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BEEB" w14:textId="1EC98657" w:rsidR="00E138A5" w:rsidRDefault="00805137" w:rsidP="00805137">
      <w:pPr>
        <w:rPr>
          <w:rFonts w:ascii="Times New Roman" w:eastAsia="Arial Unicode MS" w:hAnsi="Times New Roman" w:cs="Times New Roman"/>
          <w:b/>
          <w:bCs/>
          <w:color w:val="000000"/>
          <w:kern w:val="0"/>
          <w:sz w:val="28"/>
          <w:szCs w:val="28"/>
          <w:lang w:eastAsia="ru-RU" w:bidi="uk-UA"/>
        </w:rPr>
      </w:pPr>
      <w:r w:rsidRPr="00805137">
        <w:rPr>
          <w:rFonts w:ascii="Times New Roman" w:eastAsia="Arial Unicode MS" w:hAnsi="Times New Roman" w:cs="Times New Roman" w:hint="eastAsia"/>
          <w:b/>
          <w:bCs/>
          <w:color w:val="000000"/>
          <w:kern w:val="0"/>
          <w:sz w:val="28"/>
          <w:szCs w:val="28"/>
          <w:lang w:eastAsia="ru-RU" w:bidi="uk-UA"/>
        </w:rPr>
        <w:t>Воробьёв</w:t>
      </w:r>
      <w:r w:rsidRPr="00805137">
        <w:rPr>
          <w:rFonts w:ascii="Times New Roman" w:eastAsia="Arial Unicode MS" w:hAnsi="Times New Roman" w:cs="Times New Roman"/>
          <w:b/>
          <w:bCs/>
          <w:color w:val="000000"/>
          <w:kern w:val="0"/>
          <w:sz w:val="28"/>
          <w:szCs w:val="28"/>
          <w:lang w:eastAsia="ru-RU" w:bidi="uk-UA"/>
        </w:rPr>
        <w:t xml:space="preserve"> </w:t>
      </w:r>
      <w:r w:rsidRPr="00805137">
        <w:rPr>
          <w:rFonts w:ascii="Times New Roman" w:eastAsia="Arial Unicode MS" w:hAnsi="Times New Roman" w:cs="Times New Roman" w:hint="eastAsia"/>
          <w:b/>
          <w:bCs/>
          <w:color w:val="000000"/>
          <w:kern w:val="0"/>
          <w:sz w:val="28"/>
          <w:szCs w:val="28"/>
          <w:lang w:eastAsia="ru-RU" w:bidi="uk-UA"/>
        </w:rPr>
        <w:t>Илья</w:t>
      </w:r>
      <w:r w:rsidRPr="00805137">
        <w:rPr>
          <w:rFonts w:ascii="Times New Roman" w:eastAsia="Arial Unicode MS" w:hAnsi="Times New Roman" w:cs="Times New Roman"/>
          <w:b/>
          <w:bCs/>
          <w:color w:val="000000"/>
          <w:kern w:val="0"/>
          <w:sz w:val="28"/>
          <w:szCs w:val="28"/>
          <w:lang w:eastAsia="ru-RU" w:bidi="uk-UA"/>
        </w:rPr>
        <w:t xml:space="preserve"> </w:t>
      </w:r>
      <w:r w:rsidRPr="00805137">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805137">
        <w:rPr>
          <w:rFonts w:ascii="Times New Roman" w:eastAsia="Arial Unicode MS" w:hAnsi="Times New Roman" w:cs="Times New Roman" w:hint="eastAsia"/>
          <w:b/>
          <w:bCs/>
          <w:color w:val="000000"/>
          <w:kern w:val="0"/>
          <w:sz w:val="28"/>
          <w:szCs w:val="28"/>
          <w:lang w:eastAsia="ru-RU" w:bidi="uk-UA"/>
        </w:rPr>
        <w:t>Инновационные</w:t>
      </w:r>
      <w:r w:rsidRPr="00805137">
        <w:rPr>
          <w:rFonts w:ascii="Times New Roman" w:eastAsia="Arial Unicode MS" w:hAnsi="Times New Roman" w:cs="Times New Roman"/>
          <w:b/>
          <w:bCs/>
          <w:color w:val="000000"/>
          <w:kern w:val="0"/>
          <w:sz w:val="28"/>
          <w:szCs w:val="28"/>
          <w:lang w:eastAsia="ru-RU" w:bidi="uk-UA"/>
        </w:rPr>
        <w:t xml:space="preserve"> </w:t>
      </w:r>
      <w:r w:rsidRPr="00805137">
        <w:rPr>
          <w:rFonts w:ascii="Times New Roman" w:eastAsia="Arial Unicode MS" w:hAnsi="Times New Roman" w:cs="Times New Roman" w:hint="eastAsia"/>
          <w:b/>
          <w:bCs/>
          <w:color w:val="000000"/>
          <w:kern w:val="0"/>
          <w:sz w:val="28"/>
          <w:szCs w:val="28"/>
          <w:lang w:eastAsia="ru-RU" w:bidi="uk-UA"/>
        </w:rPr>
        <w:t>педагогические</w:t>
      </w:r>
      <w:r w:rsidRPr="00805137">
        <w:rPr>
          <w:rFonts w:ascii="Times New Roman" w:eastAsia="Arial Unicode MS" w:hAnsi="Times New Roman" w:cs="Times New Roman"/>
          <w:b/>
          <w:bCs/>
          <w:color w:val="000000"/>
          <w:kern w:val="0"/>
          <w:sz w:val="28"/>
          <w:szCs w:val="28"/>
          <w:lang w:eastAsia="ru-RU" w:bidi="uk-UA"/>
        </w:rPr>
        <w:t xml:space="preserve"> </w:t>
      </w:r>
      <w:r w:rsidRPr="00805137">
        <w:rPr>
          <w:rFonts w:ascii="Times New Roman" w:eastAsia="Arial Unicode MS" w:hAnsi="Times New Roman" w:cs="Times New Roman" w:hint="eastAsia"/>
          <w:b/>
          <w:bCs/>
          <w:color w:val="000000"/>
          <w:kern w:val="0"/>
          <w:sz w:val="28"/>
          <w:szCs w:val="28"/>
          <w:lang w:eastAsia="ru-RU" w:bidi="uk-UA"/>
        </w:rPr>
        <w:t>технологии</w:t>
      </w:r>
      <w:r w:rsidRPr="00805137">
        <w:rPr>
          <w:rFonts w:ascii="Times New Roman" w:eastAsia="Arial Unicode MS" w:hAnsi="Times New Roman" w:cs="Times New Roman"/>
          <w:b/>
          <w:bCs/>
          <w:color w:val="000000"/>
          <w:kern w:val="0"/>
          <w:sz w:val="28"/>
          <w:szCs w:val="28"/>
          <w:lang w:eastAsia="ru-RU" w:bidi="uk-UA"/>
        </w:rPr>
        <w:t xml:space="preserve"> </w:t>
      </w:r>
      <w:r w:rsidRPr="00805137">
        <w:rPr>
          <w:rFonts w:ascii="Times New Roman" w:eastAsia="Arial Unicode MS" w:hAnsi="Times New Roman" w:cs="Times New Roman" w:hint="eastAsia"/>
          <w:b/>
          <w:bCs/>
          <w:color w:val="000000"/>
          <w:kern w:val="0"/>
          <w:sz w:val="28"/>
          <w:szCs w:val="28"/>
          <w:lang w:eastAsia="ru-RU" w:bidi="uk-UA"/>
        </w:rPr>
        <w:t>профессионального</w:t>
      </w:r>
      <w:r w:rsidRPr="00805137">
        <w:rPr>
          <w:rFonts w:ascii="Times New Roman" w:eastAsia="Arial Unicode MS" w:hAnsi="Times New Roman" w:cs="Times New Roman"/>
          <w:b/>
          <w:bCs/>
          <w:color w:val="000000"/>
          <w:kern w:val="0"/>
          <w:sz w:val="28"/>
          <w:szCs w:val="28"/>
          <w:lang w:eastAsia="ru-RU" w:bidi="uk-UA"/>
        </w:rPr>
        <w:t xml:space="preserve"> </w:t>
      </w:r>
      <w:r w:rsidRPr="00805137">
        <w:rPr>
          <w:rFonts w:ascii="Times New Roman" w:eastAsia="Arial Unicode MS" w:hAnsi="Times New Roman" w:cs="Times New Roman" w:hint="eastAsia"/>
          <w:b/>
          <w:bCs/>
          <w:color w:val="000000"/>
          <w:kern w:val="0"/>
          <w:sz w:val="28"/>
          <w:szCs w:val="28"/>
          <w:lang w:eastAsia="ru-RU" w:bidi="uk-UA"/>
        </w:rPr>
        <w:t>воспитания</w:t>
      </w:r>
      <w:r w:rsidRPr="00805137">
        <w:rPr>
          <w:rFonts w:ascii="Times New Roman" w:eastAsia="Arial Unicode MS" w:hAnsi="Times New Roman" w:cs="Times New Roman"/>
          <w:b/>
          <w:bCs/>
          <w:color w:val="000000"/>
          <w:kern w:val="0"/>
          <w:sz w:val="28"/>
          <w:szCs w:val="28"/>
          <w:lang w:eastAsia="ru-RU" w:bidi="uk-UA"/>
        </w:rPr>
        <w:t xml:space="preserve"> </w:t>
      </w:r>
      <w:r w:rsidRPr="00805137">
        <w:rPr>
          <w:rFonts w:ascii="Times New Roman" w:eastAsia="Arial Unicode MS" w:hAnsi="Times New Roman" w:cs="Times New Roman" w:hint="eastAsia"/>
          <w:b/>
          <w:bCs/>
          <w:color w:val="000000"/>
          <w:kern w:val="0"/>
          <w:sz w:val="28"/>
          <w:szCs w:val="28"/>
          <w:lang w:eastAsia="ru-RU" w:bidi="uk-UA"/>
        </w:rPr>
        <w:t>сотрудников</w:t>
      </w:r>
      <w:r w:rsidRPr="00805137">
        <w:rPr>
          <w:rFonts w:ascii="Times New Roman" w:eastAsia="Arial Unicode MS" w:hAnsi="Times New Roman" w:cs="Times New Roman"/>
          <w:b/>
          <w:bCs/>
          <w:color w:val="000000"/>
          <w:kern w:val="0"/>
          <w:sz w:val="28"/>
          <w:szCs w:val="28"/>
          <w:lang w:eastAsia="ru-RU" w:bidi="uk-UA"/>
        </w:rPr>
        <w:t xml:space="preserve"> </w:t>
      </w:r>
      <w:r w:rsidRPr="00805137">
        <w:rPr>
          <w:rFonts w:ascii="Times New Roman" w:eastAsia="Arial Unicode MS" w:hAnsi="Times New Roman" w:cs="Times New Roman" w:hint="eastAsia"/>
          <w:b/>
          <w:bCs/>
          <w:color w:val="000000"/>
          <w:kern w:val="0"/>
          <w:sz w:val="28"/>
          <w:szCs w:val="28"/>
          <w:lang w:eastAsia="ru-RU" w:bidi="uk-UA"/>
        </w:rPr>
        <w:t>органов</w:t>
      </w:r>
      <w:r w:rsidRPr="00805137">
        <w:rPr>
          <w:rFonts w:ascii="Times New Roman" w:eastAsia="Arial Unicode MS" w:hAnsi="Times New Roman" w:cs="Times New Roman"/>
          <w:b/>
          <w:bCs/>
          <w:color w:val="000000"/>
          <w:kern w:val="0"/>
          <w:sz w:val="28"/>
          <w:szCs w:val="28"/>
          <w:lang w:eastAsia="ru-RU" w:bidi="uk-UA"/>
        </w:rPr>
        <w:t xml:space="preserve"> </w:t>
      </w:r>
      <w:r w:rsidRPr="00805137">
        <w:rPr>
          <w:rFonts w:ascii="Times New Roman" w:eastAsia="Arial Unicode MS" w:hAnsi="Times New Roman" w:cs="Times New Roman" w:hint="eastAsia"/>
          <w:b/>
          <w:bCs/>
          <w:color w:val="000000"/>
          <w:kern w:val="0"/>
          <w:sz w:val="28"/>
          <w:szCs w:val="28"/>
          <w:lang w:eastAsia="ru-RU" w:bidi="uk-UA"/>
        </w:rPr>
        <w:t>внутренних</w:t>
      </w:r>
      <w:r w:rsidRPr="00805137">
        <w:rPr>
          <w:rFonts w:ascii="Times New Roman" w:eastAsia="Arial Unicode MS" w:hAnsi="Times New Roman" w:cs="Times New Roman"/>
          <w:b/>
          <w:bCs/>
          <w:color w:val="000000"/>
          <w:kern w:val="0"/>
          <w:sz w:val="28"/>
          <w:szCs w:val="28"/>
          <w:lang w:eastAsia="ru-RU" w:bidi="uk-UA"/>
        </w:rPr>
        <w:t xml:space="preserve"> </w:t>
      </w:r>
      <w:r w:rsidRPr="00805137">
        <w:rPr>
          <w:rFonts w:ascii="Times New Roman" w:eastAsia="Arial Unicode MS" w:hAnsi="Times New Roman" w:cs="Times New Roman" w:hint="eastAsia"/>
          <w:b/>
          <w:bCs/>
          <w:color w:val="000000"/>
          <w:kern w:val="0"/>
          <w:sz w:val="28"/>
          <w:szCs w:val="28"/>
          <w:lang w:eastAsia="ru-RU" w:bidi="uk-UA"/>
        </w:rPr>
        <w:t>дел</w:t>
      </w:r>
    </w:p>
    <w:p w14:paraId="511F299B" w14:textId="77777777" w:rsidR="00805137" w:rsidRDefault="00805137" w:rsidP="00805137">
      <w:r>
        <w:rPr>
          <w:rFonts w:hint="eastAsia"/>
        </w:rPr>
        <w:t>ОГЛАВЛЕНИЕ</w:t>
      </w:r>
      <w:r>
        <w:t xml:space="preserve"> </w:t>
      </w:r>
      <w:r>
        <w:rPr>
          <w:rFonts w:hint="eastAsia"/>
        </w:rPr>
        <w:t>ДИССЕРТАЦИИ</w:t>
      </w:r>
    </w:p>
    <w:p w14:paraId="338BFF85" w14:textId="77777777" w:rsidR="00805137" w:rsidRDefault="00805137" w:rsidP="00805137">
      <w:r>
        <w:rPr>
          <w:rFonts w:hint="eastAsia"/>
        </w:rPr>
        <w:t>кандидат</w:t>
      </w:r>
      <w:r>
        <w:t xml:space="preserve"> </w:t>
      </w:r>
      <w:r>
        <w:rPr>
          <w:rFonts w:hint="eastAsia"/>
        </w:rPr>
        <w:t>наук</w:t>
      </w:r>
      <w:r>
        <w:t xml:space="preserve"> </w:t>
      </w:r>
      <w:r>
        <w:rPr>
          <w:rFonts w:hint="eastAsia"/>
        </w:rPr>
        <w:t>Воробьёв</w:t>
      </w:r>
      <w:r>
        <w:t xml:space="preserve"> </w:t>
      </w:r>
      <w:r>
        <w:rPr>
          <w:rFonts w:hint="eastAsia"/>
        </w:rPr>
        <w:t>Илья</w:t>
      </w:r>
      <w:r>
        <w:t xml:space="preserve"> </w:t>
      </w:r>
      <w:r>
        <w:rPr>
          <w:rFonts w:hint="eastAsia"/>
        </w:rPr>
        <w:t>Юрьевич</w:t>
      </w:r>
    </w:p>
    <w:p w14:paraId="1CD64D7C" w14:textId="77777777" w:rsidR="00805137" w:rsidRDefault="00805137" w:rsidP="00805137">
      <w:r>
        <w:rPr>
          <w:rFonts w:hint="eastAsia"/>
        </w:rPr>
        <w:t>Введение</w:t>
      </w:r>
    </w:p>
    <w:p w14:paraId="6467626A" w14:textId="77777777" w:rsidR="00805137" w:rsidRDefault="00805137" w:rsidP="00805137"/>
    <w:p w14:paraId="6D376A93" w14:textId="77777777" w:rsidR="00805137" w:rsidRDefault="00805137" w:rsidP="00805137">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педагогических</w:t>
      </w:r>
      <w:r>
        <w:t xml:space="preserve"> </w:t>
      </w:r>
      <w:r>
        <w:rPr>
          <w:rFonts w:hint="eastAsia"/>
        </w:rPr>
        <w:t>технологий</w:t>
      </w:r>
    </w:p>
    <w:p w14:paraId="02008317" w14:textId="77777777" w:rsidR="00805137" w:rsidRDefault="00805137" w:rsidP="00805137"/>
    <w:p w14:paraId="68B1BC3B" w14:textId="77777777" w:rsidR="00805137" w:rsidRDefault="00805137" w:rsidP="00805137">
      <w:r>
        <w:rPr>
          <w:rFonts w:hint="eastAsia"/>
        </w:rPr>
        <w:t>профессионального</w:t>
      </w:r>
      <w:r>
        <w:t xml:space="preserve"> </w:t>
      </w:r>
      <w:r>
        <w:rPr>
          <w:rFonts w:hint="eastAsia"/>
        </w:rPr>
        <w:t>воспитания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p w14:paraId="058F0A17" w14:textId="77777777" w:rsidR="00805137" w:rsidRDefault="00805137" w:rsidP="00805137"/>
    <w:p w14:paraId="5B82D8FD" w14:textId="77777777" w:rsidR="00805137" w:rsidRDefault="00805137" w:rsidP="00805137">
      <w:r>
        <w:rPr>
          <w:rFonts w:hint="eastAsia"/>
        </w:rPr>
        <w:t>§</w:t>
      </w:r>
      <w:r>
        <w:t xml:space="preserve"> 1. </w:t>
      </w:r>
      <w:r>
        <w:rPr>
          <w:rFonts w:hint="eastAsia"/>
        </w:rPr>
        <w:t>Историко</w:t>
      </w:r>
      <w:r>
        <w:t>-</w:t>
      </w:r>
      <w:r>
        <w:rPr>
          <w:rFonts w:hint="eastAsia"/>
        </w:rPr>
        <w:t>педагогический</w:t>
      </w:r>
      <w:r>
        <w:t xml:space="preserve"> </w:t>
      </w:r>
      <w:r>
        <w:rPr>
          <w:rFonts w:hint="eastAsia"/>
        </w:rPr>
        <w:t>анализ</w:t>
      </w:r>
      <w:r>
        <w:t xml:space="preserve"> </w:t>
      </w:r>
      <w:r>
        <w:rPr>
          <w:rFonts w:hint="eastAsia"/>
        </w:rPr>
        <w:t>технологий</w:t>
      </w:r>
      <w:r>
        <w:t xml:space="preserve"> </w:t>
      </w:r>
      <w:r>
        <w:rPr>
          <w:rFonts w:hint="eastAsia"/>
        </w:rPr>
        <w:t>воспитательной</w:t>
      </w:r>
      <w:r>
        <w:t xml:space="preserve"> </w:t>
      </w:r>
      <w:r>
        <w:rPr>
          <w:rFonts w:hint="eastAsia"/>
        </w:rPr>
        <w:t>работы</w:t>
      </w:r>
      <w:r>
        <w:t xml:space="preserve"> </w:t>
      </w:r>
      <w:r>
        <w:rPr>
          <w:rFonts w:hint="eastAsia"/>
        </w:rPr>
        <w:t>в</w:t>
      </w:r>
    </w:p>
    <w:p w14:paraId="45CB4A6F" w14:textId="77777777" w:rsidR="00805137" w:rsidRDefault="00805137" w:rsidP="00805137"/>
    <w:p w14:paraId="22F36D13" w14:textId="77777777" w:rsidR="00805137" w:rsidRDefault="00805137" w:rsidP="00805137">
      <w:r>
        <w:rPr>
          <w:rFonts w:hint="eastAsia"/>
        </w:rPr>
        <w:t>педагогической</w:t>
      </w:r>
      <w:r>
        <w:t xml:space="preserve"> </w:t>
      </w:r>
      <w:r>
        <w:rPr>
          <w:rFonts w:hint="eastAsia"/>
        </w:rPr>
        <w:t>науке</w:t>
      </w:r>
    </w:p>
    <w:p w14:paraId="6FAC4931" w14:textId="77777777" w:rsidR="00805137" w:rsidRDefault="00805137" w:rsidP="00805137"/>
    <w:p w14:paraId="3F80CE18" w14:textId="77777777" w:rsidR="00805137" w:rsidRDefault="00805137" w:rsidP="00805137">
      <w:r>
        <w:rPr>
          <w:rFonts w:hint="eastAsia"/>
        </w:rPr>
        <w:t>§</w:t>
      </w:r>
      <w:r>
        <w:t xml:space="preserve"> 2.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педагогической</w:t>
      </w:r>
      <w:r>
        <w:t xml:space="preserve"> </w:t>
      </w:r>
      <w:r>
        <w:rPr>
          <w:rFonts w:hint="eastAsia"/>
        </w:rPr>
        <w:t>технологии</w:t>
      </w:r>
      <w:r>
        <w:t xml:space="preserve"> </w:t>
      </w:r>
      <w:r>
        <w:rPr>
          <w:rFonts w:hint="eastAsia"/>
        </w:rPr>
        <w:t>профессионального</w:t>
      </w:r>
    </w:p>
    <w:p w14:paraId="4B6F3AC5" w14:textId="77777777" w:rsidR="00805137" w:rsidRDefault="00805137" w:rsidP="00805137"/>
    <w:p w14:paraId="052E7F6C" w14:textId="77777777" w:rsidR="00805137" w:rsidRDefault="00805137" w:rsidP="00805137">
      <w:r>
        <w:rPr>
          <w:rFonts w:hint="eastAsia"/>
        </w:rPr>
        <w:t>воспитания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p w14:paraId="63DAFC44" w14:textId="77777777" w:rsidR="00805137" w:rsidRDefault="00805137" w:rsidP="00805137"/>
    <w:p w14:paraId="630CB915" w14:textId="77777777" w:rsidR="00805137" w:rsidRDefault="00805137" w:rsidP="00805137">
      <w:r>
        <w:rPr>
          <w:rFonts w:hint="eastAsia"/>
        </w:rPr>
        <w:t>§</w:t>
      </w:r>
      <w:r>
        <w:t xml:space="preserve"> 3. </w:t>
      </w:r>
      <w:r>
        <w:rPr>
          <w:rFonts w:hint="eastAsia"/>
        </w:rPr>
        <w:t>Технологические</w:t>
      </w:r>
      <w:r>
        <w:t xml:space="preserve"> </w:t>
      </w:r>
      <w:r>
        <w:rPr>
          <w:rFonts w:hint="eastAsia"/>
        </w:rPr>
        <w:t>особенности</w:t>
      </w:r>
      <w:r>
        <w:t xml:space="preserve"> </w:t>
      </w:r>
      <w:r>
        <w:rPr>
          <w:rFonts w:hint="eastAsia"/>
        </w:rPr>
        <w:t>воспитания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p>
    <w:p w14:paraId="7A25488C" w14:textId="77777777" w:rsidR="00805137" w:rsidRDefault="00805137" w:rsidP="00805137"/>
    <w:p w14:paraId="035D0E9C" w14:textId="77777777" w:rsidR="00805137" w:rsidRDefault="00805137" w:rsidP="00805137">
      <w:r>
        <w:rPr>
          <w:rFonts w:hint="eastAsia"/>
        </w:rPr>
        <w:t>дел</w:t>
      </w:r>
      <w:r>
        <w:t xml:space="preserve"> </w:t>
      </w:r>
      <w:r>
        <w:rPr>
          <w:rFonts w:hint="eastAsia"/>
        </w:rPr>
        <w:t>в</w:t>
      </w:r>
      <w:r>
        <w:t xml:space="preserve"> </w:t>
      </w:r>
      <w:r>
        <w:rPr>
          <w:rFonts w:hint="eastAsia"/>
        </w:rPr>
        <w:t>процессе</w:t>
      </w:r>
      <w:r>
        <w:t xml:space="preserve"> </w:t>
      </w:r>
      <w:r>
        <w:rPr>
          <w:rFonts w:hint="eastAsia"/>
        </w:rPr>
        <w:t>оперативно</w:t>
      </w:r>
      <w:r>
        <w:t>-</w:t>
      </w:r>
      <w:r>
        <w:rPr>
          <w:rFonts w:hint="eastAsia"/>
        </w:rPr>
        <w:t>служебной</w:t>
      </w:r>
      <w:r>
        <w:t xml:space="preserve"> </w:t>
      </w:r>
      <w:r>
        <w:rPr>
          <w:rFonts w:hint="eastAsia"/>
        </w:rPr>
        <w:t>деятельности</w:t>
      </w:r>
    </w:p>
    <w:p w14:paraId="240631F1" w14:textId="77777777" w:rsidR="00805137" w:rsidRDefault="00805137" w:rsidP="00805137"/>
    <w:p w14:paraId="1CB6B807" w14:textId="77777777" w:rsidR="00805137" w:rsidRDefault="00805137" w:rsidP="00805137">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применению</w:t>
      </w:r>
      <w:r>
        <w:t xml:space="preserve"> </w:t>
      </w:r>
      <w:r>
        <w:rPr>
          <w:rFonts w:hint="eastAsia"/>
        </w:rPr>
        <w:t>инновационных</w:t>
      </w:r>
      <w:r>
        <w:t xml:space="preserve"> </w:t>
      </w:r>
      <w:r>
        <w:rPr>
          <w:rFonts w:hint="eastAsia"/>
        </w:rPr>
        <w:t>педагогических</w:t>
      </w:r>
      <w:r>
        <w:t xml:space="preserve"> </w:t>
      </w:r>
      <w:r>
        <w:rPr>
          <w:rFonts w:hint="eastAsia"/>
        </w:rPr>
        <w:t>технологий</w:t>
      </w:r>
      <w:r>
        <w:t xml:space="preserve"> </w:t>
      </w:r>
      <w:r>
        <w:rPr>
          <w:rFonts w:hint="eastAsia"/>
        </w:rPr>
        <w:t>в</w:t>
      </w:r>
      <w:r>
        <w:t xml:space="preserve"> </w:t>
      </w:r>
      <w:r>
        <w:rPr>
          <w:rFonts w:hint="eastAsia"/>
        </w:rPr>
        <w:t>процессе</w:t>
      </w:r>
      <w:r>
        <w:t xml:space="preserve"> </w:t>
      </w:r>
      <w:r>
        <w:rPr>
          <w:rFonts w:hint="eastAsia"/>
        </w:rPr>
        <w:t>профессионального</w:t>
      </w:r>
      <w:r>
        <w:t xml:space="preserve"> </w:t>
      </w:r>
      <w:r>
        <w:rPr>
          <w:rFonts w:hint="eastAsia"/>
        </w:rPr>
        <w:t>воспитания</w:t>
      </w:r>
    </w:p>
    <w:p w14:paraId="28BEB757" w14:textId="77777777" w:rsidR="00805137" w:rsidRDefault="00805137" w:rsidP="00805137"/>
    <w:p w14:paraId="378C536E" w14:textId="77777777" w:rsidR="00805137" w:rsidRDefault="00805137" w:rsidP="00805137">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p w14:paraId="1D698019" w14:textId="77777777" w:rsidR="00805137" w:rsidRDefault="00805137" w:rsidP="00805137"/>
    <w:p w14:paraId="73641074" w14:textId="77777777" w:rsidR="00805137" w:rsidRDefault="00805137" w:rsidP="00805137">
      <w:r>
        <w:rPr>
          <w:rFonts w:hint="eastAsia"/>
        </w:rPr>
        <w:t>§</w:t>
      </w:r>
      <w:r>
        <w:t xml:space="preserve"> 1. </w:t>
      </w:r>
      <w:r>
        <w:rPr>
          <w:rFonts w:hint="eastAsia"/>
        </w:rPr>
        <w:t>Анализ</w:t>
      </w:r>
      <w:r>
        <w:t xml:space="preserve"> </w:t>
      </w:r>
      <w:r>
        <w:rPr>
          <w:rFonts w:hint="eastAsia"/>
        </w:rPr>
        <w:t>практики</w:t>
      </w:r>
      <w:r>
        <w:t xml:space="preserve"> </w:t>
      </w:r>
      <w:r>
        <w:rPr>
          <w:rFonts w:hint="eastAsia"/>
        </w:rPr>
        <w:t>деятельности</w:t>
      </w:r>
      <w:r>
        <w:t xml:space="preserve"> </w:t>
      </w:r>
      <w:r>
        <w:rPr>
          <w:rFonts w:hint="eastAsia"/>
        </w:rPr>
        <w:t>руководителей</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p>
    <w:p w14:paraId="60D81605" w14:textId="77777777" w:rsidR="00805137" w:rsidRDefault="00805137" w:rsidP="00805137"/>
    <w:p w14:paraId="5CD19C99" w14:textId="77777777" w:rsidR="00805137" w:rsidRDefault="00805137" w:rsidP="00805137">
      <w:r>
        <w:rPr>
          <w:rFonts w:hint="eastAsia"/>
        </w:rPr>
        <w:t>применению</w:t>
      </w:r>
      <w:r>
        <w:t xml:space="preserve"> </w:t>
      </w:r>
      <w:r>
        <w:rPr>
          <w:rFonts w:hint="eastAsia"/>
        </w:rPr>
        <w:t>педагогических</w:t>
      </w:r>
      <w:r>
        <w:t xml:space="preserve"> </w:t>
      </w:r>
      <w:r>
        <w:rPr>
          <w:rFonts w:hint="eastAsia"/>
        </w:rPr>
        <w:t>технологий</w:t>
      </w:r>
      <w:r>
        <w:t xml:space="preserve"> </w:t>
      </w:r>
      <w:r>
        <w:rPr>
          <w:rFonts w:hint="eastAsia"/>
        </w:rPr>
        <w:t>в</w:t>
      </w:r>
      <w:r>
        <w:t xml:space="preserve"> </w:t>
      </w:r>
      <w:r>
        <w:rPr>
          <w:rFonts w:hint="eastAsia"/>
        </w:rPr>
        <w:t>воспитательной</w:t>
      </w:r>
      <w:r>
        <w:t xml:space="preserve"> </w:t>
      </w:r>
      <w:r>
        <w:rPr>
          <w:rFonts w:hint="eastAsia"/>
        </w:rPr>
        <w:t>работе</w:t>
      </w:r>
    </w:p>
    <w:p w14:paraId="7071912A" w14:textId="77777777" w:rsidR="00805137" w:rsidRDefault="00805137" w:rsidP="00805137"/>
    <w:p w14:paraId="4FDAF490" w14:textId="77777777" w:rsidR="00805137" w:rsidRDefault="00805137" w:rsidP="00805137">
      <w:r>
        <w:rPr>
          <w:rFonts w:hint="eastAsia"/>
        </w:rPr>
        <w:t>§</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1DE51F57" w14:textId="77777777" w:rsidR="00805137" w:rsidRDefault="00805137" w:rsidP="00805137"/>
    <w:p w14:paraId="79F01D13" w14:textId="77777777" w:rsidR="00805137" w:rsidRDefault="00805137" w:rsidP="00805137">
      <w:r>
        <w:rPr>
          <w:rFonts w:hint="eastAsia"/>
        </w:rPr>
        <w:t>§</w:t>
      </w:r>
      <w:r>
        <w:t xml:space="preserve"> 3.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внедрению</w:t>
      </w:r>
      <w:r>
        <w:t xml:space="preserve"> </w:t>
      </w:r>
      <w:r>
        <w:rPr>
          <w:rFonts w:hint="eastAsia"/>
        </w:rPr>
        <w:t>в</w:t>
      </w:r>
      <w:r>
        <w:t xml:space="preserve"> </w:t>
      </w:r>
      <w:r>
        <w:rPr>
          <w:rFonts w:hint="eastAsia"/>
        </w:rPr>
        <w:t>воспитательный</w:t>
      </w:r>
      <w:r>
        <w:t xml:space="preserve"> </w:t>
      </w:r>
      <w:r>
        <w:rPr>
          <w:rFonts w:hint="eastAsia"/>
        </w:rPr>
        <w:t>процесс</w:t>
      </w:r>
    </w:p>
    <w:p w14:paraId="0B986541" w14:textId="77777777" w:rsidR="00805137" w:rsidRDefault="00805137" w:rsidP="00805137"/>
    <w:p w14:paraId="7071321F" w14:textId="77777777" w:rsidR="00805137" w:rsidRDefault="00805137" w:rsidP="00805137">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w:t>
      </w:r>
      <w:r>
        <w:rPr>
          <w:rFonts w:hint="eastAsia"/>
        </w:rPr>
        <w:t>Кадровик</w:t>
      </w:r>
      <w:r>
        <w:t>-</w:t>
      </w:r>
      <w:r>
        <w:rPr>
          <w:rFonts w:hint="eastAsia"/>
        </w:rPr>
        <w:t>М</w:t>
      </w:r>
      <w:r>
        <w:rPr>
          <w:rFonts w:hint="eastAsia"/>
        </w:rPr>
        <w:t>»</w:t>
      </w:r>
    </w:p>
    <w:p w14:paraId="419CC25A" w14:textId="77777777" w:rsidR="00805137" w:rsidRDefault="00805137" w:rsidP="00805137"/>
    <w:p w14:paraId="35D8D089" w14:textId="77777777" w:rsidR="00805137" w:rsidRDefault="00805137" w:rsidP="00805137">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воспитательной</w:t>
      </w:r>
      <w:r>
        <w:t xml:space="preserve"> </w:t>
      </w:r>
      <w:r>
        <w:rPr>
          <w:rFonts w:hint="eastAsia"/>
        </w:rPr>
        <w:t>работы</w:t>
      </w:r>
      <w:r>
        <w:t xml:space="preserve"> </w:t>
      </w:r>
      <w:r>
        <w:rPr>
          <w:rFonts w:hint="eastAsia"/>
        </w:rPr>
        <w:t>с</w:t>
      </w:r>
      <w:r>
        <w:t xml:space="preserve"> </w:t>
      </w:r>
      <w:r>
        <w:rPr>
          <w:rFonts w:hint="eastAsia"/>
        </w:rPr>
        <w:t>личным</w:t>
      </w:r>
      <w:r>
        <w:t xml:space="preserve"> </w:t>
      </w:r>
      <w:r>
        <w:rPr>
          <w:rFonts w:hint="eastAsia"/>
        </w:rPr>
        <w:t>составом</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с</w:t>
      </w:r>
      <w:r>
        <w:t xml:space="preserve"> </w:t>
      </w:r>
      <w:r>
        <w:rPr>
          <w:rFonts w:hint="eastAsia"/>
        </w:rPr>
        <w:t>использованием</w:t>
      </w:r>
      <w:r>
        <w:t xml:space="preserve"> </w:t>
      </w:r>
      <w:r>
        <w:rPr>
          <w:rFonts w:hint="eastAsia"/>
        </w:rPr>
        <w:t>автоматизированной</w:t>
      </w:r>
    </w:p>
    <w:p w14:paraId="59C4E971" w14:textId="77777777" w:rsidR="00805137" w:rsidRDefault="00805137" w:rsidP="00805137"/>
    <w:p w14:paraId="723C6D70" w14:textId="77777777" w:rsidR="00805137" w:rsidRDefault="00805137" w:rsidP="00805137">
      <w:r>
        <w:rPr>
          <w:rFonts w:hint="eastAsia"/>
        </w:rPr>
        <w:t>информационной</w:t>
      </w:r>
      <w:r>
        <w:t xml:space="preserve"> </w:t>
      </w:r>
      <w:r>
        <w:rPr>
          <w:rFonts w:hint="eastAsia"/>
        </w:rPr>
        <w:t>системы</w:t>
      </w:r>
      <w:r>
        <w:t xml:space="preserve"> (</w:t>
      </w:r>
      <w:r>
        <w:rPr>
          <w:rFonts w:hint="eastAsia"/>
        </w:rPr>
        <w:t>АИС</w:t>
      </w:r>
      <w:r>
        <w:t xml:space="preserve">) </w:t>
      </w:r>
      <w:r>
        <w:rPr>
          <w:rFonts w:hint="eastAsia"/>
        </w:rPr>
        <w:t>«</w:t>
      </w:r>
      <w:r>
        <w:rPr>
          <w:rFonts w:hint="eastAsia"/>
        </w:rPr>
        <w:t>Кадровик</w:t>
      </w:r>
      <w:r>
        <w:t>-</w:t>
      </w:r>
      <w:r>
        <w:rPr>
          <w:rFonts w:hint="eastAsia"/>
        </w:rPr>
        <w:t>М</w:t>
      </w:r>
      <w:r>
        <w:rPr>
          <w:rFonts w:hint="eastAsia"/>
        </w:rPr>
        <w:t>»</w:t>
      </w:r>
    </w:p>
    <w:p w14:paraId="133F5647" w14:textId="77777777" w:rsidR="00805137" w:rsidRDefault="00805137" w:rsidP="00805137"/>
    <w:p w14:paraId="7FDDAD8B" w14:textId="77777777" w:rsidR="00805137" w:rsidRDefault="00805137" w:rsidP="00805137">
      <w:r>
        <w:rPr>
          <w:rFonts w:hint="eastAsia"/>
        </w:rPr>
        <w:t>§</w:t>
      </w:r>
      <w:r>
        <w:t xml:space="preserve"> 1.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применения</w:t>
      </w:r>
      <w:r>
        <w:t xml:space="preserve"> </w:t>
      </w:r>
      <w:r>
        <w:rPr>
          <w:rFonts w:hint="eastAsia"/>
        </w:rPr>
        <w:t>автоматизированной</w:t>
      </w:r>
    </w:p>
    <w:p w14:paraId="76579FD5" w14:textId="77777777" w:rsidR="00805137" w:rsidRDefault="00805137" w:rsidP="00805137"/>
    <w:p w14:paraId="1A9BB5C7" w14:textId="77777777" w:rsidR="00805137" w:rsidRDefault="00805137" w:rsidP="00805137">
      <w:r>
        <w:rPr>
          <w:rFonts w:hint="eastAsia"/>
        </w:rPr>
        <w:t>информационной</w:t>
      </w:r>
      <w:r>
        <w:t xml:space="preserve"> </w:t>
      </w:r>
      <w:r>
        <w:rPr>
          <w:rFonts w:hint="eastAsia"/>
        </w:rPr>
        <w:t>системы</w:t>
      </w:r>
      <w:r>
        <w:t xml:space="preserve"> </w:t>
      </w:r>
      <w:r>
        <w:rPr>
          <w:rFonts w:hint="eastAsia"/>
        </w:rPr>
        <w:t>«</w:t>
      </w:r>
      <w:r>
        <w:rPr>
          <w:rFonts w:hint="eastAsia"/>
        </w:rPr>
        <w:t>Кадровик</w:t>
      </w:r>
      <w:r>
        <w:t>-</w:t>
      </w:r>
      <w:r>
        <w:rPr>
          <w:rFonts w:hint="eastAsia"/>
        </w:rPr>
        <w:t>М</w:t>
      </w:r>
      <w:r>
        <w:rPr>
          <w:rFonts w:hint="eastAsia"/>
        </w:rPr>
        <w:t>»</w:t>
      </w:r>
    </w:p>
    <w:p w14:paraId="62994F75" w14:textId="77777777" w:rsidR="00805137" w:rsidRDefault="00805137" w:rsidP="00805137"/>
    <w:p w14:paraId="2E8A363D" w14:textId="77777777" w:rsidR="00805137" w:rsidRDefault="00805137" w:rsidP="00805137">
      <w:r>
        <w:rPr>
          <w:rFonts w:hint="eastAsia"/>
        </w:rPr>
        <w:t>§</w:t>
      </w:r>
      <w:r>
        <w:t xml:space="preserve"> 2. </w:t>
      </w:r>
      <w:r>
        <w:rPr>
          <w:rFonts w:hint="eastAsia"/>
        </w:rPr>
        <w:t>Оптимизация</w:t>
      </w:r>
      <w:r>
        <w:t xml:space="preserve"> </w:t>
      </w:r>
      <w:r>
        <w:rPr>
          <w:rFonts w:hint="eastAsia"/>
        </w:rPr>
        <w:t>подготовки</w:t>
      </w:r>
      <w:r>
        <w:t xml:space="preserve"> </w:t>
      </w:r>
      <w:r>
        <w:rPr>
          <w:rFonts w:hint="eastAsia"/>
        </w:rPr>
        <w:t>руководителей</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эффективному</w:t>
      </w:r>
      <w:r>
        <w:t xml:space="preserve"> </w:t>
      </w:r>
      <w:r>
        <w:rPr>
          <w:rFonts w:hint="eastAsia"/>
        </w:rPr>
        <w:t>применению</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p>
    <w:p w14:paraId="074F89DF" w14:textId="77777777" w:rsidR="00805137" w:rsidRDefault="00805137" w:rsidP="00805137"/>
    <w:p w14:paraId="1168DCF9" w14:textId="77777777" w:rsidR="00805137" w:rsidRDefault="00805137" w:rsidP="00805137">
      <w:r>
        <w:rPr>
          <w:rFonts w:hint="eastAsia"/>
        </w:rPr>
        <w:t>«</w:t>
      </w:r>
      <w:r>
        <w:rPr>
          <w:rFonts w:hint="eastAsia"/>
        </w:rPr>
        <w:t>Кадровик</w:t>
      </w:r>
      <w:r>
        <w:t>-</w:t>
      </w:r>
      <w:r>
        <w:rPr>
          <w:rFonts w:hint="eastAsia"/>
        </w:rPr>
        <w:t>М</w:t>
      </w:r>
      <w:r>
        <w:rPr>
          <w:rFonts w:hint="eastAsia"/>
        </w:rPr>
        <w:t>»</w:t>
      </w:r>
    </w:p>
    <w:p w14:paraId="7EF1EF54" w14:textId="77777777" w:rsidR="00805137" w:rsidRDefault="00805137" w:rsidP="00805137"/>
    <w:p w14:paraId="22777688" w14:textId="77777777" w:rsidR="00805137" w:rsidRDefault="00805137" w:rsidP="00805137">
      <w:r>
        <w:rPr>
          <w:rFonts w:hint="eastAsia"/>
        </w:rPr>
        <w:t>Заключение</w:t>
      </w:r>
    </w:p>
    <w:p w14:paraId="5C0B138D" w14:textId="77777777" w:rsidR="00805137" w:rsidRDefault="00805137" w:rsidP="00805137"/>
    <w:p w14:paraId="2FF9E163" w14:textId="77777777" w:rsidR="00805137" w:rsidRDefault="00805137" w:rsidP="00805137">
      <w:r>
        <w:rPr>
          <w:rFonts w:hint="eastAsia"/>
        </w:rPr>
        <w:lastRenderedPageBreak/>
        <w:t>Список</w:t>
      </w:r>
      <w:r>
        <w:t xml:space="preserve"> </w:t>
      </w:r>
      <w:r>
        <w:rPr>
          <w:rFonts w:hint="eastAsia"/>
        </w:rPr>
        <w:t>литературы</w:t>
      </w:r>
    </w:p>
    <w:p w14:paraId="204872A7" w14:textId="77777777" w:rsidR="00805137" w:rsidRDefault="00805137" w:rsidP="00805137"/>
    <w:p w14:paraId="37A4E801" w14:textId="1663226C" w:rsidR="00805137" w:rsidRPr="00805137" w:rsidRDefault="00805137" w:rsidP="00805137">
      <w:r>
        <w:rPr>
          <w:rFonts w:hint="eastAsia"/>
        </w:rPr>
        <w:t>Приложения</w:t>
      </w:r>
    </w:p>
    <w:sectPr w:rsidR="00805137" w:rsidRPr="00805137" w:rsidSect="007057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BC65" w14:textId="77777777" w:rsidR="00705703" w:rsidRDefault="00705703">
      <w:pPr>
        <w:spacing w:after="0" w:line="240" w:lineRule="auto"/>
      </w:pPr>
      <w:r>
        <w:separator/>
      </w:r>
    </w:p>
  </w:endnote>
  <w:endnote w:type="continuationSeparator" w:id="0">
    <w:p w14:paraId="71D5F489" w14:textId="77777777" w:rsidR="00705703" w:rsidRDefault="0070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D03E" w14:textId="77777777" w:rsidR="00705703" w:rsidRDefault="00705703"/>
    <w:p w14:paraId="2E76D5C8" w14:textId="77777777" w:rsidR="00705703" w:rsidRDefault="00705703"/>
    <w:p w14:paraId="1FF42BDB" w14:textId="77777777" w:rsidR="00705703" w:rsidRDefault="00705703"/>
    <w:p w14:paraId="75432DFF" w14:textId="77777777" w:rsidR="00705703" w:rsidRDefault="00705703"/>
    <w:p w14:paraId="2D488DBE" w14:textId="77777777" w:rsidR="00705703" w:rsidRDefault="00705703"/>
    <w:p w14:paraId="53728079" w14:textId="77777777" w:rsidR="00705703" w:rsidRDefault="00705703"/>
    <w:p w14:paraId="6AB7829D" w14:textId="77777777" w:rsidR="00705703" w:rsidRDefault="007057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1BD937" wp14:editId="1468E6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8E2E" w14:textId="77777777" w:rsidR="00705703" w:rsidRDefault="007057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BD9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308E2E" w14:textId="77777777" w:rsidR="00705703" w:rsidRDefault="007057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1AA704" w14:textId="77777777" w:rsidR="00705703" w:rsidRDefault="00705703"/>
    <w:p w14:paraId="22860019" w14:textId="77777777" w:rsidR="00705703" w:rsidRDefault="00705703"/>
    <w:p w14:paraId="09BE890A" w14:textId="77777777" w:rsidR="00705703" w:rsidRDefault="007057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6C104F" wp14:editId="27BA70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20807" w14:textId="77777777" w:rsidR="00705703" w:rsidRDefault="00705703"/>
                          <w:p w14:paraId="0ABA9A03" w14:textId="77777777" w:rsidR="00705703" w:rsidRDefault="007057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C10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C20807" w14:textId="77777777" w:rsidR="00705703" w:rsidRDefault="00705703"/>
                    <w:p w14:paraId="0ABA9A03" w14:textId="77777777" w:rsidR="00705703" w:rsidRDefault="007057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9C02D2" w14:textId="77777777" w:rsidR="00705703" w:rsidRDefault="00705703"/>
    <w:p w14:paraId="1525295A" w14:textId="77777777" w:rsidR="00705703" w:rsidRDefault="00705703">
      <w:pPr>
        <w:rPr>
          <w:sz w:val="2"/>
          <w:szCs w:val="2"/>
        </w:rPr>
      </w:pPr>
    </w:p>
    <w:p w14:paraId="4DB02D4C" w14:textId="77777777" w:rsidR="00705703" w:rsidRDefault="00705703"/>
    <w:p w14:paraId="7AC6A103" w14:textId="77777777" w:rsidR="00705703" w:rsidRDefault="00705703">
      <w:pPr>
        <w:spacing w:after="0" w:line="240" w:lineRule="auto"/>
      </w:pPr>
    </w:p>
  </w:footnote>
  <w:footnote w:type="continuationSeparator" w:id="0">
    <w:p w14:paraId="2242D6A0" w14:textId="77777777" w:rsidR="00705703" w:rsidRDefault="00705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703"/>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3</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187</cp:revision>
  <cp:lastPrinted>2009-02-06T05:36:00Z</cp:lastPrinted>
  <dcterms:created xsi:type="dcterms:W3CDTF">2024-01-07T13:43:00Z</dcterms:created>
  <dcterms:modified xsi:type="dcterms:W3CDTF">2024-01-15T20:20:00Z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