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B48E4" w14:textId="7F347BC3" w:rsidR="00931271" w:rsidRDefault="00FB4942" w:rsidP="00FB4942">
      <w:r w:rsidRPr="00FB4942">
        <w:rPr>
          <w:rFonts w:hint="eastAsia"/>
        </w:rPr>
        <w:t>Эколого</w:t>
      </w:r>
      <w:r w:rsidRPr="00FB4942">
        <w:t xml:space="preserve"> - </w:t>
      </w:r>
      <w:r w:rsidRPr="00FB4942">
        <w:rPr>
          <w:rFonts w:hint="eastAsia"/>
        </w:rPr>
        <w:t>иммунологическая</w:t>
      </w:r>
      <w:r w:rsidRPr="00FB4942">
        <w:t xml:space="preserve"> </w:t>
      </w:r>
      <w:r w:rsidRPr="00FB4942">
        <w:rPr>
          <w:rFonts w:hint="eastAsia"/>
        </w:rPr>
        <w:t>характеристика</w:t>
      </w:r>
      <w:r w:rsidRPr="00FB4942">
        <w:t xml:space="preserve"> </w:t>
      </w:r>
      <w:r w:rsidRPr="00FB4942">
        <w:rPr>
          <w:rFonts w:hint="eastAsia"/>
        </w:rPr>
        <w:t>крупного</w:t>
      </w:r>
      <w:r w:rsidRPr="00FB4942">
        <w:t xml:space="preserve"> </w:t>
      </w:r>
      <w:r w:rsidRPr="00FB4942">
        <w:rPr>
          <w:rFonts w:hint="eastAsia"/>
        </w:rPr>
        <w:t>рогатого</w:t>
      </w:r>
      <w:r w:rsidRPr="00FB4942">
        <w:t xml:space="preserve"> </w:t>
      </w:r>
      <w:r w:rsidRPr="00FB4942">
        <w:rPr>
          <w:rFonts w:hint="eastAsia"/>
        </w:rPr>
        <w:t>скота</w:t>
      </w:r>
      <w:r w:rsidRPr="00FB4942">
        <w:t xml:space="preserve"> </w:t>
      </w:r>
      <w:r w:rsidRPr="00FB4942">
        <w:rPr>
          <w:rFonts w:hint="eastAsia"/>
        </w:rPr>
        <w:t>разных</w:t>
      </w:r>
      <w:r w:rsidRPr="00FB4942">
        <w:t xml:space="preserve"> </w:t>
      </w:r>
      <w:r w:rsidRPr="00FB4942">
        <w:rPr>
          <w:rFonts w:hint="eastAsia"/>
        </w:rPr>
        <w:t>территорий</w:t>
      </w:r>
      <w:r w:rsidRPr="00FB4942">
        <w:t xml:space="preserve"> </w:t>
      </w:r>
      <w:r w:rsidRPr="00FB4942">
        <w:rPr>
          <w:rFonts w:hint="eastAsia"/>
        </w:rPr>
        <w:t>Сибири</w:t>
      </w:r>
      <w:r w:rsidRPr="00FB4942">
        <w:t xml:space="preserve"> </w:t>
      </w:r>
      <w:r w:rsidRPr="00FB4942">
        <w:rPr>
          <w:rFonts w:hint="eastAsia"/>
        </w:rPr>
        <w:t>с</w:t>
      </w:r>
      <w:r w:rsidRPr="00FB4942">
        <w:t xml:space="preserve"> </w:t>
      </w:r>
      <w:r w:rsidRPr="00FB4942">
        <w:rPr>
          <w:rFonts w:hint="eastAsia"/>
        </w:rPr>
        <w:t>учетом</w:t>
      </w:r>
      <w:r w:rsidRPr="00FB4942">
        <w:t xml:space="preserve"> </w:t>
      </w:r>
      <w:r w:rsidRPr="00FB4942">
        <w:rPr>
          <w:rFonts w:hint="eastAsia"/>
        </w:rPr>
        <w:t>оздоровления</w:t>
      </w:r>
      <w:r w:rsidRPr="00FB4942">
        <w:t xml:space="preserve"> </w:t>
      </w:r>
      <w:r w:rsidRPr="00FB4942">
        <w:rPr>
          <w:rFonts w:hint="eastAsia"/>
        </w:rPr>
        <w:t>стад</w:t>
      </w:r>
      <w:r w:rsidRPr="00FB4942">
        <w:t xml:space="preserve"> </w:t>
      </w:r>
      <w:r w:rsidRPr="00FB4942">
        <w:rPr>
          <w:rFonts w:hint="eastAsia"/>
        </w:rPr>
        <w:t>от</w:t>
      </w:r>
      <w:r w:rsidRPr="00FB4942">
        <w:t xml:space="preserve"> </w:t>
      </w:r>
      <w:r w:rsidRPr="00FB4942">
        <w:rPr>
          <w:rFonts w:hint="eastAsia"/>
        </w:rPr>
        <w:t>лейкоза</w:t>
      </w:r>
      <w:r>
        <w:t xml:space="preserve"> </w:t>
      </w:r>
      <w:r w:rsidRPr="00FB4942">
        <w:rPr>
          <w:rFonts w:hint="eastAsia"/>
        </w:rPr>
        <w:t>Агаркова</w:t>
      </w:r>
      <w:r w:rsidRPr="00FB4942">
        <w:t xml:space="preserve">, </w:t>
      </w:r>
      <w:r w:rsidRPr="00FB4942">
        <w:rPr>
          <w:rFonts w:hint="eastAsia"/>
        </w:rPr>
        <w:t>Татьяна</w:t>
      </w:r>
      <w:r w:rsidRPr="00FB4942">
        <w:t xml:space="preserve"> </w:t>
      </w:r>
      <w:r w:rsidRPr="00FB4942">
        <w:rPr>
          <w:rFonts w:hint="eastAsia"/>
        </w:rPr>
        <w:t>Анатольевна</w:t>
      </w:r>
    </w:p>
    <w:p w14:paraId="0AE2D9BF" w14:textId="77777777" w:rsidR="00FB4942" w:rsidRDefault="00FB4942" w:rsidP="00FB4942">
      <w:r>
        <w:rPr>
          <w:rFonts w:hint="eastAsia"/>
        </w:rPr>
        <w:t>ОГЛАВЛЕНИЕ</w:t>
      </w:r>
      <w:r>
        <w:t xml:space="preserve"> </w:t>
      </w:r>
      <w:r>
        <w:rPr>
          <w:rFonts w:hint="eastAsia"/>
        </w:rPr>
        <w:t>ДИССЕРТАЦИИ</w:t>
      </w:r>
    </w:p>
    <w:p w14:paraId="3BC82EC2" w14:textId="77777777" w:rsidR="00FB4942" w:rsidRDefault="00FB4942" w:rsidP="00FB4942">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Агаркова</w:t>
      </w:r>
      <w:r>
        <w:t xml:space="preserve">, </w:t>
      </w:r>
      <w:r>
        <w:rPr>
          <w:rFonts w:hint="eastAsia"/>
        </w:rPr>
        <w:t>Татьяна</w:t>
      </w:r>
      <w:r>
        <w:t xml:space="preserve"> </w:t>
      </w:r>
      <w:r>
        <w:rPr>
          <w:rFonts w:hint="eastAsia"/>
        </w:rPr>
        <w:t>Анатольевна</w:t>
      </w:r>
    </w:p>
    <w:p w14:paraId="09B68F10" w14:textId="77777777" w:rsidR="00FB4942" w:rsidRDefault="00FB4942" w:rsidP="00FB4942">
      <w:r>
        <w:rPr>
          <w:rFonts w:hint="eastAsia"/>
        </w:rPr>
        <w:t>ВВЕДЕНИЕ</w:t>
      </w:r>
      <w:r>
        <w:t>.</w:t>
      </w:r>
    </w:p>
    <w:p w14:paraId="3B9B1056" w14:textId="77777777" w:rsidR="00FB4942" w:rsidRDefault="00FB4942" w:rsidP="00FB4942"/>
    <w:p w14:paraId="46CE7D92" w14:textId="77777777" w:rsidR="00FB4942" w:rsidRDefault="00FB4942" w:rsidP="00FB4942">
      <w:r>
        <w:t xml:space="preserve">1. </w:t>
      </w:r>
      <w:r>
        <w:rPr>
          <w:rFonts w:hint="eastAsia"/>
        </w:rPr>
        <w:t>ОБЗОР</w:t>
      </w:r>
      <w:r>
        <w:t xml:space="preserve"> </w:t>
      </w:r>
      <w:r>
        <w:rPr>
          <w:rFonts w:hint="eastAsia"/>
        </w:rPr>
        <w:t>ЛИТЕРАТУРЫ</w:t>
      </w:r>
      <w:r>
        <w:t>.</w:t>
      </w:r>
    </w:p>
    <w:p w14:paraId="7AB42B11" w14:textId="77777777" w:rsidR="00FB4942" w:rsidRDefault="00FB4942" w:rsidP="00FB4942"/>
    <w:p w14:paraId="6CE533FE" w14:textId="77777777" w:rsidR="00FB4942" w:rsidRDefault="00FB4942" w:rsidP="00FB4942">
      <w:r>
        <w:t xml:space="preserve">1.1. </w:t>
      </w:r>
      <w:r>
        <w:rPr>
          <w:rFonts w:hint="eastAsia"/>
        </w:rPr>
        <w:t>Влияние</w:t>
      </w:r>
      <w:r>
        <w:t xml:space="preserve"> </w:t>
      </w:r>
      <w:r>
        <w:rPr>
          <w:rFonts w:hint="eastAsia"/>
        </w:rPr>
        <w:t>экологических</w:t>
      </w:r>
      <w:r>
        <w:t xml:space="preserve"> </w:t>
      </w:r>
      <w:r>
        <w:rPr>
          <w:rFonts w:hint="eastAsia"/>
        </w:rPr>
        <w:t>факторов</w:t>
      </w:r>
      <w:r>
        <w:t xml:space="preserve"> </w:t>
      </w:r>
      <w:r>
        <w:rPr>
          <w:rFonts w:hint="eastAsia"/>
        </w:rPr>
        <w:t>на</w:t>
      </w:r>
      <w:r>
        <w:t xml:space="preserve"> </w:t>
      </w:r>
      <w:r>
        <w:rPr>
          <w:rFonts w:hint="eastAsia"/>
        </w:rPr>
        <w:t>формирование</w:t>
      </w:r>
      <w:r>
        <w:t xml:space="preserve"> </w:t>
      </w:r>
      <w:r>
        <w:rPr>
          <w:rFonts w:hint="eastAsia"/>
        </w:rPr>
        <w:t>адаптивных</w:t>
      </w:r>
      <w:r>
        <w:t xml:space="preserve"> </w:t>
      </w:r>
      <w:r>
        <w:rPr>
          <w:rFonts w:hint="eastAsia"/>
        </w:rPr>
        <w:t>реакций</w:t>
      </w:r>
      <w:r>
        <w:t xml:space="preserve"> </w:t>
      </w:r>
      <w:r>
        <w:rPr>
          <w:rFonts w:hint="eastAsia"/>
        </w:rPr>
        <w:t>у</w:t>
      </w:r>
      <w:r>
        <w:t xml:space="preserve"> </w:t>
      </w:r>
      <w:r>
        <w:rPr>
          <w:rFonts w:hint="eastAsia"/>
        </w:rPr>
        <w:t>животных</w:t>
      </w:r>
      <w:r>
        <w:t xml:space="preserve"> </w:t>
      </w:r>
      <w:r>
        <w:rPr>
          <w:rFonts w:hint="eastAsia"/>
        </w:rPr>
        <w:t>и</w:t>
      </w:r>
      <w:r>
        <w:t xml:space="preserve"> </w:t>
      </w:r>
      <w:r>
        <w:rPr>
          <w:rFonts w:hint="eastAsia"/>
        </w:rPr>
        <w:t>способы</w:t>
      </w:r>
      <w:r>
        <w:t xml:space="preserve"> </w:t>
      </w:r>
      <w:r>
        <w:rPr>
          <w:rFonts w:hint="eastAsia"/>
        </w:rPr>
        <w:t>повышения</w:t>
      </w:r>
      <w:r>
        <w:t xml:space="preserve"> </w:t>
      </w:r>
      <w:r>
        <w:rPr>
          <w:rFonts w:hint="eastAsia"/>
        </w:rPr>
        <w:t>резистентности</w:t>
      </w:r>
      <w:r>
        <w:t xml:space="preserve"> </w:t>
      </w:r>
      <w:r>
        <w:rPr>
          <w:rFonts w:hint="eastAsia"/>
        </w:rPr>
        <w:t>организма</w:t>
      </w:r>
      <w:r>
        <w:t>.</w:t>
      </w:r>
    </w:p>
    <w:p w14:paraId="30088B30" w14:textId="77777777" w:rsidR="00FB4942" w:rsidRDefault="00FB4942" w:rsidP="00FB4942"/>
    <w:p w14:paraId="52D08A47" w14:textId="77777777" w:rsidR="00FB4942" w:rsidRDefault="00FB4942" w:rsidP="00FB4942">
      <w:r>
        <w:t xml:space="preserve">1.2. </w:t>
      </w:r>
      <w:r>
        <w:rPr>
          <w:rFonts w:hint="eastAsia"/>
        </w:rPr>
        <w:t>Факторы</w:t>
      </w:r>
      <w:r>
        <w:t xml:space="preserve"> </w:t>
      </w:r>
      <w:r>
        <w:rPr>
          <w:rFonts w:hint="eastAsia"/>
        </w:rPr>
        <w:t>естественной</w:t>
      </w:r>
      <w:r>
        <w:t xml:space="preserve"> </w:t>
      </w:r>
      <w:r>
        <w:rPr>
          <w:rFonts w:hint="eastAsia"/>
        </w:rPr>
        <w:t>резистентности</w:t>
      </w:r>
      <w:r>
        <w:t xml:space="preserve"> </w:t>
      </w:r>
      <w:r>
        <w:rPr>
          <w:rFonts w:hint="eastAsia"/>
        </w:rPr>
        <w:t>животных</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патологии</w:t>
      </w:r>
    </w:p>
    <w:p w14:paraId="25559777" w14:textId="77777777" w:rsidR="00FB4942" w:rsidRDefault="00FB4942" w:rsidP="00FB4942"/>
    <w:p w14:paraId="5FA0899E" w14:textId="77777777" w:rsidR="00FB4942" w:rsidRDefault="00FB4942" w:rsidP="00FB4942">
      <w:r>
        <w:t xml:space="preserve">1.3. </w:t>
      </w:r>
      <w:r>
        <w:rPr>
          <w:rFonts w:hint="eastAsia"/>
        </w:rPr>
        <w:t>Распространение</w:t>
      </w:r>
      <w:r>
        <w:t xml:space="preserve"> </w:t>
      </w:r>
      <w:r>
        <w:rPr>
          <w:rFonts w:hint="eastAsia"/>
        </w:rPr>
        <w:t>ВЬУ</w:t>
      </w:r>
      <w:r>
        <w:t xml:space="preserve"> - </w:t>
      </w:r>
      <w:r>
        <w:rPr>
          <w:rFonts w:hint="eastAsia"/>
        </w:rPr>
        <w:t>инфекции</w:t>
      </w:r>
      <w:r>
        <w:t xml:space="preserve"> </w:t>
      </w:r>
      <w:r>
        <w:rPr>
          <w:rFonts w:hint="eastAsia"/>
        </w:rPr>
        <w:t>и</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Западной</w:t>
      </w:r>
      <w:r>
        <w:t xml:space="preserve"> </w:t>
      </w:r>
      <w:r>
        <w:rPr>
          <w:rFonts w:hint="eastAsia"/>
        </w:rPr>
        <w:t>Сибири</w:t>
      </w:r>
      <w:r>
        <w:t>.</w:t>
      </w:r>
    </w:p>
    <w:p w14:paraId="2CCC66FD" w14:textId="77777777" w:rsidR="00FB4942" w:rsidRDefault="00FB4942" w:rsidP="00FB4942"/>
    <w:p w14:paraId="3897C3AA" w14:textId="77777777" w:rsidR="00FB4942" w:rsidRDefault="00FB4942" w:rsidP="00FB4942">
      <w:r>
        <w:t xml:space="preserve">1.4. </w:t>
      </w:r>
      <w:r>
        <w:rPr>
          <w:rFonts w:hint="eastAsia"/>
        </w:rPr>
        <w:t>Генеалогические</w:t>
      </w:r>
      <w:r>
        <w:t xml:space="preserve"> </w:t>
      </w:r>
      <w:r>
        <w:rPr>
          <w:rFonts w:hint="eastAsia"/>
        </w:rPr>
        <w:t>аспекты</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313A1CBD" w14:textId="77777777" w:rsidR="00FB4942" w:rsidRDefault="00FB4942" w:rsidP="00FB4942"/>
    <w:p w14:paraId="1D6D392E" w14:textId="77777777" w:rsidR="00FB4942" w:rsidRDefault="00FB4942" w:rsidP="00FB4942">
      <w:r>
        <w:t xml:space="preserve">1.5. </w:t>
      </w:r>
      <w:r>
        <w:rPr>
          <w:rFonts w:hint="eastAsia"/>
        </w:rPr>
        <w:t>Основные</w:t>
      </w:r>
      <w:r>
        <w:t xml:space="preserve"> </w:t>
      </w:r>
      <w:r>
        <w:rPr>
          <w:rFonts w:hint="eastAsia"/>
        </w:rPr>
        <w:t>принципы</w:t>
      </w:r>
      <w:r>
        <w:t xml:space="preserve"> </w:t>
      </w:r>
      <w:r>
        <w:rPr>
          <w:rFonts w:hint="eastAsia"/>
        </w:rPr>
        <w:t>организации</w:t>
      </w:r>
      <w:r>
        <w:t xml:space="preserve"> </w:t>
      </w:r>
      <w:r>
        <w:rPr>
          <w:rFonts w:hint="eastAsia"/>
        </w:rPr>
        <w:t>оздоровительной</w:t>
      </w:r>
      <w:r>
        <w:t xml:space="preserve"> </w:t>
      </w:r>
      <w:r>
        <w:rPr>
          <w:rFonts w:hint="eastAsia"/>
        </w:rPr>
        <w:t>работы</w:t>
      </w:r>
      <w:r>
        <w:t xml:space="preserve"> </w:t>
      </w:r>
      <w:r>
        <w:rPr>
          <w:rFonts w:hint="eastAsia"/>
        </w:rPr>
        <w:t>от</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сельхозпредприятиях</w:t>
      </w:r>
      <w:r>
        <w:t xml:space="preserve"> </w:t>
      </w:r>
      <w:r>
        <w:rPr>
          <w:rFonts w:hint="eastAsia"/>
        </w:rPr>
        <w:t>разного</w:t>
      </w:r>
      <w:r>
        <w:t xml:space="preserve"> </w:t>
      </w:r>
      <w:r>
        <w:rPr>
          <w:rFonts w:hint="eastAsia"/>
        </w:rPr>
        <w:t>типа</w:t>
      </w:r>
      <w:r>
        <w:t>.</w:t>
      </w:r>
    </w:p>
    <w:p w14:paraId="02376E3C" w14:textId="77777777" w:rsidR="00FB4942" w:rsidRDefault="00FB4942" w:rsidP="00FB4942"/>
    <w:p w14:paraId="1FFBD579" w14:textId="238CA314" w:rsidR="00FB4942" w:rsidRPr="00FB4942" w:rsidRDefault="00FB4942" w:rsidP="00FB4942">
      <w:r>
        <w:t xml:space="preserve">1.6. </w:t>
      </w:r>
      <w:r>
        <w:rPr>
          <w:rFonts w:hint="eastAsia"/>
        </w:rPr>
        <w:t>Биологическая</w:t>
      </w:r>
      <w:r>
        <w:t xml:space="preserve"> </w:t>
      </w:r>
      <w:r>
        <w:rPr>
          <w:rFonts w:hint="eastAsia"/>
        </w:rPr>
        <w:t>роль</w:t>
      </w:r>
      <w:r>
        <w:t xml:space="preserve"> </w:t>
      </w:r>
      <w:r>
        <w:rPr>
          <w:rFonts w:hint="eastAsia"/>
        </w:rPr>
        <w:t>циркулирующих</w:t>
      </w:r>
      <w:r>
        <w:t xml:space="preserve"> </w:t>
      </w:r>
      <w:r>
        <w:rPr>
          <w:rFonts w:hint="eastAsia"/>
        </w:rPr>
        <w:t>иммунных</w:t>
      </w:r>
      <w:r>
        <w:t xml:space="preserve"> </w:t>
      </w:r>
      <w:r>
        <w:rPr>
          <w:rFonts w:hint="eastAsia"/>
        </w:rPr>
        <w:t>комплексов</w:t>
      </w:r>
      <w:r>
        <w:t>.</w:t>
      </w:r>
    </w:p>
    <w:sectPr w:rsidR="00FB4942" w:rsidRPr="00FB494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62041" w14:textId="77777777" w:rsidR="00E21614" w:rsidRPr="008D1934" w:rsidRDefault="00E21614">
      <w:pPr>
        <w:spacing w:after="0" w:line="240" w:lineRule="auto"/>
      </w:pPr>
      <w:r w:rsidRPr="008D1934">
        <w:separator/>
      </w:r>
    </w:p>
  </w:endnote>
  <w:endnote w:type="continuationSeparator" w:id="0">
    <w:p w14:paraId="3B289240" w14:textId="77777777" w:rsidR="00E21614" w:rsidRPr="008D1934" w:rsidRDefault="00E2161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814A" w14:textId="77777777" w:rsidR="00E21614" w:rsidRPr="008D1934" w:rsidRDefault="00E21614"/>
    <w:p w14:paraId="29B4BB84" w14:textId="77777777" w:rsidR="00E21614" w:rsidRPr="008D1934" w:rsidRDefault="00E21614"/>
    <w:p w14:paraId="158A834F" w14:textId="77777777" w:rsidR="00E21614" w:rsidRPr="008D1934" w:rsidRDefault="00E21614"/>
    <w:p w14:paraId="7DDC24B1" w14:textId="77777777" w:rsidR="00E21614" w:rsidRPr="008D1934" w:rsidRDefault="00E21614"/>
    <w:p w14:paraId="0178A6F2" w14:textId="77777777" w:rsidR="00E21614" w:rsidRPr="008D1934" w:rsidRDefault="00E21614"/>
    <w:p w14:paraId="0CA94325" w14:textId="77777777" w:rsidR="00E21614" w:rsidRPr="008D1934" w:rsidRDefault="00E21614"/>
    <w:p w14:paraId="5481A2E1" w14:textId="77777777" w:rsidR="00E21614" w:rsidRPr="008D1934" w:rsidRDefault="00E21614">
      <w:pPr>
        <w:rPr>
          <w:sz w:val="2"/>
          <w:szCs w:val="2"/>
        </w:rPr>
      </w:pPr>
      <w:r>
        <w:rPr>
          <w:noProof/>
        </w:rPr>
        <mc:AlternateContent>
          <mc:Choice Requires="wps">
            <w:drawing>
              <wp:anchor distT="0" distB="0" distL="63500" distR="63500" simplePos="0" relativeHeight="251660288" behindDoc="1" locked="0" layoutInCell="1" allowOverlap="1" wp14:anchorId="73F8EFD4" wp14:editId="301592C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D0715B5" w14:textId="77777777" w:rsidR="00E21614" w:rsidRPr="008D1934" w:rsidRDefault="00E216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8EFD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0715B5" w14:textId="77777777" w:rsidR="00E21614" w:rsidRPr="008D1934" w:rsidRDefault="00E216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C527F2D" w14:textId="77777777" w:rsidR="00E21614" w:rsidRPr="008D1934" w:rsidRDefault="00E21614"/>
    <w:p w14:paraId="53E58CA8" w14:textId="77777777" w:rsidR="00E21614" w:rsidRPr="008D1934" w:rsidRDefault="00E21614"/>
    <w:p w14:paraId="2851E26C" w14:textId="77777777" w:rsidR="00E21614" w:rsidRPr="008D1934" w:rsidRDefault="00E21614">
      <w:pPr>
        <w:rPr>
          <w:sz w:val="2"/>
          <w:szCs w:val="2"/>
        </w:rPr>
      </w:pPr>
      <w:r>
        <w:rPr>
          <w:noProof/>
        </w:rPr>
        <mc:AlternateContent>
          <mc:Choice Requires="wps">
            <w:drawing>
              <wp:anchor distT="0" distB="0" distL="63500" distR="63500" simplePos="0" relativeHeight="251659264" behindDoc="1" locked="0" layoutInCell="1" allowOverlap="1" wp14:anchorId="46AB979B" wp14:editId="3FE3F69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34B9D76" w14:textId="77777777" w:rsidR="00E21614" w:rsidRPr="008D1934" w:rsidRDefault="00E216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AB979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4B9D76" w14:textId="77777777" w:rsidR="00E21614" w:rsidRPr="008D1934" w:rsidRDefault="00E2161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8681775" w14:textId="77777777" w:rsidR="00E21614" w:rsidRPr="008D1934" w:rsidRDefault="00E21614"/>
    <w:p w14:paraId="7C58D59E" w14:textId="77777777" w:rsidR="00E21614" w:rsidRPr="008D1934" w:rsidRDefault="00E21614">
      <w:pPr>
        <w:rPr>
          <w:sz w:val="2"/>
          <w:szCs w:val="2"/>
        </w:rPr>
      </w:pPr>
    </w:p>
    <w:p w14:paraId="770800BC" w14:textId="77777777" w:rsidR="00E21614" w:rsidRPr="008D1934" w:rsidRDefault="00E21614"/>
    <w:p w14:paraId="091133B2" w14:textId="77777777" w:rsidR="00E21614" w:rsidRPr="008D1934" w:rsidRDefault="00E21614">
      <w:pPr>
        <w:spacing w:after="0" w:line="240" w:lineRule="auto"/>
      </w:pPr>
    </w:p>
  </w:footnote>
  <w:footnote w:type="continuationSeparator" w:id="0">
    <w:p w14:paraId="17EF52E3" w14:textId="77777777" w:rsidR="00E21614" w:rsidRPr="008D1934" w:rsidRDefault="00E2161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4"/>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11359</TotalTime>
  <Pages>1</Pages>
  <Words>121</Words>
  <Characters>693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570</cp:revision>
  <cp:lastPrinted>2024-05-12T14:21:00Z</cp:lastPrinted>
  <dcterms:created xsi:type="dcterms:W3CDTF">2024-05-20T16:55:00Z</dcterms:created>
  <dcterms:modified xsi:type="dcterms:W3CDTF">2024-06-09T14:08:00Z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