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515093" w:rsidRDefault="00515093" w:rsidP="00515093">
      <w:r w:rsidRPr="00BB046C">
        <w:rPr>
          <w:rFonts w:ascii="Times New Roman" w:eastAsia="Times New Roman" w:hAnsi="Times New Roman" w:cs="Times New Roman"/>
          <w:b/>
          <w:sz w:val="24"/>
          <w:szCs w:val="24"/>
          <w:lang w:eastAsia="ru-RU"/>
        </w:rPr>
        <w:t xml:space="preserve">Петренко Леся Миколаївна, </w:t>
      </w:r>
      <w:r w:rsidRPr="00BB046C">
        <w:rPr>
          <w:rFonts w:ascii="Times New Roman" w:eastAsia="Times New Roman" w:hAnsi="Times New Roman" w:cs="Times New Roman"/>
          <w:sz w:val="24"/>
          <w:szCs w:val="24"/>
          <w:lang w:eastAsia="ru-RU"/>
        </w:rPr>
        <w:t>доцент кафедри загальної педагогіки та андрагогіки Полтавського національного педагогічного університету імені В. Г. Короленка. Назва дисертації: «Духовно-моральне виховання та освіта української молоді у спадщині Григорія Ващенка».</w:t>
      </w:r>
      <w:r w:rsidRPr="00BB046C">
        <w:rPr>
          <w:rFonts w:ascii="Times New Roman" w:eastAsia="Times New Roman" w:hAnsi="Times New Roman" w:cs="Times New Roman"/>
          <w:b/>
          <w:sz w:val="24"/>
          <w:szCs w:val="24"/>
          <w:lang w:eastAsia="ru-RU"/>
        </w:rPr>
        <w:t xml:space="preserve"> </w:t>
      </w:r>
      <w:r w:rsidRPr="00BB046C">
        <w:rPr>
          <w:rFonts w:ascii="Times New Roman" w:eastAsia="Times New Roman" w:hAnsi="Times New Roman" w:cs="Times New Roman"/>
          <w:sz w:val="24"/>
          <w:szCs w:val="24"/>
          <w:lang w:eastAsia="ru-RU"/>
        </w:rPr>
        <w:t>Шифр та назва спеціальності –</w:t>
      </w:r>
      <w:r w:rsidRPr="00BB046C">
        <w:rPr>
          <w:rFonts w:ascii="Times New Roman" w:eastAsia="Times New Roman" w:hAnsi="Times New Roman" w:cs="Times New Roman"/>
          <w:b/>
          <w:sz w:val="24"/>
          <w:szCs w:val="24"/>
          <w:lang w:eastAsia="ru-RU"/>
        </w:rPr>
        <w:t xml:space="preserve"> </w:t>
      </w:r>
      <w:r w:rsidRPr="00BB046C">
        <w:rPr>
          <w:rFonts w:ascii="Times New Roman" w:eastAsia="Times New Roman" w:hAnsi="Times New Roman" w:cs="Times New Roman"/>
          <w:sz w:val="24"/>
          <w:szCs w:val="24"/>
          <w:lang w:eastAsia="ru-RU"/>
        </w:rPr>
        <w:t>13.00.01 – загальна педагогіка та історія педагогіки. Спецрада Д 44.053.03 Полтавського національного педагогічного університету імені В. Г. Короленка</w:t>
      </w:r>
    </w:p>
    <w:sectPr w:rsidR="0064656E" w:rsidRPr="005150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515093" w:rsidRPr="005150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6B99A-B361-4CE6-86A4-377AF153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1858</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cp:revision>
  <cp:lastPrinted>2009-02-06T05:36:00Z</cp:lastPrinted>
  <dcterms:created xsi:type="dcterms:W3CDTF">2021-04-28T18:13:00Z</dcterms:created>
  <dcterms:modified xsi:type="dcterms:W3CDTF">2021-05-06T12:40:00Z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