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71" w:rsidRDefault="00FF186A" w:rsidP="00FF186A">
      <w:pPr>
        <w:rPr>
          <w:rFonts w:ascii="Times New Roman" w:eastAsia="Times New Roman" w:hAnsi="Times New Roman" w:cs="Times New Roman"/>
          <w:kern w:val="0"/>
          <w:sz w:val="28"/>
          <w:szCs w:val="28"/>
          <w:lang w:eastAsia="ru-RU"/>
        </w:rPr>
      </w:pPr>
      <w:bookmarkStart w:id="0" w:name="_GoBack"/>
      <w:r w:rsidRPr="00FF186A">
        <w:rPr>
          <w:rFonts w:ascii="Times New Roman" w:eastAsia="Times New Roman" w:hAnsi="Times New Roman" w:cs="Times New Roman" w:hint="eastAsia"/>
          <w:kern w:val="0"/>
          <w:sz w:val="28"/>
          <w:szCs w:val="28"/>
          <w:lang w:eastAsia="ru-RU"/>
        </w:rPr>
        <w:t>Проскура</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Катерина</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Петрівна</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Управління</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податковим</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навантаженням</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підприємства</w:t>
      </w:r>
      <w:r w:rsidRPr="00FF186A">
        <w:rPr>
          <w:rFonts w:ascii="Times New Roman" w:eastAsia="Times New Roman" w:hAnsi="Times New Roman" w:cs="Times New Roman"/>
          <w:kern w:val="0"/>
          <w:sz w:val="28"/>
          <w:szCs w:val="28"/>
          <w:lang w:eastAsia="ru-RU"/>
        </w:rPr>
        <w:t xml:space="preserve"> : </w:t>
      </w:r>
      <w:r w:rsidRPr="00FF186A">
        <w:rPr>
          <w:rFonts w:ascii="Times New Roman" w:eastAsia="Times New Roman" w:hAnsi="Times New Roman" w:cs="Times New Roman" w:hint="eastAsia"/>
          <w:kern w:val="0"/>
          <w:sz w:val="28"/>
          <w:szCs w:val="28"/>
          <w:lang w:eastAsia="ru-RU"/>
        </w:rPr>
        <w:t>Дис</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канд</w:t>
      </w:r>
      <w:r w:rsidRPr="00FF186A">
        <w:rPr>
          <w:rFonts w:ascii="Times New Roman" w:eastAsia="Times New Roman" w:hAnsi="Times New Roman" w:cs="Times New Roman"/>
          <w:kern w:val="0"/>
          <w:sz w:val="28"/>
          <w:szCs w:val="28"/>
          <w:lang w:eastAsia="ru-RU"/>
        </w:rPr>
        <w:t xml:space="preserve">. </w:t>
      </w:r>
      <w:r w:rsidRPr="00FF186A">
        <w:rPr>
          <w:rFonts w:ascii="Times New Roman" w:eastAsia="Times New Roman" w:hAnsi="Times New Roman" w:cs="Times New Roman" w:hint="eastAsia"/>
          <w:kern w:val="0"/>
          <w:sz w:val="28"/>
          <w:szCs w:val="28"/>
          <w:lang w:eastAsia="ru-RU"/>
        </w:rPr>
        <w:t>наук</w:t>
      </w:r>
      <w:r w:rsidRPr="00FF186A">
        <w:rPr>
          <w:rFonts w:ascii="Times New Roman" w:eastAsia="Times New Roman" w:hAnsi="Times New Roman" w:cs="Times New Roman"/>
          <w:kern w:val="0"/>
          <w:sz w:val="28"/>
          <w:szCs w:val="28"/>
          <w:lang w:eastAsia="ru-RU"/>
        </w:rPr>
        <w:t>: 08.00.04 - 2008.</w:t>
      </w:r>
    </w:p>
    <w:p w:rsidR="00FF186A" w:rsidRDefault="00FF186A" w:rsidP="00FF186A">
      <w:r>
        <w:rPr>
          <w:rFonts w:hint="eastAsia"/>
        </w:rPr>
        <w:t>Проскура</w:t>
      </w:r>
      <w:r>
        <w:t></w:t>
      </w:r>
      <w:r>
        <w:rPr>
          <w:rFonts w:hint="eastAsia"/>
        </w:rPr>
        <w:t>К</w:t>
      </w:r>
      <w:r>
        <w:t></w:t>
      </w:r>
      <w:r>
        <w:rPr>
          <w:rFonts w:hint="eastAsia"/>
        </w:rPr>
        <w:t>П</w:t>
      </w:r>
      <w:r>
        <w:t></w:t>
      </w:r>
      <w:r>
        <w:rPr>
          <w:rFonts w:hint="eastAsia"/>
        </w:rPr>
        <w:t>Управління</w:t>
      </w:r>
      <w:r>
        <w:t></w:t>
      </w:r>
      <w:r>
        <w:rPr>
          <w:rFonts w:hint="eastAsia"/>
        </w:rPr>
        <w:t>податковим</w:t>
      </w:r>
      <w:r>
        <w:t></w:t>
      </w:r>
      <w:r>
        <w:rPr>
          <w:rFonts w:hint="eastAsia"/>
        </w:rPr>
        <w:t>навантаженням</w:t>
      </w:r>
      <w:r>
        <w:t></w:t>
      </w:r>
      <w:r>
        <w:rPr>
          <w:rFonts w:hint="eastAsia"/>
        </w:rPr>
        <w:t>підприємства</w:t>
      </w:r>
      <w:r>
        <w:t></w:t>
      </w:r>
      <w:r>
        <w:t></w:t>
      </w:r>
      <w:r>
        <w:rPr>
          <w:rFonts w:hint="eastAsia"/>
        </w:rPr>
        <w:t>–</w:t>
      </w:r>
      <w:r>
        <w:t></w:t>
      </w:r>
      <w:r>
        <w:rPr>
          <w:rFonts w:hint="eastAsia"/>
        </w:rPr>
        <w:t>Рукопис</w:t>
      </w:r>
      <w:r>
        <w:t></w:t>
      </w:r>
    </w:p>
    <w:p w:rsidR="00FF186A" w:rsidRDefault="00FF186A" w:rsidP="00FF186A"/>
    <w:p w:rsidR="00FF186A" w:rsidRDefault="00FF186A" w:rsidP="00FF186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із</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rPr>
          <w:rFonts w:hint="eastAsia"/>
        </w:rPr>
        <w:t>агропромисловий</w:t>
      </w:r>
      <w:r>
        <w:t></w:t>
      </w:r>
      <w:r>
        <w:rPr>
          <w:rFonts w:hint="eastAsia"/>
        </w:rPr>
        <w:t>комплекс</w:t>
      </w:r>
      <w:r>
        <w:t></w:t>
      </w:r>
      <w:r>
        <w:t></w:t>
      </w:r>
      <w:r>
        <w:rPr>
          <w:rFonts w:hint="eastAsia"/>
        </w:rPr>
        <w:t>туристично</w:t>
      </w:r>
      <w:r>
        <w:t></w:t>
      </w:r>
      <w:r>
        <w:rPr>
          <w:rFonts w:hint="eastAsia"/>
        </w:rPr>
        <w:t>рекреаційний</w:t>
      </w:r>
      <w:r>
        <w:t></w:t>
      </w:r>
      <w:r>
        <w:rPr>
          <w:rFonts w:hint="eastAsia"/>
        </w:rPr>
        <w:t>комплекс</w:t>
      </w:r>
      <w:r>
        <w:t></w:t>
      </w:r>
      <w:r>
        <w:t></w:t>
      </w:r>
      <w:r>
        <w:t></w:t>
      </w:r>
      <w:r>
        <w:rPr>
          <w:rFonts w:hint="eastAsia"/>
        </w:rPr>
        <w:t>Європейський</w:t>
      </w:r>
      <w:r>
        <w:t></w:t>
      </w:r>
      <w:r>
        <w:rPr>
          <w:rFonts w:hint="eastAsia"/>
        </w:rPr>
        <w:t>університет</w:t>
      </w:r>
      <w:r>
        <w:t></w:t>
      </w:r>
      <w:r>
        <w:t></w:t>
      </w:r>
      <w:r>
        <w:rPr>
          <w:rFonts w:hint="eastAsia"/>
        </w:rPr>
        <w:t>–</w:t>
      </w:r>
      <w:r>
        <w:t></w:t>
      </w:r>
      <w:r>
        <w:rPr>
          <w:rFonts w:hint="eastAsia"/>
        </w:rPr>
        <w:t>Київ</w:t>
      </w:r>
      <w:r>
        <w:t></w:t>
      </w:r>
      <w:r>
        <w:t></w:t>
      </w:r>
      <w:r>
        <w:t></w:t>
      </w:r>
      <w:r>
        <w:t></w:t>
      </w:r>
      <w:r>
        <w:t></w:t>
      </w:r>
      <w:r>
        <w:t></w:t>
      </w:r>
      <w:r>
        <w:t></w:t>
      </w:r>
    </w:p>
    <w:p w:rsidR="00FF186A" w:rsidRDefault="00FF186A" w:rsidP="00FF186A"/>
    <w:p w:rsidR="00FF186A" w:rsidRPr="00FF186A" w:rsidRDefault="00FF186A" w:rsidP="00FF186A">
      <w:r>
        <w:rPr>
          <w:rFonts w:hint="eastAsia"/>
        </w:rPr>
        <w:t>Дисертація</w:t>
      </w:r>
      <w:r>
        <w:t></w:t>
      </w:r>
      <w:r>
        <w:rPr>
          <w:rFonts w:hint="eastAsia"/>
        </w:rPr>
        <w:t>присвячена</w:t>
      </w:r>
      <w:r>
        <w:t></w:t>
      </w:r>
      <w:r>
        <w:rPr>
          <w:rFonts w:hint="eastAsia"/>
        </w:rPr>
        <w:t>дослідженню</w:t>
      </w:r>
      <w:r>
        <w:t></w:t>
      </w:r>
      <w:r>
        <w:rPr>
          <w:rFonts w:hint="eastAsia"/>
        </w:rPr>
        <w:t>питання</w:t>
      </w:r>
      <w:r>
        <w:t></w:t>
      </w:r>
      <w:r>
        <w:rPr>
          <w:rFonts w:hint="eastAsia"/>
        </w:rPr>
        <w:t>управління</w:t>
      </w:r>
      <w:r>
        <w:t></w:t>
      </w:r>
      <w:r>
        <w:rPr>
          <w:rFonts w:hint="eastAsia"/>
        </w:rPr>
        <w:t>податковим</w:t>
      </w:r>
      <w:r>
        <w:t></w:t>
      </w:r>
      <w:r>
        <w:rPr>
          <w:rFonts w:hint="eastAsia"/>
        </w:rPr>
        <w:t>навантаженням</w:t>
      </w:r>
      <w:r>
        <w:t></w:t>
      </w:r>
      <w:r>
        <w:rPr>
          <w:rFonts w:hint="eastAsia"/>
        </w:rPr>
        <w:t>підприємств</w:t>
      </w:r>
      <w:r>
        <w:t></w:t>
      </w:r>
      <w:r>
        <w:rPr>
          <w:rFonts w:hint="eastAsia"/>
        </w:rPr>
        <w:t>в</w:t>
      </w:r>
      <w:r>
        <w:t></w:t>
      </w:r>
      <w:r>
        <w:rPr>
          <w:rFonts w:hint="eastAsia"/>
        </w:rPr>
        <w:t>умовах</w:t>
      </w:r>
      <w:r>
        <w:t></w:t>
      </w:r>
      <w:r>
        <w:rPr>
          <w:rFonts w:hint="eastAsia"/>
        </w:rPr>
        <w:t>відновлюваного</w:t>
      </w:r>
      <w:r>
        <w:t></w:t>
      </w:r>
      <w:r>
        <w:rPr>
          <w:rFonts w:hint="eastAsia"/>
        </w:rPr>
        <w:t>періоду</w:t>
      </w:r>
      <w:r>
        <w:t></w:t>
      </w:r>
      <w:r>
        <w:rPr>
          <w:rFonts w:hint="eastAsia"/>
        </w:rPr>
        <w:t>ринкової</w:t>
      </w:r>
      <w:r>
        <w:t></w:t>
      </w:r>
      <w:r>
        <w:rPr>
          <w:rFonts w:hint="eastAsia"/>
        </w:rPr>
        <w:t>економіки</w:t>
      </w:r>
      <w:r>
        <w:t></w:t>
      </w:r>
      <w:r>
        <w:t></w:t>
      </w:r>
      <w:r>
        <w:rPr>
          <w:rFonts w:hint="eastAsia"/>
        </w:rPr>
        <w:t>У</w:t>
      </w:r>
      <w:r>
        <w:t></w:t>
      </w:r>
      <w:r>
        <w:rPr>
          <w:rFonts w:hint="eastAsia"/>
        </w:rPr>
        <w:t>роботі</w:t>
      </w:r>
      <w:r>
        <w:t></w:t>
      </w:r>
      <w:r>
        <w:rPr>
          <w:rFonts w:hint="eastAsia"/>
        </w:rPr>
        <w:t>аналізуються</w:t>
      </w:r>
      <w:r>
        <w:t></w:t>
      </w:r>
      <w:r>
        <w:rPr>
          <w:rFonts w:hint="eastAsia"/>
        </w:rPr>
        <w:t>теоретико</w:t>
      </w:r>
      <w:r>
        <w:t></w:t>
      </w:r>
      <w:r>
        <w:rPr>
          <w:rFonts w:hint="eastAsia"/>
        </w:rPr>
        <w:t>методичні</w:t>
      </w:r>
      <w:r>
        <w:t></w:t>
      </w:r>
      <w:r>
        <w:rPr>
          <w:rFonts w:hint="eastAsia"/>
        </w:rPr>
        <w:t>аспекти</w:t>
      </w:r>
      <w:r>
        <w:t></w:t>
      </w:r>
      <w:r>
        <w:rPr>
          <w:rFonts w:hint="eastAsia"/>
        </w:rPr>
        <w:t>функціонування</w:t>
      </w:r>
      <w:r>
        <w:t></w:t>
      </w:r>
      <w:r>
        <w:rPr>
          <w:rFonts w:hint="eastAsia"/>
        </w:rPr>
        <w:t>податкової</w:t>
      </w:r>
      <w:r>
        <w:t></w:t>
      </w:r>
      <w:r>
        <w:rPr>
          <w:rFonts w:hint="eastAsia"/>
        </w:rPr>
        <w:t>системи</w:t>
      </w:r>
      <w:r>
        <w:t></w:t>
      </w:r>
      <w:r>
        <w:t></w:t>
      </w:r>
      <w:r>
        <w:rPr>
          <w:rFonts w:hint="eastAsia"/>
        </w:rPr>
        <w:t>до</w:t>
      </w:r>
      <w:r>
        <w:t></w:t>
      </w:r>
      <w:r>
        <w:rPr>
          <w:rFonts w:hint="eastAsia"/>
        </w:rPr>
        <w:t>яких</w:t>
      </w:r>
      <w:r>
        <w:t></w:t>
      </w:r>
      <w:r>
        <w:rPr>
          <w:rFonts w:hint="eastAsia"/>
        </w:rPr>
        <w:t>віднесено</w:t>
      </w:r>
      <w:r>
        <w:t></w:t>
      </w:r>
      <w:r>
        <w:t></w:t>
      </w:r>
      <w:r>
        <w:rPr>
          <w:rFonts w:hint="eastAsia"/>
        </w:rPr>
        <w:t>ефективність</w:t>
      </w:r>
      <w:r>
        <w:t></w:t>
      </w:r>
      <w:r>
        <w:rPr>
          <w:rFonts w:hint="eastAsia"/>
        </w:rPr>
        <w:t>фіскальної</w:t>
      </w:r>
      <w:r>
        <w:t></w:t>
      </w:r>
      <w:r>
        <w:rPr>
          <w:rFonts w:hint="eastAsia"/>
        </w:rPr>
        <w:t>діяльності</w:t>
      </w:r>
      <w:r>
        <w:t></w:t>
      </w:r>
      <w:r>
        <w:rPr>
          <w:rFonts w:hint="eastAsia"/>
        </w:rPr>
        <w:t>податкової</w:t>
      </w:r>
      <w:r>
        <w:t></w:t>
      </w:r>
      <w:r>
        <w:rPr>
          <w:rFonts w:hint="eastAsia"/>
        </w:rPr>
        <w:t>системи</w:t>
      </w:r>
      <w:r>
        <w:t></w:t>
      </w:r>
      <w:r>
        <w:t></w:t>
      </w:r>
      <w:r>
        <w:rPr>
          <w:rFonts w:hint="eastAsia"/>
        </w:rPr>
        <w:t>її</w:t>
      </w:r>
      <w:r>
        <w:t></w:t>
      </w:r>
      <w:r>
        <w:rPr>
          <w:rFonts w:hint="eastAsia"/>
        </w:rPr>
        <w:t>вплив</w:t>
      </w:r>
      <w:r>
        <w:t></w:t>
      </w:r>
      <w:r>
        <w:rPr>
          <w:rFonts w:hint="eastAsia"/>
        </w:rPr>
        <w:t>на</w:t>
      </w:r>
      <w:r>
        <w:t></w:t>
      </w:r>
      <w:r>
        <w:rPr>
          <w:rFonts w:hint="eastAsia"/>
        </w:rPr>
        <w:t>функціонування</w:t>
      </w:r>
      <w:r>
        <w:t></w:t>
      </w:r>
      <w:r>
        <w:rPr>
          <w:rFonts w:hint="eastAsia"/>
        </w:rPr>
        <w:t>економічної</w:t>
      </w:r>
      <w:r>
        <w:t></w:t>
      </w:r>
      <w:r>
        <w:rPr>
          <w:rFonts w:hint="eastAsia"/>
        </w:rPr>
        <w:t>системи</w:t>
      </w:r>
      <w:r>
        <w:t></w:t>
      </w:r>
      <w:r>
        <w:rPr>
          <w:rFonts w:hint="eastAsia"/>
        </w:rPr>
        <w:t>країни</w:t>
      </w:r>
      <w:r>
        <w:t></w:t>
      </w:r>
      <w:r>
        <w:t></w:t>
      </w:r>
      <w:r>
        <w:rPr>
          <w:rFonts w:hint="eastAsia"/>
        </w:rPr>
        <w:t>Дається</w:t>
      </w:r>
      <w:r>
        <w:t></w:t>
      </w:r>
      <w:r>
        <w:rPr>
          <w:rFonts w:hint="eastAsia"/>
        </w:rPr>
        <w:t>узагальнене</w:t>
      </w:r>
      <w:r>
        <w:t></w:t>
      </w:r>
      <w:r>
        <w:rPr>
          <w:rFonts w:hint="eastAsia"/>
        </w:rPr>
        <w:t>означення</w:t>
      </w:r>
      <w:r>
        <w:t></w:t>
      </w:r>
      <w:r>
        <w:rPr>
          <w:rFonts w:hint="eastAsia"/>
        </w:rPr>
        <w:t>податкової</w:t>
      </w:r>
      <w:r>
        <w:t></w:t>
      </w:r>
      <w:r>
        <w:rPr>
          <w:rFonts w:hint="eastAsia"/>
        </w:rPr>
        <w:t>системи</w:t>
      </w:r>
      <w:r>
        <w:t></w:t>
      </w:r>
      <w:r>
        <w:t></w:t>
      </w:r>
      <w:r>
        <w:rPr>
          <w:rFonts w:hint="eastAsia"/>
        </w:rPr>
        <w:t>яке</w:t>
      </w:r>
      <w:r>
        <w:t></w:t>
      </w:r>
      <w:r>
        <w:rPr>
          <w:rFonts w:hint="eastAsia"/>
        </w:rPr>
        <w:t>в</w:t>
      </w:r>
      <w:r>
        <w:t></w:t>
      </w:r>
      <w:r>
        <w:rPr>
          <w:rFonts w:hint="eastAsia"/>
        </w:rPr>
        <w:t>подальшому</w:t>
      </w:r>
      <w:r>
        <w:t></w:t>
      </w:r>
      <w:r>
        <w:rPr>
          <w:rFonts w:hint="eastAsia"/>
        </w:rPr>
        <w:t>використовується</w:t>
      </w:r>
      <w:r>
        <w:t></w:t>
      </w:r>
      <w:r>
        <w:rPr>
          <w:rFonts w:hint="eastAsia"/>
        </w:rPr>
        <w:t>для</w:t>
      </w:r>
      <w:r>
        <w:t></w:t>
      </w:r>
      <w:r>
        <w:rPr>
          <w:rFonts w:hint="eastAsia"/>
        </w:rPr>
        <w:t>аналізу</w:t>
      </w:r>
      <w:r>
        <w:t></w:t>
      </w:r>
      <w:r>
        <w:rPr>
          <w:rFonts w:hint="eastAsia"/>
        </w:rPr>
        <w:t>процесу</w:t>
      </w:r>
      <w:r>
        <w:t></w:t>
      </w:r>
      <w:r>
        <w:rPr>
          <w:rFonts w:hint="eastAsia"/>
        </w:rPr>
        <w:t>управління</w:t>
      </w:r>
      <w:r>
        <w:t></w:t>
      </w:r>
      <w:r>
        <w:rPr>
          <w:rFonts w:hint="eastAsia"/>
        </w:rPr>
        <w:t>податковим</w:t>
      </w:r>
      <w:r>
        <w:t></w:t>
      </w:r>
      <w:r>
        <w:rPr>
          <w:rFonts w:hint="eastAsia"/>
        </w:rPr>
        <w:t>навантаженням</w:t>
      </w:r>
      <w:r>
        <w:t></w:t>
      </w:r>
      <w:r>
        <w:t></w:t>
      </w:r>
      <w:r>
        <w:rPr>
          <w:rFonts w:hint="eastAsia"/>
        </w:rPr>
        <w:t>За</w:t>
      </w:r>
      <w:r>
        <w:t></w:t>
      </w:r>
      <w:r>
        <w:rPr>
          <w:rFonts w:hint="eastAsia"/>
        </w:rPr>
        <w:t>даними</w:t>
      </w:r>
      <w:r>
        <w:t></w:t>
      </w:r>
      <w:r>
        <w:rPr>
          <w:rFonts w:hint="eastAsia"/>
        </w:rPr>
        <w:t>аналізу</w:t>
      </w:r>
      <w:r>
        <w:t></w:t>
      </w:r>
      <w:r>
        <w:rPr>
          <w:rFonts w:hint="eastAsia"/>
        </w:rPr>
        <w:t>показників</w:t>
      </w:r>
      <w:r>
        <w:t></w:t>
      </w:r>
      <w:r>
        <w:rPr>
          <w:rFonts w:hint="eastAsia"/>
        </w:rPr>
        <w:t>економічної</w:t>
      </w:r>
      <w:r>
        <w:t></w:t>
      </w:r>
      <w:r>
        <w:rPr>
          <w:rFonts w:hint="eastAsia"/>
        </w:rPr>
        <w:t>активності</w:t>
      </w:r>
      <w:r>
        <w:t></w:t>
      </w:r>
      <w:r>
        <w:rPr>
          <w:rFonts w:hint="eastAsia"/>
        </w:rPr>
        <w:t>та</w:t>
      </w:r>
      <w:r>
        <w:t></w:t>
      </w:r>
      <w:r>
        <w:rPr>
          <w:rFonts w:hint="eastAsia"/>
        </w:rPr>
        <w:t>сплачених</w:t>
      </w:r>
      <w:r>
        <w:t></w:t>
      </w:r>
      <w:r>
        <w:rPr>
          <w:rFonts w:hint="eastAsia"/>
        </w:rPr>
        <w:t>податків</w:t>
      </w:r>
      <w:r>
        <w:t></w:t>
      </w:r>
      <w:r>
        <w:rPr>
          <w:rFonts w:hint="eastAsia"/>
        </w:rPr>
        <w:t>більш</w:t>
      </w:r>
      <w:r>
        <w:t></w:t>
      </w:r>
      <w:r>
        <w:rPr>
          <w:rFonts w:hint="eastAsia"/>
        </w:rPr>
        <w:t>ніж</w:t>
      </w:r>
      <w:r>
        <w:t></w:t>
      </w:r>
      <w:r>
        <w:t></w:t>
      </w:r>
      <w:r>
        <w:t></w:t>
      </w:r>
      <w:r>
        <w:t></w:t>
      </w:r>
      <w:r>
        <w:t></w:t>
      </w:r>
      <w:r>
        <w:t></w:t>
      </w:r>
      <w:r>
        <w:rPr>
          <w:rFonts w:hint="eastAsia"/>
        </w:rPr>
        <w:t>підприємств</w:t>
      </w:r>
      <w:r>
        <w:t></w:t>
      </w:r>
      <w:r>
        <w:rPr>
          <w:rFonts w:hint="eastAsia"/>
        </w:rPr>
        <w:t>міста</w:t>
      </w:r>
      <w:r>
        <w:t></w:t>
      </w:r>
      <w:r>
        <w:rPr>
          <w:rFonts w:hint="eastAsia"/>
        </w:rPr>
        <w:t>Києва</w:t>
      </w:r>
      <w:r>
        <w:t></w:t>
      </w:r>
      <w:r>
        <w:t></w:t>
      </w:r>
      <w:r>
        <w:rPr>
          <w:rFonts w:hint="eastAsia"/>
        </w:rPr>
        <w:t>а</w:t>
      </w:r>
      <w:r>
        <w:t></w:t>
      </w:r>
      <w:r>
        <w:rPr>
          <w:rFonts w:hint="eastAsia"/>
        </w:rPr>
        <w:t>також</w:t>
      </w:r>
      <w:r>
        <w:t></w:t>
      </w:r>
      <w:r>
        <w:rPr>
          <w:rFonts w:hint="eastAsia"/>
        </w:rPr>
        <w:t>методами</w:t>
      </w:r>
      <w:r>
        <w:t></w:t>
      </w:r>
      <w:r>
        <w:rPr>
          <w:rFonts w:hint="eastAsia"/>
        </w:rPr>
        <w:t>статистичного</w:t>
      </w:r>
      <w:r>
        <w:t></w:t>
      </w:r>
      <w:r>
        <w:rPr>
          <w:rFonts w:hint="eastAsia"/>
        </w:rPr>
        <w:t>аналізу</w:t>
      </w:r>
      <w:r>
        <w:t></w:t>
      </w:r>
      <w:r>
        <w:rPr>
          <w:rFonts w:hint="eastAsia"/>
        </w:rPr>
        <w:t>дано</w:t>
      </w:r>
      <w:r>
        <w:t></w:t>
      </w:r>
      <w:r>
        <w:rPr>
          <w:rFonts w:hint="eastAsia"/>
        </w:rPr>
        <w:t>оцінку</w:t>
      </w:r>
      <w:r>
        <w:t></w:t>
      </w:r>
      <w:r>
        <w:rPr>
          <w:rFonts w:hint="eastAsia"/>
        </w:rPr>
        <w:t>параметра</w:t>
      </w:r>
      <w:r>
        <w:t></w:t>
      </w:r>
      <w:r>
        <w:rPr>
          <w:rFonts w:hint="eastAsia"/>
        </w:rPr>
        <w:t>податкового</w:t>
      </w:r>
      <w:r>
        <w:t></w:t>
      </w:r>
      <w:r>
        <w:rPr>
          <w:rFonts w:hint="eastAsia"/>
        </w:rPr>
        <w:t>навантаження</w:t>
      </w:r>
      <w:r>
        <w:t></w:t>
      </w:r>
      <w:r>
        <w:rPr>
          <w:rFonts w:hint="eastAsia"/>
        </w:rPr>
        <w:t>щодо</w:t>
      </w:r>
      <w:r>
        <w:t></w:t>
      </w:r>
      <w:r>
        <w:rPr>
          <w:rFonts w:hint="eastAsia"/>
        </w:rPr>
        <w:t>валового</w:t>
      </w:r>
      <w:r>
        <w:t></w:t>
      </w:r>
      <w:r>
        <w:rPr>
          <w:rFonts w:hint="eastAsia"/>
        </w:rPr>
        <w:t>доходу</w:t>
      </w:r>
      <w:r>
        <w:t></w:t>
      </w:r>
      <w:r>
        <w:t></w:t>
      </w:r>
      <w:r>
        <w:rPr>
          <w:rFonts w:hint="eastAsia"/>
        </w:rPr>
        <w:t>Крім</w:t>
      </w:r>
      <w:r>
        <w:t></w:t>
      </w:r>
      <w:r>
        <w:rPr>
          <w:rFonts w:hint="eastAsia"/>
        </w:rPr>
        <w:t>того</w:t>
      </w:r>
      <w:r>
        <w:t></w:t>
      </w:r>
      <w:r>
        <w:t></w:t>
      </w:r>
      <w:r>
        <w:rPr>
          <w:rFonts w:hint="eastAsia"/>
        </w:rPr>
        <w:t>отримано</w:t>
      </w:r>
      <w:r>
        <w:t></w:t>
      </w:r>
      <w:r>
        <w:rPr>
          <w:rFonts w:hint="eastAsia"/>
        </w:rPr>
        <w:t>оцінку</w:t>
      </w:r>
      <w:r>
        <w:t></w:t>
      </w:r>
      <w:r>
        <w:rPr>
          <w:rFonts w:hint="eastAsia"/>
        </w:rPr>
        <w:t>розподілу</w:t>
      </w:r>
      <w:r>
        <w:t></w:t>
      </w:r>
      <w:r>
        <w:rPr>
          <w:rFonts w:hint="eastAsia"/>
        </w:rPr>
        <w:t>рентабельності</w:t>
      </w:r>
      <w:r>
        <w:t></w:t>
      </w:r>
      <w:r>
        <w:rPr>
          <w:rFonts w:hint="eastAsia"/>
        </w:rPr>
        <w:t>підприємств</w:t>
      </w:r>
      <w:r>
        <w:t></w:t>
      </w:r>
      <w:r>
        <w:rPr>
          <w:rFonts w:hint="eastAsia"/>
        </w:rPr>
        <w:t>міста</w:t>
      </w:r>
      <w:r>
        <w:t></w:t>
      </w:r>
      <w:r>
        <w:rPr>
          <w:rFonts w:hint="eastAsia"/>
        </w:rPr>
        <w:t>Києва</w:t>
      </w:r>
      <w:r>
        <w:t></w:t>
      </w:r>
      <w:r>
        <w:t></w:t>
      </w:r>
      <w:r>
        <w:rPr>
          <w:rFonts w:hint="eastAsia"/>
        </w:rPr>
        <w:t>На</w:t>
      </w:r>
      <w:r>
        <w:t></w:t>
      </w:r>
      <w:r>
        <w:rPr>
          <w:rFonts w:hint="eastAsia"/>
        </w:rPr>
        <w:t>підставі</w:t>
      </w:r>
      <w:r>
        <w:t></w:t>
      </w:r>
      <w:r>
        <w:rPr>
          <w:rFonts w:hint="eastAsia"/>
        </w:rPr>
        <w:t>порівняння</w:t>
      </w:r>
      <w:r>
        <w:t></w:t>
      </w:r>
      <w:r>
        <w:rPr>
          <w:rFonts w:hint="eastAsia"/>
        </w:rPr>
        <w:t>величин</w:t>
      </w:r>
      <w:r>
        <w:t></w:t>
      </w:r>
      <w:r>
        <w:rPr>
          <w:rFonts w:hint="eastAsia"/>
        </w:rPr>
        <w:t>рентабельності</w:t>
      </w:r>
      <w:r>
        <w:t></w:t>
      </w:r>
      <w:r>
        <w:rPr>
          <w:rFonts w:hint="eastAsia"/>
        </w:rPr>
        <w:t>з</w:t>
      </w:r>
      <w:r>
        <w:t></w:t>
      </w:r>
      <w:r>
        <w:rPr>
          <w:rFonts w:hint="eastAsia"/>
        </w:rPr>
        <w:t>прибутковістю</w:t>
      </w:r>
      <w:r>
        <w:t></w:t>
      </w:r>
      <w:r>
        <w:rPr>
          <w:rFonts w:hint="eastAsia"/>
        </w:rPr>
        <w:t>поширених</w:t>
      </w:r>
      <w:r>
        <w:t></w:t>
      </w:r>
      <w:r>
        <w:rPr>
          <w:rFonts w:hint="eastAsia"/>
        </w:rPr>
        <w:t>фінансових</w:t>
      </w:r>
      <w:r>
        <w:t></w:t>
      </w:r>
      <w:r>
        <w:rPr>
          <w:rFonts w:hint="eastAsia"/>
        </w:rPr>
        <w:t>інструментів</w:t>
      </w:r>
      <w:r>
        <w:t></w:t>
      </w:r>
      <w:r>
        <w:rPr>
          <w:rFonts w:hint="eastAsia"/>
        </w:rPr>
        <w:t>зроблено</w:t>
      </w:r>
      <w:r>
        <w:t></w:t>
      </w:r>
      <w:r>
        <w:rPr>
          <w:rFonts w:hint="eastAsia"/>
        </w:rPr>
        <w:t>висновок</w:t>
      </w:r>
      <w:r>
        <w:t></w:t>
      </w:r>
      <w:r>
        <w:rPr>
          <w:rFonts w:hint="eastAsia"/>
        </w:rPr>
        <w:t>щодо</w:t>
      </w:r>
      <w:r>
        <w:t></w:t>
      </w:r>
      <w:r>
        <w:rPr>
          <w:rFonts w:hint="eastAsia"/>
        </w:rPr>
        <w:t>значного</w:t>
      </w:r>
      <w:r>
        <w:t></w:t>
      </w:r>
      <w:r>
        <w:rPr>
          <w:rFonts w:hint="eastAsia"/>
        </w:rPr>
        <w:t>рівня</w:t>
      </w:r>
      <w:r>
        <w:t></w:t>
      </w:r>
      <w:r>
        <w:rPr>
          <w:rFonts w:hint="eastAsia"/>
        </w:rPr>
        <w:t>тінізації</w:t>
      </w:r>
      <w:r>
        <w:t></w:t>
      </w:r>
      <w:r>
        <w:rPr>
          <w:rFonts w:hint="eastAsia"/>
        </w:rPr>
        <w:t>прибутку</w:t>
      </w:r>
      <w:r>
        <w:t></w:t>
      </w:r>
      <w:r>
        <w:rPr>
          <w:rFonts w:hint="eastAsia"/>
        </w:rPr>
        <w:t>аналізованих</w:t>
      </w:r>
      <w:r>
        <w:t></w:t>
      </w:r>
      <w:r>
        <w:rPr>
          <w:rFonts w:hint="eastAsia"/>
        </w:rPr>
        <w:t>підприємств</w:t>
      </w:r>
      <w:r>
        <w:t></w:t>
      </w:r>
      <w:r>
        <w:t></w:t>
      </w:r>
      <w:r>
        <w:rPr>
          <w:rFonts w:hint="eastAsia"/>
        </w:rPr>
        <w:t>Величина</w:t>
      </w:r>
      <w:r>
        <w:t></w:t>
      </w:r>
      <w:r>
        <w:rPr>
          <w:rFonts w:hint="eastAsia"/>
        </w:rPr>
        <w:t>податкового</w:t>
      </w:r>
      <w:r>
        <w:t></w:t>
      </w:r>
      <w:r>
        <w:rPr>
          <w:rFonts w:hint="eastAsia"/>
        </w:rPr>
        <w:t>навантаження</w:t>
      </w:r>
      <w:r>
        <w:t></w:t>
      </w:r>
      <w:r>
        <w:rPr>
          <w:rFonts w:hint="eastAsia"/>
        </w:rPr>
        <w:t>розраховується</w:t>
      </w:r>
      <w:r>
        <w:t></w:t>
      </w:r>
      <w:r>
        <w:rPr>
          <w:rFonts w:hint="eastAsia"/>
        </w:rPr>
        <w:t>також</w:t>
      </w:r>
      <w:r>
        <w:t></w:t>
      </w:r>
      <w:r>
        <w:rPr>
          <w:rFonts w:hint="eastAsia"/>
        </w:rPr>
        <w:t>за</w:t>
      </w:r>
      <w:r>
        <w:t></w:t>
      </w:r>
      <w:r>
        <w:rPr>
          <w:rFonts w:hint="eastAsia"/>
        </w:rPr>
        <w:t>допомогою</w:t>
      </w:r>
      <w:r>
        <w:t></w:t>
      </w:r>
      <w:r>
        <w:rPr>
          <w:rFonts w:hint="eastAsia"/>
        </w:rPr>
        <w:t>мультиплікативної</w:t>
      </w:r>
      <w:r>
        <w:t></w:t>
      </w:r>
      <w:r>
        <w:rPr>
          <w:rFonts w:hint="eastAsia"/>
        </w:rPr>
        <w:t>виробничої</w:t>
      </w:r>
      <w:r>
        <w:t></w:t>
      </w:r>
      <w:r>
        <w:rPr>
          <w:rFonts w:hint="eastAsia"/>
        </w:rPr>
        <w:t>функції</w:t>
      </w:r>
      <w:r>
        <w:t></w:t>
      </w:r>
      <w:r>
        <w:t></w:t>
      </w:r>
      <w:r>
        <w:rPr>
          <w:rFonts w:hint="eastAsia"/>
        </w:rPr>
        <w:t>внаслідок</w:t>
      </w:r>
      <w:r>
        <w:t></w:t>
      </w:r>
      <w:r>
        <w:rPr>
          <w:rFonts w:hint="eastAsia"/>
        </w:rPr>
        <w:t>чого</w:t>
      </w:r>
      <w:r>
        <w:t></w:t>
      </w:r>
      <w:r>
        <w:rPr>
          <w:rFonts w:hint="eastAsia"/>
        </w:rPr>
        <w:t>зроблено</w:t>
      </w:r>
      <w:r>
        <w:t></w:t>
      </w:r>
      <w:r>
        <w:rPr>
          <w:rFonts w:hint="eastAsia"/>
        </w:rPr>
        <w:t>висновки</w:t>
      </w:r>
      <w:r>
        <w:t></w:t>
      </w:r>
      <w:r>
        <w:t></w:t>
      </w:r>
      <w:r>
        <w:rPr>
          <w:rFonts w:hint="eastAsia"/>
        </w:rPr>
        <w:t>що</w:t>
      </w:r>
      <w:r>
        <w:t></w:t>
      </w:r>
      <w:r>
        <w:rPr>
          <w:rFonts w:hint="eastAsia"/>
        </w:rPr>
        <w:t>існування</w:t>
      </w:r>
      <w:r>
        <w:t></w:t>
      </w:r>
      <w:r>
        <w:rPr>
          <w:rFonts w:hint="eastAsia"/>
        </w:rPr>
        <w:t>підприємств</w:t>
      </w:r>
      <w:r>
        <w:t></w:t>
      </w:r>
      <w:r>
        <w:rPr>
          <w:rFonts w:hint="eastAsia"/>
        </w:rPr>
        <w:t>при</w:t>
      </w:r>
      <w:r>
        <w:t></w:t>
      </w:r>
      <w:r>
        <w:rPr>
          <w:rFonts w:hint="eastAsia"/>
        </w:rPr>
        <w:t>декларованому</w:t>
      </w:r>
      <w:r>
        <w:t></w:t>
      </w:r>
      <w:r>
        <w:rPr>
          <w:rFonts w:hint="eastAsia"/>
        </w:rPr>
        <w:t>рівні</w:t>
      </w:r>
      <w:r>
        <w:t></w:t>
      </w:r>
      <w:r>
        <w:rPr>
          <w:rFonts w:hint="eastAsia"/>
        </w:rPr>
        <w:t>рентабельності</w:t>
      </w:r>
      <w:r>
        <w:t></w:t>
      </w:r>
      <w:r>
        <w:rPr>
          <w:rFonts w:hint="eastAsia"/>
        </w:rPr>
        <w:t>та</w:t>
      </w:r>
      <w:r>
        <w:t></w:t>
      </w:r>
      <w:r>
        <w:rPr>
          <w:rFonts w:hint="eastAsia"/>
        </w:rPr>
        <w:t>нинішній</w:t>
      </w:r>
      <w:r>
        <w:t></w:t>
      </w:r>
      <w:r>
        <w:rPr>
          <w:rFonts w:hint="eastAsia"/>
        </w:rPr>
        <w:t>системі</w:t>
      </w:r>
      <w:r>
        <w:t></w:t>
      </w:r>
      <w:r>
        <w:rPr>
          <w:rFonts w:hint="eastAsia"/>
        </w:rPr>
        <w:t>оподаткування</w:t>
      </w:r>
      <w:r>
        <w:t></w:t>
      </w:r>
      <w:r>
        <w:rPr>
          <w:rFonts w:hint="eastAsia"/>
        </w:rPr>
        <w:t>не</w:t>
      </w:r>
      <w:r>
        <w:t></w:t>
      </w:r>
      <w:r>
        <w:rPr>
          <w:rFonts w:hint="eastAsia"/>
        </w:rPr>
        <w:t>сприяє</w:t>
      </w:r>
      <w:r>
        <w:t></w:t>
      </w:r>
      <w:r>
        <w:rPr>
          <w:rFonts w:hint="eastAsia"/>
        </w:rPr>
        <w:t>економічному</w:t>
      </w:r>
      <w:r>
        <w:t></w:t>
      </w:r>
      <w:r>
        <w:rPr>
          <w:rFonts w:hint="eastAsia"/>
        </w:rPr>
        <w:t>розвитку</w:t>
      </w:r>
      <w:r>
        <w:t></w:t>
      </w:r>
      <w:r>
        <w:t></w:t>
      </w:r>
      <w:r>
        <w:rPr>
          <w:rFonts w:hint="eastAsia"/>
        </w:rPr>
        <w:t>Ігровими</w:t>
      </w:r>
      <w:r>
        <w:t></w:t>
      </w:r>
      <w:r>
        <w:rPr>
          <w:rFonts w:hint="eastAsia"/>
        </w:rPr>
        <w:t>методами</w:t>
      </w:r>
      <w:r>
        <w:t></w:t>
      </w:r>
      <w:r>
        <w:rPr>
          <w:rFonts w:hint="eastAsia"/>
        </w:rPr>
        <w:t>досліджено</w:t>
      </w:r>
      <w:r>
        <w:t></w:t>
      </w:r>
      <w:r>
        <w:rPr>
          <w:rFonts w:hint="eastAsia"/>
        </w:rPr>
        <w:t>взаємовідносини</w:t>
      </w:r>
      <w:r>
        <w:t></w:t>
      </w:r>
      <w:r>
        <w:rPr>
          <w:rFonts w:hint="eastAsia"/>
        </w:rPr>
        <w:t>між</w:t>
      </w:r>
      <w:r>
        <w:t></w:t>
      </w:r>
      <w:r>
        <w:rPr>
          <w:rFonts w:hint="eastAsia"/>
        </w:rPr>
        <w:t>платником</w:t>
      </w:r>
      <w:r>
        <w:t></w:t>
      </w:r>
      <w:r>
        <w:rPr>
          <w:rFonts w:hint="eastAsia"/>
        </w:rPr>
        <w:t>податків</w:t>
      </w:r>
      <w:r>
        <w:t></w:t>
      </w:r>
      <w:r>
        <w:rPr>
          <w:rFonts w:hint="eastAsia"/>
        </w:rPr>
        <w:t>і</w:t>
      </w:r>
      <w:r>
        <w:t></w:t>
      </w:r>
      <w:r>
        <w:rPr>
          <w:rFonts w:hint="eastAsia"/>
        </w:rPr>
        <w:t>податковою</w:t>
      </w:r>
      <w:r>
        <w:t></w:t>
      </w:r>
      <w:r>
        <w:rPr>
          <w:rFonts w:hint="eastAsia"/>
        </w:rPr>
        <w:t>адміністрацією</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зменшення</w:t>
      </w:r>
      <w:r>
        <w:t></w:t>
      </w:r>
      <w:r>
        <w:rPr>
          <w:rFonts w:hint="eastAsia"/>
        </w:rPr>
        <w:t>рівня</w:t>
      </w:r>
      <w:r>
        <w:t></w:t>
      </w:r>
      <w:r>
        <w:rPr>
          <w:rFonts w:hint="eastAsia"/>
        </w:rPr>
        <w:t>корумпованості</w:t>
      </w:r>
      <w:r>
        <w:t></w:t>
      </w:r>
      <w:r>
        <w:rPr>
          <w:rFonts w:hint="eastAsia"/>
        </w:rPr>
        <w:t>податкових</w:t>
      </w:r>
      <w:r>
        <w:t></w:t>
      </w:r>
      <w:r>
        <w:rPr>
          <w:rFonts w:hint="eastAsia"/>
        </w:rPr>
        <w:t>органів</w:t>
      </w:r>
      <w:r>
        <w:t></w:t>
      </w:r>
      <w:bookmarkEnd w:id="0"/>
    </w:p>
    <w:sectPr w:rsidR="00FF186A" w:rsidRPr="00FF18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24F" w:rsidRDefault="009F624F">
      <w:pPr>
        <w:spacing w:after="0" w:line="240" w:lineRule="auto"/>
      </w:pPr>
      <w:r>
        <w:separator/>
      </w:r>
    </w:p>
  </w:endnote>
  <w:endnote w:type="continuationSeparator" w:id="0">
    <w:p w:rsidR="009F624F" w:rsidRDefault="009F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24F" w:rsidRDefault="009F624F"/>
    <w:p w:rsidR="009F624F" w:rsidRDefault="009F624F"/>
    <w:p w:rsidR="009F624F" w:rsidRDefault="009F624F"/>
    <w:p w:rsidR="009F624F" w:rsidRDefault="009F624F"/>
    <w:p w:rsidR="009F624F" w:rsidRDefault="009F624F"/>
    <w:p w:rsidR="009F624F" w:rsidRDefault="009F624F"/>
    <w:p w:rsidR="009F624F" w:rsidRDefault="009F624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24F" w:rsidRDefault="009F62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624F" w:rsidRDefault="009F62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624F" w:rsidRDefault="009F624F"/>
    <w:p w:rsidR="009F624F" w:rsidRDefault="009F624F"/>
    <w:p w:rsidR="009F624F" w:rsidRDefault="009F624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24F" w:rsidRDefault="009F624F"/>
                          <w:p w:rsidR="009F624F" w:rsidRDefault="009F62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624F" w:rsidRDefault="009F624F"/>
                    <w:p w:rsidR="009F624F" w:rsidRDefault="009F62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624F" w:rsidRDefault="009F624F"/>
    <w:p w:rsidR="009F624F" w:rsidRDefault="009F624F">
      <w:pPr>
        <w:rPr>
          <w:sz w:val="2"/>
          <w:szCs w:val="2"/>
        </w:rPr>
      </w:pPr>
    </w:p>
    <w:p w:rsidR="009F624F" w:rsidRDefault="009F624F"/>
    <w:p w:rsidR="009F624F" w:rsidRDefault="009F624F">
      <w:pPr>
        <w:spacing w:after="0" w:line="240" w:lineRule="auto"/>
      </w:pPr>
    </w:p>
  </w:footnote>
  <w:footnote w:type="continuationSeparator" w:id="0">
    <w:p w:rsidR="009F624F" w:rsidRDefault="009F6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24F"/>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5DC5E-3A6A-4F8F-8B23-2EE6454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18810</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1163</cp:revision>
  <cp:lastPrinted>2009-02-06T05:36:00Z</cp:lastPrinted>
  <dcterms:created xsi:type="dcterms:W3CDTF">2023-09-07T12:38:00Z</dcterms:created>
  <dcterms:modified xsi:type="dcterms:W3CDTF">2023-11-26T20:45:00Z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