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86A" w14:textId="5CCBB071" w:rsidR="00BB04C1" w:rsidRDefault="00767D6E" w:rsidP="00767D6E">
      <w:r w:rsidRPr="00767D6E">
        <w:rPr>
          <w:rFonts w:hint="eastAsia"/>
        </w:rPr>
        <w:t>Поэтапное</w:t>
      </w:r>
      <w:r w:rsidRPr="00767D6E">
        <w:t xml:space="preserve"> </w:t>
      </w:r>
      <w:r w:rsidRPr="00767D6E">
        <w:rPr>
          <w:rFonts w:hint="eastAsia"/>
        </w:rPr>
        <w:t>прогнозирование</w:t>
      </w:r>
      <w:r w:rsidRPr="00767D6E">
        <w:t xml:space="preserve"> </w:t>
      </w:r>
      <w:r w:rsidRPr="00767D6E">
        <w:rPr>
          <w:rFonts w:hint="eastAsia"/>
        </w:rPr>
        <w:t>врастания</w:t>
      </w:r>
      <w:r w:rsidRPr="00767D6E">
        <w:t xml:space="preserve"> </w:t>
      </w:r>
      <w:r w:rsidRPr="00767D6E">
        <w:rPr>
          <w:rFonts w:hint="eastAsia"/>
        </w:rPr>
        <w:t>плаценты</w:t>
      </w:r>
      <w:r w:rsidRPr="00767D6E">
        <w:t xml:space="preserve"> </w:t>
      </w:r>
      <w:r w:rsidRPr="00767D6E">
        <w:rPr>
          <w:rFonts w:hint="eastAsia"/>
        </w:rPr>
        <w:t>у</w:t>
      </w:r>
      <w:r w:rsidRPr="00767D6E">
        <w:t xml:space="preserve"> </w:t>
      </w:r>
      <w:r w:rsidRPr="00767D6E">
        <w:rPr>
          <w:rFonts w:hint="eastAsia"/>
        </w:rPr>
        <w:t>женщин</w:t>
      </w:r>
      <w:r w:rsidRPr="00767D6E">
        <w:t xml:space="preserve"> </w:t>
      </w:r>
      <w:r w:rsidRPr="00767D6E">
        <w:rPr>
          <w:rFonts w:hint="eastAsia"/>
        </w:rPr>
        <w:t>с</w:t>
      </w:r>
      <w:r w:rsidRPr="00767D6E">
        <w:t xml:space="preserve"> </w:t>
      </w:r>
      <w:r w:rsidRPr="00767D6E">
        <w:rPr>
          <w:rFonts w:hint="eastAsia"/>
        </w:rPr>
        <w:t>рубцом</w:t>
      </w:r>
      <w:r w:rsidRPr="00767D6E">
        <w:t xml:space="preserve"> </w:t>
      </w:r>
      <w:r w:rsidRPr="00767D6E">
        <w:rPr>
          <w:rFonts w:hint="eastAsia"/>
        </w:rPr>
        <w:t>на</w:t>
      </w:r>
      <w:r w:rsidRPr="00767D6E">
        <w:t xml:space="preserve"> </w:t>
      </w:r>
      <w:r w:rsidRPr="00767D6E">
        <w:rPr>
          <w:rFonts w:hint="eastAsia"/>
        </w:rPr>
        <w:t>матке</w:t>
      </w:r>
      <w:r>
        <w:t xml:space="preserve"> </w:t>
      </w:r>
      <w:r w:rsidRPr="00767D6E">
        <w:rPr>
          <w:rFonts w:hint="eastAsia"/>
        </w:rPr>
        <w:t>Боровков</w:t>
      </w:r>
      <w:r w:rsidRPr="00767D6E">
        <w:t xml:space="preserve"> </w:t>
      </w:r>
      <w:r w:rsidRPr="00767D6E">
        <w:rPr>
          <w:rFonts w:hint="eastAsia"/>
        </w:rPr>
        <w:t>Владимир</w:t>
      </w:r>
      <w:r w:rsidRPr="00767D6E">
        <w:t xml:space="preserve"> </w:t>
      </w:r>
      <w:r w:rsidRPr="00767D6E">
        <w:rPr>
          <w:rFonts w:hint="eastAsia"/>
        </w:rPr>
        <w:t>Анатольевич</w:t>
      </w:r>
    </w:p>
    <w:p w14:paraId="4E112484" w14:textId="77777777" w:rsidR="00767D6E" w:rsidRDefault="00767D6E" w:rsidP="00767D6E">
      <w:r>
        <w:rPr>
          <w:rFonts w:hint="eastAsia"/>
        </w:rPr>
        <w:t>ОГЛАВЛЕНИЕ</w:t>
      </w:r>
      <w:r>
        <w:t xml:space="preserve"> </w:t>
      </w:r>
      <w:r>
        <w:rPr>
          <w:rFonts w:hint="eastAsia"/>
        </w:rPr>
        <w:t>ДИССЕРТАЦИИ</w:t>
      </w:r>
    </w:p>
    <w:p w14:paraId="02B2B186" w14:textId="77777777" w:rsidR="00767D6E" w:rsidRDefault="00767D6E" w:rsidP="00767D6E">
      <w:r>
        <w:rPr>
          <w:rFonts w:hint="eastAsia"/>
        </w:rPr>
        <w:t>кандидат</w:t>
      </w:r>
      <w:r>
        <w:t xml:space="preserve"> </w:t>
      </w:r>
      <w:r>
        <w:rPr>
          <w:rFonts w:hint="eastAsia"/>
        </w:rPr>
        <w:t>наук</w:t>
      </w:r>
      <w:r>
        <w:t xml:space="preserve"> </w:t>
      </w:r>
      <w:r>
        <w:rPr>
          <w:rFonts w:hint="eastAsia"/>
        </w:rPr>
        <w:t>Боровков</w:t>
      </w:r>
      <w:r>
        <w:t xml:space="preserve"> </w:t>
      </w:r>
      <w:r>
        <w:rPr>
          <w:rFonts w:hint="eastAsia"/>
        </w:rPr>
        <w:t>Владимир</w:t>
      </w:r>
      <w:r>
        <w:t xml:space="preserve"> </w:t>
      </w:r>
      <w:r>
        <w:rPr>
          <w:rFonts w:hint="eastAsia"/>
        </w:rPr>
        <w:t>Анатольевич</w:t>
      </w:r>
    </w:p>
    <w:p w14:paraId="1C5125CB" w14:textId="77777777" w:rsidR="00767D6E" w:rsidRDefault="00767D6E" w:rsidP="00767D6E">
      <w:r>
        <w:rPr>
          <w:rFonts w:hint="eastAsia"/>
        </w:rPr>
        <w:t>ВВЕДЕНИЕ</w:t>
      </w:r>
    </w:p>
    <w:p w14:paraId="7023947E" w14:textId="77777777" w:rsidR="00767D6E" w:rsidRDefault="00767D6E" w:rsidP="00767D6E"/>
    <w:p w14:paraId="20049C03" w14:textId="77777777" w:rsidR="00767D6E" w:rsidRDefault="00767D6E" w:rsidP="00767D6E">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ВОЗМОЖНОСТЯХ</w:t>
      </w:r>
      <w:r>
        <w:t xml:space="preserve"> </w:t>
      </w:r>
      <w:r>
        <w:rPr>
          <w:rFonts w:hint="eastAsia"/>
        </w:rPr>
        <w:t>ПРОГНОЗИРОВАНИЯ</w:t>
      </w:r>
      <w:r>
        <w:t xml:space="preserve"> </w:t>
      </w:r>
      <w:r>
        <w:rPr>
          <w:rFonts w:hint="eastAsia"/>
        </w:rPr>
        <w:t>ВРАСТАНИЯ</w:t>
      </w:r>
      <w:r>
        <w:t xml:space="preserve"> </w:t>
      </w:r>
      <w:r>
        <w:rPr>
          <w:rFonts w:hint="eastAsia"/>
        </w:rPr>
        <w:t>ПЛАЦЕНТЫ</w:t>
      </w:r>
      <w:r>
        <w:t xml:space="preserve">, </w:t>
      </w:r>
      <w:r>
        <w:rPr>
          <w:rFonts w:hint="eastAsia"/>
        </w:rPr>
        <w:t>ДИАГНОСТИКЕ</w:t>
      </w:r>
    </w:p>
    <w:p w14:paraId="6BE1EAD7" w14:textId="77777777" w:rsidR="00767D6E" w:rsidRDefault="00767D6E" w:rsidP="00767D6E"/>
    <w:p w14:paraId="54FB2C72" w14:textId="77777777" w:rsidR="00767D6E" w:rsidRDefault="00767D6E" w:rsidP="00767D6E">
      <w:r>
        <w:rPr>
          <w:rFonts w:hint="eastAsia"/>
        </w:rPr>
        <w:t>И</w:t>
      </w:r>
      <w:r>
        <w:t xml:space="preserve"> </w:t>
      </w:r>
      <w:r>
        <w:rPr>
          <w:rFonts w:hint="eastAsia"/>
        </w:rPr>
        <w:t>ОРГАНОСОХРАНЯЮЩЕЙ</w:t>
      </w:r>
      <w:r>
        <w:t xml:space="preserve"> </w:t>
      </w:r>
      <w:r>
        <w:rPr>
          <w:rFonts w:hint="eastAsia"/>
        </w:rPr>
        <w:t>ТАКТИКЕ</w:t>
      </w:r>
      <w:r>
        <w:t xml:space="preserve"> (</w:t>
      </w:r>
      <w:r>
        <w:rPr>
          <w:rFonts w:hint="eastAsia"/>
        </w:rPr>
        <w:t>ОБЗОР</w:t>
      </w:r>
      <w:r>
        <w:t xml:space="preserve"> </w:t>
      </w:r>
      <w:r>
        <w:rPr>
          <w:rFonts w:hint="eastAsia"/>
        </w:rPr>
        <w:t>ЛИТЕРАТУРЫ</w:t>
      </w:r>
      <w:r>
        <w:t>)</w:t>
      </w:r>
    </w:p>
    <w:p w14:paraId="42E4F272" w14:textId="77777777" w:rsidR="00767D6E" w:rsidRDefault="00767D6E" w:rsidP="00767D6E"/>
    <w:p w14:paraId="6435E1DE" w14:textId="77777777" w:rsidR="00767D6E" w:rsidRDefault="00767D6E" w:rsidP="00767D6E">
      <w:r>
        <w:t xml:space="preserve">1.1 </w:t>
      </w:r>
      <w:r>
        <w:rPr>
          <w:rFonts w:hint="eastAsia"/>
        </w:rPr>
        <w:t>Эпидемиология</w:t>
      </w:r>
      <w:r>
        <w:t xml:space="preserve">,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патогенез</w:t>
      </w:r>
      <w:r>
        <w:t xml:space="preserve"> </w:t>
      </w:r>
      <w:r>
        <w:rPr>
          <w:rFonts w:hint="eastAsia"/>
        </w:rPr>
        <w:t>врастания</w:t>
      </w:r>
      <w:r>
        <w:t xml:space="preserve"> </w:t>
      </w:r>
      <w:r>
        <w:rPr>
          <w:rFonts w:hint="eastAsia"/>
        </w:rPr>
        <w:t>плаценты</w:t>
      </w:r>
    </w:p>
    <w:p w14:paraId="0226F56B" w14:textId="77777777" w:rsidR="00767D6E" w:rsidRDefault="00767D6E" w:rsidP="00767D6E"/>
    <w:p w14:paraId="2BA1AF56" w14:textId="77777777" w:rsidR="00767D6E" w:rsidRDefault="00767D6E" w:rsidP="00767D6E">
      <w:r>
        <w:t xml:space="preserve">1.2 </w:t>
      </w:r>
      <w:r>
        <w:rPr>
          <w:rFonts w:hint="eastAsia"/>
        </w:rPr>
        <w:t>Диагностика</w:t>
      </w:r>
      <w:r>
        <w:t xml:space="preserve"> </w:t>
      </w:r>
      <w:r>
        <w:rPr>
          <w:rFonts w:hint="eastAsia"/>
        </w:rPr>
        <w:t>врастания</w:t>
      </w:r>
      <w:r>
        <w:t xml:space="preserve"> </w:t>
      </w:r>
      <w:r>
        <w:rPr>
          <w:rFonts w:hint="eastAsia"/>
        </w:rPr>
        <w:t>плаценты</w:t>
      </w:r>
      <w:r>
        <w:t xml:space="preserve"> </w:t>
      </w:r>
      <w:r>
        <w:rPr>
          <w:rFonts w:hint="eastAsia"/>
        </w:rPr>
        <w:t>визуализирующими</w:t>
      </w:r>
      <w:r>
        <w:t xml:space="preserve"> </w:t>
      </w:r>
      <w:r>
        <w:rPr>
          <w:rFonts w:hint="eastAsia"/>
        </w:rPr>
        <w:t>методами</w:t>
      </w:r>
    </w:p>
    <w:p w14:paraId="74D04930" w14:textId="77777777" w:rsidR="00767D6E" w:rsidRDefault="00767D6E" w:rsidP="00767D6E"/>
    <w:p w14:paraId="7594AA33" w14:textId="77777777" w:rsidR="00767D6E" w:rsidRDefault="00767D6E" w:rsidP="00767D6E">
      <w:r>
        <w:t xml:space="preserve">1.3 </w:t>
      </w:r>
      <w:r>
        <w:rPr>
          <w:rFonts w:hint="eastAsia"/>
        </w:rPr>
        <w:t>Возможности</w:t>
      </w:r>
      <w:r>
        <w:t xml:space="preserve"> </w:t>
      </w:r>
      <w:r>
        <w:rPr>
          <w:rFonts w:hint="eastAsia"/>
        </w:rPr>
        <w:t>прогнозирования</w:t>
      </w:r>
      <w:r>
        <w:t xml:space="preserve"> </w:t>
      </w:r>
      <w:r>
        <w:rPr>
          <w:rFonts w:hint="eastAsia"/>
        </w:rPr>
        <w:t>врастания</w:t>
      </w:r>
      <w:r>
        <w:t xml:space="preserve"> </w:t>
      </w:r>
      <w:r>
        <w:rPr>
          <w:rFonts w:hint="eastAsia"/>
        </w:rPr>
        <w:t>плаценты</w:t>
      </w:r>
    </w:p>
    <w:p w14:paraId="635258CB" w14:textId="77777777" w:rsidR="00767D6E" w:rsidRDefault="00767D6E" w:rsidP="00767D6E"/>
    <w:p w14:paraId="69253DBC" w14:textId="77777777" w:rsidR="00767D6E" w:rsidRDefault="00767D6E" w:rsidP="00767D6E">
      <w:r>
        <w:rPr>
          <w:rFonts w:hint="eastAsia"/>
        </w:rPr>
        <w:t>с</w:t>
      </w:r>
      <w:r>
        <w:t xml:space="preserve"> </w:t>
      </w:r>
      <w:r>
        <w:rPr>
          <w:rFonts w:hint="eastAsia"/>
        </w:rPr>
        <w:t>использованием</w:t>
      </w:r>
      <w:r>
        <w:t xml:space="preserve"> </w:t>
      </w:r>
      <w:r>
        <w:rPr>
          <w:rFonts w:hint="eastAsia"/>
        </w:rPr>
        <w:t>биохимических</w:t>
      </w:r>
      <w:r>
        <w:t xml:space="preserve"> </w:t>
      </w:r>
      <w:r>
        <w:rPr>
          <w:rFonts w:hint="eastAsia"/>
        </w:rPr>
        <w:t>маркеров</w:t>
      </w:r>
    </w:p>
    <w:p w14:paraId="54BE34E8" w14:textId="77777777" w:rsidR="00767D6E" w:rsidRDefault="00767D6E" w:rsidP="00767D6E"/>
    <w:p w14:paraId="2000796E" w14:textId="77777777" w:rsidR="00767D6E" w:rsidRDefault="00767D6E" w:rsidP="00767D6E">
      <w:r>
        <w:t xml:space="preserve">1.4 </w:t>
      </w:r>
      <w:r>
        <w:rPr>
          <w:rFonts w:hint="eastAsia"/>
        </w:rPr>
        <w:t>Родоразрешение</w:t>
      </w:r>
      <w:r>
        <w:t xml:space="preserve"> </w:t>
      </w:r>
      <w:r>
        <w:rPr>
          <w:rFonts w:hint="eastAsia"/>
        </w:rPr>
        <w:t>беременных</w:t>
      </w:r>
      <w:r>
        <w:t xml:space="preserve"> </w:t>
      </w:r>
      <w:r>
        <w:rPr>
          <w:rFonts w:hint="eastAsia"/>
        </w:rPr>
        <w:t>с</w:t>
      </w:r>
      <w:r>
        <w:t xml:space="preserve"> </w:t>
      </w:r>
      <w:r>
        <w:rPr>
          <w:rFonts w:hint="eastAsia"/>
        </w:rPr>
        <w:t>врастанием</w:t>
      </w:r>
      <w:r>
        <w:t xml:space="preserve"> </w:t>
      </w:r>
      <w:r>
        <w:rPr>
          <w:rFonts w:hint="eastAsia"/>
        </w:rPr>
        <w:t>плаценты</w:t>
      </w:r>
    </w:p>
    <w:p w14:paraId="4D3F3FEF" w14:textId="77777777" w:rsidR="00767D6E" w:rsidRDefault="00767D6E" w:rsidP="00767D6E"/>
    <w:p w14:paraId="0E849EE6" w14:textId="77777777" w:rsidR="00767D6E" w:rsidRDefault="00767D6E" w:rsidP="00767D6E">
      <w:r>
        <w:t xml:space="preserve">1.5 </w:t>
      </w:r>
      <w:r>
        <w:rPr>
          <w:rFonts w:hint="eastAsia"/>
        </w:rPr>
        <w:t>Резюме</w:t>
      </w:r>
    </w:p>
    <w:p w14:paraId="10D0A6B0" w14:textId="77777777" w:rsidR="00767D6E" w:rsidRDefault="00767D6E" w:rsidP="00767D6E"/>
    <w:p w14:paraId="2F976C34" w14:textId="77777777" w:rsidR="00767D6E" w:rsidRDefault="00767D6E" w:rsidP="00767D6E">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F1EDE8E" w14:textId="77777777" w:rsidR="00767D6E" w:rsidRDefault="00767D6E" w:rsidP="00767D6E"/>
    <w:p w14:paraId="3E4CDB5B" w14:textId="77777777" w:rsidR="00767D6E" w:rsidRDefault="00767D6E" w:rsidP="00767D6E">
      <w:r>
        <w:t xml:space="preserve">2.1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женщин</w:t>
      </w:r>
    </w:p>
    <w:p w14:paraId="25880FDF" w14:textId="77777777" w:rsidR="00767D6E" w:rsidRDefault="00767D6E" w:rsidP="00767D6E"/>
    <w:p w14:paraId="6FD5A15F" w14:textId="77777777" w:rsidR="00767D6E" w:rsidRDefault="00767D6E" w:rsidP="00767D6E">
      <w:r>
        <w:t xml:space="preserve">2.1.1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пациенток</w:t>
      </w:r>
    </w:p>
    <w:p w14:paraId="719C9EAA" w14:textId="77777777" w:rsidR="00767D6E" w:rsidRDefault="00767D6E" w:rsidP="00767D6E"/>
    <w:p w14:paraId="207FC1FE" w14:textId="77777777" w:rsidR="00767D6E" w:rsidRDefault="00767D6E" w:rsidP="00767D6E">
      <w:r>
        <w:lastRenderedPageBreak/>
        <w:t xml:space="preserve">I </w:t>
      </w:r>
      <w:r>
        <w:rPr>
          <w:rFonts w:hint="eastAsia"/>
        </w:rPr>
        <w:t>и</w:t>
      </w:r>
      <w:r>
        <w:t xml:space="preserve"> II </w:t>
      </w:r>
      <w:r>
        <w:rPr>
          <w:rFonts w:hint="eastAsia"/>
        </w:rPr>
        <w:t>групп</w:t>
      </w:r>
    </w:p>
    <w:p w14:paraId="6041E5D8" w14:textId="77777777" w:rsidR="00767D6E" w:rsidRDefault="00767D6E" w:rsidP="00767D6E"/>
    <w:p w14:paraId="5B1B6EA0" w14:textId="77777777" w:rsidR="00767D6E" w:rsidRDefault="00767D6E" w:rsidP="00767D6E">
      <w:r>
        <w:t xml:space="preserve">2.1.2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женщин</w:t>
      </w:r>
    </w:p>
    <w:p w14:paraId="466FE430" w14:textId="77777777" w:rsidR="00767D6E" w:rsidRDefault="00767D6E" w:rsidP="00767D6E"/>
    <w:p w14:paraId="4D91ED23" w14:textId="77777777" w:rsidR="00767D6E" w:rsidRDefault="00767D6E" w:rsidP="00767D6E">
      <w:r>
        <w:t xml:space="preserve">III, IV </w:t>
      </w:r>
      <w:r>
        <w:rPr>
          <w:rFonts w:hint="eastAsia"/>
        </w:rPr>
        <w:t>и</w:t>
      </w:r>
      <w:r>
        <w:t xml:space="preserve"> V </w:t>
      </w:r>
      <w:r>
        <w:rPr>
          <w:rFonts w:hint="eastAsia"/>
        </w:rPr>
        <w:t>групп</w:t>
      </w:r>
    </w:p>
    <w:p w14:paraId="72434089" w14:textId="77777777" w:rsidR="00767D6E" w:rsidRDefault="00767D6E" w:rsidP="00767D6E"/>
    <w:p w14:paraId="190FCC65" w14:textId="77777777" w:rsidR="00767D6E" w:rsidRDefault="00767D6E" w:rsidP="00767D6E">
      <w:r>
        <w:t xml:space="preserve">2.2 </w:t>
      </w:r>
      <w:r>
        <w:rPr>
          <w:rFonts w:hint="eastAsia"/>
        </w:rPr>
        <w:t>Методы</w:t>
      </w:r>
      <w:r>
        <w:t xml:space="preserve"> </w:t>
      </w:r>
      <w:r>
        <w:rPr>
          <w:rFonts w:hint="eastAsia"/>
        </w:rPr>
        <w:t>клинических</w:t>
      </w:r>
      <w:r>
        <w:t xml:space="preserve">, </w:t>
      </w:r>
      <w:r>
        <w:rPr>
          <w:rFonts w:hint="eastAsia"/>
        </w:rPr>
        <w:t>инструментальных</w:t>
      </w:r>
    </w:p>
    <w:p w14:paraId="0E2105A7" w14:textId="77777777" w:rsidR="00767D6E" w:rsidRDefault="00767D6E" w:rsidP="00767D6E"/>
    <w:p w14:paraId="23E28BAC" w14:textId="77777777" w:rsidR="00767D6E" w:rsidRDefault="00767D6E" w:rsidP="00767D6E">
      <w:r>
        <w:rPr>
          <w:rFonts w:hint="eastAsia"/>
        </w:rPr>
        <w:t>и</w:t>
      </w:r>
      <w:r>
        <w:t xml:space="preserve"> </w:t>
      </w:r>
      <w:r>
        <w:rPr>
          <w:rFonts w:hint="eastAsia"/>
        </w:rPr>
        <w:t>лабораторных</w:t>
      </w:r>
      <w:r>
        <w:t xml:space="preserve"> </w:t>
      </w:r>
      <w:r>
        <w:rPr>
          <w:rFonts w:hint="eastAsia"/>
        </w:rPr>
        <w:t>исследований</w:t>
      </w:r>
    </w:p>
    <w:p w14:paraId="4514FB35" w14:textId="77777777" w:rsidR="00767D6E" w:rsidRDefault="00767D6E" w:rsidP="00767D6E"/>
    <w:p w14:paraId="50F60329" w14:textId="77777777" w:rsidR="00767D6E" w:rsidRDefault="00767D6E" w:rsidP="00767D6E">
      <w:r>
        <w:t xml:space="preserve">2.2.1 </w:t>
      </w:r>
      <w:r>
        <w:rPr>
          <w:rFonts w:hint="eastAsia"/>
        </w:rPr>
        <w:t>Анализ</w:t>
      </w:r>
      <w:r>
        <w:t xml:space="preserve"> </w:t>
      </w:r>
      <w:r>
        <w:rPr>
          <w:rFonts w:hint="eastAsia"/>
        </w:rPr>
        <w:t>медицинской</w:t>
      </w:r>
      <w:r>
        <w:t xml:space="preserve"> </w:t>
      </w:r>
      <w:r>
        <w:rPr>
          <w:rFonts w:hint="eastAsia"/>
        </w:rPr>
        <w:t>документации</w:t>
      </w:r>
    </w:p>
    <w:p w14:paraId="08E40CBF" w14:textId="77777777" w:rsidR="00767D6E" w:rsidRDefault="00767D6E" w:rsidP="00767D6E"/>
    <w:p w14:paraId="2FC9AE7D" w14:textId="77777777" w:rsidR="00767D6E" w:rsidRDefault="00767D6E" w:rsidP="00767D6E">
      <w:r>
        <w:rPr>
          <w:rFonts w:hint="eastAsia"/>
        </w:rPr>
        <w:t>и</w:t>
      </w:r>
      <w:r>
        <w:t xml:space="preserve"> </w:t>
      </w:r>
      <w:r>
        <w:rPr>
          <w:rFonts w:hint="eastAsia"/>
        </w:rPr>
        <w:t>методы</w:t>
      </w:r>
      <w:r>
        <w:t xml:space="preserve"> </w:t>
      </w:r>
      <w:r>
        <w:rPr>
          <w:rFonts w:hint="eastAsia"/>
        </w:rPr>
        <w:t>клинического</w:t>
      </w:r>
      <w:r>
        <w:t xml:space="preserve"> </w:t>
      </w:r>
      <w:r>
        <w:rPr>
          <w:rFonts w:hint="eastAsia"/>
        </w:rPr>
        <w:t>обследования</w:t>
      </w:r>
    </w:p>
    <w:p w14:paraId="6737C69A" w14:textId="77777777" w:rsidR="00767D6E" w:rsidRDefault="00767D6E" w:rsidP="00767D6E"/>
    <w:p w14:paraId="61CAEFF0" w14:textId="77777777" w:rsidR="00767D6E" w:rsidRDefault="00767D6E" w:rsidP="00767D6E">
      <w:r>
        <w:t xml:space="preserve">2.2.2 </w:t>
      </w:r>
      <w:r>
        <w:rPr>
          <w:rFonts w:hint="eastAsia"/>
        </w:rPr>
        <w:t>Инструментальные</w:t>
      </w:r>
      <w:r>
        <w:t xml:space="preserve"> </w:t>
      </w:r>
      <w:r>
        <w:rPr>
          <w:rFonts w:hint="eastAsia"/>
        </w:rPr>
        <w:t>методы</w:t>
      </w:r>
      <w:r>
        <w:t xml:space="preserve"> </w:t>
      </w:r>
      <w:r>
        <w:rPr>
          <w:rFonts w:hint="eastAsia"/>
        </w:rPr>
        <w:t>исследования</w:t>
      </w:r>
    </w:p>
    <w:p w14:paraId="4163BCE7" w14:textId="77777777" w:rsidR="00767D6E" w:rsidRDefault="00767D6E" w:rsidP="00767D6E"/>
    <w:p w14:paraId="2A52C748" w14:textId="77777777" w:rsidR="00767D6E" w:rsidRDefault="00767D6E" w:rsidP="00767D6E">
      <w:r>
        <w:t xml:space="preserve">2.2.3 </w:t>
      </w:r>
      <w:r>
        <w:rPr>
          <w:rFonts w:hint="eastAsia"/>
        </w:rPr>
        <w:t>Морфологическое</w:t>
      </w:r>
      <w:r>
        <w:t xml:space="preserve"> </w:t>
      </w:r>
      <w:r>
        <w:rPr>
          <w:rFonts w:hint="eastAsia"/>
        </w:rPr>
        <w:t>исследование</w:t>
      </w:r>
    </w:p>
    <w:p w14:paraId="44B3D512" w14:textId="77777777" w:rsidR="00767D6E" w:rsidRDefault="00767D6E" w:rsidP="00767D6E"/>
    <w:p w14:paraId="4201EB0E" w14:textId="77777777" w:rsidR="00767D6E" w:rsidRDefault="00767D6E" w:rsidP="00767D6E">
      <w:r>
        <w:t xml:space="preserve">2.2.4 </w:t>
      </w:r>
      <w:r>
        <w:rPr>
          <w:rFonts w:hint="eastAsia"/>
        </w:rPr>
        <w:t>Лабораторные</w:t>
      </w:r>
      <w:r>
        <w:t xml:space="preserve"> </w:t>
      </w:r>
      <w:r>
        <w:rPr>
          <w:rFonts w:hint="eastAsia"/>
        </w:rPr>
        <w:t>методы</w:t>
      </w:r>
      <w:r>
        <w:t xml:space="preserve"> </w:t>
      </w:r>
      <w:r>
        <w:rPr>
          <w:rFonts w:hint="eastAsia"/>
        </w:rPr>
        <w:t>исследования</w:t>
      </w:r>
    </w:p>
    <w:p w14:paraId="5EA357EB" w14:textId="77777777" w:rsidR="00767D6E" w:rsidRDefault="00767D6E" w:rsidP="00767D6E"/>
    <w:p w14:paraId="3B70B86D" w14:textId="77777777" w:rsidR="00767D6E" w:rsidRDefault="00767D6E" w:rsidP="00767D6E">
      <w:r>
        <w:t xml:space="preserve">2.3 </w:t>
      </w:r>
      <w:r>
        <w:rPr>
          <w:rFonts w:hint="eastAsia"/>
        </w:rPr>
        <w:t>Статистическая</w:t>
      </w:r>
      <w:r>
        <w:t xml:space="preserve"> </w:t>
      </w:r>
      <w:r>
        <w:rPr>
          <w:rFonts w:hint="eastAsia"/>
        </w:rPr>
        <w:t>обработка</w:t>
      </w:r>
      <w:r>
        <w:t xml:space="preserve"> </w:t>
      </w:r>
      <w:r>
        <w:rPr>
          <w:rFonts w:hint="eastAsia"/>
        </w:rPr>
        <w:t>результатов</w:t>
      </w:r>
    </w:p>
    <w:p w14:paraId="6E5FF035" w14:textId="77777777" w:rsidR="00767D6E" w:rsidRDefault="00767D6E" w:rsidP="00767D6E"/>
    <w:p w14:paraId="718F0D73" w14:textId="77777777" w:rsidR="00767D6E" w:rsidRDefault="00767D6E" w:rsidP="00767D6E">
      <w:r>
        <w:rPr>
          <w:rFonts w:hint="eastAsia"/>
        </w:rPr>
        <w:t>Глава</w:t>
      </w:r>
      <w:r>
        <w:t xml:space="preserve"> 3 </w:t>
      </w:r>
      <w:r>
        <w:rPr>
          <w:rFonts w:hint="eastAsia"/>
        </w:rPr>
        <w:t>ПРОГНОЗИРОВАНИЕ</w:t>
      </w:r>
      <w:r>
        <w:t xml:space="preserve"> </w:t>
      </w:r>
      <w:r>
        <w:rPr>
          <w:rFonts w:hint="eastAsia"/>
        </w:rPr>
        <w:t>И</w:t>
      </w:r>
      <w:r>
        <w:t xml:space="preserve"> </w:t>
      </w:r>
      <w:r>
        <w:rPr>
          <w:rFonts w:hint="eastAsia"/>
        </w:rPr>
        <w:t>ДИАГНОСТИКА</w:t>
      </w:r>
    </w:p>
    <w:p w14:paraId="1803D9B5" w14:textId="77777777" w:rsidR="00767D6E" w:rsidRDefault="00767D6E" w:rsidP="00767D6E"/>
    <w:p w14:paraId="66C3C201" w14:textId="77777777" w:rsidR="00767D6E" w:rsidRDefault="00767D6E" w:rsidP="00767D6E">
      <w:r>
        <w:rPr>
          <w:rFonts w:hint="eastAsia"/>
        </w:rPr>
        <w:t>ВРАСТАНИЯ</w:t>
      </w:r>
      <w:r>
        <w:t xml:space="preserve"> </w:t>
      </w:r>
      <w:r>
        <w:rPr>
          <w:rFonts w:hint="eastAsia"/>
        </w:rPr>
        <w:t>ПЛАЦЕНТЫ</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РУБЦОМ</w:t>
      </w:r>
      <w:r>
        <w:t xml:space="preserve"> </w:t>
      </w:r>
      <w:r>
        <w:rPr>
          <w:rFonts w:hint="eastAsia"/>
        </w:rPr>
        <w:t>НА</w:t>
      </w:r>
      <w:r>
        <w:t xml:space="preserve"> </w:t>
      </w:r>
      <w:r>
        <w:rPr>
          <w:rFonts w:hint="eastAsia"/>
        </w:rPr>
        <w:t>МАТКЕ</w:t>
      </w:r>
    </w:p>
    <w:p w14:paraId="7EF6849D" w14:textId="77777777" w:rsidR="00767D6E" w:rsidRDefault="00767D6E" w:rsidP="00767D6E"/>
    <w:p w14:paraId="524A7C96" w14:textId="77777777" w:rsidR="00767D6E" w:rsidRDefault="00767D6E" w:rsidP="00767D6E">
      <w:r>
        <w:t xml:space="preserve">3.1 </w:t>
      </w:r>
      <w:r>
        <w:rPr>
          <w:rFonts w:hint="eastAsia"/>
        </w:rPr>
        <w:t>Клинико</w:t>
      </w:r>
      <w:r>
        <w:t>-</w:t>
      </w:r>
      <w:r>
        <w:rPr>
          <w:rFonts w:hint="eastAsia"/>
        </w:rPr>
        <w:t>анамнестические</w:t>
      </w:r>
      <w:r>
        <w:t xml:space="preserve"> </w:t>
      </w:r>
      <w:r>
        <w:rPr>
          <w:rFonts w:hint="eastAsia"/>
        </w:rPr>
        <w:t>факторы</w:t>
      </w:r>
      <w:r>
        <w:t xml:space="preserve"> </w:t>
      </w:r>
      <w:r>
        <w:rPr>
          <w:rFonts w:hint="eastAsia"/>
        </w:rPr>
        <w:t>риска</w:t>
      </w:r>
      <w:r>
        <w:t xml:space="preserve"> </w:t>
      </w:r>
      <w:r>
        <w:rPr>
          <w:rFonts w:hint="eastAsia"/>
        </w:rPr>
        <w:t>врастания</w:t>
      </w:r>
      <w:r>
        <w:t xml:space="preserve"> </w:t>
      </w:r>
      <w:r>
        <w:rPr>
          <w:rFonts w:hint="eastAsia"/>
        </w:rPr>
        <w:t>плаценты</w:t>
      </w:r>
    </w:p>
    <w:p w14:paraId="0E9A6295" w14:textId="77777777" w:rsidR="00767D6E" w:rsidRDefault="00767D6E" w:rsidP="00767D6E"/>
    <w:p w14:paraId="53C4AAAC" w14:textId="77777777" w:rsidR="00767D6E" w:rsidRDefault="00767D6E" w:rsidP="00767D6E">
      <w:r>
        <w:rPr>
          <w:rFonts w:hint="eastAsia"/>
        </w:rPr>
        <w:t>у</w:t>
      </w:r>
      <w:r>
        <w:t xml:space="preserve"> </w:t>
      </w:r>
      <w:r>
        <w:rPr>
          <w:rFonts w:hint="eastAsia"/>
        </w:rPr>
        <w:t>беременных</w:t>
      </w:r>
      <w:r>
        <w:t xml:space="preserve"> </w:t>
      </w:r>
      <w:r>
        <w:rPr>
          <w:rFonts w:hint="eastAsia"/>
        </w:rPr>
        <w:t>с</w:t>
      </w:r>
      <w:r>
        <w:t xml:space="preserve"> </w:t>
      </w:r>
      <w:r>
        <w:rPr>
          <w:rFonts w:hint="eastAsia"/>
        </w:rPr>
        <w:t>рубцом</w:t>
      </w:r>
      <w:r>
        <w:t xml:space="preserve"> </w:t>
      </w:r>
      <w:r>
        <w:rPr>
          <w:rFonts w:hint="eastAsia"/>
        </w:rPr>
        <w:t>на</w:t>
      </w:r>
      <w:r>
        <w:t xml:space="preserve"> </w:t>
      </w:r>
      <w:r>
        <w:rPr>
          <w:rFonts w:hint="eastAsia"/>
        </w:rPr>
        <w:t>матке</w:t>
      </w:r>
    </w:p>
    <w:p w14:paraId="3AD45955" w14:textId="77777777" w:rsidR="00767D6E" w:rsidRDefault="00767D6E" w:rsidP="00767D6E"/>
    <w:p w14:paraId="7F73EB57" w14:textId="77777777" w:rsidR="00767D6E" w:rsidRDefault="00767D6E" w:rsidP="00767D6E">
      <w:r>
        <w:t xml:space="preserve">3.2 </w:t>
      </w:r>
      <w:r>
        <w:rPr>
          <w:rFonts w:hint="eastAsia"/>
        </w:rPr>
        <w:t>Сывороточные</w:t>
      </w:r>
      <w:r>
        <w:t xml:space="preserve"> </w:t>
      </w:r>
      <w:r>
        <w:rPr>
          <w:rFonts w:hint="eastAsia"/>
        </w:rPr>
        <w:t>концентрации</w:t>
      </w:r>
      <w:r>
        <w:t xml:space="preserve"> </w:t>
      </w:r>
      <w:r>
        <w:rPr>
          <w:rFonts w:hint="eastAsia"/>
        </w:rPr>
        <w:t>специфических</w:t>
      </w:r>
      <w:r>
        <w:t xml:space="preserve"> </w:t>
      </w:r>
      <w:r>
        <w:rPr>
          <w:rFonts w:hint="eastAsia"/>
        </w:rPr>
        <w:t>бел</w:t>
      </w:r>
      <w:r>
        <w:rPr>
          <w:rFonts w:hint="eastAsia"/>
        </w:rPr>
        <w:lastRenderedPageBreak/>
        <w:t>ков</w:t>
      </w:r>
      <w:r>
        <w:t xml:space="preserve"> </w:t>
      </w:r>
      <w:r>
        <w:rPr>
          <w:rFonts w:hint="eastAsia"/>
        </w:rPr>
        <w:t>беременности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рубцом</w:t>
      </w:r>
      <w:r>
        <w:t xml:space="preserve"> </w:t>
      </w:r>
      <w:r>
        <w:rPr>
          <w:rFonts w:hint="eastAsia"/>
        </w:rPr>
        <w:t>на</w:t>
      </w:r>
      <w:r>
        <w:t xml:space="preserve"> </w:t>
      </w:r>
      <w:r>
        <w:rPr>
          <w:rFonts w:hint="eastAsia"/>
        </w:rPr>
        <w:t>матке</w:t>
      </w:r>
    </w:p>
    <w:p w14:paraId="1D18642A" w14:textId="77777777" w:rsidR="00767D6E" w:rsidRDefault="00767D6E" w:rsidP="00767D6E"/>
    <w:p w14:paraId="4BC766F7" w14:textId="77777777" w:rsidR="00767D6E" w:rsidRDefault="00767D6E" w:rsidP="00767D6E">
      <w:r>
        <w:rPr>
          <w:rFonts w:hint="eastAsia"/>
        </w:rPr>
        <w:t>и</w:t>
      </w:r>
      <w:r>
        <w:t xml:space="preserve"> </w:t>
      </w:r>
      <w:r>
        <w:rPr>
          <w:rFonts w:hint="eastAsia"/>
        </w:rPr>
        <w:t>врастанием</w:t>
      </w:r>
      <w:r>
        <w:t xml:space="preserve"> </w:t>
      </w:r>
      <w:r>
        <w:rPr>
          <w:rFonts w:hint="eastAsia"/>
        </w:rPr>
        <w:t>плаценты</w:t>
      </w:r>
    </w:p>
    <w:p w14:paraId="3BC5E50D" w14:textId="77777777" w:rsidR="00767D6E" w:rsidRDefault="00767D6E" w:rsidP="00767D6E"/>
    <w:p w14:paraId="31F0FCF7" w14:textId="77777777" w:rsidR="00767D6E" w:rsidRDefault="00767D6E" w:rsidP="00767D6E">
      <w:r>
        <w:t xml:space="preserve">3.3 </w:t>
      </w:r>
      <w:r>
        <w:rPr>
          <w:rFonts w:hint="eastAsia"/>
        </w:rPr>
        <w:t>Результаты</w:t>
      </w:r>
      <w:r>
        <w:t xml:space="preserve"> </w:t>
      </w:r>
      <w:r>
        <w:rPr>
          <w:rFonts w:hint="eastAsia"/>
        </w:rPr>
        <w:t>ультразвуковой</w:t>
      </w:r>
      <w:r>
        <w:t xml:space="preserve"> </w:t>
      </w:r>
      <w:r>
        <w:rPr>
          <w:rFonts w:hint="eastAsia"/>
        </w:rPr>
        <w:t>диагностики</w:t>
      </w:r>
      <w:r>
        <w:t xml:space="preserve"> </w:t>
      </w:r>
      <w:r>
        <w:rPr>
          <w:rFonts w:hint="eastAsia"/>
        </w:rPr>
        <w:t>у</w:t>
      </w:r>
      <w:r>
        <w:t xml:space="preserve"> </w:t>
      </w:r>
      <w:r>
        <w:rPr>
          <w:rFonts w:hint="eastAsia"/>
        </w:rPr>
        <w:t>женщин</w:t>
      </w:r>
    </w:p>
    <w:p w14:paraId="05255006" w14:textId="77777777" w:rsidR="00767D6E" w:rsidRDefault="00767D6E" w:rsidP="00767D6E"/>
    <w:p w14:paraId="037BA3D1" w14:textId="77777777" w:rsidR="00767D6E" w:rsidRDefault="00767D6E" w:rsidP="00767D6E">
      <w:r>
        <w:rPr>
          <w:rFonts w:hint="eastAsia"/>
        </w:rPr>
        <w:t>с</w:t>
      </w:r>
      <w:r>
        <w:t xml:space="preserve"> </w:t>
      </w:r>
      <w:r>
        <w:rPr>
          <w:rFonts w:hint="eastAsia"/>
        </w:rPr>
        <w:t>рубцом</w:t>
      </w:r>
      <w:r>
        <w:t xml:space="preserve"> </w:t>
      </w:r>
      <w:r>
        <w:rPr>
          <w:rFonts w:hint="eastAsia"/>
        </w:rPr>
        <w:t>на</w:t>
      </w:r>
      <w:r>
        <w:t xml:space="preserve"> </w:t>
      </w:r>
      <w:r>
        <w:rPr>
          <w:rFonts w:hint="eastAsia"/>
        </w:rPr>
        <w:t>матке</w:t>
      </w:r>
      <w:r>
        <w:t xml:space="preserve"> </w:t>
      </w:r>
      <w:r>
        <w:rPr>
          <w:rFonts w:hint="eastAsia"/>
        </w:rPr>
        <w:t>и</w:t>
      </w:r>
      <w:r>
        <w:t xml:space="preserve"> </w:t>
      </w:r>
      <w:r>
        <w:rPr>
          <w:rFonts w:hint="eastAsia"/>
        </w:rPr>
        <w:t>врастанием</w:t>
      </w:r>
      <w:r>
        <w:t xml:space="preserve"> </w:t>
      </w:r>
      <w:r>
        <w:rPr>
          <w:rFonts w:hint="eastAsia"/>
        </w:rPr>
        <w:t>плаценты</w:t>
      </w:r>
    </w:p>
    <w:p w14:paraId="39482DCB" w14:textId="77777777" w:rsidR="00767D6E" w:rsidRDefault="00767D6E" w:rsidP="00767D6E"/>
    <w:p w14:paraId="21118650" w14:textId="77777777" w:rsidR="00767D6E" w:rsidRDefault="00767D6E" w:rsidP="00767D6E">
      <w:r>
        <w:t xml:space="preserve">3.4 </w:t>
      </w:r>
      <w:r>
        <w:rPr>
          <w:rFonts w:hint="eastAsia"/>
        </w:rPr>
        <w:t>Составление</w:t>
      </w:r>
      <w:r>
        <w:t xml:space="preserve"> </w:t>
      </w:r>
      <w:r>
        <w:rPr>
          <w:rFonts w:hint="eastAsia"/>
        </w:rPr>
        <w:t>прогноза</w:t>
      </w:r>
      <w:r>
        <w:t xml:space="preserve"> </w:t>
      </w:r>
      <w:r>
        <w:rPr>
          <w:rFonts w:hint="eastAsia"/>
        </w:rPr>
        <w:t>врастания</w:t>
      </w:r>
      <w:r>
        <w:t xml:space="preserve"> </w:t>
      </w:r>
      <w:r>
        <w:rPr>
          <w:rFonts w:hint="eastAsia"/>
        </w:rPr>
        <w:t>плаценты</w:t>
      </w:r>
      <w:r>
        <w:t xml:space="preserve"> </w:t>
      </w:r>
      <w:r>
        <w:rPr>
          <w:rFonts w:hint="eastAsia"/>
        </w:rPr>
        <w:t>у</w:t>
      </w:r>
      <w:r>
        <w:t xml:space="preserve"> </w:t>
      </w:r>
      <w:r>
        <w:rPr>
          <w:rFonts w:hint="eastAsia"/>
        </w:rPr>
        <w:t>беременных</w:t>
      </w:r>
    </w:p>
    <w:p w14:paraId="385A5C11" w14:textId="77777777" w:rsidR="00767D6E" w:rsidRDefault="00767D6E" w:rsidP="00767D6E"/>
    <w:p w14:paraId="7D8ACA12" w14:textId="77777777" w:rsidR="00767D6E" w:rsidRDefault="00767D6E" w:rsidP="00767D6E">
      <w:r>
        <w:rPr>
          <w:rFonts w:hint="eastAsia"/>
        </w:rPr>
        <w:t>с</w:t>
      </w:r>
      <w:r>
        <w:t xml:space="preserve"> </w:t>
      </w:r>
      <w:r>
        <w:rPr>
          <w:rFonts w:hint="eastAsia"/>
        </w:rPr>
        <w:t>рубцом</w:t>
      </w:r>
      <w:r>
        <w:t xml:space="preserve"> </w:t>
      </w:r>
      <w:r>
        <w:rPr>
          <w:rFonts w:hint="eastAsia"/>
        </w:rPr>
        <w:t>на</w:t>
      </w:r>
      <w:r>
        <w:t xml:space="preserve"> </w:t>
      </w:r>
      <w:r>
        <w:rPr>
          <w:rFonts w:hint="eastAsia"/>
        </w:rPr>
        <w:t>матке</w:t>
      </w:r>
    </w:p>
    <w:p w14:paraId="507702D5" w14:textId="77777777" w:rsidR="00767D6E" w:rsidRDefault="00767D6E" w:rsidP="00767D6E"/>
    <w:p w14:paraId="00B48D9C" w14:textId="77777777" w:rsidR="00767D6E" w:rsidRDefault="00767D6E" w:rsidP="00767D6E">
      <w:r>
        <w:t xml:space="preserve">3.5 </w:t>
      </w:r>
      <w:r>
        <w:rPr>
          <w:rFonts w:hint="eastAsia"/>
        </w:rPr>
        <w:t>Результаты</w:t>
      </w:r>
      <w:r>
        <w:t xml:space="preserve"> </w:t>
      </w:r>
      <w:r>
        <w:rPr>
          <w:rFonts w:hint="eastAsia"/>
        </w:rPr>
        <w:t>оценки</w:t>
      </w:r>
      <w:r>
        <w:t xml:space="preserve"> </w:t>
      </w:r>
      <w:r>
        <w:rPr>
          <w:rFonts w:hint="eastAsia"/>
        </w:rPr>
        <w:t>риска</w:t>
      </w:r>
      <w:r>
        <w:t xml:space="preserve"> </w:t>
      </w:r>
      <w:r>
        <w:rPr>
          <w:rFonts w:hint="eastAsia"/>
        </w:rPr>
        <w:t>врастания</w:t>
      </w:r>
      <w:r>
        <w:t xml:space="preserve"> </w:t>
      </w:r>
      <w:r>
        <w:rPr>
          <w:rFonts w:hint="eastAsia"/>
        </w:rPr>
        <w:t>плаценты</w:t>
      </w:r>
    </w:p>
    <w:p w14:paraId="29A94030" w14:textId="77777777" w:rsidR="00767D6E" w:rsidRDefault="00767D6E" w:rsidP="00767D6E"/>
    <w:p w14:paraId="5D1032DA" w14:textId="77777777" w:rsidR="00767D6E" w:rsidRDefault="00767D6E" w:rsidP="00767D6E">
      <w:r>
        <w:rPr>
          <w:rFonts w:hint="eastAsia"/>
        </w:rPr>
        <w:t>и</w:t>
      </w:r>
      <w:r>
        <w:t xml:space="preserve"> </w:t>
      </w:r>
      <w:r>
        <w:rPr>
          <w:rFonts w:hint="eastAsia"/>
        </w:rPr>
        <w:t>ультразвуковой</w:t>
      </w:r>
      <w:r>
        <w:t xml:space="preserve"> </w:t>
      </w:r>
      <w:r>
        <w:rPr>
          <w:rFonts w:hint="eastAsia"/>
        </w:rPr>
        <w:t>диагностики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рубцом</w:t>
      </w:r>
      <w:r>
        <w:t xml:space="preserve"> </w:t>
      </w:r>
      <w:r>
        <w:rPr>
          <w:rFonts w:hint="eastAsia"/>
        </w:rPr>
        <w:t>на</w:t>
      </w:r>
      <w:r>
        <w:t xml:space="preserve"> </w:t>
      </w:r>
      <w:r>
        <w:rPr>
          <w:rFonts w:hint="eastAsia"/>
        </w:rPr>
        <w:t>матке</w:t>
      </w:r>
      <w:r>
        <w:t xml:space="preserve"> (</w:t>
      </w:r>
      <w:r>
        <w:rPr>
          <w:rFonts w:hint="eastAsia"/>
        </w:rPr>
        <w:t>проспективное</w:t>
      </w:r>
      <w:r>
        <w:t xml:space="preserve"> </w:t>
      </w:r>
      <w:r>
        <w:rPr>
          <w:rFonts w:hint="eastAsia"/>
        </w:rPr>
        <w:t>исследование</w:t>
      </w:r>
      <w:r>
        <w:t>)</w:t>
      </w:r>
    </w:p>
    <w:p w14:paraId="517BAA20" w14:textId="77777777" w:rsidR="00767D6E" w:rsidRDefault="00767D6E" w:rsidP="00767D6E"/>
    <w:p w14:paraId="103A7661" w14:textId="77777777" w:rsidR="00767D6E" w:rsidRDefault="00767D6E" w:rsidP="00767D6E">
      <w:r>
        <w:t xml:space="preserve">3.6 </w:t>
      </w:r>
      <w:r>
        <w:rPr>
          <w:rFonts w:hint="eastAsia"/>
        </w:rPr>
        <w:t>Результаты</w:t>
      </w:r>
      <w:r>
        <w:t xml:space="preserve"> </w:t>
      </w:r>
      <w:r>
        <w:rPr>
          <w:rFonts w:hint="eastAsia"/>
        </w:rPr>
        <w:t>исследования</w:t>
      </w:r>
      <w:r>
        <w:t xml:space="preserve"> </w:t>
      </w:r>
      <w:r>
        <w:rPr>
          <w:rFonts w:hint="eastAsia"/>
        </w:rPr>
        <w:t>сывороточных</w:t>
      </w:r>
      <w:r>
        <w:t xml:space="preserve"> </w:t>
      </w:r>
      <w:r>
        <w:rPr>
          <w:rFonts w:hint="eastAsia"/>
        </w:rPr>
        <w:t>концентраций</w:t>
      </w:r>
      <w:r>
        <w:t xml:space="preserve"> </w:t>
      </w:r>
      <w:r>
        <w:rPr>
          <w:rFonts w:hint="eastAsia"/>
        </w:rPr>
        <w:t>альфа</w:t>
      </w:r>
      <w:r>
        <w:t>-</w:t>
      </w:r>
      <w:r>
        <w:rPr>
          <w:rFonts w:hint="eastAsia"/>
        </w:rPr>
        <w:t>фетопротеина</w:t>
      </w:r>
      <w:r>
        <w:t xml:space="preserve"> </w:t>
      </w:r>
      <w:r>
        <w:rPr>
          <w:rFonts w:hint="eastAsia"/>
        </w:rPr>
        <w:t>и</w:t>
      </w:r>
      <w:r>
        <w:t xml:space="preserve"> </w:t>
      </w:r>
      <w:r>
        <w:rPr>
          <w:rFonts w:hint="eastAsia"/>
        </w:rPr>
        <w:t>фактора</w:t>
      </w:r>
      <w:r>
        <w:t xml:space="preserve"> </w:t>
      </w:r>
      <w:r>
        <w:rPr>
          <w:rFonts w:hint="eastAsia"/>
        </w:rPr>
        <w:t>роста</w:t>
      </w:r>
      <w:r>
        <w:t xml:space="preserve"> </w:t>
      </w:r>
      <w:r>
        <w:rPr>
          <w:rFonts w:hint="eastAsia"/>
        </w:rPr>
        <w:t>плаценты</w:t>
      </w:r>
      <w:r>
        <w:t xml:space="preserve"> </w:t>
      </w:r>
      <w:r>
        <w:rPr>
          <w:rFonts w:hint="eastAsia"/>
        </w:rPr>
        <w:t>у</w:t>
      </w:r>
      <w:r>
        <w:t xml:space="preserve"> </w:t>
      </w:r>
      <w:r>
        <w:rPr>
          <w:rFonts w:hint="eastAsia"/>
        </w:rPr>
        <w:t>беременных</w:t>
      </w:r>
    </w:p>
    <w:p w14:paraId="2DDC182B" w14:textId="77777777" w:rsidR="00767D6E" w:rsidRDefault="00767D6E" w:rsidP="00767D6E"/>
    <w:p w14:paraId="6F97F48C" w14:textId="77777777" w:rsidR="00767D6E" w:rsidRDefault="00767D6E" w:rsidP="00767D6E">
      <w:r>
        <w:rPr>
          <w:rFonts w:hint="eastAsia"/>
        </w:rPr>
        <w:t>с</w:t>
      </w:r>
      <w:r>
        <w:t xml:space="preserve"> </w:t>
      </w:r>
      <w:r>
        <w:rPr>
          <w:rFonts w:hint="eastAsia"/>
        </w:rPr>
        <w:t>врастанием</w:t>
      </w:r>
      <w:r>
        <w:t xml:space="preserve"> </w:t>
      </w:r>
      <w:r>
        <w:rPr>
          <w:rFonts w:hint="eastAsia"/>
        </w:rPr>
        <w:t>плаценты</w:t>
      </w:r>
      <w:r>
        <w:t xml:space="preserve"> (</w:t>
      </w:r>
      <w:r>
        <w:rPr>
          <w:rFonts w:hint="eastAsia"/>
        </w:rPr>
        <w:t>проспективное</w:t>
      </w:r>
      <w:r>
        <w:t xml:space="preserve"> </w:t>
      </w:r>
      <w:r>
        <w:rPr>
          <w:rFonts w:hint="eastAsia"/>
        </w:rPr>
        <w:t>исследование</w:t>
      </w:r>
      <w:r>
        <w:t>)</w:t>
      </w:r>
    </w:p>
    <w:p w14:paraId="338D9147" w14:textId="77777777" w:rsidR="00767D6E" w:rsidRDefault="00767D6E" w:rsidP="00767D6E"/>
    <w:p w14:paraId="590B125B" w14:textId="77777777" w:rsidR="00767D6E" w:rsidRDefault="00767D6E" w:rsidP="00767D6E">
      <w:r>
        <w:rPr>
          <w:rFonts w:hint="eastAsia"/>
        </w:rPr>
        <w:t>Глава</w:t>
      </w:r>
      <w:r>
        <w:t xml:space="preserve"> 4 </w:t>
      </w:r>
      <w:r>
        <w:rPr>
          <w:rFonts w:hint="eastAsia"/>
        </w:rPr>
        <w:t>АКУШЕРСКИЕ</w:t>
      </w:r>
      <w:r>
        <w:t xml:space="preserve"> </w:t>
      </w:r>
      <w:r>
        <w:rPr>
          <w:rFonts w:hint="eastAsia"/>
        </w:rPr>
        <w:t>И</w:t>
      </w:r>
      <w:r>
        <w:t xml:space="preserve"> </w:t>
      </w:r>
      <w:r>
        <w:rPr>
          <w:rFonts w:hint="eastAsia"/>
        </w:rPr>
        <w:t>ПЕРИНАТАЛЬНЫЕ</w:t>
      </w:r>
      <w:r>
        <w:t xml:space="preserve"> </w:t>
      </w:r>
      <w:r>
        <w:rPr>
          <w:rFonts w:hint="eastAsia"/>
        </w:rPr>
        <w:t>ИСХОДЫ</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РУБЦОМ</w:t>
      </w:r>
      <w:r>
        <w:t xml:space="preserve"> </w:t>
      </w:r>
      <w:r>
        <w:rPr>
          <w:rFonts w:hint="eastAsia"/>
        </w:rPr>
        <w:t>НА</w:t>
      </w:r>
      <w:r>
        <w:t xml:space="preserve"> </w:t>
      </w:r>
      <w:r>
        <w:rPr>
          <w:rFonts w:hint="eastAsia"/>
        </w:rPr>
        <w:t>МАТКЕ</w:t>
      </w:r>
      <w:r>
        <w:t xml:space="preserve"> </w:t>
      </w:r>
      <w:r>
        <w:rPr>
          <w:rFonts w:hint="eastAsia"/>
        </w:rPr>
        <w:t>И</w:t>
      </w:r>
      <w:r>
        <w:t xml:space="preserve"> </w:t>
      </w:r>
      <w:r>
        <w:rPr>
          <w:rFonts w:hint="eastAsia"/>
        </w:rPr>
        <w:t>ВРАСТАНИЕМ</w:t>
      </w:r>
      <w:r>
        <w:t xml:space="preserve"> </w:t>
      </w:r>
      <w:r>
        <w:rPr>
          <w:rFonts w:hint="eastAsia"/>
        </w:rPr>
        <w:t>ПЛАЦЕНТЫ</w:t>
      </w:r>
    </w:p>
    <w:p w14:paraId="18CC046D" w14:textId="77777777" w:rsidR="00767D6E" w:rsidRDefault="00767D6E" w:rsidP="00767D6E"/>
    <w:p w14:paraId="65D29B7E" w14:textId="77777777" w:rsidR="00767D6E" w:rsidRDefault="00767D6E" w:rsidP="00767D6E">
      <w:r>
        <w:t xml:space="preserve">4.1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сроки</w:t>
      </w:r>
      <w:r>
        <w:t xml:space="preserve"> </w:t>
      </w:r>
      <w:r>
        <w:rPr>
          <w:rFonts w:hint="eastAsia"/>
        </w:rPr>
        <w:t>родоразрешения</w:t>
      </w:r>
      <w:r>
        <w:t xml:space="preserve"> </w:t>
      </w:r>
      <w:r>
        <w:rPr>
          <w:rFonts w:hint="eastAsia"/>
        </w:rPr>
        <w:t>женщин</w:t>
      </w:r>
      <w:r>
        <w:t xml:space="preserve"> </w:t>
      </w:r>
      <w:r>
        <w:rPr>
          <w:rFonts w:hint="eastAsia"/>
        </w:rPr>
        <w:t>с</w:t>
      </w:r>
      <w:r>
        <w:t xml:space="preserve"> </w:t>
      </w:r>
      <w:r>
        <w:rPr>
          <w:rFonts w:hint="eastAsia"/>
        </w:rPr>
        <w:t>врастанием</w:t>
      </w:r>
      <w:r>
        <w:t xml:space="preserve"> </w:t>
      </w:r>
      <w:r>
        <w:rPr>
          <w:rFonts w:hint="eastAsia"/>
        </w:rPr>
        <w:t>плаценты</w:t>
      </w:r>
    </w:p>
    <w:p w14:paraId="5BA41F11" w14:textId="77777777" w:rsidR="00767D6E" w:rsidRDefault="00767D6E" w:rsidP="00767D6E"/>
    <w:p w14:paraId="4248B767" w14:textId="77777777" w:rsidR="00767D6E" w:rsidRDefault="00767D6E" w:rsidP="00767D6E">
      <w:r>
        <w:t xml:space="preserve">4.2 </w:t>
      </w:r>
      <w:r>
        <w:rPr>
          <w:rFonts w:hint="eastAsia"/>
        </w:rPr>
        <w:t>Родоразрешение</w:t>
      </w:r>
      <w:r>
        <w:t xml:space="preserve"> </w:t>
      </w:r>
      <w:r>
        <w:rPr>
          <w:rFonts w:hint="eastAsia"/>
        </w:rPr>
        <w:t>женщин</w:t>
      </w:r>
      <w:r>
        <w:t xml:space="preserve"> </w:t>
      </w:r>
      <w:r>
        <w:rPr>
          <w:rFonts w:hint="eastAsia"/>
        </w:rPr>
        <w:t>с</w:t>
      </w:r>
      <w:r>
        <w:t xml:space="preserve"> </w:t>
      </w:r>
      <w:r>
        <w:rPr>
          <w:rFonts w:hint="eastAsia"/>
        </w:rPr>
        <w:t>врастанием</w:t>
      </w:r>
      <w:r>
        <w:t xml:space="preserve"> </w:t>
      </w:r>
      <w:r>
        <w:rPr>
          <w:rFonts w:hint="eastAsia"/>
        </w:rPr>
        <w:t>плаценты</w:t>
      </w:r>
    </w:p>
    <w:p w14:paraId="7AB0B74B" w14:textId="77777777" w:rsidR="00767D6E" w:rsidRDefault="00767D6E" w:rsidP="00767D6E"/>
    <w:p w14:paraId="6874A005" w14:textId="77777777" w:rsidR="00767D6E" w:rsidRDefault="00767D6E" w:rsidP="00767D6E">
      <w:r>
        <w:t xml:space="preserve">4.3 </w:t>
      </w:r>
      <w:r>
        <w:rPr>
          <w:rFonts w:hint="eastAsia"/>
        </w:rPr>
        <w:t>Перинатальные</w:t>
      </w:r>
      <w:r>
        <w:t xml:space="preserve"> </w:t>
      </w:r>
      <w:r>
        <w:rPr>
          <w:rFonts w:hint="eastAsia"/>
        </w:rPr>
        <w:t>исходы</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врастанием</w:t>
      </w:r>
      <w:r>
        <w:t xml:space="preserve"> </w:t>
      </w:r>
      <w:r>
        <w:rPr>
          <w:rFonts w:hint="eastAsia"/>
        </w:rPr>
        <w:t>плаценты</w:t>
      </w:r>
    </w:p>
    <w:p w14:paraId="5D2BCFAF" w14:textId="77777777" w:rsidR="00767D6E" w:rsidRDefault="00767D6E" w:rsidP="00767D6E"/>
    <w:p w14:paraId="74CB4DAE" w14:textId="77777777" w:rsidR="00767D6E" w:rsidRDefault="00767D6E" w:rsidP="00767D6E">
      <w:r>
        <w:rPr>
          <w:rFonts w:hint="eastAsia"/>
        </w:rPr>
        <w:t>ЗАКЛЮЧЕНИЕ</w:t>
      </w:r>
    </w:p>
    <w:p w14:paraId="366FF5A3" w14:textId="77777777" w:rsidR="00767D6E" w:rsidRDefault="00767D6E" w:rsidP="00767D6E"/>
    <w:p w14:paraId="002F3793" w14:textId="77777777" w:rsidR="00767D6E" w:rsidRDefault="00767D6E" w:rsidP="00767D6E">
      <w:r>
        <w:rPr>
          <w:rFonts w:hint="eastAsia"/>
        </w:rPr>
        <w:t>ВЫВОДЫ</w:t>
      </w:r>
    </w:p>
    <w:p w14:paraId="2E73AF36" w14:textId="77777777" w:rsidR="00767D6E" w:rsidRDefault="00767D6E" w:rsidP="00767D6E"/>
    <w:p w14:paraId="271575EC" w14:textId="77777777" w:rsidR="00767D6E" w:rsidRDefault="00767D6E" w:rsidP="00767D6E">
      <w:r>
        <w:rPr>
          <w:rFonts w:hint="eastAsia"/>
        </w:rPr>
        <w:t>ПРАКТИЧЕСКИЕ</w:t>
      </w:r>
      <w:r>
        <w:t xml:space="preserve"> </w:t>
      </w:r>
      <w:r>
        <w:rPr>
          <w:rFonts w:hint="eastAsia"/>
        </w:rPr>
        <w:t>РЕКОМЕНДАЦИИ</w:t>
      </w:r>
    </w:p>
    <w:p w14:paraId="7D59B5A6" w14:textId="77777777" w:rsidR="00767D6E" w:rsidRDefault="00767D6E" w:rsidP="00767D6E"/>
    <w:p w14:paraId="759A961D" w14:textId="77777777" w:rsidR="00767D6E" w:rsidRDefault="00767D6E" w:rsidP="00767D6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67DDDA1" w14:textId="77777777" w:rsidR="00767D6E" w:rsidRDefault="00767D6E" w:rsidP="00767D6E"/>
    <w:p w14:paraId="65AC5682" w14:textId="77777777" w:rsidR="00767D6E" w:rsidRDefault="00767D6E" w:rsidP="00767D6E">
      <w:r>
        <w:rPr>
          <w:rFonts w:hint="eastAsia"/>
        </w:rPr>
        <w:t>СПИСОК</w:t>
      </w:r>
      <w:r>
        <w:t xml:space="preserve"> </w:t>
      </w:r>
      <w:r>
        <w:rPr>
          <w:rFonts w:hint="eastAsia"/>
        </w:rPr>
        <w:t>ЛИТЕРАТУРЫ</w:t>
      </w:r>
    </w:p>
    <w:p w14:paraId="1F7F9E15" w14:textId="77777777" w:rsidR="00767D6E" w:rsidRDefault="00767D6E" w:rsidP="00767D6E"/>
    <w:p w14:paraId="6EE9A4D9" w14:textId="7DE051D5" w:rsidR="00767D6E" w:rsidRPr="00767D6E" w:rsidRDefault="00767D6E" w:rsidP="00767D6E">
      <w:r>
        <w:rPr>
          <w:rFonts w:hint="eastAsia"/>
        </w:rPr>
        <w:t>ВВЕДЕНИЕ</w:t>
      </w:r>
    </w:p>
    <w:sectPr w:rsidR="00767D6E" w:rsidRPr="00767D6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3DC80" w14:textId="77777777" w:rsidR="008C088F" w:rsidRPr="008D1934" w:rsidRDefault="008C088F">
      <w:pPr>
        <w:spacing w:after="0" w:line="240" w:lineRule="auto"/>
      </w:pPr>
      <w:r w:rsidRPr="008D1934">
        <w:separator/>
      </w:r>
    </w:p>
  </w:endnote>
  <w:endnote w:type="continuationSeparator" w:id="0">
    <w:p w14:paraId="1B5B0601" w14:textId="77777777" w:rsidR="008C088F" w:rsidRPr="008D1934" w:rsidRDefault="008C088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E65C" w14:textId="77777777" w:rsidR="008C088F" w:rsidRPr="008D1934" w:rsidRDefault="008C088F"/>
    <w:p w14:paraId="67BC2A4A" w14:textId="77777777" w:rsidR="008C088F" w:rsidRPr="008D1934" w:rsidRDefault="008C088F"/>
    <w:p w14:paraId="38AF550A" w14:textId="77777777" w:rsidR="008C088F" w:rsidRPr="008D1934" w:rsidRDefault="008C088F"/>
    <w:p w14:paraId="395E39A6" w14:textId="77777777" w:rsidR="008C088F" w:rsidRPr="008D1934" w:rsidRDefault="008C088F"/>
    <w:p w14:paraId="6ED6670D" w14:textId="77777777" w:rsidR="008C088F" w:rsidRPr="008D1934" w:rsidRDefault="008C088F"/>
    <w:p w14:paraId="323C3E15" w14:textId="77777777" w:rsidR="008C088F" w:rsidRPr="008D1934" w:rsidRDefault="008C088F"/>
    <w:p w14:paraId="4C2675E2" w14:textId="77777777" w:rsidR="008C088F" w:rsidRPr="008D1934" w:rsidRDefault="008C088F">
      <w:pPr>
        <w:rPr>
          <w:sz w:val="2"/>
          <w:szCs w:val="2"/>
        </w:rPr>
      </w:pPr>
      <w:r>
        <w:rPr>
          <w:noProof/>
        </w:rPr>
        <mc:AlternateContent>
          <mc:Choice Requires="wps">
            <w:drawing>
              <wp:anchor distT="0" distB="0" distL="63500" distR="63500" simplePos="0" relativeHeight="251660288" behindDoc="1" locked="0" layoutInCell="1" allowOverlap="1" wp14:anchorId="3E8B4198" wp14:editId="7F60317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1C118F0" w14:textId="77777777" w:rsidR="008C088F" w:rsidRPr="008D1934" w:rsidRDefault="008C08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B419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C118F0" w14:textId="77777777" w:rsidR="008C088F" w:rsidRPr="008D1934" w:rsidRDefault="008C08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85392A" w14:textId="77777777" w:rsidR="008C088F" w:rsidRPr="008D1934" w:rsidRDefault="008C088F"/>
    <w:p w14:paraId="63EEE6D5" w14:textId="77777777" w:rsidR="008C088F" w:rsidRPr="008D1934" w:rsidRDefault="008C088F"/>
    <w:p w14:paraId="5F1A6CD8" w14:textId="77777777" w:rsidR="008C088F" w:rsidRPr="008D1934" w:rsidRDefault="008C088F">
      <w:pPr>
        <w:rPr>
          <w:sz w:val="2"/>
          <w:szCs w:val="2"/>
        </w:rPr>
      </w:pPr>
      <w:r>
        <w:rPr>
          <w:noProof/>
        </w:rPr>
        <mc:AlternateContent>
          <mc:Choice Requires="wps">
            <w:drawing>
              <wp:anchor distT="0" distB="0" distL="63500" distR="63500" simplePos="0" relativeHeight="251659264" behindDoc="1" locked="0" layoutInCell="1" allowOverlap="1" wp14:anchorId="2856ACD9" wp14:editId="2031DC2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FCADE3F" w14:textId="77777777" w:rsidR="008C088F" w:rsidRPr="008D1934" w:rsidRDefault="008C08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6ACD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CADE3F" w14:textId="77777777" w:rsidR="008C088F" w:rsidRPr="008D1934" w:rsidRDefault="008C08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3CE70CA" w14:textId="77777777" w:rsidR="008C088F" w:rsidRPr="008D1934" w:rsidRDefault="008C088F"/>
    <w:p w14:paraId="71C9B272" w14:textId="77777777" w:rsidR="008C088F" w:rsidRPr="008D1934" w:rsidRDefault="008C088F">
      <w:pPr>
        <w:rPr>
          <w:sz w:val="2"/>
          <w:szCs w:val="2"/>
        </w:rPr>
      </w:pPr>
    </w:p>
    <w:p w14:paraId="61CFC10A" w14:textId="77777777" w:rsidR="008C088F" w:rsidRPr="008D1934" w:rsidRDefault="008C088F"/>
    <w:p w14:paraId="7A2D7FC2" w14:textId="77777777" w:rsidR="008C088F" w:rsidRPr="008D1934" w:rsidRDefault="008C088F">
      <w:pPr>
        <w:spacing w:after="0" w:line="240" w:lineRule="auto"/>
      </w:pPr>
    </w:p>
  </w:footnote>
  <w:footnote w:type="continuationSeparator" w:id="0">
    <w:p w14:paraId="0B3E7FBD" w14:textId="77777777" w:rsidR="008C088F" w:rsidRPr="008D1934" w:rsidRDefault="008C088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8F"/>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4</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640</cp:revision>
  <cp:lastPrinted>2024-05-12T14:21:00Z</cp:lastPrinted>
  <dcterms:created xsi:type="dcterms:W3CDTF">2024-05-12T14:37:00Z</dcterms:created>
  <dcterms:modified xsi:type="dcterms:W3CDTF">2024-05-17T11:59:00Z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