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Белемець</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Наталія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Іванівна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завідувач</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відділенням</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цитології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Українського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науково</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практичного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центру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ендокринної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хірургії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трансплантації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ендокринних</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органів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тканин</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МОЗ</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України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Назва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дисертації</w:t>
      </w:r>
      <w:r w:rsidRPr="00C84EFF">
        <w:rPr>
          <w:rFonts w:ascii="Verdana" w:eastAsia="Times New Roman" w:hAnsi="Verdana" w:cs="Times New Roman"/>
          <w:color w:val="000000"/>
          <w:kern w:val="0"/>
          <w:sz w:val="24"/>
          <w:szCs w:val="24"/>
          <w:lang w:eastAsia="ru-RU"/>
        </w:rPr>
        <w:t>: &amp;laquo;</w:t>
      </w:r>
      <w:r w:rsidRPr="00C84EFF">
        <w:rPr>
          <w:rFonts w:ascii="Verdana" w:eastAsia="Times New Roman" w:hAnsi="Verdana" w:cs="Times New Roman" w:hint="eastAsia"/>
          <w:color w:val="000000"/>
          <w:kern w:val="0"/>
          <w:sz w:val="24"/>
          <w:szCs w:val="24"/>
          <w:lang w:eastAsia="ru-RU"/>
        </w:rPr>
        <w:t>Морфо</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функціональна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характеристика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органів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травлення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експериментального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глутамат</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індукованого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&amp;raquo;. </w:t>
      </w:r>
      <w:r w:rsidRPr="00C84EFF">
        <w:rPr>
          <w:rFonts w:ascii="Verdana" w:eastAsia="Times New Roman" w:hAnsi="Verdana" w:cs="Times New Roman" w:hint="eastAsia"/>
          <w:color w:val="000000"/>
          <w:kern w:val="0"/>
          <w:sz w:val="24"/>
          <w:szCs w:val="24"/>
          <w:lang w:eastAsia="ru-RU"/>
        </w:rPr>
        <w:t>Шифр</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назва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спеціальності</w:t>
      </w:r>
      <w:r w:rsidRPr="00C84EFF">
        <w:rPr>
          <w:rFonts w:ascii="Verdana" w:eastAsia="Times New Roman" w:hAnsi="Verdana" w:cs="Times New Roman"/>
          <w:color w:val="000000"/>
          <w:kern w:val="0"/>
          <w:sz w:val="24"/>
          <w:szCs w:val="24"/>
          <w:lang w:eastAsia="ru-RU"/>
        </w:rPr>
        <w:t xml:space="preserve">  03.00.11  </w:t>
      </w:r>
      <w:r w:rsidRPr="00C84EFF">
        <w:rPr>
          <w:rFonts w:ascii="Verdana" w:eastAsia="Times New Roman" w:hAnsi="Verdana" w:cs="Times New Roman" w:hint="eastAsia"/>
          <w:color w:val="000000"/>
          <w:kern w:val="0"/>
          <w:sz w:val="24"/>
          <w:szCs w:val="24"/>
          <w:lang w:eastAsia="ru-RU"/>
        </w:rPr>
        <w:t>цитологія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клітинна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біологія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гістологія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Спецрада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w:t>
      </w:r>
      <w:r w:rsidRPr="00C84EFF">
        <w:rPr>
          <w:rFonts w:ascii="Verdana" w:eastAsia="Times New Roman" w:hAnsi="Verdana" w:cs="Times New Roman"/>
          <w:color w:val="000000"/>
          <w:kern w:val="0"/>
          <w:sz w:val="24"/>
          <w:szCs w:val="24"/>
          <w:lang w:eastAsia="ru-RU"/>
        </w:rPr>
        <w:t xml:space="preserve"> 26.001.38 </w:t>
      </w:r>
      <w:r w:rsidRPr="00C84EFF">
        <w:rPr>
          <w:rFonts w:ascii="Verdana" w:eastAsia="Times New Roman" w:hAnsi="Verdana" w:cs="Times New Roman" w:hint="eastAsia"/>
          <w:color w:val="000000"/>
          <w:kern w:val="0"/>
          <w:sz w:val="24"/>
          <w:szCs w:val="24"/>
          <w:lang w:eastAsia="ru-RU"/>
        </w:rPr>
        <w:t>Київського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національного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університету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імені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Тараса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Шевченка</w:t>
      </w: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МІНІСТЕРСТВО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ОСВІТИ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НАУКИ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УКРАЇНИ</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КИЇВСЬКИЙ</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НАЦІОНАЛЬНИЙ</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УНІВЕРСИТЕТ</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ІМЕНІ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ТАРАСА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ШЕВЧЕНКА</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МІНІСТЕРСТВО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ОСВІТИ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НАУКИ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УКРАЇНИ</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КИЇВСЬКИЙ</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НАЦІОНАЛЬНИЙ</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УНІВЕРСИТЕТ</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ІМЕНІ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ТАРАСА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ШЕВЧЕНКА</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Кваліфікаційна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наукова</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праця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правах</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рукопису</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БЕЛЕМЕЦЬ</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НАТАЛІЯ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ІВАНІВНА</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УДК</w:t>
      </w:r>
      <w:r w:rsidRPr="00C84EFF">
        <w:rPr>
          <w:rFonts w:ascii="Verdana" w:eastAsia="Times New Roman" w:hAnsi="Verdana" w:cs="Times New Roman"/>
          <w:color w:val="000000"/>
          <w:kern w:val="0"/>
          <w:sz w:val="24"/>
          <w:szCs w:val="24"/>
          <w:lang w:eastAsia="ru-RU"/>
        </w:rPr>
        <w:t xml:space="preserve"> 616. 34-008.87.613.25</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ДИСЕРТАЦІЯ</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МОРФО</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ФУНУЦІОНАЛЬНА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ХАРАКТЕРИСТИКА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ОРГАНІВ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ТРАВЛЕННЯ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ГЛУТАМАТ</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ІНДУКОВАНОГО</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03.00.11 </w:t>
      </w:r>
      <w:r w:rsidRPr="00C84EFF">
        <w:rPr>
          <w:rFonts w:ascii="Verdana" w:eastAsia="Times New Roman" w:hAnsi="Verdana" w:cs="Times New Roman" w:hint="eastAsia"/>
          <w:color w:val="000000"/>
          <w:kern w:val="0"/>
          <w:sz w:val="24"/>
          <w:szCs w:val="24"/>
          <w:lang w:eastAsia="ru-RU"/>
        </w:rPr>
        <w:t>–</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цитологія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клітинна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біологія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гістологія</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Подається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здобуття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наукового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ступеня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кандидата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біологічних</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наук</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Дисертація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містить</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результати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власних</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досліджень</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Використання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ідей</w:t>
      </w:r>
      <w:r w:rsidRPr="00C84EFF">
        <w:rPr>
          <w:rFonts w:ascii="Verdana" w:eastAsia="Times New Roman" w:hAnsi="Verdana" w:cs="Times New Roman"/>
          <w:color w:val="000000"/>
          <w:kern w:val="0"/>
          <w:sz w:val="24"/>
          <w:szCs w:val="24"/>
          <w:lang w:eastAsia="ru-RU"/>
        </w:rPr>
        <w:t>,</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результатів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текстів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інших</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авторів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мають</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посилання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відповідне</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джерело</w:t>
      </w:r>
      <w:r w:rsidRPr="00C84EFF">
        <w:rPr>
          <w:rFonts w:ascii="Verdana" w:eastAsia="Times New Roman" w:hAnsi="Verdana" w:cs="Times New Roman"/>
          <w:color w:val="000000"/>
          <w:kern w:val="0"/>
          <w:sz w:val="24"/>
          <w:szCs w:val="24"/>
          <w:lang w:eastAsia="ru-RU"/>
        </w:rPr>
        <w:t>.</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Підпис</w:t>
      </w:r>
      <w:r w:rsidRPr="00C84EFF">
        <w:rPr>
          <w:rFonts w:ascii="Verdana" w:eastAsia="Times New Roman" w:hAnsi="Verdana" w:cs="Times New Roman"/>
          <w:color w:val="000000"/>
          <w:kern w:val="0"/>
          <w:sz w:val="24"/>
          <w:szCs w:val="24"/>
          <w:lang w:eastAsia="ru-RU"/>
        </w:rPr>
        <w:t>: ___________________________</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Науковий</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керівник</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м</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н</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проф</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Курик</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Олена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Георгіївна</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Київ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w:t>
      </w:r>
      <w:r w:rsidRPr="00C84EFF">
        <w:rPr>
          <w:rFonts w:ascii="Verdana" w:eastAsia="Times New Roman" w:hAnsi="Verdana" w:cs="Times New Roman"/>
          <w:color w:val="000000"/>
          <w:kern w:val="0"/>
          <w:sz w:val="24"/>
          <w:szCs w:val="24"/>
          <w:lang w:eastAsia="ru-RU"/>
        </w:rPr>
        <w:t xml:space="preserve"> 2019</w:t>
      </w: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ЗМІСТ</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ПЕРЕЛІК</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УМОВНИХ</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ПОЗНАЧЕНЬ</w:t>
      </w:r>
      <w:r w:rsidRPr="00C84EFF">
        <w:rPr>
          <w:rFonts w:ascii="Verdana" w:eastAsia="Times New Roman" w:hAnsi="Verdana" w:cs="Times New Roman"/>
          <w:color w:val="000000"/>
          <w:kern w:val="0"/>
          <w:sz w:val="24"/>
          <w:szCs w:val="24"/>
          <w:lang w:eastAsia="ru-RU"/>
        </w:rPr>
        <w:t xml:space="preserve"> 11</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ВСТУП</w:t>
      </w:r>
      <w:r w:rsidRPr="00C84EFF">
        <w:rPr>
          <w:rFonts w:ascii="Verdana" w:eastAsia="Times New Roman" w:hAnsi="Verdana" w:cs="Times New Roman"/>
          <w:color w:val="000000"/>
          <w:kern w:val="0"/>
          <w:sz w:val="24"/>
          <w:szCs w:val="24"/>
          <w:lang w:eastAsia="ru-RU"/>
        </w:rPr>
        <w:t xml:space="preserve"> 12</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РОЗДІЛ</w:t>
      </w:r>
      <w:r w:rsidRPr="00C84EFF">
        <w:rPr>
          <w:rFonts w:ascii="Verdana" w:eastAsia="Times New Roman" w:hAnsi="Verdana" w:cs="Times New Roman"/>
          <w:color w:val="000000"/>
          <w:kern w:val="0"/>
          <w:sz w:val="24"/>
          <w:szCs w:val="24"/>
          <w:lang w:eastAsia="ru-RU"/>
        </w:rPr>
        <w:t xml:space="preserve"> 1 </w:t>
      </w:r>
      <w:r w:rsidRPr="00C84EFF">
        <w:rPr>
          <w:rFonts w:ascii="Verdana" w:eastAsia="Times New Roman" w:hAnsi="Verdana" w:cs="Times New Roman" w:hint="eastAsia"/>
          <w:color w:val="000000"/>
          <w:kern w:val="0"/>
          <w:sz w:val="24"/>
          <w:szCs w:val="24"/>
          <w:lang w:eastAsia="ru-RU"/>
        </w:rPr>
        <w:t>ОГЛЯД</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ЛІТЕРАТУРИ</w:t>
      </w:r>
      <w:r w:rsidRPr="00C84EFF">
        <w:rPr>
          <w:rFonts w:ascii="Verdana" w:eastAsia="Times New Roman" w:hAnsi="Verdana" w:cs="Times New Roman"/>
          <w:color w:val="000000"/>
          <w:kern w:val="0"/>
          <w:sz w:val="24"/>
          <w:szCs w:val="24"/>
          <w:lang w:eastAsia="ru-RU"/>
        </w:rPr>
        <w:t xml:space="preserve"> 18</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1.1.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як</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епідемія</w:t>
      </w:r>
      <w:r w:rsidRPr="00C84EFF">
        <w:rPr>
          <w:rFonts w:ascii="Verdana" w:eastAsia="Times New Roman" w:hAnsi="Verdana" w:cs="Times New Roman"/>
          <w:color w:val="000000"/>
          <w:kern w:val="0"/>
          <w:sz w:val="24"/>
          <w:szCs w:val="24"/>
          <w:lang w:eastAsia="ru-RU"/>
        </w:rPr>
        <w:t xml:space="preserve"> 21 </w:t>
      </w:r>
      <w:r w:rsidRPr="00C84EFF">
        <w:rPr>
          <w:rFonts w:ascii="Verdana" w:eastAsia="Times New Roman" w:hAnsi="Verdana" w:cs="Times New Roman" w:hint="eastAsia"/>
          <w:color w:val="000000"/>
          <w:kern w:val="0"/>
          <w:sz w:val="24"/>
          <w:szCs w:val="24"/>
          <w:lang w:eastAsia="ru-RU"/>
        </w:rPr>
        <w:t>сторіччя</w:t>
      </w:r>
      <w:r w:rsidRPr="00C84EFF">
        <w:rPr>
          <w:rFonts w:ascii="Verdana" w:eastAsia="Times New Roman" w:hAnsi="Verdana" w:cs="Times New Roman"/>
          <w:color w:val="000000"/>
          <w:kern w:val="0"/>
          <w:sz w:val="24"/>
          <w:szCs w:val="24"/>
          <w:lang w:eastAsia="ru-RU"/>
        </w:rPr>
        <w:t xml:space="preserve"> 18</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1.2. </w:t>
      </w:r>
      <w:r w:rsidRPr="00C84EFF">
        <w:rPr>
          <w:rFonts w:ascii="Verdana" w:eastAsia="Times New Roman" w:hAnsi="Verdana" w:cs="Times New Roman" w:hint="eastAsia"/>
          <w:color w:val="000000"/>
          <w:kern w:val="0"/>
          <w:sz w:val="24"/>
          <w:szCs w:val="24"/>
          <w:lang w:eastAsia="ru-RU"/>
        </w:rPr>
        <w:t>Морфо</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функціональна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характеристика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печінки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підшлункової</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залози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норми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22</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1.3. </w:t>
      </w:r>
      <w:r w:rsidRPr="00C84EFF">
        <w:rPr>
          <w:rFonts w:ascii="Verdana" w:eastAsia="Times New Roman" w:hAnsi="Verdana" w:cs="Times New Roman" w:hint="eastAsia"/>
          <w:color w:val="000000"/>
          <w:kern w:val="0"/>
          <w:sz w:val="24"/>
          <w:szCs w:val="24"/>
          <w:lang w:eastAsia="ru-RU"/>
        </w:rPr>
        <w:t>Роль</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γ</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рецепторів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активуються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пероксисомним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проліфератором</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регуляції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обміну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речовин</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26</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1.3.1. </w:t>
      </w:r>
      <w:r w:rsidRPr="00C84EFF">
        <w:rPr>
          <w:rFonts w:ascii="Verdana" w:eastAsia="Times New Roman" w:hAnsi="Verdana" w:cs="Times New Roman" w:hint="eastAsia"/>
          <w:color w:val="000000"/>
          <w:kern w:val="0"/>
          <w:sz w:val="24"/>
          <w:szCs w:val="24"/>
          <w:lang w:eastAsia="ru-RU"/>
        </w:rPr>
        <w:t>Природні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синтетичні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ліганди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ППАРγ</w:t>
      </w:r>
      <w:r w:rsidRPr="00C84EFF">
        <w:rPr>
          <w:rFonts w:ascii="Verdana" w:eastAsia="Times New Roman" w:hAnsi="Verdana" w:cs="Times New Roman"/>
          <w:color w:val="000000"/>
          <w:kern w:val="0"/>
          <w:sz w:val="24"/>
          <w:szCs w:val="24"/>
          <w:lang w:eastAsia="ru-RU"/>
        </w:rPr>
        <w:t xml:space="preserve"> 28</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1.3.2. </w:t>
      </w:r>
      <w:r w:rsidRPr="00C84EFF">
        <w:rPr>
          <w:rFonts w:ascii="Verdana" w:eastAsia="Times New Roman" w:hAnsi="Verdana" w:cs="Times New Roman" w:hint="eastAsia"/>
          <w:color w:val="000000"/>
          <w:kern w:val="0"/>
          <w:sz w:val="24"/>
          <w:szCs w:val="24"/>
          <w:lang w:eastAsia="ru-RU"/>
        </w:rPr>
        <w:t>Функції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ППАРγ</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регуляції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обміну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речовин</w:t>
      </w:r>
      <w:r w:rsidRPr="00C84EFF">
        <w:rPr>
          <w:rFonts w:ascii="Verdana" w:eastAsia="Times New Roman" w:hAnsi="Verdana" w:cs="Times New Roman"/>
          <w:color w:val="000000"/>
          <w:kern w:val="0"/>
          <w:sz w:val="24"/>
          <w:szCs w:val="24"/>
          <w:lang w:eastAsia="ru-RU"/>
        </w:rPr>
        <w:t xml:space="preserve"> 29</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1.3.3. </w:t>
      </w:r>
      <w:r w:rsidRPr="00C84EFF">
        <w:rPr>
          <w:rFonts w:ascii="Verdana" w:eastAsia="Times New Roman" w:hAnsi="Verdana" w:cs="Times New Roman" w:hint="eastAsia"/>
          <w:color w:val="000000"/>
          <w:kern w:val="0"/>
          <w:sz w:val="24"/>
          <w:szCs w:val="24"/>
          <w:lang w:eastAsia="ru-RU"/>
        </w:rPr>
        <w:t>Участь</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ППАРγ</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запаленні</w:t>
      </w:r>
      <w:r w:rsidRPr="00C84EFF">
        <w:rPr>
          <w:rFonts w:ascii="Verdana" w:eastAsia="Times New Roman" w:hAnsi="Verdana" w:cs="Times New Roman"/>
          <w:color w:val="000000"/>
          <w:kern w:val="0"/>
          <w:sz w:val="24"/>
          <w:szCs w:val="24"/>
          <w:lang w:eastAsia="ru-RU"/>
        </w:rPr>
        <w:t xml:space="preserve"> 32</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1.4. </w:t>
      </w:r>
      <w:r w:rsidRPr="00C84EFF">
        <w:rPr>
          <w:rFonts w:ascii="Verdana" w:eastAsia="Times New Roman" w:hAnsi="Verdana" w:cs="Times New Roman" w:hint="eastAsia"/>
          <w:color w:val="000000"/>
          <w:kern w:val="0"/>
          <w:sz w:val="24"/>
          <w:szCs w:val="24"/>
          <w:lang w:eastAsia="ru-RU"/>
        </w:rPr>
        <w:t>Поліфеноли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перспективи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застосування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для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профілактики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і</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лікування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34</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РОЗДІЛ</w:t>
      </w:r>
      <w:r w:rsidRPr="00C84EFF">
        <w:rPr>
          <w:rFonts w:ascii="Verdana" w:eastAsia="Times New Roman" w:hAnsi="Verdana" w:cs="Times New Roman"/>
          <w:color w:val="000000"/>
          <w:kern w:val="0"/>
          <w:sz w:val="24"/>
          <w:szCs w:val="24"/>
          <w:lang w:eastAsia="ru-RU"/>
        </w:rPr>
        <w:t xml:space="preserve"> 2 </w:t>
      </w:r>
      <w:r w:rsidRPr="00C84EFF">
        <w:rPr>
          <w:rFonts w:ascii="Verdana" w:eastAsia="Times New Roman" w:hAnsi="Verdana" w:cs="Times New Roman" w:hint="eastAsia"/>
          <w:color w:val="000000"/>
          <w:kern w:val="0"/>
          <w:sz w:val="24"/>
          <w:szCs w:val="24"/>
          <w:lang w:eastAsia="ru-RU"/>
        </w:rPr>
        <w:t>МЕТОДИ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ДОСЛІДЖЕНЬ</w:t>
      </w:r>
      <w:r w:rsidRPr="00C84EFF">
        <w:rPr>
          <w:rFonts w:ascii="Verdana" w:eastAsia="Times New Roman" w:hAnsi="Verdana" w:cs="Times New Roman"/>
          <w:color w:val="000000"/>
          <w:kern w:val="0"/>
          <w:sz w:val="24"/>
          <w:szCs w:val="24"/>
          <w:lang w:eastAsia="ru-RU"/>
        </w:rPr>
        <w:t xml:space="preserve"> 43</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2.1. </w:t>
      </w:r>
      <w:r w:rsidRPr="00C84EFF">
        <w:rPr>
          <w:rFonts w:ascii="Verdana" w:eastAsia="Times New Roman" w:hAnsi="Verdana" w:cs="Times New Roman" w:hint="eastAsia"/>
          <w:color w:val="000000"/>
          <w:kern w:val="0"/>
          <w:sz w:val="24"/>
          <w:szCs w:val="24"/>
          <w:lang w:eastAsia="ru-RU"/>
        </w:rPr>
        <w:t>Умови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проведення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експерименту</w:t>
      </w:r>
      <w:r w:rsidRPr="00C84EFF">
        <w:rPr>
          <w:rFonts w:ascii="Verdana" w:eastAsia="Times New Roman" w:hAnsi="Verdana" w:cs="Times New Roman"/>
          <w:color w:val="000000"/>
          <w:kern w:val="0"/>
          <w:sz w:val="24"/>
          <w:szCs w:val="24"/>
          <w:lang w:eastAsia="ru-RU"/>
        </w:rPr>
        <w:t xml:space="preserve"> 43</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2.2. </w:t>
      </w:r>
      <w:r w:rsidRPr="00C84EFF">
        <w:rPr>
          <w:rFonts w:ascii="Verdana" w:eastAsia="Times New Roman" w:hAnsi="Verdana" w:cs="Times New Roman" w:hint="eastAsia"/>
          <w:color w:val="000000"/>
          <w:kern w:val="0"/>
          <w:sz w:val="24"/>
          <w:szCs w:val="24"/>
          <w:lang w:eastAsia="ru-RU"/>
        </w:rPr>
        <w:t>Схема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дослідження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впливу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глутамат</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індуковане</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ожиріння</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43</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2.3. </w:t>
      </w:r>
      <w:r w:rsidRPr="00C84EFF">
        <w:rPr>
          <w:rFonts w:ascii="Verdana" w:eastAsia="Times New Roman" w:hAnsi="Verdana" w:cs="Times New Roman" w:hint="eastAsia"/>
          <w:color w:val="000000"/>
          <w:kern w:val="0"/>
          <w:sz w:val="24"/>
          <w:szCs w:val="24"/>
          <w:lang w:eastAsia="ru-RU"/>
        </w:rPr>
        <w:t>Методи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гістологічного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дослідження</w:t>
      </w:r>
      <w:r w:rsidRPr="00C84EFF">
        <w:rPr>
          <w:rFonts w:ascii="Verdana" w:eastAsia="Times New Roman" w:hAnsi="Verdana" w:cs="Times New Roman"/>
          <w:color w:val="000000"/>
          <w:kern w:val="0"/>
          <w:sz w:val="24"/>
          <w:szCs w:val="24"/>
          <w:lang w:eastAsia="ru-RU"/>
        </w:rPr>
        <w:t xml:space="preserve"> 46</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2.4. </w:t>
      </w:r>
      <w:r w:rsidRPr="00C84EFF">
        <w:rPr>
          <w:rFonts w:ascii="Verdana" w:eastAsia="Times New Roman" w:hAnsi="Verdana" w:cs="Times New Roman" w:hint="eastAsia"/>
          <w:color w:val="000000"/>
          <w:kern w:val="0"/>
          <w:sz w:val="24"/>
          <w:szCs w:val="24"/>
          <w:lang w:eastAsia="ru-RU"/>
        </w:rPr>
        <w:t>Статистична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обробка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результатів</w:t>
      </w:r>
      <w:r w:rsidRPr="00C84EFF">
        <w:rPr>
          <w:rFonts w:ascii="Verdana" w:eastAsia="Times New Roman" w:hAnsi="Verdana" w:cs="Times New Roman"/>
          <w:color w:val="000000"/>
          <w:kern w:val="0"/>
          <w:sz w:val="24"/>
          <w:szCs w:val="24"/>
          <w:lang w:eastAsia="ru-RU"/>
        </w:rPr>
        <w:t xml:space="preserve"> 49</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РОЗДІЛ</w:t>
      </w:r>
      <w:r w:rsidRPr="00C84EFF">
        <w:rPr>
          <w:rFonts w:ascii="Verdana" w:eastAsia="Times New Roman" w:hAnsi="Verdana" w:cs="Times New Roman"/>
          <w:color w:val="000000"/>
          <w:kern w:val="0"/>
          <w:sz w:val="24"/>
          <w:szCs w:val="24"/>
          <w:lang w:eastAsia="ru-RU"/>
        </w:rPr>
        <w:t xml:space="preserve"> 3 </w:t>
      </w:r>
      <w:r w:rsidRPr="00C84EFF">
        <w:rPr>
          <w:rFonts w:ascii="Verdana" w:eastAsia="Times New Roman" w:hAnsi="Verdana" w:cs="Times New Roman" w:hint="eastAsia"/>
          <w:color w:val="000000"/>
          <w:kern w:val="0"/>
          <w:sz w:val="24"/>
          <w:szCs w:val="24"/>
          <w:lang w:eastAsia="ru-RU"/>
        </w:rPr>
        <w:t>ДОСЛІДЖЕННЯ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ЕФЕКТИВНОСТІ</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ФАРМАКОЛОГІЧНОЇ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КОРЕКЦІЇ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ПОЛІФЕНОЛЬНОЮ</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50</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9</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СПОЛУКОЮ</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ГЛУТАМАТ</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ІНДУКОВАНОГО</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3.1. </w:t>
      </w:r>
      <w:r w:rsidRPr="00C84EFF">
        <w:rPr>
          <w:rFonts w:ascii="Verdana" w:eastAsia="Times New Roman" w:hAnsi="Verdana" w:cs="Times New Roman" w:hint="eastAsia"/>
          <w:color w:val="000000"/>
          <w:kern w:val="0"/>
          <w:sz w:val="24"/>
          <w:szCs w:val="24"/>
          <w:lang w:eastAsia="ru-RU"/>
        </w:rPr>
        <w:t>Дослідження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параметрів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тіла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вісцерального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жиру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щурів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експериментального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вісцерального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корекції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меланіном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52</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3.2. </w:t>
      </w:r>
      <w:r w:rsidRPr="00C84EFF">
        <w:rPr>
          <w:rFonts w:ascii="Verdana" w:eastAsia="Times New Roman" w:hAnsi="Verdana" w:cs="Times New Roman" w:hint="eastAsia"/>
          <w:color w:val="000000"/>
          <w:kern w:val="0"/>
          <w:sz w:val="24"/>
          <w:szCs w:val="24"/>
          <w:lang w:eastAsia="ru-RU"/>
        </w:rPr>
        <w:t>Оцінка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рівня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адипоцитокінів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експериментального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вісцерального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корекції</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меланіном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57</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3.3. </w:t>
      </w:r>
      <w:r w:rsidRPr="00C84EFF">
        <w:rPr>
          <w:rFonts w:ascii="Verdana" w:eastAsia="Times New Roman" w:hAnsi="Verdana" w:cs="Times New Roman" w:hint="eastAsia"/>
          <w:color w:val="000000"/>
          <w:kern w:val="0"/>
          <w:sz w:val="24"/>
          <w:szCs w:val="24"/>
          <w:lang w:eastAsia="ru-RU"/>
        </w:rPr>
        <w:t>Оцінка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рівня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цитокінів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експериментального</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вісцерального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корекції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меланіном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62</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3.4. </w:t>
      </w:r>
      <w:r w:rsidRPr="00C84EFF">
        <w:rPr>
          <w:rFonts w:ascii="Verdana" w:eastAsia="Times New Roman" w:hAnsi="Verdana" w:cs="Times New Roman" w:hint="eastAsia"/>
          <w:color w:val="000000"/>
          <w:kern w:val="0"/>
          <w:sz w:val="24"/>
          <w:szCs w:val="24"/>
          <w:lang w:eastAsia="ru-RU"/>
        </w:rPr>
        <w:t>Оцінка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стану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жирової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тканини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експериментального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вісцерального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корекції</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меланіном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66</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РОЗДІЛ</w:t>
      </w:r>
      <w:r w:rsidRPr="00C84EFF">
        <w:rPr>
          <w:rFonts w:ascii="Verdana" w:eastAsia="Times New Roman" w:hAnsi="Verdana" w:cs="Times New Roman"/>
          <w:color w:val="000000"/>
          <w:kern w:val="0"/>
          <w:sz w:val="24"/>
          <w:szCs w:val="24"/>
          <w:lang w:eastAsia="ru-RU"/>
        </w:rPr>
        <w:t xml:space="preserve"> 4 </w:t>
      </w:r>
      <w:r w:rsidRPr="00C84EFF">
        <w:rPr>
          <w:rFonts w:ascii="Verdana" w:eastAsia="Times New Roman" w:hAnsi="Verdana" w:cs="Times New Roman" w:hint="eastAsia"/>
          <w:color w:val="000000"/>
          <w:kern w:val="0"/>
          <w:sz w:val="24"/>
          <w:szCs w:val="24"/>
          <w:lang w:eastAsia="ru-RU"/>
        </w:rPr>
        <w:t>МОРФОЛОГЧНІ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ЗМІНИ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ПЕЧІНКИ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ГЛУТАМАТ</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ІНДУКОВАНОГО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МЕХАНІЗМИ</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КОРИГУЮЧОЇ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МЕЛАНІНУ</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75</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4.1. </w:t>
      </w:r>
      <w:r w:rsidRPr="00C84EFF">
        <w:rPr>
          <w:rFonts w:ascii="Verdana" w:eastAsia="Times New Roman" w:hAnsi="Verdana" w:cs="Times New Roman" w:hint="eastAsia"/>
          <w:color w:val="000000"/>
          <w:kern w:val="0"/>
          <w:sz w:val="24"/>
          <w:szCs w:val="24"/>
          <w:lang w:eastAsia="ru-RU"/>
        </w:rPr>
        <w:t>Характеристика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печінки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тварин</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контрольної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групи</w:t>
      </w:r>
      <w:r w:rsidRPr="00C84EFF">
        <w:rPr>
          <w:rFonts w:ascii="Verdana" w:eastAsia="Times New Roman" w:hAnsi="Verdana" w:cs="Times New Roman"/>
          <w:color w:val="000000"/>
          <w:kern w:val="0"/>
          <w:sz w:val="24"/>
          <w:szCs w:val="24"/>
          <w:lang w:eastAsia="ru-RU"/>
        </w:rPr>
        <w:t xml:space="preserve"> 75</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4.2. </w:t>
      </w:r>
      <w:r w:rsidRPr="00C84EFF">
        <w:rPr>
          <w:rFonts w:ascii="Verdana" w:eastAsia="Times New Roman" w:hAnsi="Verdana" w:cs="Times New Roman" w:hint="eastAsia"/>
          <w:color w:val="000000"/>
          <w:kern w:val="0"/>
          <w:sz w:val="24"/>
          <w:szCs w:val="24"/>
          <w:lang w:eastAsia="ru-RU"/>
        </w:rPr>
        <w:t>Вплив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глутамат</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індукованого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структуру</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печінки</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80</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4.3. </w:t>
      </w:r>
      <w:r w:rsidRPr="00C84EFF">
        <w:rPr>
          <w:rFonts w:ascii="Verdana" w:eastAsia="Times New Roman" w:hAnsi="Verdana" w:cs="Times New Roman" w:hint="eastAsia"/>
          <w:color w:val="000000"/>
          <w:kern w:val="0"/>
          <w:sz w:val="24"/>
          <w:szCs w:val="24"/>
          <w:lang w:eastAsia="ru-RU"/>
        </w:rPr>
        <w:t>Вплив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розвиток</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неалкогольної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жирової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хвороби</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печінки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91</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РОЗДІЛ</w:t>
      </w:r>
      <w:r w:rsidRPr="00C84EFF">
        <w:rPr>
          <w:rFonts w:ascii="Verdana" w:eastAsia="Times New Roman" w:hAnsi="Verdana" w:cs="Times New Roman"/>
          <w:color w:val="000000"/>
          <w:kern w:val="0"/>
          <w:sz w:val="24"/>
          <w:szCs w:val="24"/>
          <w:lang w:eastAsia="ru-RU"/>
        </w:rPr>
        <w:t xml:space="preserve"> 5 </w:t>
      </w:r>
      <w:r w:rsidRPr="00C84EFF">
        <w:rPr>
          <w:rFonts w:ascii="Verdana" w:eastAsia="Times New Roman" w:hAnsi="Verdana" w:cs="Times New Roman" w:hint="eastAsia"/>
          <w:color w:val="000000"/>
          <w:kern w:val="0"/>
          <w:sz w:val="24"/>
          <w:szCs w:val="24"/>
          <w:lang w:eastAsia="ru-RU"/>
        </w:rPr>
        <w:t>МОРФОЛОГІЧНІ</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ЗМІНИ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ПІДШЛУНКОВОЇ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ЗАЛОЗИ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УМОВ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ГЛУТАМАТ</w:t>
      </w:r>
      <w:r w:rsidRPr="00C84EFF">
        <w:rPr>
          <w:rFonts w:ascii="Verdana" w:eastAsia="Times New Roman" w:hAnsi="Verdana" w:cs="Times New Roman"/>
          <w:color w:val="000000"/>
          <w:kern w:val="0"/>
          <w:sz w:val="24"/>
          <w:szCs w:val="24"/>
          <w:lang w:eastAsia="ru-RU"/>
        </w:rPr>
        <w:t>-</w:t>
      </w:r>
      <w:r w:rsidRPr="00C84EFF">
        <w:rPr>
          <w:rFonts w:ascii="Verdana" w:eastAsia="Times New Roman" w:hAnsi="Verdana" w:cs="Times New Roman" w:hint="eastAsia"/>
          <w:color w:val="000000"/>
          <w:kern w:val="0"/>
          <w:sz w:val="24"/>
          <w:szCs w:val="24"/>
          <w:lang w:eastAsia="ru-RU"/>
        </w:rPr>
        <w:t>ІНДУКОВАНОГО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МЕХАНІЗМИ</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КОРИГУЮЧОЇ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ДІЇ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МЕЛАНІНУ</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101</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5.1. </w:t>
      </w:r>
      <w:r w:rsidRPr="00C84EFF">
        <w:rPr>
          <w:rFonts w:ascii="Verdana" w:eastAsia="Times New Roman" w:hAnsi="Verdana" w:cs="Times New Roman" w:hint="eastAsia"/>
          <w:color w:val="000000"/>
          <w:kern w:val="0"/>
          <w:sz w:val="24"/>
          <w:szCs w:val="24"/>
          <w:lang w:eastAsia="ru-RU"/>
        </w:rPr>
        <w:t>Характеристика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підшлункової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залози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тварин</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контрольної</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групи</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101</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10</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5.2. </w:t>
      </w:r>
      <w:r w:rsidRPr="00C84EFF">
        <w:rPr>
          <w:rFonts w:ascii="Verdana" w:eastAsia="Times New Roman" w:hAnsi="Verdana" w:cs="Times New Roman" w:hint="eastAsia"/>
          <w:color w:val="000000"/>
          <w:kern w:val="0"/>
          <w:sz w:val="24"/>
          <w:szCs w:val="24"/>
          <w:lang w:eastAsia="ru-RU"/>
        </w:rPr>
        <w:t>Зміни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підшлункової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залози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щурів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експериментальним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ожирінням</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106</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 xml:space="preserve">5.3. </w:t>
      </w:r>
      <w:r w:rsidRPr="00C84EFF">
        <w:rPr>
          <w:rFonts w:ascii="Verdana" w:eastAsia="Times New Roman" w:hAnsi="Verdana" w:cs="Times New Roman" w:hint="eastAsia"/>
          <w:color w:val="000000"/>
          <w:kern w:val="0"/>
          <w:sz w:val="24"/>
          <w:szCs w:val="24"/>
          <w:lang w:eastAsia="ru-RU"/>
        </w:rPr>
        <w:t>Вплив</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меланіну</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на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стан</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підшлункової</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залози</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за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умов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експериментального</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ожиріння</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118</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РОЗДІЛ</w:t>
      </w:r>
      <w:r w:rsidRPr="00C84EFF">
        <w:rPr>
          <w:rFonts w:ascii="Verdana" w:eastAsia="Times New Roman" w:hAnsi="Verdana" w:cs="Times New Roman"/>
          <w:color w:val="000000"/>
          <w:kern w:val="0"/>
          <w:sz w:val="24"/>
          <w:szCs w:val="24"/>
          <w:lang w:eastAsia="ru-RU"/>
        </w:rPr>
        <w:t xml:space="preserve"> 6 </w:t>
      </w:r>
      <w:r w:rsidRPr="00C84EFF">
        <w:rPr>
          <w:rFonts w:ascii="Verdana" w:eastAsia="Times New Roman" w:hAnsi="Verdana" w:cs="Times New Roman" w:hint="eastAsia"/>
          <w:color w:val="000000"/>
          <w:kern w:val="0"/>
          <w:sz w:val="24"/>
          <w:szCs w:val="24"/>
          <w:lang w:eastAsia="ru-RU"/>
        </w:rPr>
        <w:t>АНАЛІЗ</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ТА</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ОБГОВОРЕННЯ</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РЕЗУЛЬТАТІВ</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ДОСЛІДЖЕНЬ</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color w:val="000000"/>
          <w:kern w:val="0"/>
          <w:sz w:val="24"/>
          <w:szCs w:val="24"/>
          <w:lang w:eastAsia="ru-RU"/>
        </w:rPr>
        <w:t>125</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ВИСНОВКИ</w:t>
      </w:r>
      <w:r w:rsidRPr="00C84EFF">
        <w:rPr>
          <w:rFonts w:ascii="Verdana" w:eastAsia="Times New Roman" w:hAnsi="Verdana" w:cs="Times New Roman"/>
          <w:color w:val="000000"/>
          <w:kern w:val="0"/>
          <w:sz w:val="24"/>
          <w:szCs w:val="24"/>
          <w:lang w:eastAsia="ru-RU"/>
        </w:rPr>
        <w:t xml:space="preserve"> 140</w:t>
      </w:r>
    </w:p>
    <w:p w:rsidR="00C84EFF" w:rsidRPr="00C84EFF"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СПИСОК</w:t>
      </w:r>
      <w:r w:rsidRPr="00C84EFF">
        <w:rPr>
          <w:rFonts w:ascii="Verdana" w:eastAsia="Times New Roman" w:hAnsi="Verdana" w:cs="Times New Roman"/>
          <w:color w:val="000000"/>
          <w:kern w:val="0"/>
          <w:sz w:val="24"/>
          <w:szCs w:val="24"/>
          <w:lang w:eastAsia="ru-RU"/>
        </w:rPr>
        <w:t xml:space="preserve"> </w:t>
      </w:r>
      <w:r w:rsidRPr="00C84EFF">
        <w:rPr>
          <w:rFonts w:ascii="Verdana" w:eastAsia="Times New Roman" w:hAnsi="Verdana" w:cs="Times New Roman" w:hint="eastAsia"/>
          <w:color w:val="000000"/>
          <w:kern w:val="0"/>
          <w:sz w:val="24"/>
          <w:szCs w:val="24"/>
          <w:lang w:eastAsia="ru-RU"/>
        </w:rPr>
        <w:t>ЛІТЕРАТУРИ</w:t>
      </w:r>
      <w:r w:rsidRPr="00C84EFF">
        <w:rPr>
          <w:rFonts w:ascii="Verdana" w:eastAsia="Times New Roman" w:hAnsi="Verdana" w:cs="Times New Roman"/>
          <w:color w:val="000000"/>
          <w:kern w:val="0"/>
          <w:sz w:val="24"/>
          <w:szCs w:val="24"/>
          <w:lang w:eastAsia="ru-RU"/>
        </w:rPr>
        <w:t xml:space="preserve"> 142</w:t>
      </w:r>
    </w:p>
    <w:p w:rsidR="00A23B53" w:rsidRDefault="00C84EFF" w:rsidP="00C84EFF">
      <w:pPr>
        <w:rPr>
          <w:rFonts w:ascii="Verdana" w:eastAsia="Times New Roman" w:hAnsi="Verdana" w:cs="Times New Roman"/>
          <w:color w:val="000000"/>
          <w:kern w:val="0"/>
          <w:sz w:val="24"/>
          <w:szCs w:val="24"/>
          <w:lang w:eastAsia="ru-RU"/>
        </w:rPr>
      </w:pPr>
      <w:r w:rsidRPr="00C84EFF">
        <w:rPr>
          <w:rFonts w:ascii="Verdana" w:eastAsia="Times New Roman" w:hAnsi="Verdana" w:cs="Times New Roman" w:hint="eastAsia"/>
          <w:color w:val="000000"/>
          <w:kern w:val="0"/>
          <w:sz w:val="24"/>
          <w:szCs w:val="24"/>
          <w:lang w:eastAsia="ru-RU"/>
        </w:rPr>
        <w:t>Додаток</w:t>
      </w:r>
      <w:r w:rsidRPr="00C84EFF">
        <w:rPr>
          <w:rFonts w:ascii="Verdana" w:eastAsia="Times New Roman" w:hAnsi="Verdana" w:cs="Times New Roman"/>
          <w:color w:val="000000"/>
          <w:kern w:val="0"/>
          <w:sz w:val="24"/>
          <w:szCs w:val="24"/>
          <w:lang w:eastAsia="ru-RU"/>
        </w:rPr>
        <w:t xml:space="preserve"> 1</w:t>
      </w:r>
      <w:r>
        <w:rPr>
          <w:rFonts w:ascii="Verdana" w:eastAsia="Times New Roman" w:hAnsi="Verdana" w:cs="Times New Roman"/>
          <w:color w:val="000000"/>
          <w:kern w:val="0"/>
          <w:sz w:val="24"/>
          <w:szCs w:val="24"/>
          <w:lang w:eastAsia="ru-RU"/>
        </w:rPr>
        <w:t> </w:t>
      </w:r>
      <w:r w:rsidRPr="00C84EFF">
        <w:rPr>
          <w:rFonts w:ascii="Verdana" w:eastAsia="Times New Roman" w:hAnsi="Verdana" w:cs="Times New Roman"/>
          <w:color w:val="000000"/>
          <w:kern w:val="0"/>
          <w:sz w:val="24"/>
          <w:szCs w:val="24"/>
          <w:lang w:eastAsia="ru-RU"/>
        </w:rPr>
        <w:t>168</w:t>
      </w:r>
    </w:p>
    <w:p w:rsidR="00C84EFF" w:rsidRDefault="00C84EFF" w:rsidP="00C84EFF">
      <w:pPr>
        <w:rPr>
          <w:rFonts w:ascii="Verdana" w:eastAsia="Times New Roman" w:hAnsi="Verdana" w:cs="Times New Roman"/>
          <w:color w:val="000000"/>
          <w:kern w:val="0"/>
          <w:sz w:val="24"/>
          <w:szCs w:val="24"/>
          <w:lang w:eastAsia="ru-RU"/>
        </w:rPr>
      </w:pPr>
    </w:p>
    <w:p w:rsidR="00C84EFF" w:rsidRDefault="00C84EFF" w:rsidP="00C84EFF">
      <w:pPr>
        <w:rPr>
          <w:rFonts w:ascii="Verdana" w:eastAsia="Times New Roman" w:hAnsi="Verdana" w:cs="Times New Roman"/>
          <w:color w:val="000000"/>
          <w:kern w:val="0"/>
          <w:sz w:val="24"/>
          <w:szCs w:val="24"/>
          <w:lang w:eastAsia="ru-RU"/>
        </w:rPr>
      </w:pPr>
    </w:p>
    <w:p w:rsidR="00C84EFF" w:rsidRDefault="00C84EFF" w:rsidP="00C84EFF">
      <w:r>
        <w:rPr>
          <w:rFonts w:hint="eastAsia"/>
        </w:rPr>
        <w:t>ВИСНОВКИ</w:t>
      </w:r>
    </w:p>
    <w:p w:rsidR="00C84EFF" w:rsidRDefault="00C84EFF" w:rsidP="00C84EFF">
      <w:r>
        <w:rPr>
          <w:rFonts w:hint="eastAsia"/>
        </w:rPr>
        <w:t>Дисертаційна</w:t>
      </w:r>
      <w:r>
        <w:t></w:t>
      </w:r>
      <w:r>
        <w:rPr>
          <w:rFonts w:hint="eastAsia"/>
        </w:rPr>
        <w:t>робота</w:t>
      </w:r>
      <w:r>
        <w:t></w:t>
      </w:r>
      <w:r>
        <w:rPr>
          <w:rFonts w:hint="eastAsia"/>
        </w:rPr>
        <w:t>була</w:t>
      </w:r>
      <w:r>
        <w:t></w:t>
      </w:r>
      <w:r>
        <w:rPr>
          <w:rFonts w:hint="eastAsia"/>
        </w:rPr>
        <w:t>скерована</w:t>
      </w:r>
      <w:r>
        <w:t></w:t>
      </w:r>
      <w:r>
        <w:rPr>
          <w:rFonts w:hint="eastAsia"/>
        </w:rPr>
        <w:t>на</w:t>
      </w:r>
      <w:r>
        <w:t></w:t>
      </w:r>
      <w:r>
        <w:rPr>
          <w:rFonts w:hint="eastAsia"/>
        </w:rPr>
        <w:t>вивчення</w:t>
      </w:r>
      <w:r>
        <w:t></w:t>
      </w:r>
      <w:r>
        <w:rPr>
          <w:rFonts w:hint="eastAsia"/>
        </w:rPr>
        <w:t>структурнофункціонального</w:t>
      </w:r>
      <w:r>
        <w:t></w:t>
      </w:r>
      <w:r>
        <w:rPr>
          <w:rFonts w:hint="eastAsia"/>
        </w:rPr>
        <w:t>стану</w:t>
      </w:r>
      <w:r>
        <w:t></w:t>
      </w:r>
      <w:r>
        <w:rPr>
          <w:rFonts w:hint="eastAsia"/>
        </w:rPr>
        <w:t>печінки</w:t>
      </w:r>
      <w:r>
        <w:t></w:t>
      </w:r>
      <w:r>
        <w:rPr>
          <w:rFonts w:hint="eastAsia"/>
        </w:rPr>
        <w:t>та</w:t>
      </w:r>
      <w:r>
        <w:t></w:t>
      </w:r>
      <w:r>
        <w:rPr>
          <w:rFonts w:hint="eastAsia"/>
        </w:rPr>
        <w:t>підшлункової</w:t>
      </w:r>
      <w:r>
        <w:t></w:t>
      </w:r>
      <w:r>
        <w:rPr>
          <w:rFonts w:hint="eastAsia"/>
        </w:rPr>
        <w:t>залози</w:t>
      </w:r>
      <w:r>
        <w:t></w:t>
      </w:r>
      <w:r>
        <w:rPr>
          <w:rFonts w:hint="eastAsia"/>
        </w:rPr>
        <w:t>за</w:t>
      </w:r>
      <w:r>
        <w:t></w:t>
      </w:r>
      <w:r>
        <w:rPr>
          <w:rFonts w:hint="eastAsia"/>
        </w:rPr>
        <w:t>умов</w:t>
      </w:r>
    </w:p>
    <w:p w:rsidR="00C84EFF" w:rsidRDefault="00C84EFF" w:rsidP="00C84EFF">
      <w:r>
        <w:rPr>
          <w:rFonts w:hint="eastAsia"/>
        </w:rPr>
        <w:t>експериментального</w:t>
      </w:r>
      <w:r>
        <w:t></w:t>
      </w:r>
      <w:r>
        <w:rPr>
          <w:rFonts w:hint="eastAsia"/>
        </w:rPr>
        <w:t>глутамат</w:t>
      </w:r>
      <w:r>
        <w:t></w:t>
      </w:r>
      <w:r>
        <w:rPr>
          <w:rFonts w:hint="eastAsia"/>
        </w:rPr>
        <w:t>індукованого</w:t>
      </w:r>
      <w:r>
        <w:t></w:t>
      </w:r>
      <w:r>
        <w:rPr>
          <w:rFonts w:hint="eastAsia"/>
        </w:rPr>
        <w:t>ожиріння</w:t>
      </w:r>
      <w:r>
        <w:t></w:t>
      </w:r>
      <w:r>
        <w:rPr>
          <w:rFonts w:hint="eastAsia"/>
        </w:rPr>
        <w:t>та</w:t>
      </w:r>
      <w:r>
        <w:t></w:t>
      </w:r>
      <w:r>
        <w:rPr>
          <w:rFonts w:hint="eastAsia"/>
        </w:rPr>
        <w:t>введення</w:t>
      </w:r>
      <w:r>
        <w:t></w:t>
      </w:r>
      <w:r>
        <w:rPr>
          <w:rFonts w:hint="eastAsia"/>
        </w:rPr>
        <w:t>меланіну</w:t>
      </w:r>
      <w:r>
        <w:t></w:t>
      </w:r>
    </w:p>
    <w:p w:rsidR="00C84EFF" w:rsidRDefault="00C84EFF" w:rsidP="00C84EFF">
      <w:r>
        <w:rPr>
          <w:rFonts w:hint="eastAsia"/>
        </w:rPr>
        <w:t>На</w:t>
      </w:r>
      <w:r>
        <w:t></w:t>
      </w:r>
      <w:r>
        <w:rPr>
          <w:rFonts w:hint="eastAsia"/>
        </w:rPr>
        <w:t>основі</w:t>
      </w:r>
      <w:r>
        <w:t></w:t>
      </w:r>
      <w:r>
        <w:rPr>
          <w:rFonts w:hint="eastAsia"/>
        </w:rPr>
        <w:t>результатів</w:t>
      </w:r>
      <w:r>
        <w:t></w:t>
      </w:r>
      <w:r>
        <w:rPr>
          <w:rFonts w:hint="eastAsia"/>
        </w:rPr>
        <w:t>зроблені</w:t>
      </w:r>
      <w:r>
        <w:t></w:t>
      </w:r>
      <w:r>
        <w:rPr>
          <w:rFonts w:hint="eastAsia"/>
        </w:rPr>
        <w:t>наступні</w:t>
      </w:r>
      <w:r>
        <w:t></w:t>
      </w:r>
      <w:r>
        <w:rPr>
          <w:rFonts w:hint="eastAsia"/>
        </w:rPr>
        <w:t>висновки</w:t>
      </w:r>
      <w:r>
        <w:t></w:t>
      </w:r>
    </w:p>
    <w:p w:rsidR="00C84EFF" w:rsidRDefault="00C84EFF" w:rsidP="00C84EFF">
      <w:r>
        <w:t></w:t>
      </w:r>
      <w:r>
        <w:t></w:t>
      </w:r>
      <w:r>
        <w:t></w:t>
      </w:r>
      <w:r>
        <w:rPr>
          <w:rFonts w:hint="eastAsia"/>
        </w:rPr>
        <w:t>Через</w:t>
      </w:r>
      <w:r>
        <w:t></w:t>
      </w:r>
      <w:r>
        <w:t></w:t>
      </w:r>
      <w:r>
        <w:t></w:t>
      </w:r>
      <w:r>
        <w:rPr>
          <w:rFonts w:hint="eastAsia"/>
        </w:rPr>
        <w:t>місяці</w:t>
      </w:r>
      <w:r>
        <w:t></w:t>
      </w:r>
      <w:r>
        <w:rPr>
          <w:rFonts w:hint="eastAsia"/>
        </w:rPr>
        <w:t>після</w:t>
      </w:r>
      <w:r>
        <w:t></w:t>
      </w:r>
      <w:r>
        <w:rPr>
          <w:rFonts w:hint="eastAsia"/>
        </w:rPr>
        <w:t>народження</w:t>
      </w:r>
      <w:r>
        <w:t></w:t>
      </w:r>
      <w:r>
        <w:rPr>
          <w:rFonts w:hint="eastAsia"/>
        </w:rPr>
        <w:t>у</w:t>
      </w:r>
      <w:r>
        <w:t></w:t>
      </w:r>
      <w:r>
        <w:rPr>
          <w:rFonts w:hint="eastAsia"/>
        </w:rPr>
        <w:t>щурів</w:t>
      </w:r>
      <w:r>
        <w:t></w:t>
      </w:r>
      <w:r>
        <w:t></w:t>
      </w:r>
      <w:r>
        <w:rPr>
          <w:rFonts w:hint="eastAsia"/>
        </w:rPr>
        <w:t>яким</w:t>
      </w:r>
      <w:r>
        <w:t></w:t>
      </w:r>
      <w:r>
        <w:rPr>
          <w:rFonts w:hint="eastAsia"/>
        </w:rPr>
        <w:t>неонатально</w:t>
      </w:r>
      <w:r>
        <w:t></w:t>
      </w:r>
      <w:r>
        <w:rPr>
          <w:rFonts w:hint="eastAsia"/>
        </w:rPr>
        <w:t>підшкірно</w:t>
      </w:r>
    </w:p>
    <w:p w:rsidR="00C84EFF" w:rsidRDefault="00C84EFF" w:rsidP="00C84EFF">
      <w:r>
        <w:rPr>
          <w:rFonts w:hint="eastAsia"/>
        </w:rPr>
        <w:t>вводили</w:t>
      </w:r>
      <w:r>
        <w:t></w:t>
      </w:r>
      <w:r>
        <w:rPr>
          <w:rFonts w:hint="eastAsia"/>
        </w:rPr>
        <w:t>глутамат</w:t>
      </w:r>
      <w:r>
        <w:t></w:t>
      </w:r>
      <w:r>
        <w:rPr>
          <w:rFonts w:hint="eastAsia"/>
        </w:rPr>
        <w:t>натрію</w:t>
      </w:r>
      <w:r>
        <w:t></w:t>
      </w:r>
      <w:r>
        <w:t></w:t>
      </w:r>
      <w:r>
        <w:rPr>
          <w:rFonts w:hint="eastAsia"/>
        </w:rPr>
        <w:t>спостерігався</w:t>
      </w:r>
      <w:r>
        <w:t></w:t>
      </w:r>
      <w:r>
        <w:rPr>
          <w:rFonts w:hint="eastAsia"/>
        </w:rPr>
        <w:t>розвиток</w:t>
      </w:r>
      <w:r>
        <w:t></w:t>
      </w:r>
      <w:r>
        <w:rPr>
          <w:rFonts w:hint="eastAsia"/>
        </w:rPr>
        <w:t>вісцерального</w:t>
      </w:r>
    </w:p>
    <w:p w:rsidR="00C84EFF" w:rsidRDefault="00C84EFF" w:rsidP="00C84EFF">
      <w:r>
        <w:rPr>
          <w:rFonts w:hint="eastAsia"/>
        </w:rPr>
        <w:t>ожиріння</w:t>
      </w:r>
      <w:r>
        <w:t></w:t>
      </w:r>
      <w:r>
        <w:t></w:t>
      </w:r>
      <w:r>
        <w:rPr>
          <w:rFonts w:hint="eastAsia"/>
        </w:rPr>
        <w:t>що</w:t>
      </w:r>
      <w:r>
        <w:t></w:t>
      </w:r>
      <w:r>
        <w:rPr>
          <w:rFonts w:hint="eastAsia"/>
        </w:rPr>
        <w:t>підтверджувалося</w:t>
      </w:r>
      <w:r>
        <w:t></w:t>
      </w:r>
      <w:r>
        <w:rPr>
          <w:rFonts w:hint="eastAsia"/>
        </w:rPr>
        <w:t>змінами</w:t>
      </w:r>
      <w:r>
        <w:t></w:t>
      </w:r>
      <w:r>
        <w:rPr>
          <w:rFonts w:hint="eastAsia"/>
        </w:rPr>
        <w:t>маси</w:t>
      </w:r>
      <w:r>
        <w:t></w:t>
      </w:r>
      <w:r>
        <w:rPr>
          <w:rFonts w:hint="eastAsia"/>
        </w:rPr>
        <w:t>вісцерального</w:t>
      </w:r>
      <w:r>
        <w:t></w:t>
      </w:r>
      <w:r>
        <w:rPr>
          <w:rFonts w:hint="eastAsia"/>
        </w:rPr>
        <w:t>жиру</w:t>
      </w:r>
      <w:r>
        <w:t></w:t>
      </w:r>
    </w:p>
    <w:p w:rsidR="00C84EFF" w:rsidRDefault="00C84EFF" w:rsidP="00C84EFF">
      <w:r>
        <w:rPr>
          <w:rFonts w:hint="eastAsia"/>
        </w:rPr>
        <w:t>індексом</w:t>
      </w:r>
      <w:r>
        <w:t></w:t>
      </w:r>
      <w:r>
        <w:rPr>
          <w:rFonts w:hint="eastAsia"/>
        </w:rPr>
        <w:t>маси</w:t>
      </w:r>
      <w:r>
        <w:t></w:t>
      </w:r>
      <w:r>
        <w:rPr>
          <w:rFonts w:hint="eastAsia"/>
        </w:rPr>
        <w:t>тіла</w:t>
      </w:r>
      <w:r>
        <w:t></w:t>
      </w:r>
      <w:r>
        <w:rPr>
          <w:rFonts w:hint="eastAsia"/>
        </w:rPr>
        <w:t>та</w:t>
      </w:r>
      <w:r>
        <w:t></w:t>
      </w:r>
      <w:r>
        <w:rPr>
          <w:rFonts w:hint="eastAsia"/>
        </w:rPr>
        <w:t>індексом</w:t>
      </w:r>
      <w:r>
        <w:t></w:t>
      </w:r>
      <w:r>
        <w:rPr>
          <w:rFonts w:hint="eastAsia"/>
        </w:rPr>
        <w:t>Лі</w:t>
      </w:r>
      <w:r>
        <w:t></w:t>
      </w:r>
      <w:r>
        <w:t></w:t>
      </w:r>
      <w:r>
        <w:rPr>
          <w:rFonts w:hint="eastAsia"/>
        </w:rPr>
        <w:t>У</w:t>
      </w:r>
      <w:r>
        <w:t></w:t>
      </w:r>
      <w:r>
        <w:rPr>
          <w:rFonts w:hint="eastAsia"/>
        </w:rPr>
        <w:t>жировій</w:t>
      </w:r>
      <w:r>
        <w:t></w:t>
      </w:r>
      <w:r>
        <w:rPr>
          <w:rFonts w:hint="eastAsia"/>
        </w:rPr>
        <w:t>тканині</w:t>
      </w:r>
      <w:r>
        <w:t></w:t>
      </w:r>
      <w:r>
        <w:rPr>
          <w:rFonts w:hint="eastAsia"/>
        </w:rPr>
        <w:t>щурів</w:t>
      </w:r>
      <w:r>
        <w:t></w:t>
      </w:r>
      <w:r>
        <w:rPr>
          <w:rFonts w:hint="eastAsia"/>
        </w:rPr>
        <w:t>значно</w:t>
      </w:r>
    </w:p>
    <w:p w:rsidR="00C84EFF" w:rsidRDefault="00C84EFF" w:rsidP="00C84EFF">
      <w:r>
        <w:rPr>
          <w:rFonts w:hint="eastAsia"/>
        </w:rPr>
        <w:t>підвищувався</w:t>
      </w:r>
      <w:r>
        <w:t></w:t>
      </w:r>
      <w:r>
        <w:rPr>
          <w:rFonts w:hint="eastAsia"/>
        </w:rPr>
        <w:t>рівень</w:t>
      </w:r>
      <w:r>
        <w:t></w:t>
      </w:r>
      <w:r>
        <w:rPr>
          <w:rFonts w:hint="eastAsia"/>
        </w:rPr>
        <w:t>лептину</w:t>
      </w:r>
      <w:r>
        <w:t></w:t>
      </w:r>
      <w:r>
        <w:rPr>
          <w:rFonts w:hint="eastAsia"/>
        </w:rPr>
        <w:t>на</w:t>
      </w:r>
      <w:r>
        <w:t></w:t>
      </w:r>
      <w:r>
        <w:t></w:t>
      </w:r>
      <w:r>
        <w:t></w:t>
      </w:r>
      <w:r>
        <w:t></w:t>
      </w:r>
      <w:r>
        <w:t></w:t>
      </w:r>
      <w:r>
        <w:t></w:t>
      </w:r>
      <w:r>
        <w:t></w:t>
      </w:r>
      <w:r>
        <w:t></w:t>
      </w:r>
      <w:r>
        <w:rPr>
          <w:rFonts w:hint="eastAsia"/>
        </w:rPr>
        <w:t>р</w:t>
      </w:r>
      <w:r>
        <w:t></w:t>
      </w:r>
      <w:r>
        <w:t></w:t>
      </w:r>
      <w:r>
        <w:t></w:t>
      </w:r>
      <w:r>
        <w:t></w:t>
      </w:r>
      <w:r>
        <w:t></w:t>
      </w:r>
      <w:r>
        <w:t></w:t>
      </w:r>
      <w:r>
        <w:t></w:t>
      </w:r>
      <w:r>
        <w:t></w:t>
      </w:r>
      <w:r>
        <w:rPr>
          <w:rFonts w:hint="eastAsia"/>
        </w:rPr>
        <w:t>а</w:t>
      </w:r>
      <w:r>
        <w:t></w:t>
      </w:r>
      <w:r>
        <w:rPr>
          <w:rFonts w:hint="eastAsia"/>
        </w:rPr>
        <w:t>в</w:t>
      </w:r>
      <w:r>
        <w:t></w:t>
      </w:r>
      <w:r>
        <w:rPr>
          <w:rFonts w:hint="eastAsia"/>
        </w:rPr>
        <w:t>сироватці</w:t>
      </w:r>
      <w:r>
        <w:t></w:t>
      </w:r>
      <w:r>
        <w:rPr>
          <w:rFonts w:hint="eastAsia"/>
        </w:rPr>
        <w:t>крові</w:t>
      </w:r>
    </w:p>
    <w:p w:rsidR="00C84EFF" w:rsidRDefault="00C84EFF" w:rsidP="00C84EFF">
      <w:r>
        <w:rPr>
          <w:rFonts w:hint="eastAsia"/>
        </w:rPr>
        <w:t>щурів</w:t>
      </w:r>
      <w:r>
        <w:t></w:t>
      </w:r>
      <w:r>
        <w:rPr>
          <w:rFonts w:hint="eastAsia"/>
        </w:rPr>
        <w:t>знижувався</w:t>
      </w:r>
      <w:r>
        <w:t></w:t>
      </w:r>
      <w:r>
        <w:rPr>
          <w:rFonts w:hint="eastAsia"/>
        </w:rPr>
        <w:t>на</w:t>
      </w:r>
      <w:r>
        <w:t></w:t>
      </w:r>
      <w:r>
        <w:t></w:t>
      </w:r>
      <w:r>
        <w:t></w:t>
      </w:r>
      <w:r>
        <w:t></w:t>
      </w:r>
      <w:r>
        <w:t></w:t>
      </w:r>
      <w:r>
        <w:t></w:t>
      </w:r>
      <w:r>
        <w:t></w:t>
      </w:r>
      <w:r>
        <w:t></w:t>
      </w:r>
      <w:r>
        <w:rPr>
          <w:rFonts w:hint="eastAsia"/>
        </w:rPr>
        <w:t>р</w:t>
      </w:r>
      <w:r>
        <w:t></w:t>
      </w:r>
      <w:r>
        <w:t></w:t>
      </w:r>
      <w:r>
        <w:t></w:t>
      </w:r>
      <w:r>
        <w:t></w:t>
      </w:r>
      <w:r>
        <w:t></w:t>
      </w:r>
      <w:r>
        <w:t></w:t>
      </w:r>
      <w:r>
        <w:t></w:t>
      </w:r>
      <w:r>
        <w:rPr>
          <w:rFonts w:hint="eastAsia"/>
        </w:rPr>
        <w:t>рівень</w:t>
      </w:r>
      <w:r>
        <w:t></w:t>
      </w:r>
      <w:r>
        <w:rPr>
          <w:rFonts w:hint="eastAsia"/>
        </w:rPr>
        <w:t>адипонектину</w:t>
      </w:r>
      <w:r>
        <w:t></w:t>
      </w:r>
      <w:r>
        <w:rPr>
          <w:rFonts w:hint="eastAsia"/>
        </w:rPr>
        <w:t>порівняно</w:t>
      </w:r>
      <w:r>
        <w:t></w:t>
      </w:r>
      <w:r>
        <w:rPr>
          <w:rFonts w:hint="eastAsia"/>
        </w:rPr>
        <w:t>із</w:t>
      </w:r>
    </w:p>
    <w:p w:rsidR="00C84EFF" w:rsidRDefault="00C84EFF" w:rsidP="00C84EFF">
      <w:r>
        <w:rPr>
          <w:rFonts w:hint="eastAsia"/>
        </w:rPr>
        <w:t>щурами</w:t>
      </w:r>
      <w:r>
        <w:t></w:t>
      </w:r>
      <w:r>
        <w:t></w:t>
      </w:r>
      <w:r>
        <w:rPr>
          <w:rFonts w:hint="eastAsia"/>
        </w:rPr>
        <w:t>яким</w:t>
      </w:r>
      <w:r>
        <w:t></w:t>
      </w:r>
      <w:r>
        <w:rPr>
          <w:rFonts w:hint="eastAsia"/>
        </w:rPr>
        <w:t>не</w:t>
      </w:r>
      <w:r>
        <w:t></w:t>
      </w:r>
      <w:r>
        <w:rPr>
          <w:rFonts w:hint="eastAsia"/>
        </w:rPr>
        <w:t>моделювали</w:t>
      </w:r>
      <w:r>
        <w:t></w:t>
      </w:r>
      <w:r>
        <w:rPr>
          <w:rFonts w:hint="eastAsia"/>
        </w:rPr>
        <w:t>глутамат</w:t>
      </w:r>
      <w:r>
        <w:t></w:t>
      </w:r>
      <w:r>
        <w:rPr>
          <w:rFonts w:hint="eastAsia"/>
        </w:rPr>
        <w:t>індуковане</w:t>
      </w:r>
      <w:r>
        <w:t></w:t>
      </w:r>
      <w:r>
        <w:rPr>
          <w:rFonts w:hint="eastAsia"/>
        </w:rPr>
        <w:t>ожиріння</w:t>
      </w:r>
      <w:r>
        <w:t></w:t>
      </w:r>
      <w:r>
        <w:t></w:t>
      </w:r>
      <w:r>
        <w:rPr>
          <w:rFonts w:hint="eastAsia"/>
        </w:rPr>
        <w:t>У</w:t>
      </w:r>
    </w:p>
    <w:p w:rsidR="00C84EFF" w:rsidRDefault="00C84EFF" w:rsidP="00C84EFF">
      <w:r>
        <w:rPr>
          <w:rFonts w:hint="eastAsia"/>
        </w:rPr>
        <w:t>сироватці</w:t>
      </w:r>
      <w:r>
        <w:t></w:t>
      </w:r>
      <w:r>
        <w:rPr>
          <w:rFonts w:hint="eastAsia"/>
        </w:rPr>
        <w:t>крові</w:t>
      </w:r>
      <w:r>
        <w:t></w:t>
      </w:r>
      <w:r>
        <w:rPr>
          <w:rFonts w:hint="eastAsia"/>
        </w:rPr>
        <w:t>щурів</w:t>
      </w:r>
      <w:r>
        <w:t></w:t>
      </w:r>
      <w:r>
        <w:rPr>
          <w:rFonts w:hint="eastAsia"/>
        </w:rPr>
        <w:t>з</w:t>
      </w:r>
      <w:r>
        <w:t></w:t>
      </w:r>
      <w:r>
        <w:rPr>
          <w:rFonts w:hint="eastAsia"/>
        </w:rPr>
        <w:t>ожирінням</w:t>
      </w:r>
      <w:r>
        <w:t></w:t>
      </w:r>
      <w:r>
        <w:rPr>
          <w:rFonts w:hint="eastAsia"/>
        </w:rPr>
        <w:t>виявлено</w:t>
      </w:r>
      <w:r>
        <w:t></w:t>
      </w:r>
      <w:r>
        <w:rPr>
          <w:rFonts w:hint="eastAsia"/>
        </w:rPr>
        <w:t>підвищення</w:t>
      </w:r>
      <w:r>
        <w:t></w:t>
      </w:r>
      <w:r>
        <w:rPr>
          <w:rFonts w:hint="eastAsia"/>
        </w:rPr>
        <w:t>вмісту</w:t>
      </w:r>
    </w:p>
    <w:p w:rsidR="00C84EFF" w:rsidRDefault="00C84EFF" w:rsidP="00C84EFF">
      <w:r>
        <w:rPr>
          <w:rFonts w:hint="eastAsia"/>
        </w:rPr>
        <w:t>прозапальних</w:t>
      </w:r>
      <w:r>
        <w:t></w:t>
      </w:r>
      <w:r>
        <w:rPr>
          <w:rFonts w:hint="eastAsia"/>
        </w:rPr>
        <w:t>цитокінів</w:t>
      </w:r>
      <w:r>
        <w:t></w:t>
      </w:r>
      <w:r>
        <w:t></w:t>
      </w:r>
      <w:r>
        <w:t></w:t>
      </w:r>
      <w:r>
        <w:t></w:t>
      </w:r>
      <w:r>
        <w:t></w:t>
      </w:r>
      <w:r>
        <w:t></w:t>
      </w:r>
      <w:r>
        <w:rPr>
          <w:rFonts w:hint="eastAsia"/>
        </w:rPr>
        <w:t>на</w:t>
      </w:r>
      <w:r>
        <w:t></w:t>
      </w:r>
      <w:r>
        <w:t></w:t>
      </w:r>
      <w:r>
        <w:t></w:t>
      </w:r>
      <w:r>
        <w:t></w:t>
      </w:r>
      <w:r>
        <w:t></w:t>
      </w:r>
      <w:r>
        <w:t></w:t>
      </w:r>
      <w:r>
        <w:t></w:t>
      </w:r>
      <w:r>
        <w:t></w:t>
      </w:r>
      <w:r>
        <w:t></w:t>
      </w:r>
      <w:r>
        <w:t></w:t>
      </w:r>
      <w:r>
        <w:t></w:t>
      </w:r>
      <w:r>
        <w:t></w:t>
      </w:r>
      <w:r>
        <w:t></w:t>
      </w:r>
      <w:r>
        <w:t></w:t>
      </w:r>
      <w:r>
        <w:t></w:t>
      </w:r>
      <w:r>
        <w:t></w:t>
      </w:r>
      <w:r>
        <w:t></w:t>
      </w:r>
      <w:r>
        <w:rPr>
          <w:rFonts w:hint="eastAsia"/>
        </w:rPr>
        <w:t>а</w:t>
      </w:r>
      <w:r>
        <w:t></w:t>
      </w:r>
      <w:r>
        <w:t></w:t>
      </w:r>
      <w:r>
        <w:t></w:t>
      </w:r>
      <w:r>
        <w:t></w:t>
      </w:r>
      <w:r>
        <w:t></w:t>
      </w:r>
      <w:r>
        <w:t></w:t>
      </w:r>
      <w:r>
        <w:t></w:t>
      </w:r>
      <w:r>
        <w:t></w:t>
      </w:r>
      <w:r>
        <w:t></w:t>
      </w:r>
      <w:r>
        <w:t></w:t>
      </w:r>
      <w:r>
        <w:t></w:t>
      </w:r>
      <w:r>
        <w:t></w:t>
      </w:r>
      <w:r>
        <w:t></w:t>
      </w:r>
      <w:r>
        <w:t></w:t>
      </w:r>
      <w:r>
        <w:rPr>
          <w:rFonts w:hint="eastAsia"/>
        </w:rPr>
        <w:t>на</w:t>
      </w:r>
      <w:r>
        <w:t></w:t>
      </w:r>
      <w:r>
        <w:t></w:t>
      </w:r>
      <w:r>
        <w:t></w:t>
      </w:r>
      <w:r>
        <w:t></w:t>
      </w:r>
      <w:r>
        <w:t></w:t>
      </w:r>
      <w:r>
        <w:t></w:t>
      </w:r>
    </w:p>
    <w:p w:rsidR="00C84EFF" w:rsidRDefault="00C84EFF" w:rsidP="00C84EFF">
      <w:r>
        <w:t></w:t>
      </w:r>
      <w:r>
        <w:t></w:t>
      </w:r>
      <w:r>
        <w:t></w:t>
      </w:r>
      <w:r>
        <w:t></w:t>
      </w:r>
      <w:r>
        <w:t></w:t>
      </w:r>
      <w:r>
        <w:t></w:t>
      </w:r>
      <w:r>
        <w:t></w:t>
      </w:r>
      <w:r>
        <w:t></w:t>
      </w:r>
      <w:r>
        <w:t></w:t>
      </w:r>
      <w:r>
        <w:rPr>
          <w:rFonts w:hint="eastAsia"/>
        </w:rPr>
        <w:t>та</w:t>
      </w:r>
      <w:r>
        <w:t></w:t>
      </w:r>
      <w:r>
        <w:rPr>
          <w:rFonts w:hint="eastAsia"/>
        </w:rPr>
        <w:t>зниження</w:t>
      </w:r>
      <w:r>
        <w:t></w:t>
      </w:r>
      <w:r>
        <w:rPr>
          <w:rFonts w:hint="eastAsia"/>
        </w:rPr>
        <w:t>протизапальної</w:t>
      </w:r>
      <w:r>
        <w:t></w:t>
      </w:r>
      <w:r>
        <w:rPr>
          <w:rFonts w:hint="eastAsia"/>
        </w:rPr>
        <w:t>системи</w:t>
      </w:r>
      <w:r>
        <w:t></w:t>
      </w:r>
      <w:r>
        <w:t></w:t>
      </w:r>
      <w:r>
        <w:t></w:t>
      </w:r>
      <w:r>
        <w:t></w:t>
      </w:r>
      <w:r>
        <w:t></w:t>
      </w:r>
      <w:r>
        <w:t></w:t>
      </w:r>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на</w:t>
      </w:r>
      <w:r>
        <w:t></w:t>
      </w:r>
      <w:r>
        <w:t></w:t>
      </w:r>
      <w:r>
        <w:t></w:t>
      </w:r>
      <w:r>
        <w:t></w:t>
      </w:r>
      <w:r>
        <w:t></w:t>
      </w:r>
      <w:r>
        <w:t></w:t>
      </w:r>
      <w:r>
        <w:t></w:t>
      </w:r>
      <w:r>
        <w:t></w:t>
      </w:r>
      <w:r>
        <w:t></w:t>
      </w:r>
      <w:r>
        <w:t></w:t>
      </w:r>
      <w:r>
        <w:t></w:t>
      </w:r>
      <w:r>
        <w:t></w:t>
      </w:r>
      <w:r>
        <w:t></w:t>
      </w:r>
      <w:r>
        <w:t></w:t>
      </w:r>
      <w:r>
        <w:t></w:t>
      </w:r>
      <w:r>
        <w:t></w:t>
      </w:r>
      <w:r>
        <w:rPr>
          <w:rFonts w:hint="eastAsia"/>
        </w:rPr>
        <w:t>і</w:t>
      </w:r>
      <w:r>
        <w:t></w:t>
      </w:r>
      <w:r>
        <w:t></w:t>
      </w:r>
      <w:r>
        <w:t></w:t>
      </w:r>
      <w:r>
        <w:t></w:t>
      </w:r>
      <w:r>
        <w:t></w:t>
      </w:r>
      <w:r>
        <w:rPr>
          <w:rFonts w:hint="eastAsia"/>
        </w:rPr>
        <w:t>β</w:t>
      </w:r>
      <w:r>
        <w:t></w:t>
      </w:r>
      <w:r>
        <w:rPr>
          <w:rFonts w:hint="eastAsia"/>
        </w:rPr>
        <w:t>на</w:t>
      </w:r>
      <w:r>
        <w:t></w:t>
      </w:r>
      <w:r>
        <w:t></w:t>
      </w:r>
      <w:r>
        <w:t></w:t>
      </w:r>
      <w:r>
        <w:t></w:t>
      </w:r>
      <w:r>
        <w:t></w:t>
      </w:r>
      <w:r>
        <w:t></w:t>
      </w:r>
      <w:r>
        <w:t></w:t>
      </w:r>
      <w:r>
        <w:t></w:t>
      </w:r>
      <w:r>
        <w:t></w:t>
      </w:r>
      <w:r>
        <w:t></w:t>
      </w:r>
      <w:r>
        <w:t></w:t>
      </w:r>
      <w:r>
        <w:t></w:t>
      </w:r>
      <w:r>
        <w:t></w:t>
      </w:r>
      <w:r>
        <w:t></w:t>
      </w:r>
      <w:r>
        <w:t></w:t>
      </w:r>
      <w:r>
        <w:t></w:t>
      </w:r>
    </w:p>
    <w:p w:rsidR="00C84EFF" w:rsidRDefault="00C84EFF" w:rsidP="00C84EFF">
      <w:r>
        <w:t></w:t>
      </w:r>
      <w:r>
        <w:t></w:t>
      </w:r>
      <w:r>
        <w:t></w:t>
      </w:r>
      <w:r>
        <w:rPr>
          <w:rFonts w:hint="eastAsia"/>
        </w:rPr>
        <w:t>Ожиріння</w:t>
      </w:r>
      <w:r>
        <w:t></w:t>
      </w:r>
      <w:r>
        <w:t></w:t>
      </w:r>
      <w:r>
        <w:rPr>
          <w:rFonts w:hint="eastAsia"/>
        </w:rPr>
        <w:t>спричинене</w:t>
      </w:r>
      <w:r>
        <w:t></w:t>
      </w:r>
      <w:r>
        <w:rPr>
          <w:rFonts w:hint="eastAsia"/>
        </w:rPr>
        <w:t>глутаматом</w:t>
      </w:r>
      <w:r>
        <w:t></w:t>
      </w:r>
      <w:r>
        <w:rPr>
          <w:rFonts w:hint="eastAsia"/>
        </w:rPr>
        <w:t>натрію</w:t>
      </w:r>
      <w:r>
        <w:t></w:t>
      </w:r>
      <w:r>
        <w:t></w:t>
      </w:r>
      <w:r>
        <w:rPr>
          <w:rFonts w:hint="eastAsia"/>
        </w:rPr>
        <w:t>асоційоване</w:t>
      </w:r>
      <w:r>
        <w:t></w:t>
      </w:r>
      <w:r>
        <w:rPr>
          <w:rFonts w:hint="eastAsia"/>
        </w:rPr>
        <w:t>з</w:t>
      </w:r>
      <w:r>
        <w:t></w:t>
      </w:r>
      <w:r>
        <w:rPr>
          <w:rFonts w:hint="eastAsia"/>
        </w:rPr>
        <w:t>розвитком</w:t>
      </w:r>
    </w:p>
    <w:p w:rsidR="00C84EFF" w:rsidRDefault="00C84EFF" w:rsidP="00C84EFF">
      <w:r>
        <w:rPr>
          <w:rFonts w:hint="eastAsia"/>
        </w:rPr>
        <w:t>неалкогольної</w:t>
      </w:r>
      <w:r>
        <w:t></w:t>
      </w:r>
      <w:r>
        <w:rPr>
          <w:rFonts w:hint="eastAsia"/>
        </w:rPr>
        <w:t>жирової</w:t>
      </w:r>
      <w:r>
        <w:t></w:t>
      </w:r>
      <w:r>
        <w:rPr>
          <w:rFonts w:hint="eastAsia"/>
        </w:rPr>
        <w:t>хвороби</w:t>
      </w:r>
      <w:r>
        <w:t></w:t>
      </w:r>
      <w:r>
        <w:rPr>
          <w:rFonts w:hint="eastAsia"/>
        </w:rPr>
        <w:t>печінки</w:t>
      </w:r>
      <w:r>
        <w:t></w:t>
      </w:r>
      <w:r>
        <w:t></w:t>
      </w:r>
      <w:r>
        <w:rPr>
          <w:rFonts w:hint="eastAsia"/>
        </w:rPr>
        <w:t>що</w:t>
      </w:r>
      <w:r>
        <w:t></w:t>
      </w:r>
      <w:r>
        <w:rPr>
          <w:rFonts w:hint="eastAsia"/>
        </w:rPr>
        <w:t>супроводжується</w:t>
      </w:r>
    </w:p>
    <w:p w:rsidR="00C84EFF" w:rsidRDefault="00C84EFF" w:rsidP="00C84EFF">
      <w:r>
        <w:rPr>
          <w:rFonts w:hint="eastAsia"/>
        </w:rPr>
        <w:t>активацією</w:t>
      </w:r>
      <w:r>
        <w:t></w:t>
      </w:r>
      <w:r>
        <w:rPr>
          <w:rFonts w:hint="eastAsia"/>
        </w:rPr>
        <w:t>запальних</w:t>
      </w:r>
      <w:r>
        <w:t></w:t>
      </w:r>
      <w:r>
        <w:rPr>
          <w:rFonts w:hint="eastAsia"/>
        </w:rPr>
        <w:t>шляхів</w:t>
      </w:r>
      <w:r>
        <w:t></w:t>
      </w:r>
      <w:r>
        <w:rPr>
          <w:rFonts w:hint="eastAsia"/>
        </w:rPr>
        <w:t>як</w:t>
      </w:r>
      <w:r>
        <w:t></w:t>
      </w:r>
      <w:r>
        <w:rPr>
          <w:rFonts w:hint="eastAsia"/>
        </w:rPr>
        <w:t>в</w:t>
      </w:r>
      <w:r>
        <w:t></w:t>
      </w:r>
      <w:r>
        <w:rPr>
          <w:rFonts w:hint="eastAsia"/>
        </w:rPr>
        <w:t>клітинах</w:t>
      </w:r>
      <w:r>
        <w:t></w:t>
      </w:r>
      <w:r>
        <w:rPr>
          <w:rFonts w:hint="eastAsia"/>
        </w:rPr>
        <w:t>перисинусоїдального</w:t>
      </w:r>
    </w:p>
    <w:p w:rsidR="00C84EFF" w:rsidRDefault="00C84EFF" w:rsidP="00C84EFF">
      <w:r>
        <w:rPr>
          <w:rFonts w:hint="eastAsia"/>
        </w:rPr>
        <w:t>простору</w:t>
      </w:r>
      <w:r>
        <w:t></w:t>
      </w:r>
      <w:r>
        <w:t></w:t>
      </w:r>
      <w:r>
        <w:rPr>
          <w:rFonts w:hint="eastAsia"/>
        </w:rPr>
        <w:t>так</w:t>
      </w:r>
      <w:r>
        <w:t></w:t>
      </w:r>
      <w:r>
        <w:rPr>
          <w:rFonts w:hint="eastAsia"/>
        </w:rPr>
        <w:t>і</w:t>
      </w:r>
      <w:r>
        <w:t></w:t>
      </w:r>
      <w:r>
        <w:rPr>
          <w:rFonts w:hint="eastAsia"/>
        </w:rPr>
        <w:t>в</w:t>
      </w:r>
      <w:r>
        <w:t></w:t>
      </w:r>
      <w:r>
        <w:rPr>
          <w:rFonts w:hint="eastAsia"/>
        </w:rPr>
        <w:t>гепатоцитах</w:t>
      </w:r>
      <w:r>
        <w:t></w:t>
      </w:r>
      <w:r>
        <w:t></w:t>
      </w:r>
      <w:r>
        <w:rPr>
          <w:rFonts w:hint="eastAsia"/>
        </w:rPr>
        <w:t>Активація</w:t>
      </w:r>
      <w:r>
        <w:t></w:t>
      </w:r>
      <w:r>
        <w:rPr>
          <w:rFonts w:hint="eastAsia"/>
        </w:rPr>
        <w:t>сигнального</w:t>
      </w:r>
      <w:r>
        <w:t></w:t>
      </w:r>
      <w:r>
        <w:rPr>
          <w:rFonts w:hint="eastAsia"/>
        </w:rPr>
        <w:t>шляху</w:t>
      </w:r>
      <w:r>
        <w:t></w:t>
      </w:r>
      <w:r>
        <w:t></w:t>
      </w:r>
      <w:r>
        <w:t></w:t>
      </w:r>
      <w:r>
        <w:t></w:t>
      </w:r>
      <w:r>
        <w:rPr>
          <w:rFonts w:hint="eastAsia"/>
        </w:rPr>
        <w:t>κ</w:t>
      </w:r>
      <w:r>
        <w:t></w:t>
      </w:r>
      <w:r>
        <w:t></w:t>
      </w:r>
      <w:r>
        <w:rPr>
          <w:rFonts w:hint="eastAsia"/>
        </w:rPr>
        <w:t>була</w:t>
      </w:r>
    </w:p>
    <w:p w:rsidR="00C84EFF" w:rsidRDefault="00C84EFF" w:rsidP="00C84EFF">
      <w:r>
        <w:rPr>
          <w:rFonts w:hint="eastAsia"/>
        </w:rPr>
        <w:t>асоційована</w:t>
      </w:r>
      <w:r>
        <w:t></w:t>
      </w:r>
      <w:r>
        <w:rPr>
          <w:rFonts w:hint="eastAsia"/>
        </w:rPr>
        <w:t>з</w:t>
      </w:r>
      <w:r>
        <w:t></w:t>
      </w:r>
      <w:r>
        <w:rPr>
          <w:rFonts w:hint="eastAsia"/>
        </w:rPr>
        <w:t>виразністю</w:t>
      </w:r>
      <w:r>
        <w:t></w:t>
      </w:r>
      <w:r>
        <w:rPr>
          <w:rFonts w:hint="eastAsia"/>
        </w:rPr>
        <w:t>лобулярного</w:t>
      </w:r>
      <w:r>
        <w:t></w:t>
      </w:r>
      <w:r>
        <w:rPr>
          <w:rFonts w:hint="eastAsia"/>
        </w:rPr>
        <w:t>та</w:t>
      </w:r>
      <w:r>
        <w:t></w:t>
      </w:r>
      <w:r>
        <w:rPr>
          <w:rFonts w:hint="eastAsia"/>
        </w:rPr>
        <w:t>перипортального</w:t>
      </w:r>
      <w:r>
        <w:t></w:t>
      </w:r>
      <w:r>
        <w:rPr>
          <w:rFonts w:hint="eastAsia"/>
        </w:rPr>
        <w:t>запалення</w:t>
      </w:r>
      <w:r>
        <w:t></w:t>
      </w:r>
      <w:r>
        <w:rPr>
          <w:rFonts w:hint="eastAsia"/>
        </w:rPr>
        <w:t>і</w:t>
      </w:r>
    </w:p>
    <w:p w:rsidR="00C84EFF" w:rsidRDefault="00C84EFF" w:rsidP="00C84EFF">
      <w:r>
        <w:rPr>
          <w:rFonts w:hint="eastAsia"/>
        </w:rPr>
        <w:t>експресією</w:t>
      </w:r>
      <w:r>
        <w:t></w:t>
      </w:r>
      <w:r>
        <w:t></w:t>
      </w:r>
      <w:r>
        <w:t></w:t>
      </w:r>
      <w:r>
        <w:t></w:t>
      </w:r>
      <w:r>
        <w:t></w:t>
      </w:r>
      <w:r>
        <w:t></w:t>
      </w:r>
      <w:r>
        <w:t></w:t>
      </w:r>
      <w:r>
        <w:t></w:t>
      </w:r>
      <w:r>
        <w:t></w:t>
      </w:r>
      <w:r>
        <w:t></w:t>
      </w:r>
      <w:r>
        <w:t></w:t>
      </w:r>
      <w:r>
        <w:rPr>
          <w:rFonts w:hint="eastAsia"/>
        </w:rPr>
        <w:t>в</w:t>
      </w:r>
      <w:r>
        <w:t></w:t>
      </w:r>
      <w:r>
        <w:rPr>
          <w:rFonts w:hint="eastAsia"/>
        </w:rPr>
        <w:t>печінці</w:t>
      </w:r>
      <w:r>
        <w:t></w:t>
      </w:r>
      <w:r>
        <w:t></w:t>
      </w:r>
      <w:r>
        <w:rPr>
          <w:rFonts w:hint="eastAsia"/>
        </w:rPr>
        <w:t>Глутамат</w:t>
      </w:r>
      <w:r>
        <w:t></w:t>
      </w:r>
      <w:r>
        <w:rPr>
          <w:rFonts w:hint="eastAsia"/>
        </w:rPr>
        <w:t>індуковане</w:t>
      </w:r>
      <w:r>
        <w:t></w:t>
      </w:r>
      <w:r>
        <w:rPr>
          <w:rFonts w:hint="eastAsia"/>
        </w:rPr>
        <w:t>ожиріння</w:t>
      </w:r>
    </w:p>
    <w:p w:rsidR="00C84EFF" w:rsidRDefault="00C84EFF" w:rsidP="00C84EFF">
      <w:r>
        <w:rPr>
          <w:rFonts w:hint="eastAsia"/>
        </w:rPr>
        <w:t>супроводжувалося</w:t>
      </w:r>
      <w:r>
        <w:t></w:t>
      </w:r>
      <w:r>
        <w:rPr>
          <w:rFonts w:hint="eastAsia"/>
        </w:rPr>
        <w:t>розвитком</w:t>
      </w:r>
      <w:r>
        <w:t></w:t>
      </w:r>
      <w:r>
        <w:rPr>
          <w:rFonts w:hint="eastAsia"/>
        </w:rPr>
        <w:t>гіперплазії</w:t>
      </w:r>
      <w:r>
        <w:t></w:t>
      </w:r>
      <w:r>
        <w:rPr>
          <w:rFonts w:hint="eastAsia"/>
        </w:rPr>
        <w:t>інсулярного</w:t>
      </w:r>
      <w:r>
        <w:t></w:t>
      </w:r>
      <w:r>
        <w:rPr>
          <w:rFonts w:hint="eastAsia"/>
        </w:rPr>
        <w:t>апарату</w:t>
      </w:r>
    </w:p>
    <w:p w:rsidR="00C84EFF" w:rsidRDefault="00C84EFF" w:rsidP="00C84EFF">
      <w:r>
        <w:rPr>
          <w:rFonts w:hint="eastAsia"/>
        </w:rPr>
        <w:t>підшлункової</w:t>
      </w:r>
      <w:r>
        <w:t></w:t>
      </w:r>
      <w:r>
        <w:rPr>
          <w:rFonts w:hint="eastAsia"/>
        </w:rPr>
        <w:t>залози</w:t>
      </w:r>
      <w:r>
        <w:t></w:t>
      </w:r>
      <w:r>
        <w:rPr>
          <w:rFonts w:hint="eastAsia"/>
        </w:rPr>
        <w:t>і</w:t>
      </w:r>
      <w:r>
        <w:t></w:t>
      </w:r>
      <w:r>
        <w:rPr>
          <w:rFonts w:hint="eastAsia"/>
        </w:rPr>
        <w:t>запальними</w:t>
      </w:r>
      <w:r>
        <w:t></w:t>
      </w:r>
      <w:r>
        <w:rPr>
          <w:rFonts w:hint="eastAsia"/>
        </w:rPr>
        <w:t>змінами</w:t>
      </w:r>
      <w:r>
        <w:t></w:t>
      </w:r>
      <w:r>
        <w:rPr>
          <w:rFonts w:hint="eastAsia"/>
        </w:rPr>
        <w:t>в</w:t>
      </w:r>
      <w:r>
        <w:t></w:t>
      </w:r>
      <w:r>
        <w:rPr>
          <w:rFonts w:hint="eastAsia"/>
        </w:rPr>
        <w:t>екзокринній</w:t>
      </w:r>
      <w:r>
        <w:t></w:t>
      </w:r>
      <w:r>
        <w:rPr>
          <w:rFonts w:hint="eastAsia"/>
        </w:rPr>
        <w:t>частині</w:t>
      </w:r>
      <w:r>
        <w:t></w:t>
      </w:r>
      <w:r>
        <w:rPr>
          <w:rFonts w:hint="eastAsia"/>
        </w:rPr>
        <w:t>залози</w:t>
      </w:r>
      <w:r>
        <w:t></w:t>
      </w:r>
    </w:p>
    <w:p w:rsidR="00C84EFF" w:rsidRDefault="00C84EFF" w:rsidP="00C84EFF">
      <w:r>
        <w:rPr>
          <w:rFonts w:hint="eastAsia"/>
        </w:rPr>
        <w:t>Спостерігалося</w:t>
      </w:r>
      <w:r>
        <w:t></w:t>
      </w:r>
      <w:r>
        <w:rPr>
          <w:rFonts w:hint="eastAsia"/>
        </w:rPr>
        <w:t>збільшення</w:t>
      </w:r>
      <w:r>
        <w:t></w:t>
      </w:r>
      <w:r>
        <w:rPr>
          <w:rFonts w:hint="eastAsia"/>
        </w:rPr>
        <w:t>кількості</w:t>
      </w:r>
      <w:r>
        <w:t></w:t>
      </w:r>
      <w:r>
        <w:rPr>
          <w:rFonts w:hint="eastAsia"/>
        </w:rPr>
        <w:t>макрофагів</w:t>
      </w:r>
      <w:r>
        <w:t></w:t>
      </w:r>
      <w:r>
        <w:rPr>
          <w:rFonts w:hint="eastAsia"/>
        </w:rPr>
        <w:t>з</w:t>
      </w:r>
      <w:r>
        <w:t></w:t>
      </w:r>
      <w:r>
        <w:rPr>
          <w:rFonts w:hint="eastAsia"/>
        </w:rPr>
        <w:t>активацією</w:t>
      </w:r>
      <w:r>
        <w:t></w:t>
      </w:r>
      <w:r>
        <w:rPr>
          <w:rFonts w:hint="eastAsia"/>
        </w:rPr>
        <w:t>експресії</w:t>
      </w:r>
    </w:p>
    <w:p w:rsidR="00C84EFF" w:rsidRDefault="00C84EFF" w:rsidP="00C84EFF">
      <w:r>
        <w:t></w:t>
      </w:r>
      <w:r>
        <w:t></w:t>
      </w:r>
      <w:r>
        <w:t></w:t>
      </w:r>
      <w:r>
        <w:t></w:t>
      </w:r>
      <w:r>
        <w:t></w:t>
      </w:r>
      <w:r>
        <w:t></w:t>
      </w:r>
      <w:r>
        <w:rPr>
          <w:rFonts w:hint="eastAsia"/>
        </w:rPr>
        <w:t>і</w:t>
      </w:r>
      <w:r>
        <w:t></w:t>
      </w:r>
      <w:r>
        <w:t></w:t>
      </w:r>
      <w:r>
        <w:t></w:t>
      </w:r>
      <w:r>
        <w:t></w:t>
      </w:r>
      <w:r>
        <w:t></w:t>
      </w:r>
      <w:r>
        <w:t></w:t>
      </w:r>
      <w:r>
        <w:t></w:t>
      </w:r>
    </w:p>
    <w:p w:rsidR="00C84EFF" w:rsidRDefault="00C84EFF" w:rsidP="00C84EFF">
      <w:r>
        <w:t></w:t>
      </w:r>
      <w:r>
        <w:t></w:t>
      </w:r>
      <w:r>
        <w:t></w:t>
      </w:r>
      <w:r>
        <w:rPr>
          <w:rFonts w:hint="eastAsia"/>
        </w:rPr>
        <w:t>Глутамат</w:t>
      </w:r>
      <w:r>
        <w:t></w:t>
      </w:r>
      <w:r>
        <w:rPr>
          <w:rFonts w:hint="eastAsia"/>
        </w:rPr>
        <w:t>індуковане</w:t>
      </w:r>
      <w:r>
        <w:t></w:t>
      </w:r>
      <w:r>
        <w:rPr>
          <w:rFonts w:hint="eastAsia"/>
        </w:rPr>
        <w:t>ожиріння</w:t>
      </w:r>
      <w:r>
        <w:t></w:t>
      </w:r>
      <w:r>
        <w:rPr>
          <w:rFonts w:hint="eastAsia"/>
        </w:rPr>
        <w:t>супроводжувалося</w:t>
      </w:r>
      <w:r>
        <w:t></w:t>
      </w:r>
      <w:r>
        <w:rPr>
          <w:rFonts w:hint="eastAsia"/>
        </w:rPr>
        <w:t>розвитком</w:t>
      </w:r>
      <w:r>
        <w:t></w:t>
      </w:r>
      <w:r>
        <w:rPr>
          <w:rFonts w:hint="eastAsia"/>
        </w:rPr>
        <w:t>гіперплазії</w:t>
      </w:r>
    </w:p>
    <w:p w:rsidR="00C84EFF" w:rsidRDefault="00C84EFF" w:rsidP="00C84EFF">
      <w:r>
        <w:rPr>
          <w:rFonts w:hint="eastAsia"/>
        </w:rPr>
        <w:t>інсулярного</w:t>
      </w:r>
      <w:r>
        <w:t></w:t>
      </w:r>
      <w:r>
        <w:rPr>
          <w:rFonts w:hint="eastAsia"/>
        </w:rPr>
        <w:t>апарату</w:t>
      </w:r>
      <w:r>
        <w:t></w:t>
      </w:r>
      <w:r>
        <w:rPr>
          <w:rFonts w:hint="eastAsia"/>
        </w:rPr>
        <w:t>підшлункової</w:t>
      </w:r>
      <w:r>
        <w:t></w:t>
      </w:r>
      <w:r>
        <w:rPr>
          <w:rFonts w:hint="eastAsia"/>
        </w:rPr>
        <w:t>залози</w:t>
      </w:r>
      <w:r>
        <w:t></w:t>
      </w:r>
      <w:r>
        <w:rPr>
          <w:rFonts w:hint="eastAsia"/>
        </w:rPr>
        <w:t>і</w:t>
      </w:r>
      <w:r>
        <w:t></w:t>
      </w:r>
      <w:r>
        <w:rPr>
          <w:rFonts w:hint="eastAsia"/>
        </w:rPr>
        <w:t>запальними</w:t>
      </w:r>
      <w:r>
        <w:t></w:t>
      </w:r>
      <w:r>
        <w:rPr>
          <w:rFonts w:hint="eastAsia"/>
        </w:rPr>
        <w:t>змінами</w:t>
      </w:r>
      <w:r>
        <w:t></w:t>
      </w:r>
      <w:r>
        <w:rPr>
          <w:rFonts w:hint="eastAsia"/>
        </w:rPr>
        <w:t>в</w:t>
      </w:r>
      <w:r>
        <w:t></w:t>
      </w:r>
    </w:p>
    <w:p w:rsidR="00C84EFF" w:rsidRDefault="00C84EFF" w:rsidP="00C84EFF">
      <w:r>
        <w:t></w:t>
      </w:r>
      <w:r>
        <w:t></w:t>
      </w:r>
      <w:r>
        <w:t></w:t>
      </w:r>
    </w:p>
    <w:p w:rsidR="00C84EFF" w:rsidRDefault="00C84EFF" w:rsidP="00C84EFF">
      <w:r>
        <w:rPr>
          <w:rFonts w:hint="eastAsia"/>
        </w:rPr>
        <w:t>екзокринній</w:t>
      </w:r>
      <w:r>
        <w:t></w:t>
      </w:r>
      <w:r>
        <w:rPr>
          <w:rFonts w:hint="eastAsia"/>
        </w:rPr>
        <w:t>частині</w:t>
      </w:r>
      <w:r>
        <w:t></w:t>
      </w:r>
      <w:r>
        <w:rPr>
          <w:rFonts w:hint="eastAsia"/>
        </w:rPr>
        <w:t>залози</w:t>
      </w:r>
      <w:r>
        <w:t></w:t>
      </w:r>
      <w:r>
        <w:t></w:t>
      </w:r>
      <w:r>
        <w:rPr>
          <w:rFonts w:hint="eastAsia"/>
        </w:rPr>
        <w:t>Останнє</w:t>
      </w:r>
      <w:r>
        <w:t></w:t>
      </w:r>
      <w:r>
        <w:rPr>
          <w:rFonts w:hint="eastAsia"/>
        </w:rPr>
        <w:t>було</w:t>
      </w:r>
      <w:r>
        <w:t></w:t>
      </w:r>
      <w:r>
        <w:rPr>
          <w:rFonts w:hint="eastAsia"/>
        </w:rPr>
        <w:t>обумовлено</w:t>
      </w:r>
      <w:r>
        <w:t></w:t>
      </w:r>
      <w:r>
        <w:rPr>
          <w:rFonts w:hint="eastAsia"/>
        </w:rPr>
        <w:t>збільшенням</w:t>
      </w:r>
    </w:p>
    <w:p w:rsidR="00C84EFF" w:rsidRDefault="00C84EFF" w:rsidP="00C84EFF">
      <w:r>
        <w:rPr>
          <w:rFonts w:hint="eastAsia"/>
        </w:rPr>
        <w:t>кількості</w:t>
      </w:r>
      <w:r>
        <w:t></w:t>
      </w:r>
      <w:r>
        <w:rPr>
          <w:rFonts w:hint="eastAsia"/>
        </w:rPr>
        <w:t>макрофагів</w:t>
      </w:r>
      <w:r>
        <w:t></w:t>
      </w:r>
      <w:r>
        <w:rPr>
          <w:rFonts w:hint="eastAsia"/>
        </w:rPr>
        <w:t>з</w:t>
      </w:r>
      <w:r>
        <w:t></w:t>
      </w:r>
      <w:r>
        <w:rPr>
          <w:rFonts w:hint="eastAsia"/>
        </w:rPr>
        <w:t>активацією</w:t>
      </w:r>
      <w:r>
        <w:t></w:t>
      </w:r>
      <w:r>
        <w:rPr>
          <w:rFonts w:hint="eastAsia"/>
        </w:rPr>
        <w:t>експресії</w:t>
      </w:r>
      <w:r>
        <w:t></w:t>
      </w:r>
      <w:r>
        <w:t></w:t>
      </w:r>
      <w:r>
        <w:t></w:t>
      </w:r>
      <w:r>
        <w:t></w:t>
      </w:r>
      <w:r>
        <w:t></w:t>
      </w:r>
      <w:r>
        <w:t></w:t>
      </w:r>
      <w:r>
        <w:t></w:t>
      </w:r>
      <w:r>
        <w:rPr>
          <w:rFonts w:hint="eastAsia"/>
        </w:rPr>
        <w:t>і</w:t>
      </w:r>
      <w:r>
        <w:t></w:t>
      </w:r>
      <w:r>
        <w:t></w:t>
      </w:r>
      <w:r>
        <w:t></w:t>
      </w:r>
      <w:r>
        <w:t></w:t>
      </w:r>
      <w:r>
        <w:t></w:t>
      </w:r>
      <w:r>
        <w:t></w:t>
      </w:r>
      <w:r>
        <w:t></w:t>
      </w:r>
    </w:p>
    <w:p w:rsidR="00C84EFF" w:rsidRDefault="00C84EFF" w:rsidP="00C84EFF">
      <w:r>
        <w:t></w:t>
      </w:r>
      <w:r>
        <w:t></w:t>
      </w:r>
      <w:r>
        <w:t></w:t>
      </w:r>
      <w:r>
        <w:rPr>
          <w:rFonts w:hint="eastAsia"/>
        </w:rPr>
        <w:t>Меланін</w:t>
      </w:r>
      <w:r>
        <w:t></w:t>
      </w:r>
      <w:r>
        <w:rPr>
          <w:rFonts w:hint="eastAsia"/>
        </w:rPr>
        <w:t>запобігає</w:t>
      </w:r>
      <w:r>
        <w:t></w:t>
      </w:r>
      <w:r>
        <w:rPr>
          <w:rFonts w:hint="eastAsia"/>
        </w:rPr>
        <w:t>розвитку</w:t>
      </w:r>
      <w:r>
        <w:t></w:t>
      </w:r>
      <w:r>
        <w:rPr>
          <w:rFonts w:hint="eastAsia"/>
        </w:rPr>
        <w:t>вісцерального</w:t>
      </w:r>
      <w:r>
        <w:t></w:t>
      </w:r>
      <w:r>
        <w:rPr>
          <w:rFonts w:hint="eastAsia"/>
        </w:rPr>
        <w:t>ожиріння</w:t>
      </w:r>
      <w:r>
        <w:t></w:t>
      </w:r>
      <w:r>
        <w:t></w:t>
      </w:r>
      <w:r>
        <w:rPr>
          <w:rFonts w:hint="eastAsia"/>
        </w:rPr>
        <w:t>викликаного</w:t>
      </w:r>
    </w:p>
    <w:p w:rsidR="00C84EFF" w:rsidRDefault="00C84EFF" w:rsidP="00C84EFF">
      <w:r>
        <w:rPr>
          <w:rFonts w:hint="eastAsia"/>
        </w:rPr>
        <w:t>глутаматом</w:t>
      </w:r>
      <w:r>
        <w:t></w:t>
      </w:r>
      <w:r>
        <w:rPr>
          <w:rFonts w:hint="eastAsia"/>
        </w:rPr>
        <w:t>натрію</w:t>
      </w:r>
      <w:r>
        <w:t></w:t>
      </w:r>
      <w:r>
        <w:t></w:t>
      </w:r>
      <w:r>
        <w:rPr>
          <w:rFonts w:hint="eastAsia"/>
        </w:rPr>
        <w:t>що</w:t>
      </w:r>
      <w:r>
        <w:t></w:t>
      </w:r>
      <w:r>
        <w:rPr>
          <w:rFonts w:hint="eastAsia"/>
        </w:rPr>
        <w:t>підтверджується</w:t>
      </w:r>
      <w:r>
        <w:t></w:t>
      </w:r>
      <w:r>
        <w:rPr>
          <w:rFonts w:hint="eastAsia"/>
        </w:rPr>
        <w:t>зменшенням</w:t>
      </w:r>
      <w:r>
        <w:t></w:t>
      </w:r>
      <w:r>
        <w:rPr>
          <w:rFonts w:hint="eastAsia"/>
        </w:rPr>
        <w:t>індексу</w:t>
      </w:r>
      <w:r>
        <w:t></w:t>
      </w:r>
      <w:r>
        <w:rPr>
          <w:rFonts w:hint="eastAsia"/>
        </w:rPr>
        <w:t>маси</w:t>
      </w:r>
      <w:r>
        <w:t></w:t>
      </w:r>
      <w:r>
        <w:rPr>
          <w:rFonts w:hint="eastAsia"/>
        </w:rPr>
        <w:t>тіла</w:t>
      </w:r>
      <w:r>
        <w:t></w:t>
      </w:r>
    </w:p>
    <w:p w:rsidR="00C84EFF" w:rsidRDefault="00C84EFF" w:rsidP="00C84EFF">
      <w:r>
        <w:rPr>
          <w:rFonts w:hint="eastAsia"/>
        </w:rPr>
        <w:t>індексу</w:t>
      </w:r>
      <w:r>
        <w:t></w:t>
      </w:r>
      <w:r>
        <w:rPr>
          <w:rFonts w:hint="eastAsia"/>
        </w:rPr>
        <w:t>Лі</w:t>
      </w:r>
      <w:r>
        <w:t></w:t>
      </w:r>
      <w:r>
        <w:rPr>
          <w:rFonts w:hint="eastAsia"/>
        </w:rPr>
        <w:t>та</w:t>
      </w:r>
      <w:r>
        <w:t></w:t>
      </w:r>
      <w:r>
        <w:rPr>
          <w:rFonts w:hint="eastAsia"/>
        </w:rPr>
        <w:t>маси</w:t>
      </w:r>
      <w:r>
        <w:t></w:t>
      </w:r>
      <w:r>
        <w:rPr>
          <w:rFonts w:hint="eastAsia"/>
        </w:rPr>
        <w:t>вісцеральної</w:t>
      </w:r>
      <w:r>
        <w:t></w:t>
      </w:r>
      <w:r>
        <w:rPr>
          <w:rFonts w:hint="eastAsia"/>
        </w:rPr>
        <w:t>жирової</w:t>
      </w:r>
      <w:r>
        <w:t></w:t>
      </w:r>
      <w:r>
        <w:rPr>
          <w:rFonts w:hint="eastAsia"/>
        </w:rPr>
        <w:t>тканини</w:t>
      </w:r>
      <w:r>
        <w:t></w:t>
      </w:r>
      <w:r>
        <w:rPr>
          <w:rFonts w:hint="eastAsia"/>
        </w:rPr>
        <w:t>у</w:t>
      </w:r>
      <w:r>
        <w:t></w:t>
      </w:r>
      <w:r>
        <w:t></w:t>
      </w:r>
      <w:r>
        <w:t></w:t>
      </w:r>
      <w:r>
        <w:rPr>
          <w:rFonts w:hint="eastAsia"/>
        </w:rPr>
        <w:t>ох</w:t>
      </w:r>
      <w:r>
        <w:t></w:t>
      </w:r>
      <w:r>
        <w:rPr>
          <w:rFonts w:hint="eastAsia"/>
        </w:rPr>
        <w:t>місячних</w:t>
      </w:r>
      <w:r>
        <w:t></w:t>
      </w:r>
      <w:r>
        <w:rPr>
          <w:rFonts w:hint="eastAsia"/>
        </w:rPr>
        <w:t>щурів</w:t>
      </w:r>
      <w:r>
        <w:t></w:t>
      </w:r>
    </w:p>
    <w:p w:rsidR="00C84EFF" w:rsidRDefault="00C84EFF" w:rsidP="00C84EFF">
      <w:r>
        <w:rPr>
          <w:rFonts w:hint="eastAsia"/>
        </w:rPr>
        <w:t>Меланін</w:t>
      </w:r>
      <w:r>
        <w:t></w:t>
      </w:r>
      <w:r>
        <w:rPr>
          <w:rFonts w:hint="eastAsia"/>
        </w:rPr>
        <w:t>призводив</w:t>
      </w:r>
      <w:r>
        <w:t></w:t>
      </w:r>
      <w:r>
        <w:rPr>
          <w:rFonts w:hint="eastAsia"/>
        </w:rPr>
        <w:t>до</w:t>
      </w:r>
      <w:r>
        <w:t></w:t>
      </w:r>
      <w:r>
        <w:rPr>
          <w:rFonts w:hint="eastAsia"/>
        </w:rPr>
        <w:t>збільшення</w:t>
      </w:r>
      <w:r>
        <w:t></w:t>
      </w:r>
      <w:r>
        <w:rPr>
          <w:rFonts w:hint="eastAsia"/>
        </w:rPr>
        <w:t>рівня</w:t>
      </w:r>
      <w:r>
        <w:t></w:t>
      </w:r>
      <w:r>
        <w:rPr>
          <w:rFonts w:hint="eastAsia"/>
        </w:rPr>
        <w:t>адипонектину</w:t>
      </w:r>
      <w:r>
        <w:t></w:t>
      </w:r>
      <w:r>
        <w:rPr>
          <w:rFonts w:hint="eastAsia"/>
        </w:rPr>
        <w:t>в</w:t>
      </w:r>
      <w:r>
        <w:t></w:t>
      </w:r>
      <w:r>
        <w:rPr>
          <w:rFonts w:hint="eastAsia"/>
        </w:rPr>
        <w:t>сироватці</w:t>
      </w:r>
      <w:r>
        <w:t></w:t>
      </w:r>
      <w:r>
        <w:rPr>
          <w:rFonts w:hint="eastAsia"/>
        </w:rPr>
        <w:t>крові</w:t>
      </w:r>
    </w:p>
    <w:p w:rsidR="00C84EFF" w:rsidRDefault="00C84EFF" w:rsidP="00C84EFF">
      <w:r>
        <w:rPr>
          <w:rFonts w:hint="eastAsia"/>
        </w:rPr>
        <w:t>та</w:t>
      </w:r>
      <w:r>
        <w:t></w:t>
      </w:r>
      <w:r>
        <w:rPr>
          <w:rFonts w:hint="eastAsia"/>
        </w:rPr>
        <w:t>зменшення</w:t>
      </w:r>
      <w:r>
        <w:t></w:t>
      </w:r>
      <w:r>
        <w:rPr>
          <w:rFonts w:hint="eastAsia"/>
        </w:rPr>
        <w:t>рівня</w:t>
      </w:r>
      <w:r>
        <w:t></w:t>
      </w:r>
      <w:r>
        <w:rPr>
          <w:rFonts w:hint="eastAsia"/>
        </w:rPr>
        <w:t>лептину</w:t>
      </w:r>
      <w:r>
        <w:t></w:t>
      </w:r>
      <w:r>
        <w:rPr>
          <w:rFonts w:hint="eastAsia"/>
        </w:rPr>
        <w:t>у</w:t>
      </w:r>
      <w:r>
        <w:t></w:t>
      </w:r>
      <w:r>
        <w:rPr>
          <w:rFonts w:hint="eastAsia"/>
        </w:rPr>
        <w:t>вісцеральній</w:t>
      </w:r>
      <w:r>
        <w:t></w:t>
      </w:r>
      <w:r>
        <w:rPr>
          <w:rFonts w:hint="eastAsia"/>
        </w:rPr>
        <w:t>жировій</w:t>
      </w:r>
      <w:r>
        <w:t></w:t>
      </w:r>
      <w:r>
        <w:rPr>
          <w:rFonts w:hint="eastAsia"/>
        </w:rPr>
        <w:t>тканині</w:t>
      </w:r>
      <w:r>
        <w:t></w:t>
      </w:r>
      <w:r>
        <w:rPr>
          <w:rFonts w:hint="eastAsia"/>
        </w:rPr>
        <w:t>щурів</w:t>
      </w:r>
      <w:r>
        <w:t></w:t>
      </w:r>
      <w:r>
        <w:rPr>
          <w:rFonts w:hint="eastAsia"/>
        </w:rPr>
        <w:t>у</w:t>
      </w:r>
    </w:p>
    <w:p w:rsidR="00C84EFF" w:rsidRDefault="00C84EFF" w:rsidP="00C84EFF">
      <w:r>
        <w:rPr>
          <w:rFonts w:hint="eastAsia"/>
        </w:rPr>
        <w:t>порівнянні</w:t>
      </w:r>
      <w:r>
        <w:t></w:t>
      </w:r>
      <w:r>
        <w:rPr>
          <w:rFonts w:hint="eastAsia"/>
        </w:rPr>
        <w:t>з</w:t>
      </w:r>
      <w:r>
        <w:t></w:t>
      </w:r>
      <w:r>
        <w:rPr>
          <w:rFonts w:hint="eastAsia"/>
        </w:rPr>
        <w:t>групою</w:t>
      </w:r>
      <w:r>
        <w:t></w:t>
      </w:r>
      <w:r>
        <w:t></w:t>
      </w:r>
      <w:r>
        <w:rPr>
          <w:rFonts w:hint="eastAsia"/>
        </w:rPr>
        <w:t>що</w:t>
      </w:r>
      <w:r>
        <w:t></w:t>
      </w:r>
      <w:r>
        <w:rPr>
          <w:rFonts w:hint="eastAsia"/>
        </w:rPr>
        <w:t>отримувала</w:t>
      </w:r>
      <w:r>
        <w:t></w:t>
      </w:r>
      <w:r>
        <w:rPr>
          <w:rFonts w:hint="eastAsia"/>
        </w:rPr>
        <w:t>глутамат</w:t>
      </w:r>
      <w:r>
        <w:t></w:t>
      </w:r>
      <w:r>
        <w:rPr>
          <w:rFonts w:hint="eastAsia"/>
        </w:rPr>
        <w:t>натрію</w:t>
      </w:r>
      <w:r>
        <w:t></w:t>
      </w:r>
      <w:r>
        <w:t></w:t>
      </w:r>
      <w:r>
        <w:rPr>
          <w:rFonts w:hint="eastAsia"/>
        </w:rPr>
        <w:t>Досліджувана</w:t>
      </w:r>
    </w:p>
    <w:p w:rsidR="00C84EFF" w:rsidRDefault="00C84EFF" w:rsidP="00C84EFF">
      <w:r>
        <w:rPr>
          <w:rFonts w:hint="eastAsia"/>
        </w:rPr>
        <w:t>сполука</w:t>
      </w:r>
      <w:r>
        <w:t></w:t>
      </w:r>
      <w:r>
        <w:rPr>
          <w:rFonts w:hint="eastAsia"/>
        </w:rPr>
        <w:t>зменшувала</w:t>
      </w:r>
      <w:r>
        <w:t></w:t>
      </w:r>
      <w:r>
        <w:rPr>
          <w:rFonts w:hint="eastAsia"/>
        </w:rPr>
        <w:t>концентрацію</w:t>
      </w:r>
      <w:r>
        <w:t></w:t>
      </w:r>
      <w:r>
        <w:rPr>
          <w:rFonts w:hint="eastAsia"/>
        </w:rPr>
        <w:t>в</w:t>
      </w:r>
      <w:r>
        <w:t></w:t>
      </w:r>
      <w:r>
        <w:rPr>
          <w:rFonts w:hint="eastAsia"/>
        </w:rPr>
        <w:t>сироватці</w:t>
      </w:r>
      <w:r>
        <w:t></w:t>
      </w:r>
      <w:r>
        <w:rPr>
          <w:rFonts w:hint="eastAsia"/>
        </w:rPr>
        <w:t>крові</w:t>
      </w:r>
      <w:r>
        <w:t></w:t>
      </w:r>
      <w:r>
        <w:rPr>
          <w:rFonts w:hint="eastAsia"/>
        </w:rPr>
        <w:t>щурів</w:t>
      </w:r>
    </w:p>
    <w:p w:rsidR="00C84EFF" w:rsidRDefault="00C84EFF" w:rsidP="00C84EFF">
      <w:r>
        <w:rPr>
          <w:rFonts w:hint="eastAsia"/>
        </w:rPr>
        <w:t>прозапальних</w:t>
      </w:r>
      <w:r>
        <w:t></w:t>
      </w:r>
      <w:r>
        <w:rPr>
          <w:rFonts w:hint="eastAsia"/>
        </w:rPr>
        <w:t>цитокінів</w:t>
      </w:r>
      <w:r>
        <w:t></w:t>
      </w:r>
      <w:r>
        <w:t></w:t>
      </w:r>
      <w:r>
        <w:rPr>
          <w:rFonts w:hint="eastAsia"/>
        </w:rPr>
        <w:t>інтерлейкіну</w:t>
      </w:r>
      <w:r>
        <w:t></w:t>
      </w:r>
      <w:r>
        <w:t></w:t>
      </w:r>
      <w:r>
        <w:rPr>
          <w:rFonts w:hint="eastAsia"/>
        </w:rPr>
        <w:t>ІЛ</w:t>
      </w:r>
      <w:r>
        <w:t></w:t>
      </w:r>
      <w:r>
        <w:t></w:t>
      </w:r>
      <w:r>
        <w:t></w:t>
      </w:r>
      <w:r>
        <w:rPr>
          <w:rFonts w:hint="eastAsia"/>
        </w:rPr>
        <w:t>β</w:t>
      </w:r>
      <w:r>
        <w:t></w:t>
      </w:r>
      <w:r>
        <w:t></w:t>
      </w:r>
      <w:r>
        <w:rPr>
          <w:rFonts w:hint="eastAsia"/>
        </w:rPr>
        <w:t>ІЛ</w:t>
      </w:r>
      <w:r>
        <w:t></w:t>
      </w:r>
      <w:r>
        <w:t></w:t>
      </w:r>
      <w:r>
        <w:t></w:t>
      </w:r>
      <w:r>
        <w:rPr>
          <w:rFonts w:hint="eastAsia"/>
        </w:rPr>
        <w:t>В</w:t>
      </w:r>
      <w:r>
        <w:t></w:t>
      </w:r>
      <w:r>
        <w:rPr>
          <w:rFonts w:hint="eastAsia"/>
        </w:rPr>
        <w:t>р</w:t>
      </w:r>
      <w:r>
        <w:t></w:t>
      </w:r>
      <w:r>
        <w:t></w:t>
      </w:r>
      <w:r>
        <w:t></w:t>
      </w:r>
      <w:r>
        <w:t></w:t>
      </w:r>
      <w:r>
        <w:rPr>
          <w:rFonts w:hint="eastAsia"/>
        </w:rPr>
        <w:t>на</w:t>
      </w:r>
      <w:r>
        <w:t></w:t>
      </w:r>
      <w:r>
        <w:rPr>
          <w:rFonts w:hint="eastAsia"/>
        </w:rPr>
        <w:t>тлі</w:t>
      </w:r>
    </w:p>
    <w:p w:rsidR="00C84EFF" w:rsidRDefault="00C84EFF" w:rsidP="00C84EFF">
      <w:r>
        <w:rPr>
          <w:rFonts w:hint="eastAsia"/>
        </w:rPr>
        <w:t>збільшення</w:t>
      </w:r>
      <w:r>
        <w:t></w:t>
      </w:r>
      <w:r>
        <w:rPr>
          <w:rFonts w:hint="eastAsia"/>
        </w:rPr>
        <w:t>концентрації</w:t>
      </w:r>
      <w:r>
        <w:t></w:t>
      </w:r>
      <w:r>
        <w:rPr>
          <w:rFonts w:hint="eastAsia"/>
        </w:rPr>
        <w:t>антизапальних</w:t>
      </w:r>
      <w:r>
        <w:t></w:t>
      </w:r>
      <w:r>
        <w:rPr>
          <w:rFonts w:hint="eastAsia"/>
        </w:rPr>
        <w:t>цитокінів</w:t>
      </w:r>
      <w:r>
        <w:t></w:t>
      </w:r>
      <w:r>
        <w:t></w:t>
      </w:r>
      <w:r>
        <w:rPr>
          <w:rFonts w:hint="eastAsia"/>
        </w:rPr>
        <w:t>ІЛ</w:t>
      </w:r>
      <w:r>
        <w:t></w:t>
      </w:r>
      <w:r>
        <w:t></w:t>
      </w:r>
      <w:r>
        <w:t></w:t>
      </w:r>
      <w:r>
        <w:t></w:t>
      </w:r>
      <w:r>
        <w:t></w:t>
      </w:r>
      <w:r>
        <w:rPr>
          <w:rFonts w:hint="eastAsia"/>
        </w:rPr>
        <w:t>ФРП</w:t>
      </w:r>
      <w:r>
        <w:t></w:t>
      </w:r>
      <w:r>
        <w:rPr>
          <w:rFonts w:hint="eastAsia"/>
        </w:rPr>
        <w:t>β</w:t>
      </w:r>
      <w:r>
        <w:t></w:t>
      </w:r>
      <w:r>
        <w:t></w:t>
      </w:r>
    </w:p>
    <w:p w:rsidR="00C84EFF" w:rsidRDefault="00C84EFF" w:rsidP="00C84EFF">
      <w:r>
        <w:t></w:t>
      </w:r>
      <w:r>
        <w:t></w:t>
      </w:r>
      <w:r>
        <w:t></w:t>
      </w:r>
      <w:r>
        <w:rPr>
          <w:rFonts w:hint="eastAsia"/>
        </w:rPr>
        <w:t>Введення</w:t>
      </w:r>
      <w:r>
        <w:t></w:t>
      </w:r>
      <w:r>
        <w:rPr>
          <w:rFonts w:hint="eastAsia"/>
        </w:rPr>
        <w:t>меланіну</w:t>
      </w:r>
      <w:r>
        <w:t></w:t>
      </w:r>
      <w:r>
        <w:rPr>
          <w:rFonts w:hint="eastAsia"/>
        </w:rPr>
        <w:t>тваринам</w:t>
      </w:r>
      <w:r>
        <w:t></w:t>
      </w:r>
      <w:r>
        <w:rPr>
          <w:rFonts w:hint="eastAsia"/>
        </w:rPr>
        <w:t>з</w:t>
      </w:r>
      <w:r>
        <w:t></w:t>
      </w:r>
      <w:r>
        <w:rPr>
          <w:rFonts w:hint="eastAsia"/>
        </w:rPr>
        <w:t>глутамат</w:t>
      </w:r>
      <w:r>
        <w:t></w:t>
      </w:r>
      <w:r>
        <w:rPr>
          <w:rFonts w:hint="eastAsia"/>
        </w:rPr>
        <w:t>індукованим</w:t>
      </w:r>
      <w:r>
        <w:t></w:t>
      </w:r>
      <w:r>
        <w:rPr>
          <w:rFonts w:hint="eastAsia"/>
        </w:rPr>
        <w:t>ожирінням</w:t>
      </w:r>
    </w:p>
    <w:p w:rsidR="00C84EFF" w:rsidRDefault="00C84EFF" w:rsidP="00C84EFF">
      <w:r>
        <w:rPr>
          <w:rFonts w:hint="eastAsia"/>
        </w:rPr>
        <w:t>спричиняло</w:t>
      </w:r>
      <w:r>
        <w:t></w:t>
      </w:r>
      <w:r>
        <w:rPr>
          <w:rFonts w:hint="eastAsia"/>
        </w:rPr>
        <w:t>гепатопротекторний</w:t>
      </w:r>
      <w:r>
        <w:t></w:t>
      </w:r>
      <w:r>
        <w:rPr>
          <w:rFonts w:hint="eastAsia"/>
        </w:rPr>
        <w:t>вплив</w:t>
      </w:r>
      <w:r>
        <w:t></w:t>
      </w:r>
      <w:r>
        <w:t></w:t>
      </w:r>
      <w:r>
        <w:rPr>
          <w:rFonts w:hint="eastAsia"/>
        </w:rPr>
        <w:t>Цей</w:t>
      </w:r>
      <w:r>
        <w:t></w:t>
      </w:r>
      <w:r>
        <w:rPr>
          <w:rFonts w:hint="eastAsia"/>
        </w:rPr>
        <w:t>ефект</w:t>
      </w:r>
      <w:r>
        <w:t></w:t>
      </w:r>
      <w:r>
        <w:rPr>
          <w:rFonts w:hint="eastAsia"/>
        </w:rPr>
        <w:t>обумовлений</w:t>
      </w:r>
    </w:p>
    <w:p w:rsidR="00C84EFF" w:rsidRDefault="00C84EFF" w:rsidP="00C84EFF">
      <w:r>
        <w:rPr>
          <w:rFonts w:hint="eastAsia"/>
        </w:rPr>
        <w:t>зменшенням</w:t>
      </w:r>
      <w:r>
        <w:t></w:t>
      </w:r>
      <w:r>
        <w:rPr>
          <w:rFonts w:hint="eastAsia"/>
        </w:rPr>
        <w:t>жирової</w:t>
      </w:r>
      <w:r>
        <w:t></w:t>
      </w:r>
      <w:r>
        <w:rPr>
          <w:rFonts w:hint="eastAsia"/>
        </w:rPr>
        <w:t>інфільтрації</w:t>
      </w:r>
      <w:r>
        <w:t></w:t>
      </w:r>
      <w:r>
        <w:rPr>
          <w:rFonts w:hint="eastAsia"/>
        </w:rPr>
        <w:t>гепатоцитів</w:t>
      </w:r>
      <w:r>
        <w:t></w:t>
      </w:r>
      <w:r>
        <w:rPr>
          <w:rFonts w:hint="eastAsia"/>
        </w:rPr>
        <w:t>та</w:t>
      </w:r>
      <w:r>
        <w:t></w:t>
      </w:r>
      <w:r>
        <w:rPr>
          <w:rFonts w:hint="eastAsia"/>
        </w:rPr>
        <w:t>виразності</w:t>
      </w:r>
      <w:r>
        <w:t></w:t>
      </w:r>
      <w:r>
        <w:rPr>
          <w:rFonts w:hint="eastAsia"/>
        </w:rPr>
        <w:t>стеатозу</w:t>
      </w:r>
      <w:r>
        <w:t></w:t>
      </w:r>
    </w:p>
    <w:p w:rsidR="00C84EFF" w:rsidRDefault="00C84EFF" w:rsidP="00C84EFF">
      <w:r>
        <w:rPr>
          <w:rFonts w:hint="eastAsia"/>
        </w:rPr>
        <w:t>Крім</w:t>
      </w:r>
      <w:r>
        <w:t></w:t>
      </w:r>
      <w:r>
        <w:rPr>
          <w:rFonts w:hint="eastAsia"/>
        </w:rPr>
        <w:t>того</w:t>
      </w:r>
      <w:r>
        <w:t></w:t>
      </w:r>
      <w:r>
        <w:t></w:t>
      </w:r>
      <w:r>
        <w:rPr>
          <w:rFonts w:hint="eastAsia"/>
        </w:rPr>
        <w:t>меланін</w:t>
      </w:r>
      <w:r>
        <w:t></w:t>
      </w:r>
      <w:r>
        <w:rPr>
          <w:rFonts w:hint="eastAsia"/>
        </w:rPr>
        <w:t>мав</w:t>
      </w:r>
      <w:r>
        <w:t></w:t>
      </w:r>
      <w:r>
        <w:rPr>
          <w:rFonts w:hint="eastAsia"/>
        </w:rPr>
        <w:t>протизапальний</w:t>
      </w:r>
      <w:r>
        <w:t></w:t>
      </w:r>
      <w:r>
        <w:rPr>
          <w:rFonts w:hint="eastAsia"/>
        </w:rPr>
        <w:t>ефект</w:t>
      </w:r>
      <w:r>
        <w:t></w:t>
      </w:r>
      <w:r>
        <w:t></w:t>
      </w:r>
      <w:r>
        <w:rPr>
          <w:rFonts w:hint="eastAsia"/>
        </w:rPr>
        <w:t>зменшуючи</w:t>
      </w:r>
      <w:r>
        <w:t></w:t>
      </w:r>
      <w:r>
        <w:rPr>
          <w:rFonts w:hint="eastAsia"/>
        </w:rPr>
        <w:t>активацію</w:t>
      </w:r>
    </w:p>
    <w:p w:rsidR="00C84EFF" w:rsidRDefault="00C84EFF" w:rsidP="00C84EFF">
      <w:r>
        <w:rPr>
          <w:rFonts w:hint="eastAsia"/>
        </w:rPr>
        <w:t>експресії</w:t>
      </w:r>
      <w:r>
        <w:t></w:t>
      </w:r>
      <w:r>
        <w:t></w:t>
      </w:r>
      <w:r>
        <w:t></w:t>
      </w:r>
      <w:r>
        <w:t></w:t>
      </w:r>
      <w:r>
        <w:t></w:t>
      </w:r>
      <w:r>
        <w:t></w:t>
      </w:r>
      <w:r>
        <w:t></w:t>
      </w:r>
      <w:r>
        <w:rPr>
          <w:rFonts w:hint="eastAsia"/>
        </w:rPr>
        <w:t>і</w:t>
      </w:r>
      <w:r>
        <w:t></w:t>
      </w:r>
      <w:r>
        <w:t></w:t>
      </w:r>
      <w:r>
        <w:t></w:t>
      </w:r>
      <w:r>
        <w:t></w:t>
      </w:r>
      <w:r>
        <w:t></w:t>
      </w:r>
      <w:r>
        <w:t></w:t>
      </w:r>
      <w:r>
        <w:t></w:t>
      </w:r>
      <w:r>
        <w:t></w:t>
      </w:r>
      <w:r>
        <w:t></w:t>
      </w:r>
      <w:r>
        <w:t></w:t>
      </w:r>
      <w:r>
        <w:t></w:t>
      </w:r>
      <w:r>
        <w:t></w:t>
      </w:r>
      <w:r>
        <w:rPr>
          <w:rFonts w:hint="eastAsia"/>
        </w:rPr>
        <w:t>Це</w:t>
      </w:r>
      <w:r>
        <w:t></w:t>
      </w:r>
      <w:r>
        <w:rPr>
          <w:rFonts w:hint="eastAsia"/>
        </w:rPr>
        <w:t>визначило</w:t>
      </w:r>
      <w:r>
        <w:t></w:t>
      </w:r>
      <w:r>
        <w:rPr>
          <w:rFonts w:hint="eastAsia"/>
        </w:rPr>
        <w:t>обмеження</w:t>
      </w:r>
    </w:p>
    <w:p w:rsidR="00C84EFF" w:rsidRDefault="00C84EFF" w:rsidP="00C84EFF">
      <w:r>
        <w:rPr>
          <w:rFonts w:hint="eastAsia"/>
        </w:rPr>
        <w:t>лімфогістіоцитарної</w:t>
      </w:r>
      <w:r>
        <w:t></w:t>
      </w:r>
      <w:r>
        <w:rPr>
          <w:rFonts w:hint="eastAsia"/>
        </w:rPr>
        <w:t>інфільтрації</w:t>
      </w:r>
      <w:r>
        <w:t></w:t>
      </w:r>
      <w:r>
        <w:rPr>
          <w:rFonts w:hint="eastAsia"/>
        </w:rPr>
        <w:t>в</w:t>
      </w:r>
      <w:r>
        <w:t></w:t>
      </w:r>
      <w:r>
        <w:rPr>
          <w:rFonts w:hint="eastAsia"/>
        </w:rPr>
        <w:t>межах</w:t>
      </w:r>
      <w:r>
        <w:t></w:t>
      </w:r>
      <w:r>
        <w:rPr>
          <w:rFonts w:hint="eastAsia"/>
        </w:rPr>
        <w:t>печінкових</w:t>
      </w:r>
      <w:r>
        <w:t></w:t>
      </w:r>
      <w:r>
        <w:rPr>
          <w:rFonts w:hint="eastAsia"/>
        </w:rPr>
        <w:t>часточок</w:t>
      </w:r>
      <w:r>
        <w:t></w:t>
      </w:r>
      <w:r>
        <w:rPr>
          <w:rFonts w:hint="eastAsia"/>
        </w:rPr>
        <w:t>та</w:t>
      </w:r>
    </w:p>
    <w:p w:rsidR="00C84EFF" w:rsidRDefault="00C84EFF" w:rsidP="00C84EFF">
      <w:r>
        <w:rPr>
          <w:rFonts w:hint="eastAsia"/>
        </w:rPr>
        <w:t>перипортальному</w:t>
      </w:r>
      <w:r>
        <w:t></w:t>
      </w:r>
      <w:r>
        <w:rPr>
          <w:rFonts w:hint="eastAsia"/>
        </w:rPr>
        <w:t>просторі</w:t>
      </w:r>
      <w:r>
        <w:t></w:t>
      </w:r>
      <w:r>
        <w:t></w:t>
      </w:r>
      <w:r>
        <w:rPr>
          <w:rFonts w:hint="eastAsia"/>
        </w:rPr>
        <w:t>результатом</w:t>
      </w:r>
      <w:r>
        <w:t></w:t>
      </w:r>
      <w:r>
        <w:rPr>
          <w:rFonts w:hint="eastAsia"/>
        </w:rPr>
        <w:t>чого</w:t>
      </w:r>
      <w:r>
        <w:t></w:t>
      </w:r>
      <w:r>
        <w:rPr>
          <w:rFonts w:hint="eastAsia"/>
        </w:rPr>
        <w:t>стало</w:t>
      </w:r>
      <w:r>
        <w:t></w:t>
      </w:r>
      <w:r>
        <w:rPr>
          <w:rFonts w:hint="eastAsia"/>
        </w:rPr>
        <w:t>обмеження</w:t>
      </w:r>
    </w:p>
    <w:p w:rsidR="00C84EFF" w:rsidRDefault="00C84EFF" w:rsidP="00C84EFF">
      <w:r>
        <w:rPr>
          <w:rFonts w:hint="eastAsia"/>
        </w:rPr>
        <w:t>запальних</w:t>
      </w:r>
      <w:r>
        <w:t></w:t>
      </w:r>
      <w:r>
        <w:rPr>
          <w:rFonts w:hint="eastAsia"/>
        </w:rPr>
        <w:t>та</w:t>
      </w:r>
      <w:r>
        <w:t></w:t>
      </w:r>
      <w:r>
        <w:rPr>
          <w:rFonts w:hint="eastAsia"/>
        </w:rPr>
        <w:t>фібротичних</w:t>
      </w:r>
      <w:r>
        <w:t></w:t>
      </w:r>
      <w:r>
        <w:rPr>
          <w:rFonts w:hint="eastAsia"/>
        </w:rPr>
        <w:t>змін</w:t>
      </w:r>
      <w:r>
        <w:t></w:t>
      </w:r>
      <w:r>
        <w:t></w:t>
      </w:r>
      <w:r>
        <w:rPr>
          <w:rFonts w:hint="eastAsia"/>
        </w:rPr>
        <w:t>що</w:t>
      </w:r>
      <w:r>
        <w:t></w:t>
      </w:r>
      <w:r>
        <w:rPr>
          <w:rFonts w:hint="eastAsia"/>
        </w:rPr>
        <w:t>пригнічує</w:t>
      </w:r>
      <w:r>
        <w:t></w:t>
      </w:r>
      <w:r>
        <w:rPr>
          <w:rFonts w:hint="eastAsia"/>
        </w:rPr>
        <w:t>розвиток</w:t>
      </w:r>
      <w:r>
        <w:t></w:t>
      </w:r>
      <w:r>
        <w:rPr>
          <w:rFonts w:hint="eastAsia"/>
        </w:rPr>
        <w:t>статогепатиту</w:t>
      </w:r>
      <w:r>
        <w:t></w:t>
      </w:r>
    </w:p>
    <w:p w:rsidR="00C84EFF" w:rsidRDefault="00C84EFF" w:rsidP="00C84EFF">
      <w:r>
        <w:t></w:t>
      </w:r>
      <w:r>
        <w:t></w:t>
      </w:r>
      <w:r>
        <w:t></w:t>
      </w:r>
      <w:r>
        <w:rPr>
          <w:rFonts w:hint="eastAsia"/>
        </w:rPr>
        <w:t>Введення</w:t>
      </w:r>
      <w:r>
        <w:t></w:t>
      </w:r>
      <w:r>
        <w:rPr>
          <w:rFonts w:hint="eastAsia"/>
        </w:rPr>
        <w:t>меланіну</w:t>
      </w:r>
      <w:r>
        <w:t></w:t>
      </w:r>
      <w:r>
        <w:rPr>
          <w:rFonts w:hint="eastAsia"/>
        </w:rPr>
        <w:t>запобігало</w:t>
      </w:r>
      <w:r>
        <w:t></w:t>
      </w:r>
      <w:r>
        <w:rPr>
          <w:rFonts w:hint="eastAsia"/>
        </w:rPr>
        <w:t>патологічним</w:t>
      </w:r>
      <w:r>
        <w:t></w:t>
      </w:r>
      <w:r>
        <w:rPr>
          <w:rFonts w:hint="eastAsia"/>
        </w:rPr>
        <w:t>змінам</w:t>
      </w:r>
      <w:r>
        <w:t></w:t>
      </w:r>
      <w:r>
        <w:rPr>
          <w:rFonts w:hint="eastAsia"/>
        </w:rPr>
        <w:t>в</w:t>
      </w:r>
      <w:r>
        <w:t></w:t>
      </w:r>
      <w:r>
        <w:rPr>
          <w:rFonts w:hint="eastAsia"/>
        </w:rPr>
        <w:t>підшлунковій</w:t>
      </w:r>
    </w:p>
    <w:p w:rsidR="00C84EFF" w:rsidRDefault="00C84EFF" w:rsidP="00C84EFF">
      <w:r>
        <w:rPr>
          <w:rFonts w:hint="eastAsia"/>
        </w:rPr>
        <w:t>залозі</w:t>
      </w:r>
      <w:r>
        <w:t></w:t>
      </w:r>
      <w:r>
        <w:t></w:t>
      </w:r>
      <w:r>
        <w:rPr>
          <w:rFonts w:hint="eastAsia"/>
        </w:rPr>
        <w:t>В</w:t>
      </w:r>
      <w:r>
        <w:t></w:t>
      </w:r>
      <w:r>
        <w:rPr>
          <w:rFonts w:hint="eastAsia"/>
        </w:rPr>
        <w:t>межах</w:t>
      </w:r>
      <w:r>
        <w:t></w:t>
      </w:r>
      <w:r>
        <w:rPr>
          <w:rFonts w:hint="eastAsia"/>
        </w:rPr>
        <w:t>екзокринної</w:t>
      </w:r>
      <w:r>
        <w:t></w:t>
      </w:r>
      <w:r>
        <w:rPr>
          <w:rFonts w:hint="eastAsia"/>
        </w:rPr>
        <w:t>частини</w:t>
      </w:r>
      <w:r>
        <w:t></w:t>
      </w:r>
      <w:r>
        <w:rPr>
          <w:rFonts w:hint="eastAsia"/>
        </w:rPr>
        <w:t>підшлункової</w:t>
      </w:r>
      <w:r>
        <w:t></w:t>
      </w:r>
      <w:r>
        <w:rPr>
          <w:rFonts w:hint="eastAsia"/>
        </w:rPr>
        <w:t>залози</w:t>
      </w:r>
      <w:r>
        <w:t></w:t>
      </w:r>
      <w:r>
        <w:rPr>
          <w:rFonts w:hint="eastAsia"/>
        </w:rPr>
        <w:t>виявлялися</w:t>
      </w:r>
    </w:p>
    <w:p w:rsidR="00C84EFF" w:rsidRDefault="00C84EFF" w:rsidP="00C84EFF">
      <w:r>
        <w:rPr>
          <w:rFonts w:hint="eastAsia"/>
        </w:rPr>
        <w:t>лише</w:t>
      </w:r>
      <w:r>
        <w:t></w:t>
      </w:r>
      <w:r>
        <w:rPr>
          <w:rFonts w:hint="eastAsia"/>
        </w:rPr>
        <w:t>поодинокі</w:t>
      </w:r>
      <w:r>
        <w:t></w:t>
      </w:r>
      <w:r>
        <w:rPr>
          <w:rFonts w:hint="eastAsia"/>
        </w:rPr>
        <w:t>макрофаги</w:t>
      </w:r>
      <w:r>
        <w:t></w:t>
      </w:r>
      <w:r>
        <w:t></w:t>
      </w:r>
      <w:r>
        <w:rPr>
          <w:rFonts w:hint="eastAsia"/>
        </w:rPr>
        <w:t>ознаки</w:t>
      </w:r>
      <w:r>
        <w:t></w:t>
      </w:r>
      <w:r>
        <w:rPr>
          <w:rFonts w:hint="eastAsia"/>
        </w:rPr>
        <w:t>значущою</w:t>
      </w:r>
      <w:r>
        <w:t></w:t>
      </w:r>
      <w:r>
        <w:rPr>
          <w:rFonts w:hint="eastAsia"/>
        </w:rPr>
        <w:t>лейкоцитарної</w:t>
      </w:r>
    </w:p>
    <w:p w:rsidR="00C84EFF" w:rsidRDefault="00C84EFF" w:rsidP="00C84EFF">
      <w:r>
        <w:rPr>
          <w:rFonts w:hint="eastAsia"/>
        </w:rPr>
        <w:t>інфільтрації</w:t>
      </w:r>
      <w:r>
        <w:t></w:t>
      </w:r>
      <w:r>
        <w:rPr>
          <w:rFonts w:hint="eastAsia"/>
        </w:rPr>
        <w:t>були</w:t>
      </w:r>
      <w:r>
        <w:t></w:t>
      </w:r>
      <w:r>
        <w:rPr>
          <w:rFonts w:hint="eastAsia"/>
        </w:rPr>
        <w:t>відсутні</w:t>
      </w:r>
      <w:r>
        <w:t></w:t>
      </w:r>
      <w:r>
        <w:t></w:t>
      </w:r>
      <w:r>
        <w:rPr>
          <w:rFonts w:hint="eastAsia"/>
        </w:rPr>
        <w:t>Імуногістохімічне</w:t>
      </w:r>
      <w:r>
        <w:t></w:t>
      </w:r>
      <w:r>
        <w:rPr>
          <w:rFonts w:hint="eastAsia"/>
        </w:rPr>
        <w:t>дослідження</w:t>
      </w:r>
      <w:r>
        <w:t></w:t>
      </w:r>
      <w:r>
        <w:rPr>
          <w:rFonts w:hint="eastAsia"/>
        </w:rPr>
        <w:t>дозволило</w:t>
      </w:r>
    </w:p>
    <w:p w:rsidR="00C84EFF" w:rsidRDefault="00C84EFF" w:rsidP="00C84EFF">
      <w:r>
        <w:rPr>
          <w:rFonts w:hint="eastAsia"/>
        </w:rPr>
        <w:t>виявити</w:t>
      </w:r>
      <w:r>
        <w:t></w:t>
      </w:r>
      <w:r>
        <w:rPr>
          <w:rFonts w:hint="eastAsia"/>
        </w:rPr>
        <w:t>лише</w:t>
      </w:r>
      <w:r>
        <w:t></w:t>
      </w:r>
      <w:r>
        <w:rPr>
          <w:rFonts w:hint="eastAsia"/>
        </w:rPr>
        <w:t>поодинокі</w:t>
      </w:r>
      <w:r>
        <w:t></w:t>
      </w:r>
      <w:r>
        <w:rPr>
          <w:rFonts w:hint="eastAsia"/>
        </w:rPr>
        <w:t>макрофаги</w:t>
      </w:r>
      <w:r>
        <w:t></w:t>
      </w:r>
      <w:r>
        <w:rPr>
          <w:rFonts w:hint="eastAsia"/>
        </w:rPr>
        <w:t>в</w:t>
      </w:r>
      <w:r>
        <w:t></w:t>
      </w:r>
      <w:r>
        <w:rPr>
          <w:rFonts w:hint="eastAsia"/>
        </w:rPr>
        <w:t>межах</w:t>
      </w:r>
      <w:r>
        <w:t></w:t>
      </w:r>
      <w:r>
        <w:rPr>
          <w:rFonts w:hint="eastAsia"/>
        </w:rPr>
        <w:t>ендо</w:t>
      </w:r>
      <w:r>
        <w:t></w:t>
      </w:r>
      <w:r>
        <w:t></w:t>
      </w:r>
      <w:r>
        <w:rPr>
          <w:rFonts w:hint="eastAsia"/>
        </w:rPr>
        <w:t>та</w:t>
      </w:r>
      <w:r>
        <w:t></w:t>
      </w:r>
      <w:r>
        <w:rPr>
          <w:rFonts w:hint="eastAsia"/>
        </w:rPr>
        <w:t>екзокринної</w:t>
      </w:r>
    </w:p>
    <w:p w:rsidR="00C84EFF" w:rsidRPr="00C84EFF" w:rsidRDefault="00C84EFF" w:rsidP="00C84EFF">
      <w:r>
        <w:rPr>
          <w:rFonts w:hint="eastAsia"/>
        </w:rPr>
        <w:t>частини</w:t>
      </w:r>
      <w:r>
        <w:t></w:t>
      </w:r>
      <w:r>
        <w:rPr>
          <w:rFonts w:hint="eastAsia"/>
        </w:rPr>
        <w:t>підшлункової</w:t>
      </w:r>
      <w:r>
        <w:t></w:t>
      </w:r>
      <w:r>
        <w:rPr>
          <w:rFonts w:hint="eastAsia"/>
        </w:rPr>
        <w:t>залози</w:t>
      </w:r>
      <w:r>
        <w:t></w:t>
      </w:r>
      <w:r>
        <w:t></w:t>
      </w:r>
      <w:r>
        <w:rPr>
          <w:rFonts w:hint="eastAsia"/>
        </w:rPr>
        <w:t>в</w:t>
      </w:r>
      <w:r>
        <w:t></w:t>
      </w:r>
      <w:r>
        <w:rPr>
          <w:rFonts w:hint="eastAsia"/>
        </w:rPr>
        <w:t>яких</w:t>
      </w:r>
      <w:r>
        <w:t></w:t>
      </w:r>
      <w:r>
        <w:rPr>
          <w:rFonts w:hint="eastAsia"/>
        </w:rPr>
        <w:t>визначалася</w:t>
      </w:r>
      <w:r>
        <w:t></w:t>
      </w:r>
      <w:r>
        <w:rPr>
          <w:rFonts w:hint="eastAsia"/>
        </w:rPr>
        <w:t>слабка</w:t>
      </w:r>
      <w:r>
        <w:t></w:t>
      </w:r>
      <w:r>
        <w:rPr>
          <w:rFonts w:hint="eastAsia"/>
        </w:rPr>
        <w:t>експресія</w:t>
      </w:r>
      <w:r>
        <w:t></w:t>
      </w:r>
      <w:r>
        <w:rPr>
          <w:rFonts w:hint="eastAsia"/>
        </w:rPr>
        <w:t>СОХ</w:t>
      </w:r>
      <w:r>
        <w:t></w:t>
      </w:r>
      <w:r>
        <w:t></w:t>
      </w:r>
    </w:p>
    <w:sectPr w:rsidR="00C84EFF" w:rsidRPr="00C84EF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C84EFF" w:rsidRPr="00C84EFF">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F4EE4-9CE9-4649-BBB6-4F8B28D0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1005</Words>
  <Characters>5730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2021-09-19T21:34:00Z</dcterms:created>
  <dcterms:modified xsi:type="dcterms:W3CDTF">2021-09-19T21:42:00Z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