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65F0" w14:textId="563FE336" w:rsidR="00D7087C" w:rsidRDefault="00A9190C" w:rsidP="00A9190C">
      <w:r w:rsidRPr="00A9190C">
        <w:rPr>
          <w:rFonts w:hint="eastAsia"/>
        </w:rPr>
        <w:t>Вартазарова</w:t>
      </w:r>
      <w:r w:rsidRPr="00A9190C">
        <w:t xml:space="preserve">, </w:t>
      </w:r>
      <w:r w:rsidRPr="00A9190C">
        <w:rPr>
          <w:rFonts w:hint="eastAsia"/>
        </w:rPr>
        <w:t>Анастасия</w:t>
      </w:r>
      <w:r w:rsidRPr="00A9190C">
        <w:t xml:space="preserve"> </w:t>
      </w:r>
      <w:r w:rsidRPr="00A9190C">
        <w:rPr>
          <w:rFonts w:hint="eastAsia"/>
        </w:rPr>
        <w:t>Эдуардовна</w:t>
      </w:r>
      <w:r>
        <w:t xml:space="preserve"> </w:t>
      </w:r>
      <w:r w:rsidRPr="00A9190C">
        <w:rPr>
          <w:rFonts w:hint="eastAsia"/>
        </w:rPr>
        <w:t>Организационно</w:t>
      </w:r>
      <w:r w:rsidRPr="00A9190C">
        <w:t>-</w:t>
      </w:r>
      <w:r w:rsidRPr="00A9190C">
        <w:rPr>
          <w:rFonts w:hint="eastAsia"/>
        </w:rPr>
        <w:t>методическое</w:t>
      </w:r>
      <w:r w:rsidRPr="00A9190C">
        <w:t xml:space="preserve"> </w:t>
      </w:r>
      <w:r w:rsidRPr="00A9190C">
        <w:rPr>
          <w:rFonts w:hint="eastAsia"/>
        </w:rPr>
        <w:t>обеспечение</w:t>
      </w:r>
      <w:r w:rsidRPr="00A9190C">
        <w:t xml:space="preserve"> </w:t>
      </w:r>
      <w:r w:rsidRPr="00A9190C">
        <w:rPr>
          <w:rFonts w:hint="eastAsia"/>
        </w:rPr>
        <w:t>создания</w:t>
      </w:r>
      <w:r w:rsidRPr="00A9190C">
        <w:t xml:space="preserve"> </w:t>
      </w:r>
      <w:r w:rsidRPr="00A9190C">
        <w:rPr>
          <w:rFonts w:hint="eastAsia"/>
        </w:rPr>
        <w:t>логистических</w:t>
      </w:r>
      <w:r w:rsidRPr="00A9190C">
        <w:t xml:space="preserve"> </w:t>
      </w:r>
      <w:r w:rsidRPr="00A9190C">
        <w:rPr>
          <w:rFonts w:hint="eastAsia"/>
        </w:rPr>
        <w:t>индустриальных</w:t>
      </w:r>
      <w:r w:rsidRPr="00A9190C">
        <w:t xml:space="preserve"> </w:t>
      </w:r>
      <w:r w:rsidRPr="00A9190C">
        <w:rPr>
          <w:rFonts w:hint="eastAsia"/>
        </w:rPr>
        <w:t>парков</w:t>
      </w:r>
      <w:r w:rsidRPr="00A9190C">
        <w:t xml:space="preserve"> </w:t>
      </w:r>
      <w:r w:rsidRPr="00A9190C">
        <w:rPr>
          <w:rFonts w:hint="eastAsia"/>
        </w:rPr>
        <w:t>транзитных</w:t>
      </w:r>
      <w:r w:rsidRPr="00A9190C">
        <w:t xml:space="preserve"> </w:t>
      </w:r>
      <w:r w:rsidRPr="00A9190C">
        <w:rPr>
          <w:rFonts w:hint="eastAsia"/>
        </w:rPr>
        <w:t>территорий</w:t>
      </w:r>
      <w:r w:rsidRPr="00A9190C">
        <w:t xml:space="preserve">: </w:t>
      </w:r>
      <w:r w:rsidRPr="00A9190C">
        <w:rPr>
          <w:rFonts w:hint="eastAsia"/>
        </w:rPr>
        <w:t>на</w:t>
      </w:r>
      <w:r w:rsidRPr="00A9190C">
        <w:t xml:space="preserve"> </w:t>
      </w:r>
      <w:r w:rsidRPr="00A9190C">
        <w:rPr>
          <w:rFonts w:hint="eastAsia"/>
        </w:rPr>
        <w:t>примере</w:t>
      </w:r>
      <w:r w:rsidRPr="00A9190C">
        <w:t xml:space="preserve"> </w:t>
      </w:r>
      <w:r w:rsidRPr="00A9190C">
        <w:rPr>
          <w:rFonts w:hint="eastAsia"/>
        </w:rPr>
        <w:t>Воронежской</w:t>
      </w:r>
      <w:r w:rsidRPr="00A9190C">
        <w:t xml:space="preserve"> </w:t>
      </w:r>
      <w:r w:rsidRPr="00A9190C">
        <w:rPr>
          <w:rFonts w:hint="eastAsia"/>
        </w:rPr>
        <w:t>области</w:t>
      </w:r>
    </w:p>
    <w:p w14:paraId="2A6192B5" w14:textId="77777777" w:rsidR="00A9190C" w:rsidRDefault="00A9190C" w:rsidP="00A9190C">
      <w:r>
        <w:rPr>
          <w:rFonts w:hint="eastAsia"/>
        </w:rPr>
        <w:t>ОГЛАВЛЕНИЕ</w:t>
      </w:r>
      <w:r>
        <w:t xml:space="preserve"> </w:t>
      </w:r>
      <w:r>
        <w:rPr>
          <w:rFonts w:hint="eastAsia"/>
        </w:rPr>
        <w:t>ДИССЕРТАЦИИ</w:t>
      </w:r>
    </w:p>
    <w:p w14:paraId="7C45E398" w14:textId="77777777" w:rsidR="00A9190C" w:rsidRDefault="00A9190C" w:rsidP="00A9190C">
      <w:r>
        <w:rPr>
          <w:rFonts w:hint="eastAsia"/>
        </w:rPr>
        <w:t>кандидат</w:t>
      </w:r>
      <w:r>
        <w:t xml:space="preserve"> </w:t>
      </w:r>
      <w:r>
        <w:rPr>
          <w:rFonts w:hint="eastAsia"/>
        </w:rPr>
        <w:t>наук</w:t>
      </w:r>
      <w:r>
        <w:t xml:space="preserve"> </w:t>
      </w:r>
      <w:r>
        <w:rPr>
          <w:rFonts w:hint="eastAsia"/>
        </w:rPr>
        <w:t>Вартазарова</w:t>
      </w:r>
      <w:r>
        <w:t xml:space="preserve">, </w:t>
      </w:r>
      <w:r>
        <w:rPr>
          <w:rFonts w:hint="eastAsia"/>
        </w:rPr>
        <w:t>Анастасия</w:t>
      </w:r>
      <w:r>
        <w:t xml:space="preserve"> </w:t>
      </w:r>
      <w:r>
        <w:rPr>
          <w:rFonts w:hint="eastAsia"/>
        </w:rPr>
        <w:t>Эдуардовна</w:t>
      </w:r>
    </w:p>
    <w:p w14:paraId="2039471D" w14:textId="77777777" w:rsidR="00A9190C" w:rsidRDefault="00A9190C" w:rsidP="00A9190C">
      <w:r>
        <w:rPr>
          <w:rFonts w:hint="eastAsia"/>
        </w:rPr>
        <w:t>СОДЕРЖАНИЕ</w:t>
      </w:r>
    </w:p>
    <w:p w14:paraId="5069F7FB" w14:textId="77777777" w:rsidR="00A9190C" w:rsidRDefault="00A9190C" w:rsidP="00A9190C"/>
    <w:p w14:paraId="0C5B26DD" w14:textId="77777777" w:rsidR="00A9190C" w:rsidRDefault="00A9190C" w:rsidP="00A9190C">
      <w:r>
        <w:rPr>
          <w:rFonts w:hint="eastAsia"/>
        </w:rPr>
        <w:t>ВВЕДЕНИЕ</w:t>
      </w:r>
    </w:p>
    <w:p w14:paraId="1FEE9520" w14:textId="77777777" w:rsidR="00A9190C" w:rsidRDefault="00A9190C" w:rsidP="00A9190C"/>
    <w:p w14:paraId="1EDB9FE1" w14:textId="77777777" w:rsidR="00A9190C" w:rsidRDefault="00A9190C" w:rsidP="00A9190C">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РЕГИОНАЛЬНОЙ</w:t>
      </w:r>
      <w:r>
        <w:t xml:space="preserve"> </w:t>
      </w:r>
      <w:r>
        <w:rPr>
          <w:rFonts w:hint="eastAsia"/>
        </w:rPr>
        <w:t>ЛОГИСТИЧЕСКОЙ</w:t>
      </w:r>
      <w:r>
        <w:t xml:space="preserve"> </w:t>
      </w:r>
      <w:r>
        <w:rPr>
          <w:rFonts w:hint="eastAsia"/>
        </w:rPr>
        <w:t>ИНФРАСТРУКТУРЫ</w:t>
      </w:r>
    </w:p>
    <w:p w14:paraId="6A913781" w14:textId="77777777" w:rsidR="00A9190C" w:rsidRDefault="00A9190C" w:rsidP="00A9190C"/>
    <w:p w14:paraId="600B359D" w14:textId="77777777" w:rsidR="00A9190C" w:rsidRDefault="00A9190C" w:rsidP="00A9190C">
      <w:r>
        <w:t xml:space="preserve">1.1 </w:t>
      </w:r>
      <w:r>
        <w:rPr>
          <w:rFonts w:hint="eastAsia"/>
        </w:rPr>
        <w:t>Индустриальные</w:t>
      </w:r>
      <w:r>
        <w:t xml:space="preserve"> </w:t>
      </w:r>
      <w:r>
        <w:rPr>
          <w:rFonts w:hint="eastAsia"/>
        </w:rPr>
        <w:t>парки</w:t>
      </w:r>
      <w:r>
        <w:t xml:space="preserve"> </w:t>
      </w:r>
      <w:r>
        <w:rPr>
          <w:rFonts w:hint="eastAsia"/>
        </w:rPr>
        <w:t>как</w:t>
      </w:r>
      <w:r>
        <w:t xml:space="preserve"> </w:t>
      </w:r>
      <w:r>
        <w:rPr>
          <w:rFonts w:hint="eastAsia"/>
        </w:rPr>
        <w:t>звенья</w:t>
      </w:r>
      <w:r>
        <w:t xml:space="preserve"> </w:t>
      </w:r>
      <w:r>
        <w:rPr>
          <w:rFonts w:hint="eastAsia"/>
        </w:rPr>
        <w:t>логистической</w:t>
      </w:r>
      <w:r>
        <w:t xml:space="preserve"> </w:t>
      </w:r>
      <w:r>
        <w:rPr>
          <w:rFonts w:hint="eastAsia"/>
        </w:rPr>
        <w:t>цепи</w:t>
      </w:r>
    </w:p>
    <w:p w14:paraId="2914BB80" w14:textId="77777777" w:rsidR="00A9190C" w:rsidRDefault="00A9190C" w:rsidP="00A9190C"/>
    <w:p w14:paraId="1B69F3D2" w14:textId="77777777" w:rsidR="00A9190C" w:rsidRDefault="00A9190C" w:rsidP="00A9190C">
      <w:r>
        <w:t xml:space="preserve">1.2 </w:t>
      </w:r>
      <w:r>
        <w:rPr>
          <w:rFonts w:hint="eastAsia"/>
        </w:rPr>
        <w:t>Логистические</w:t>
      </w:r>
      <w:r>
        <w:t xml:space="preserve"> </w:t>
      </w:r>
      <w:r>
        <w:rPr>
          <w:rFonts w:hint="eastAsia"/>
        </w:rPr>
        <w:t>индустриальные</w:t>
      </w:r>
      <w:r>
        <w:t xml:space="preserve"> </w:t>
      </w:r>
      <w:r>
        <w:rPr>
          <w:rFonts w:hint="eastAsia"/>
        </w:rPr>
        <w:t>парки</w:t>
      </w:r>
      <w:r>
        <w:t xml:space="preserve"> </w:t>
      </w:r>
      <w:r>
        <w:rPr>
          <w:rFonts w:hint="eastAsia"/>
        </w:rPr>
        <w:t>как</w:t>
      </w:r>
      <w:r>
        <w:t xml:space="preserve"> </w:t>
      </w:r>
      <w:r>
        <w:rPr>
          <w:rFonts w:hint="eastAsia"/>
        </w:rPr>
        <w:t>основа</w:t>
      </w:r>
      <w:r>
        <w:t xml:space="preserve"> </w:t>
      </w:r>
      <w:r>
        <w:rPr>
          <w:rFonts w:hint="eastAsia"/>
        </w:rPr>
        <w:t>логистической</w:t>
      </w:r>
      <w:r>
        <w:t xml:space="preserve"> </w:t>
      </w:r>
      <w:r>
        <w:rPr>
          <w:rFonts w:hint="eastAsia"/>
        </w:rPr>
        <w:t>инфраструктуры</w:t>
      </w:r>
    </w:p>
    <w:p w14:paraId="4ABB7C5B" w14:textId="77777777" w:rsidR="00A9190C" w:rsidRDefault="00A9190C" w:rsidP="00A9190C"/>
    <w:p w14:paraId="159E8A53" w14:textId="77777777" w:rsidR="00A9190C" w:rsidRDefault="00A9190C" w:rsidP="00A9190C">
      <w:r>
        <w:t xml:space="preserve">1.3 </w:t>
      </w:r>
      <w:r>
        <w:rPr>
          <w:rFonts w:hint="eastAsia"/>
        </w:rPr>
        <w:t>Бизнес</w:t>
      </w:r>
      <w:r>
        <w:t>-</w:t>
      </w:r>
      <w:r>
        <w:rPr>
          <w:rFonts w:hint="eastAsia"/>
        </w:rPr>
        <w:t>процессы</w:t>
      </w:r>
      <w:r>
        <w:t xml:space="preserve"> </w:t>
      </w:r>
      <w:r>
        <w:rPr>
          <w:rFonts w:hint="eastAsia"/>
        </w:rPr>
        <w:t>логистического</w:t>
      </w:r>
      <w:r>
        <w:t xml:space="preserve"> </w:t>
      </w:r>
      <w:r>
        <w:rPr>
          <w:rFonts w:hint="eastAsia"/>
        </w:rPr>
        <w:t>индустриального</w:t>
      </w:r>
      <w:r>
        <w:t xml:space="preserve"> </w:t>
      </w:r>
      <w:r>
        <w:rPr>
          <w:rFonts w:hint="eastAsia"/>
        </w:rPr>
        <w:t>парка</w:t>
      </w:r>
    </w:p>
    <w:p w14:paraId="7E2D4EC4" w14:textId="77777777" w:rsidR="00A9190C" w:rsidRDefault="00A9190C" w:rsidP="00A9190C"/>
    <w:p w14:paraId="2B33B362" w14:textId="77777777" w:rsidR="00A9190C" w:rsidRDefault="00A9190C" w:rsidP="00A9190C">
      <w:r>
        <w:rPr>
          <w:rFonts w:hint="eastAsia"/>
        </w:rPr>
        <w:t>ГЛАВА</w:t>
      </w:r>
      <w:r>
        <w:t xml:space="preserve"> 2.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СОЗДАНИЕ</w:t>
      </w:r>
      <w:r>
        <w:t xml:space="preserve"> </w:t>
      </w:r>
      <w:r>
        <w:rPr>
          <w:rFonts w:hint="eastAsia"/>
        </w:rPr>
        <w:t>ЛОГИСТИЧЕСКОГО</w:t>
      </w:r>
      <w:r>
        <w:t xml:space="preserve"> </w:t>
      </w:r>
      <w:r>
        <w:rPr>
          <w:rFonts w:hint="eastAsia"/>
        </w:rPr>
        <w:t>ИНДУСТРИАЛЬНОГО</w:t>
      </w:r>
      <w:r>
        <w:t xml:space="preserve"> </w:t>
      </w:r>
      <w:r>
        <w:rPr>
          <w:rFonts w:hint="eastAsia"/>
        </w:rPr>
        <w:t>ПАРКА</w:t>
      </w:r>
    </w:p>
    <w:p w14:paraId="79758BF1" w14:textId="77777777" w:rsidR="00A9190C" w:rsidRDefault="00A9190C" w:rsidP="00A9190C"/>
    <w:p w14:paraId="2D86987C" w14:textId="77777777" w:rsidR="00A9190C" w:rsidRDefault="00A9190C" w:rsidP="00A9190C">
      <w:r>
        <w:t xml:space="preserve">2.1 PEST - </w:t>
      </w:r>
      <w:r>
        <w:rPr>
          <w:rFonts w:hint="eastAsia"/>
        </w:rPr>
        <w:t>анализ</w:t>
      </w:r>
      <w:r>
        <w:t xml:space="preserve"> </w:t>
      </w:r>
      <w:r>
        <w:rPr>
          <w:rFonts w:hint="eastAsia"/>
        </w:rPr>
        <w:t>факторов</w:t>
      </w:r>
      <w:r>
        <w:t xml:space="preserve"> </w:t>
      </w:r>
      <w:r>
        <w:rPr>
          <w:rFonts w:hint="eastAsia"/>
        </w:rPr>
        <w:t>формирования</w:t>
      </w:r>
      <w:r>
        <w:t xml:space="preserve"> </w:t>
      </w:r>
      <w:r>
        <w:rPr>
          <w:rFonts w:hint="eastAsia"/>
        </w:rPr>
        <w:t>логистической</w:t>
      </w:r>
      <w:r>
        <w:t xml:space="preserve"> </w:t>
      </w:r>
      <w:r>
        <w:rPr>
          <w:rFonts w:hint="eastAsia"/>
        </w:rPr>
        <w:t>инфраструктуры</w:t>
      </w:r>
      <w:r>
        <w:t xml:space="preserve"> </w:t>
      </w:r>
      <w:r>
        <w:rPr>
          <w:rFonts w:hint="eastAsia"/>
        </w:rPr>
        <w:t>транзитного</w:t>
      </w:r>
      <w:r>
        <w:t xml:space="preserve"> </w:t>
      </w:r>
      <w:r>
        <w:rPr>
          <w:rFonts w:hint="eastAsia"/>
        </w:rPr>
        <w:t>субъекта</w:t>
      </w:r>
    </w:p>
    <w:p w14:paraId="1F94914F" w14:textId="77777777" w:rsidR="00A9190C" w:rsidRDefault="00A9190C" w:rsidP="00A9190C"/>
    <w:p w14:paraId="21974962" w14:textId="77777777" w:rsidR="00A9190C" w:rsidRDefault="00A9190C" w:rsidP="00A9190C">
      <w:r>
        <w:t xml:space="preserve">2.2 </w:t>
      </w:r>
      <w:r>
        <w:rPr>
          <w:rFonts w:hint="eastAsia"/>
        </w:rPr>
        <w:t>Управление</w:t>
      </w:r>
      <w:r>
        <w:t xml:space="preserve"> </w:t>
      </w:r>
      <w:r>
        <w:rPr>
          <w:rFonts w:hint="eastAsia"/>
        </w:rPr>
        <w:t>рисками</w:t>
      </w:r>
      <w:r>
        <w:t xml:space="preserve"> </w:t>
      </w:r>
      <w:r>
        <w:rPr>
          <w:rFonts w:hint="eastAsia"/>
        </w:rPr>
        <w:t>логистического</w:t>
      </w:r>
      <w:r>
        <w:t xml:space="preserve"> </w:t>
      </w:r>
      <w:r>
        <w:rPr>
          <w:rFonts w:hint="eastAsia"/>
        </w:rPr>
        <w:t>индустриального</w:t>
      </w:r>
      <w:r>
        <w:t xml:space="preserve"> </w:t>
      </w:r>
      <w:r>
        <w:rPr>
          <w:rFonts w:hint="eastAsia"/>
        </w:rPr>
        <w:t>парка</w:t>
      </w:r>
    </w:p>
    <w:p w14:paraId="43E70B98" w14:textId="77777777" w:rsidR="00A9190C" w:rsidRDefault="00A9190C" w:rsidP="00A9190C"/>
    <w:p w14:paraId="11B49BA4" w14:textId="77777777" w:rsidR="00A9190C" w:rsidRDefault="00A9190C" w:rsidP="00A9190C">
      <w:r>
        <w:t xml:space="preserve">2.3 </w:t>
      </w:r>
      <w:r>
        <w:rPr>
          <w:rFonts w:hint="eastAsia"/>
        </w:rPr>
        <w:t>Принципы</w:t>
      </w:r>
      <w:r>
        <w:t xml:space="preserve"> </w:t>
      </w:r>
      <w:r>
        <w:rPr>
          <w:rFonts w:hint="eastAsia"/>
        </w:rPr>
        <w:t>проектирования</w:t>
      </w:r>
      <w:r>
        <w:t xml:space="preserve"> </w:t>
      </w:r>
      <w:r>
        <w:rPr>
          <w:rFonts w:hint="eastAsia"/>
        </w:rPr>
        <w:t>региональной</w:t>
      </w:r>
      <w:r>
        <w:t xml:space="preserve"> </w:t>
      </w:r>
      <w:r>
        <w:rPr>
          <w:rFonts w:hint="eastAsia"/>
        </w:rPr>
        <w:t>логистической</w:t>
      </w:r>
      <w:r>
        <w:t xml:space="preserve"> </w:t>
      </w:r>
      <w:r>
        <w:rPr>
          <w:rFonts w:hint="eastAsia"/>
        </w:rPr>
        <w:t>инфраструктуры</w:t>
      </w:r>
      <w:r>
        <w:t xml:space="preserve"> </w:t>
      </w:r>
      <w:r>
        <w:rPr>
          <w:rFonts w:hint="eastAsia"/>
        </w:rPr>
        <w:t>с</w:t>
      </w:r>
      <w:r>
        <w:t xml:space="preserve"> </w:t>
      </w:r>
      <w:r>
        <w:rPr>
          <w:rFonts w:hint="eastAsia"/>
        </w:rPr>
        <w:t>логистическими</w:t>
      </w:r>
      <w:r>
        <w:t xml:space="preserve"> </w:t>
      </w:r>
      <w:r>
        <w:rPr>
          <w:rFonts w:hint="eastAsia"/>
        </w:rPr>
        <w:t>индустриальными</w:t>
      </w:r>
      <w:r>
        <w:t xml:space="preserve"> </w:t>
      </w:r>
      <w:r>
        <w:rPr>
          <w:rFonts w:hint="eastAsia"/>
        </w:rPr>
        <w:t>парками</w:t>
      </w:r>
    </w:p>
    <w:p w14:paraId="58C398C0" w14:textId="77777777" w:rsidR="00A9190C" w:rsidRDefault="00A9190C" w:rsidP="00A9190C"/>
    <w:p w14:paraId="62C7E41A" w14:textId="77777777" w:rsidR="00A9190C" w:rsidRDefault="00A9190C" w:rsidP="00A9190C">
      <w:r>
        <w:rPr>
          <w:rFonts w:hint="eastAsia"/>
        </w:rPr>
        <w:lastRenderedPageBreak/>
        <w:t>ГЛАВА</w:t>
      </w:r>
      <w:r>
        <w:t xml:space="preserve"> 3. </w:t>
      </w:r>
      <w:r>
        <w:rPr>
          <w:rFonts w:hint="eastAsia"/>
        </w:rPr>
        <w:t>УСЛОВИЯ</w:t>
      </w:r>
      <w:r>
        <w:t xml:space="preserve"> </w:t>
      </w:r>
      <w:r>
        <w:rPr>
          <w:rFonts w:hint="eastAsia"/>
        </w:rPr>
        <w:t>ЭФФЕКТИВНОГО</w:t>
      </w:r>
      <w:r>
        <w:t xml:space="preserve"> </w:t>
      </w:r>
      <w:r>
        <w:rPr>
          <w:rFonts w:hint="eastAsia"/>
        </w:rPr>
        <w:t>ФУНКЦИОНИРОВАНИЯ</w:t>
      </w:r>
      <w:r>
        <w:t xml:space="preserve"> </w:t>
      </w:r>
      <w:r>
        <w:rPr>
          <w:rFonts w:hint="eastAsia"/>
        </w:rPr>
        <w:t>ЛОГИСТИЧЕСКОГО</w:t>
      </w:r>
      <w:r>
        <w:t xml:space="preserve"> </w:t>
      </w:r>
      <w:r>
        <w:rPr>
          <w:rFonts w:hint="eastAsia"/>
        </w:rPr>
        <w:t>ИНДУСТРИАЛЬНОГО</w:t>
      </w:r>
      <w:r>
        <w:t xml:space="preserve"> </w:t>
      </w:r>
      <w:r>
        <w:rPr>
          <w:rFonts w:hint="eastAsia"/>
        </w:rPr>
        <w:t>ПАРКА</w:t>
      </w:r>
    </w:p>
    <w:p w14:paraId="298697EE" w14:textId="77777777" w:rsidR="00A9190C" w:rsidRDefault="00A9190C" w:rsidP="00A9190C"/>
    <w:p w14:paraId="2B7F612D" w14:textId="77777777" w:rsidR="00A9190C" w:rsidRDefault="00A9190C" w:rsidP="00A9190C">
      <w:r>
        <w:t xml:space="preserve">3.1 </w:t>
      </w:r>
      <w:r>
        <w:rPr>
          <w:rFonts w:hint="eastAsia"/>
        </w:rPr>
        <w:t>Алгоритм</w:t>
      </w:r>
      <w:r>
        <w:t xml:space="preserve"> </w:t>
      </w:r>
      <w:r>
        <w:rPr>
          <w:rFonts w:hint="eastAsia"/>
        </w:rPr>
        <w:t>проектирования</w:t>
      </w:r>
      <w:r>
        <w:t xml:space="preserve"> </w:t>
      </w:r>
      <w:r>
        <w:rPr>
          <w:rFonts w:hint="eastAsia"/>
        </w:rPr>
        <w:t>логистического</w:t>
      </w:r>
      <w:r>
        <w:t xml:space="preserve"> </w:t>
      </w:r>
      <w:r>
        <w:rPr>
          <w:rFonts w:hint="eastAsia"/>
        </w:rPr>
        <w:t>индустриального</w:t>
      </w:r>
      <w:r>
        <w:t xml:space="preserve"> </w:t>
      </w:r>
      <w:r>
        <w:rPr>
          <w:rFonts w:hint="eastAsia"/>
        </w:rPr>
        <w:t>парка</w:t>
      </w:r>
    </w:p>
    <w:p w14:paraId="50BFBB69" w14:textId="77777777" w:rsidR="00A9190C" w:rsidRDefault="00A9190C" w:rsidP="00A9190C"/>
    <w:p w14:paraId="66859098" w14:textId="77777777" w:rsidR="00A9190C" w:rsidRDefault="00A9190C" w:rsidP="00A9190C">
      <w:r>
        <w:t xml:space="preserve">3.2 </w:t>
      </w:r>
      <w:r>
        <w:rPr>
          <w:rFonts w:hint="eastAsia"/>
        </w:rPr>
        <w:t>Моделирование</w:t>
      </w:r>
      <w:r>
        <w:t xml:space="preserve"> </w:t>
      </w:r>
      <w:r>
        <w:rPr>
          <w:rFonts w:hint="eastAsia"/>
        </w:rPr>
        <w:t>производственной</w:t>
      </w:r>
      <w:r>
        <w:t xml:space="preserve"> </w:t>
      </w:r>
      <w:r>
        <w:rPr>
          <w:rFonts w:hint="eastAsia"/>
        </w:rPr>
        <w:t>структуры</w:t>
      </w:r>
      <w:r>
        <w:t xml:space="preserve"> </w:t>
      </w:r>
      <w:r>
        <w:rPr>
          <w:rFonts w:hint="eastAsia"/>
        </w:rPr>
        <w:t>логистического</w:t>
      </w:r>
      <w:r>
        <w:t xml:space="preserve"> </w:t>
      </w:r>
      <w:r>
        <w:rPr>
          <w:rFonts w:hint="eastAsia"/>
        </w:rPr>
        <w:t>индустриального</w:t>
      </w:r>
      <w:r>
        <w:t xml:space="preserve"> </w:t>
      </w:r>
      <w:r>
        <w:rPr>
          <w:rFonts w:hint="eastAsia"/>
        </w:rPr>
        <w:t>парка</w:t>
      </w:r>
    </w:p>
    <w:p w14:paraId="2D09152D" w14:textId="77777777" w:rsidR="00A9190C" w:rsidRDefault="00A9190C" w:rsidP="00A9190C"/>
    <w:p w14:paraId="507E1FC9" w14:textId="77777777" w:rsidR="00A9190C" w:rsidRDefault="00A9190C" w:rsidP="00A9190C">
      <w:r>
        <w:t xml:space="preserve">3.3 </w:t>
      </w:r>
      <w:r>
        <w:rPr>
          <w:rFonts w:hint="eastAsia"/>
        </w:rPr>
        <w:t>Организационно</w:t>
      </w:r>
      <w:r>
        <w:t>-</w:t>
      </w:r>
      <w:r>
        <w:rPr>
          <w:rFonts w:hint="eastAsia"/>
        </w:rPr>
        <w:t>экономические</w:t>
      </w:r>
      <w:r>
        <w:t xml:space="preserve"> </w:t>
      </w:r>
      <w:r>
        <w:rPr>
          <w:rFonts w:hint="eastAsia"/>
        </w:rPr>
        <w:t>условия</w:t>
      </w:r>
      <w:r>
        <w:t xml:space="preserve"> </w:t>
      </w:r>
      <w:r>
        <w:rPr>
          <w:rFonts w:hint="eastAsia"/>
        </w:rPr>
        <w:t>устойчивого</w:t>
      </w:r>
      <w:r>
        <w:t xml:space="preserve"> </w:t>
      </w:r>
      <w:r>
        <w:rPr>
          <w:rFonts w:hint="eastAsia"/>
        </w:rPr>
        <w:t>и</w:t>
      </w:r>
      <w:r>
        <w:t xml:space="preserve"> </w:t>
      </w:r>
      <w:r>
        <w:rPr>
          <w:rFonts w:hint="eastAsia"/>
        </w:rPr>
        <w:t>эффективного</w:t>
      </w:r>
      <w:r>
        <w:t xml:space="preserve"> </w:t>
      </w:r>
      <w:r>
        <w:rPr>
          <w:rFonts w:hint="eastAsia"/>
        </w:rPr>
        <w:t>функционирования</w:t>
      </w:r>
      <w:r>
        <w:t xml:space="preserve"> </w:t>
      </w:r>
      <w:r>
        <w:rPr>
          <w:rFonts w:hint="eastAsia"/>
        </w:rPr>
        <w:t>Воронежского</w:t>
      </w:r>
      <w:r>
        <w:t xml:space="preserve"> </w:t>
      </w:r>
      <w:r>
        <w:rPr>
          <w:rFonts w:hint="eastAsia"/>
        </w:rPr>
        <w:t>логистического</w:t>
      </w:r>
      <w:r>
        <w:t xml:space="preserve"> </w:t>
      </w:r>
      <w:r>
        <w:rPr>
          <w:rFonts w:hint="eastAsia"/>
        </w:rPr>
        <w:t>индустриального</w:t>
      </w:r>
      <w:r>
        <w:t xml:space="preserve"> </w:t>
      </w:r>
      <w:r>
        <w:rPr>
          <w:rFonts w:hint="eastAsia"/>
        </w:rPr>
        <w:t>парка</w:t>
      </w:r>
    </w:p>
    <w:p w14:paraId="119643F4" w14:textId="77777777" w:rsidR="00A9190C" w:rsidRDefault="00A9190C" w:rsidP="00A9190C"/>
    <w:p w14:paraId="4CB9AAA0" w14:textId="77777777" w:rsidR="00A9190C" w:rsidRDefault="00A9190C" w:rsidP="00A9190C">
      <w:r>
        <w:rPr>
          <w:rFonts w:hint="eastAsia"/>
        </w:rPr>
        <w:t>ЗАКЛЮЧЕНИЕ</w:t>
      </w:r>
    </w:p>
    <w:p w14:paraId="09D3A4CE" w14:textId="77777777" w:rsidR="00A9190C" w:rsidRDefault="00A9190C" w:rsidP="00A9190C"/>
    <w:p w14:paraId="17661CCC" w14:textId="77777777" w:rsidR="00A9190C" w:rsidRDefault="00A9190C" w:rsidP="00A9190C">
      <w:r>
        <w:rPr>
          <w:rFonts w:hint="eastAsia"/>
        </w:rPr>
        <w:t>СПИСОК</w:t>
      </w:r>
      <w:r>
        <w:t xml:space="preserve"> </w:t>
      </w:r>
      <w:r>
        <w:rPr>
          <w:rFonts w:hint="eastAsia"/>
        </w:rPr>
        <w:t>ИСПОЛЬЗОВАННЫХ</w:t>
      </w:r>
      <w:r>
        <w:t xml:space="preserve"> </w:t>
      </w:r>
      <w:r>
        <w:rPr>
          <w:rFonts w:hint="eastAsia"/>
        </w:rPr>
        <w:t>ИСТОЧНИКОВ</w:t>
      </w:r>
    </w:p>
    <w:p w14:paraId="436B8D29" w14:textId="77777777" w:rsidR="00A9190C" w:rsidRDefault="00A9190C" w:rsidP="00A9190C"/>
    <w:p w14:paraId="50E9437B" w14:textId="10132993" w:rsidR="00A9190C" w:rsidRPr="00A9190C" w:rsidRDefault="00A9190C" w:rsidP="00A9190C">
      <w:r>
        <w:rPr>
          <w:rFonts w:hint="eastAsia"/>
        </w:rPr>
        <w:t>ПРИЛОЖЕНИЯ</w:t>
      </w:r>
    </w:p>
    <w:sectPr w:rsidR="00A9190C" w:rsidRPr="00A9190C" w:rsidSect="00C473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BF69" w14:textId="77777777" w:rsidR="00C473D5" w:rsidRDefault="00C473D5">
      <w:pPr>
        <w:spacing w:after="0" w:line="240" w:lineRule="auto"/>
      </w:pPr>
      <w:r>
        <w:separator/>
      </w:r>
    </w:p>
  </w:endnote>
  <w:endnote w:type="continuationSeparator" w:id="0">
    <w:p w14:paraId="7EDD2FB0" w14:textId="77777777" w:rsidR="00C473D5" w:rsidRDefault="00C4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6BD2" w14:textId="77777777" w:rsidR="00C473D5" w:rsidRDefault="00C473D5"/>
    <w:p w14:paraId="36013C85" w14:textId="77777777" w:rsidR="00C473D5" w:rsidRDefault="00C473D5"/>
    <w:p w14:paraId="687B7D13" w14:textId="77777777" w:rsidR="00C473D5" w:rsidRDefault="00C473D5"/>
    <w:p w14:paraId="647A3C09" w14:textId="77777777" w:rsidR="00C473D5" w:rsidRDefault="00C473D5"/>
    <w:p w14:paraId="405E01F5" w14:textId="77777777" w:rsidR="00C473D5" w:rsidRDefault="00C473D5"/>
    <w:p w14:paraId="717DE1ED" w14:textId="77777777" w:rsidR="00C473D5" w:rsidRDefault="00C473D5"/>
    <w:p w14:paraId="05513DB5" w14:textId="77777777" w:rsidR="00C473D5" w:rsidRDefault="00C473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EDCE5F" wp14:editId="5512CE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F91F" w14:textId="77777777" w:rsidR="00C473D5" w:rsidRDefault="00C473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DCE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52F91F" w14:textId="77777777" w:rsidR="00C473D5" w:rsidRDefault="00C473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8FEEE" w14:textId="77777777" w:rsidR="00C473D5" w:rsidRDefault="00C473D5"/>
    <w:p w14:paraId="0C18B074" w14:textId="77777777" w:rsidR="00C473D5" w:rsidRDefault="00C473D5"/>
    <w:p w14:paraId="2A360A43" w14:textId="77777777" w:rsidR="00C473D5" w:rsidRDefault="00C473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871DF8" wp14:editId="539587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2987" w14:textId="77777777" w:rsidR="00C473D5" w:rsidRDefault="00C473D5"/>
                          <w:p w14:paraId="37961D2D" w14:textId="77777777" w:rsidR="00C473D5" w:rsidRDefault="00C473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871D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902987" w14:textId="77777777" w:rsidR="00C473D5" w:rsidRDefault="00C473D5"/>
                    <w:p w14:paraId="37961D2D" w14:textId="77777777" w:rsidR="00C473D5" w:rsidRDefault="00C473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34880D" w14:textId="77777777" w:rsidR="00C473D5" w:rsidRDefault="00C473D5"/>
    <w:p w14:paraId="58544126" w14:textId="77777777" w:rsidR="00C473D5" w:rsidRDefault="00C473D5">
      <w:pPr>
        <w:rPr>
          <w:sz w:val="2"/>
          <w:szCs w:val="2"/>
        </w:rPr>
      </w:pPr>
    </w:p>
    <w:p w14:paraId="33543455" w14:textId="77777777" w:rsidR="00C473D5" w:rsidRDefault="00C473D5"/>
    <w:p w14:paraId="40687F70" w14:textId="77777777" w:rsidR="00C473D5" w:rsidRDefault="00C473D5">
      <w:pPr>
        <w:spacing w:after="0" w:line="240" w:lineRule="auto"/>
      </w:pPr>
    </w:p>
  </w:footnote>
  <w:footnote w:type="continuationSeparator" w:id="0">
    <w:p w14:paraId="056FCDF3" w14:textId="77777777" w:rsidR="00C473D5" w:rsidRDefault="00C4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3D5"/>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10860</TotalTime>
  <Pages>2</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1569</cp:revision>
  <cp:lastPrinted>2009-02-06T05:36:00Z</cp:lastPrinted>
  <dcterms:created xsi:type="dcterms:W3CDTF">2024-04-09T10:20:00Z</dcterms:created>
  <dcterms:modified xsi:type="dcterms:W3CDTF">2024-04-23T15:26:00Z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