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B527" w14:textId="36B4311E" w:rsidR="001B72E2" w:rsidRDefault="002B25E8" w:rsidP="002B25E8">
      <w:r w:rsidRPr="002B25E8">
        <w:rPr>
          <w:rFonts w:hint="eastAsia"/>
        </w:rPr>
        <w:t>Савинова</w:t>
      </w:r>
      <w:r w:rsidRPr="002B25E8">
        <w:t xml:space="preserve"> </w:t>
      </w:r>
      <w:r w:rsidRPr="002B25E8">
        <w:rPr>
          <w:rFonts w:hint="eastAsia"/>
        </w:rPr>
        <w:t>Дарья</w:t>
      </w:r>
      <w:r w:rsidRPr="002B25E8">
        <w:t xml:space="preserve"> </w:t>
      </w:r>
      <w:r w:rsidRPr="002B25E8">
        <w:rPr>
          <w:rFonts w:hint="eastAsia"/>
        </w:rPr>
        <w:t>Дмитриевна</w:t>
      </w:r>
      <w:r>
        <w:rPr>
          <w:rFonts w:hint="cs"/>
        </w:rPr>
        <w:t xml:space="preserve"> </w:t>
      </w:r>
      <w:r w:rsidRPr="002B25E8">
        <w:rPr>
          <w:rFonts w:hint="eastAsia"/>
        </w:rPr>
        <w:t>Трансформация</w:t>
      </w:r>
      <w:r w:rsidRPr="002B25E8">
        <w:t xml:space="preserve"> </w:t>
      </w:r>
      <w:r w:rsidRPr="002B25E8">
        <w:rPr>
          <w:rFonts w:hint="eastAsia"/>
        </w:rPr>
        <w:t>литературного</w:t>
      </w:r>
      <w:r w:rsidRPr="002B25E8">
        <w:t xml:space="preserve"> </w:t>
      </w:r>
      <w:r w:rsidRPr="002B25E8">
        <w:rPr>
          <w:rFonts w:hint="eastAsia"/>
        </w:rPr>
        <w:t>текста</w:t>
      </w:r>
      <w:r w:rsidRPr="002B25E8">
        <w:t xml:space="preserve"> </w:t>
      </w:r>
      <w:r w:rsidRPr="002B25E8">
        <w:rPr>
          <w:rFonts w:hint="eastAsia"/>
        </w:rPr>
        <w:t>от</w:t>
      </w:r>
      <w:r w:rsidRPr="002B25E8">
        <w:t xml:space="preserve"> </w:t>
      </w:r>
      <w:r w:rsidRPr="002B25E8">
        <w:rPr>
          <w:rFonts w:hint="eastAsia"/>
        </w:rPr>
        <w:t>авторского</w:t>
      </w:r>
      <w:r w:rsidRPr="002B25E8">
        <w:t xml:space="preserve"> </w:t>
      </w:r>
      <w:r w:rsidRPr="002B25E8">
        <w:rPr>
          <w:rFonts w:hint="eastAsia"/>
        </w:rPr>
        <w:t>замысла</w:t>
      </w:r>
      <w:r w:rsidRPr="002B25E8">
        <w:t xml:space="preserve"> </w:t>
      </w:r>
      <w:r w:rsidRPr="002B25E8">
        <w:rPr>
          <w:rFonts w:hint="eastAsia"/>
        </w:rPr>
        <w:t>к</w:t>
      </w:r>
      <w:r w:rsidRPr="002B25E8">
        <w:t xml:space="preserve"> </w:t>
      </w:r>
      <w:r w:rsidRPr="002B25E8">
        <w:rPr>
          <w:rFonts w:hint="eastAsia"/>
        </w:rPr>
        <w:t>режиссерскому</w:t>
      </w:r>
      <w:r w:rsidRPr="002B25E8">
        <w:t xml:space="preserve"> </w:t>
      </w:r>
      <w:r w:rsidRPr="002B25E8">
        <w:rPr>
          <w:rFonts w:hint="eastAsia"/>
        </w:rPr>
        <w:t>плану</w:t>
      </w:r>
      <w:r w:rsidRPr="002B25E8">
        <w:t xml:space="preserve"> (</w:t>
      </w:r>
      <w:r w:rsidRPr="002B25E8">
        <w:rPr>
          <w:rFonts w:hint="eastAsia"/>
        </w:rPr>
        <w:t>на</w:t>
      </w:r>
      <w:r w:rsidRPr="002B25E8">
        <w:t xml:space="preserve"> </w:t>
      </w:r>
      <w:r w:rsidRPr="002B25E8">
        <w:rPr>
          <w:rFonts w:hint="eastAsia"/>
        </w:rPr>
        <w:t>материале</w:t>
      </w:r>
      <w:r w:rsidRPr="002B25E8">
        <w:t xml:space="preserve"> </w:t>
      </w:r>
      <w:r w:rsidRPr="002B25E8">
        <w:rPr>
          <w:rFonts w:hint="eastAsia"/>
        </w:rPr>
        <w:t>творчества</w:t>
      </w:r>
      <w:r w:rsidRPr="002B25E8">
        <w:t xml:space="preserve"> </w:t>
      </w:r>
      <w:r w:rsidRPr="002B25E8">
        <w:rPr>
          <w:rFonts w:hint="eastAsia"/>
        </w:rPr>
        <w:t>А</w:t>
      </w:r>
      <w:r w:rsidRPr="002B25E8">
        <w:t>.</w:t>
      </w:r>
      <w:r w:rsidRPr="002B25E8">
        <w:rPr>
          <w:rFonts w:hint="eastAsia"/>
        </w:rPr>
        <w:t>П</w:t>
      </w:r>
      <w:r w:rsidRPr="002B25E8">
        <w:t xml:space="preserve">. </w:t>
      </w:r>
      <w:r w:rsidRPr="002B25E8">
        <w:rPr>
          <w:rFonts w:hint="eastAsia"/>
        </w:rPr>
        <w:t>Чехова</w:t>
      </w:r>
      <w:r w:rsidRPr="002B25E8">
        <w:t>)</w:t>
      </w:r>
    </w:p>
    <w:p w14:paraId="79A258F3" w14:textId="77777777" w:rsidR="002B25E8" w:rsidRDefault="002B25E8" w:rsidP="002B25E8">
      <w:r>
        <w:rPr>
          <w:rFonts w:hint="eastAsia"/>
        </w:rPr>
        <w:t>ОГЛАВЛЕНИЕ</w:t>
      </w:r>
      <w:r>
        <w:t xml:space="preserve"> </w:t>
      </w:r>
      <w:r>
        <w:rPr>
          <w:rFonts w:hint="eastAsia"/>
        </w:rPr>
        <w:t>ДИССЕРТАЦИИ</w:t>
      </w:r>
    </w:p>
    <w:p w14:paraId="643B578A" w14:textId="77777777" w:rsidR="002B25E8" w:rsidRDefault="002B25E8" w:rsidP="002B25E8">
      <w:r>
        <w:rPr>
          <w:rFonts w:hint="eastAsia"/>
        </w:rPr>
        <w:t>кандидат</w:t>
      </w:r>
      <w:r>
        <w:t xml:space="preserve"> </w:t>
      </w:r>
      <w:r>
        <w:rPr>
          <w:rFonts w:hint="eastAsia"/>
        </w:rPr>
        <w:t>наук</w:t>
      </w:r>
      <w:r>
        <w:t xml:space="preserve"> </w:t>
      </w:r>
      <w:r>
        <w:rPr>
          <w:rFonts w:hint="eastAsia"/>
        </w:rPr>
        <w:t>Савинова</w:t>
      </w:r>
      <w:r>
        <w:t xml:space="preserve"> </w:t>
      </w:r>
      <w:r>
        <w:rPr>
          <w:rFonts w:hint="eastAsia"/>
        </w:rPr>
        <w:t>Дарья</w:t>
      </w:r>
      <w:r>
        <w:t xml:space="preserve"> </w:t>
      </w:r>
      <w:r>
        <w:rPr>
          <w:rFonts w:hint="eastAsia"/>
        </w:rPr>
        <w:t>Дмитриевна</w:t>
      </w:r>
    </w:p>
    <w:p w14:paraId="539A2D50" w14:textId="77777777" w:rsidR="002B25E8" w:rsidRDefault="002B25E8" w:rsidP="002B25E8">
      <w:r>
        <w:rPr>
          <w:rFonts w:hint="eastAsia"/>
        </w:rPr>
        <w:t>ВВЕДЕНИЕ</w:t>
      </w:r>
    </w:p>
    <w:p w14:paraId="5CC92A48" w14:textId="77777777" w:rsidR="002B25E8" w:rsidRDefault="002B25E8" w:rsidP="002B25E8"/>
    <w:p w14:paraId="2C67EC4A" w14:textId="77777777" w:rsidR="002B25E8" w:rsidRDefault="002B25E8" w:rsidP="002B25E8">
      <w:r>
        <w:rPr>
          <w:rFonts w:hint="eastAsia"/>
        </w:rPr>
        <w:t>ГЛАВА</w:t>
      </w:r>
      <w:r>
        <w:t xml:space="preserve"> I. </w:t>
      </w:r>
      <w:r>
        <w:rPr>
          <w:rFonts w:hint="eastAsia"/>
        </w:rPr>
        <w:t>ПОНЯТИЯ</w:t>
      </w:r>
      <w:r>
        <w:t xml:space="preserve"> </w:t>
      </w:r>
      <w:r>
        <w:rPr>
          <w:rFonts w:hint="eastAsia"/>
        </w:rPr>
        <w:t>«</w:t>
      </w:r>
      <w:r>
        <w:rPr>
          <w:rFonts w:hint="eastAsia"/>
        </w:rPr>
        <w:t>ТЕКСТ</w:t>
      </w:r>
      <w:r>
        <w:t xml:space="preserve">, </w:t>
      </w:r>
      <w:r>
        <w:rPr>
          <w:rFonts w:hint="eastAsia"/>
        </w:rPr>
        <w:t>«</w:t>
      </w:r>
      <w:r>
        <w:rPr>
          <w:rFonts w:hint="eastAsia"/>
        </w:rPr>
        <w:t>АВТОР</w:t>
      </w:r>
      <w:r>
        <w:rPr>
          <w:rFonts w:hint="eastAsia"/>
        </w:rPr>
        <w:t>»</w:t>
      </w:r>
      <w:r>
        <w:t xml:space="preserve">, </w:t>
      </w:r>
      <w:r>
        <w:rPr>
          <w:rFonts w:hint="eastAsia"/>
        </w:rPr>
        <w:t>«</w:t>
      </w:r>
      <w:r>
        <w:rPr>
          <w:rFonts w:hint="eastAsia"/>
        </w:rPr>
        <w:t>ЧИТАТЕЛЬ</w:t>
      </w:r>
      <w:r>
        <w:rPr>
          <w:rFonts w:hint="eastAsia"/>
        </w:rPr>
        <w:t>»</w:t>
      </w:r>
      <w:r>
        <w:t xml:space="preserve"> </w:t>
      </w:r>
      <w:r>
        <w:rPr>
          <w:rFonts w:hint="eastAsia"/>
        </w:rPr>
        <w:t>В</w:t>
      </w:r>
      <w:r>
        <w:t xml:space="preserve"> </w:t>
      </w:r>
      <w:r>
        <w:rPr>
          <w:rFonts w:hint="eastAsia"/>
        </w:rPr>
        <w:t>ЛИТЕРАТУРОВЕДЕНИИ</w:t>
      </w:r>
      <w:r>
        <w:t xml:space="preserve"> </w:t>
      </w:r>
      <w:r>
        <w:rPr>
          <w:rFonts w:hint="eastAsia"/>
        </w:rPr>
        <w:t>И</w:t>
      </w:r>
      <w:r>
        <w:t xml:space="preserve"> </w:t>
      </w:r>
      <w:r>
        <w:rPr>
          <w:rFonts w:hint="eastAsia"/>
        </w:rPr>
        <w:t>ИХ</w:t>
      </w:r>
      <w:r>
        <w:t xml:space="preserve"> </w:t>
      </w:r>
      <w:r>
        <w:rPr>
          <w:rFonts w:hint="eastAsia"/>
        </w:rPr>
        <w:t>ТРАНСФОРМАЦИЯ</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РЕЖИССЕРСКОЙ</w:t>
      </w:r>
      <w:r>
        <w:t xml:space="preserve"> </w:t>
      </w:r>
      <w:r>
        <w:rPr>
          <w:rFonts w:hint="eastAsia"/>
        </w:rPr>
        <w:t>ПАРТИТУРОЙ</w:t>
      </w:r>
    </w:p>
    <w:p w14:paraId="29E0AE72" w14:textId="77777777" w:rsidR="002B25E8" w:rsidRDefault="002B25E8" w:rsidP="002B25E8"/>
    <w:p w14:paraId="2B9123E8" w14:textId="77777777" w:rsidR="002B25E8" w:rsidRDefault="002B25E8" w:rsidP="002B25E8">
      <w:r>
        <w:t xml:space="preserve">1.1. </w:t>
      </w:r>
      <w:r>
        <w:rPr>
          <w:rFonts w:hint="eastAsia"/>
        </w:rPr>
        <w:t>Терминологический</w:t>
      </w:r>
      <w:r>
        <w:t xml:space="preserve"> </w:t>
      </w:r>
      <w:r>
        <w:rPr>
          <w:rFonts w:hint="eastAsia"/>
        </w:rPr>
        <w:t>аппарат</w:t>
      </w:r>
      <w:r>
        <w:t xml:space="preserve"> </w:t>
      </w:r>
      <w:r>
        <w:rPr>
          <w:rFonts w:hint="eastAsia"/>
        </w:rPr>
        <w:t>теории</w:t>
      </w:r>
      <w:r>
        <w:t xml:space="preserve"> </w:t>
      </w:r>
      <w:r>
        <w:rPr>
          <w:rFonts w:hint="eastAsia"/>
        </w:rPr>
        <w:t>литературы</w:t>
      </w:r>
      <w:r>
        <w:t xml:space="preserve"> </w:t>
      </w:r>
      <w:r>
        <w:rPr>
          <w:rFonts w:hint="eastAsia"/>
        </w:rPr>
        <w:t>в</w:t>
      </w:r>
      <w:r>
        <w:t xml:space="preserve"> </w:t>
      </w:r>
      <w:r>
        <w:rPr>
          <w:rFonts w:hint="eastAsia"/>
        </w:rPr>
        <w:t>контексте</w:t>
      </w:r>
      <w:r>
        <w:t xml:space="preserve"> </w:t>
      </w:r>
      <w:r>
        <w:rPr>
          <w:rFonts w:hint="eastAsia"/>
        </w:rPr>
        <w:t>театроведческих</w:t>
      </w:r>
      <w:r>
        <w:t xml:space="preserve"> </w:t>
      </w:r>
      <w:r>
        <w:rPr>
          <w:rFonts w:hint="eastAsia"/>
        </w:rPr>
        <w:t>понятий</w:t>
      </w:r>
    </w:p>
    <w:p w14:paraId="7A1B429C" w14:textId="77777777" w:rsidR="002B25E8" w:rsidRDefault="002B25E8" w:rsidP="002B25E8"/>
    <w:p w14:paraId="02D757E2" w14:textId="77777777" w:rsidR="002B25E8" w:rsidRDefault="002B25E8" w:rsidP="002B25E8">
      <w:r>
        <w:t xml:space="preserve">1.2. </w:t>
      </w:r>
      <w:r>
        <w:rPr>
          <w:rFonts w:hint="eastAsia"/>
        </w:rPr>
        <w:t>История</w:t>
      </w:r>
      <w:r>
        <w:t xml:space="preserve"> </w:t>
      </w:r>
      <w:r>
        <w:rPr>
          <w:rFonts w:hint="eastAsia"/>
        </w:rPr>
        <w:t>осмысления</w:t>
      </w:r>
      <w:r>
        <w:t xml:space="preserve"> </w:t>
      </w:r>
      <w:r>
        <w:rPr>
          <w:rFonts w:hint="eastAsia"/>
        </w:rPr>
        <w:t>понятия</w:t>
      </w:r>
      <w:r>
        <w:t xml:space="preserve"> </w:t>
      </w:r>
      <w:r>
        <w:rPr>
          <w:rFonts w:hint="eastAsia"/>
        </w:rPr>
        <w:t>«</w:t>
      </w:r>
      <w:r>
        <w:rPr>
          <w:rFonts w:hint="eastAsia"/>
        </w:rPr>
        <w:t>текст</w:t>
      </w:r>
      <w:r>
        <w:rPr>
          <w:rFonts w:hint="eastAsia"/>
        </w:rPr>
        <w:t>»</w:t>
      </w:r>
      <w:r>
        <w:t xml:space="preserve"> </w:t>
      </w:r>
      <w:r>
        <w:rPr>
          <w:rFonts w:hint="eastAsia"/>
        </w:rPr>
        <w:t>в</w:t>
      </w:r>
      <w:r>
        <w:t xml:space="preserve"> </w:t>
      </w:r>
      <w:r>
        <w:rPr>
          <w:rFonts w:hint="eastAsia"/>
        </w:rPr>
        <w:t>литературоведении</w:t>
      </w:r>
      <w:r>
        <w:t xml:space="preserve">. </w:t>
      </w:r>
      <w:r>
        <w:rPr>
          <w:rFonts w:hint="eastAsia"/>
        </w:rPr>
        <w:t>Концеп</w:t>
      </w:r>
      <w:r>
        <w:t xml:space="preserve"> </w:t>
      </w:r>
      <w:r>
        <w:rPr>
          <w:rFonts w:hint="eastAsia"/>
        </w:rPr>
        <w:t>ция</w:t>
      </w:r>
      <w:r>
        <w:t xml:space="preserve"> </w:t>
      </w:r>
      <w:r>
        <w:rPr>
          <w:rFonts w:hint="eastAsia"/>
        </w:rPr>
        <w:t>«</w:t>
      </w:r>
      <w:r>
        <w:rPr>
          <w:rFonts w:hint="eastAsia"/>
        </w:rPr>
        <w:t>текста</w:t>
      </w:r>
      <w:r>
        <w:rPr>
          <w:rFonts w:hint="eastAsia"/>
        </w:rPr>
        <w:t>»</w:t>
      </w:r>
      <w:r>
        <w:t xml:space="preserve"> </w:t>
      </w:r>
      <w:r>
        <w:rPr>
          <w:rFonts w:hint="eastAsia"/>
        </w:rPr>
        <w:t>в</w:t>
      </w:r>
      <w:r>
        <w:t xml:space="preserve"> </w:t>
      </w:r>
      <w:r>
        <w:rPr>
          <w:rFonts w:hint="eastAsia"/>
        </w:rPr>
        <w:t>режиссерской</w:t>
      </w:r>
      <w:r>
        <w:t xml:space="preserve"> </w:t>
      </w:r>
      <w:r>
        <w:rPr>
          <w:rFonts w:hint="eastAsia"/>
        </w:rPr>
        <w:t>партитуре</w:t>
      </w:r>
    </w:p>
    <w:p w14:paraId="1A531A4C" w14:textId="77777777" w:rsidR="002B25E8" w:rsidRDefault="002B25E8" w:rsidP="002B25E8"/>
    <w:p w14:paraId="01249B00" w14:textId="77777777" w:rsidR="002B25E8" w:rsidRDefault="002B25E8" w:rsidP="002B25E8">
      <w:r>
        <w:t xml:space="preserve">1.3 </w:t>
      </w:r>
      <w:r>
        <w:rPr>
          <w:rFonts w:hint="eastAsia"/>
        </w:rPr>
        <w:t>История</w:t>
      </w:r>
      <w:r>
        <w:t xml:space="preserve"> </w:t>
      </w:r>
      <w:r>
        <w:rPr>
          <w:rFonts w:hint="eastAsia"/>
        </w:rPr>
        <w:t>осмысления</w:t>
      </w:r>
      <w:r>
        <w:t xml:space="preserve"> </w:t>
      </w:r>
      <w:r>
        <w:rPr>
          <w:rFonts w:hint="eastAsia"/>
        </w:rPr>
        <w:t>понятия</w:t>
      </w:r>
      <w:r>
        <w:t xml:space="preserve"> </w:t>
      </w:r>
      <w:r>
        <w:rPr>
          <w:rFonts w:hint="eastAsia"/>
        </w:rPr>
        <w:t>«</w:t>
      </w:r>
      <w:r>
        <w:rPr>
          <w:rFonts w:hint="eastAsia"/>
        </w:rPr>
        <w:t>автор</w:t>
      </w:r>
      <w:r>
        <w:rPr>
          <w:rFonts w:hint="eastAsia"/>
        </w:rPr>
        <w:t>»</w:t>
      </w:r>
      <w:r>
        <w:t xml:space="preserve"> </w:t>
      </w:r>
      <w:r>
        <w:rPr>
          <w:rFonts w:hint="eastAsia"/>
        </w:rPr>
        <w:t>в</w:t>
      </w:r>
      <w:r>
        <w:t xml:space="preserve"> </w:t>
      </w:r>
      <w:r>
        <w:rPr>
          <w:rFonts w:hint="eastAsia"/>
        </w:rPr>
        <w:t>литературоведении</w:t>
      </w:r>
      <w:r>
        <w:t xml:space="preserve">. </w:t>
      </w:r>
      <w:r>
        <w:rPr>
          <w:rFonts w:hint="eastAsia"/>
        </w:rPr>
        <w:t>Концепция</w:t>
      </w:r>
      <w:r>
        <w:t xml:space="preserve"> </w:t>
      </w:r>
      <w:r>
        <w:rPr>
          <w:rFonts w:hint="eastAsia"/>
        </w:rPr>
        <w:t>«</w:t>
      </w:r>
      <w:r>
        <w:rPr>
          <w:rFonts w:hint="eastAsia"/>
        </w:rPr>
        <w:t>автора</w:t>
      </w:r>
      <w:r>
        <w:rPr>
          <w:rFonts w:hint="eastAsia"/>
        </w:rPr>
        <w:t>»</w:t>
      </w:r>
      <w:r>
        <w:t xml:space="preserve"> </w:t>
      </w:r>
      <w:r>
        <w:rPr>
          <w:rFonts w:hint="eastAsia"/>
        </w:rPr>
        <w:t>в</w:t>
      </w:r>
      <w:r>
        <w:t xml:space="preserve"> </w:t>
      </w:r>
      <w:r>
        <w:rPr>
          <w:rFonts w:hint="eastAsia"/>
        </w:rPr>
        <w:t>режиссерской</w:t>
      </w:r>
      <w:r>
        <w:t xml:space="preserve"> </w:t>
      </w:r>
      <w:r>
        <w:rPr>
          <w:rFonts w:hint="eastAsia"/>
        </w:rPr>
        <w:t>партитуре</w:t>
      </w:r>
    </w:p>
    <w:p w14:paraId="745AFAC1" w14:textId="77777777" w:rsidR="002B25E8" w:rsidRDefault="002B25E8" w:rsidP="002B25E8"/>
    <w:p w14:paraId="6152C150" w14:textId="77777777" w:rsidR="002B25E8" w:rsidRDefault="002B25E8" w:rsidP="002B25E8">
      <w:r>
        <w:t xml:space="preserve">1.4 </w:t>
      </w:r>
      <w:r>
        <w:rPr>
          <w:rFonts w:hint="eastAsia"/>
        </w:rPr>
        <w:t>История</w:t>
      </w:r>
      <w:r>
        <w:t xml:space="preserve"> </w:t>
      </w:r>
      <w:r>
        <w:rPr>
          <w:rFonts w:hint="eastAsia"/>
        </w:rPr>
        <w:t>осмысления</w:t>
      </w:r>
      <w:r>
        <w:t xml:space="preserve"> </w:t>
      </w:r>
      <w:r>
        <w:rPr>
          <w:rFonts w:hint="eastAsia"/>
        </w:rPr>
        <w:t>понятия</w:t>
      </w:r>
      <w:r>
        <w:t xml:space="preserve"> </w:t>
      </w:r>
      <w:r>
        <w:rPr>
          <w:rFonts w:hint="eastAsia"/>
        </w:rPr>
        <w:t>«</w:t>
      </w:r>
      <w:r>
        <w:rPr>
          <w:rFonts w:hint="eastAsia"/>
        </w:rPr>
        <w:t>читатель</w:t>
      </w:r>
      <w:r>
        <w:rPr>
          <w:rFonts w:hint="eastAsia"/>
        </w:rPr>
        <w:t>»</w:t>
      </w:r>
      <w:r>
        <w:t xml:space="preserve"> </w:t>
      </w:r>
      <w:r>
        <w:rPr>
          <w:rFonts w:hint="eastAsia"/>
        </w:rPr>
        <w:t>в</w:t>
      </w:r>
      <w:r>
        <w:t xml:space="preserve"> </w:t>
      </w:r>
      <w:r>
        <w:rPr>
          <w:rFonts w:hint="eastAsia"/>
        </w:rPr>
        <w:t>литературоведении</w:t>
      </w:r>
      <w:r>
        <w:t>.</w:t>
      </w:r>
    </w:p>
    <w:p w14:paraId="3ECF018A" w14:textId="77777777" w:rsidR="002B25E8" w:rsidRDefault="002B25E8" w:rsidP="002B25E8"/>
    <w:p w14:paraId="267ADF0E" w14:textId="77777777" w:rsidR="002B25E8" w:rsidRDefault="002B25E8" w:rsidP="002B25E8">
      <w:r>
        <w:rPr>
          <w:rFonts w:hint="eastAsia"/>
        </w:rPr>
        <w:t>Концепция</w:t>
      </w:r>
      <w:r>
        <w:t xml:space="preserve"> </w:t>
      </w:r>
      <w:r>
        <w:rPr>
          <w:rFonts w:hint="eastAsia"/>
        </w:rPr>
        <w:t>«</w:t>
      </w:r>
      <w:r>
        <w:rPr>
          <w:rFonts w:hint="eastAsia"/>
        </w:rPr>
        <w:t>читателя</w:t>
      </w:r>
      <w:r>
        <w:rPr>
          <w:rFonts w:hint="eastAsia"/>
        </w:rPr>
        <w:t>»</w:t>
      </w:r>
      <w:r>
        <w:t xml:space="preserve"> </w:t>
      </w:r>
      <w:r>
        <w:rPr>
          <w:rFonts w:hint="eastAsia"/>
        </w:rPr>
        <w:t>в</w:t>
      </w:r>
      <w:r>
        <w:t xml:space="preserve"> </w:t>
      </w:r>
      <w:r>
        <w:rPr>
          <w:rFonts w:hint="eastAsia"/>
        </w:rPr>
        <w:t>режиссерской</w:t>
      </w:r>
      <w:r>
        <w:t xml:space="preserve"> </w:t>
      </w:r>
      <w:r>
        <w:rPr>
          <w:rFonts w:hint="eastAsia"/>
        </w:rPr>
        <w:t>партитуре</w:t>
      </w:r>
    </w:p>
    <w:p w14:paraId="52CBE058" w14:textId="77777777" w:rsidR="002B25E8" w:rsidRDefault="002B25E8" w:rsidP="002B25E8"/>
    <w:p w14:paraId="726A7C03" w14:textId="77777777" w:rsidR="002B25E8" w:rsidRDefault="002B25E8" w:rsidP="002B25E8">
      <w:r>
        <w:rPr>
          <w:rFonts w:hint="eastAsia"/>
        </w:rPr>
        <w:t>ГЛАВА</w:t>
      </w:r>
      <w:r>
        <w:t xml:space="preserve"> II. </w:t>
      </w:r>
      <w:r>
        <w:rPr>
          <w:rFonts w:hint="eastAsia"/>
        </w:rPr>
        <w:t>РЕЖИССЕРСКАЯ</w:t>
      </w:r>
      <w:r>
        <w:t xml:space="preserve"> </w:t>
      </w:r>
      <w:r>
        <w:rPr>
          <w:rFonts w:hint="eastAsia"/>
        </w:rPr>
        <w:t>ПАРТИТУРА</w:t>
      </w:r>
      <w:r>
        <w:t xml:space="preserve"> </w:t>
      </w:r>
      <w:r>
        <w:rPr>
          <w:rFonts w:hint="eastAsia"/>
        </w:rPr>
        <w:t>КАК</w:t>
      </w:r>
      <w:r>
        <w:t xml:space="preserve"> </w:t>
      </w:r>
      <w:r>
        <w:rPr>
          <w:rFonts w:hint="eastAsia"/>
        </w:rPr>
        <w:t>РЕЗУЛЬТАТ</w:t>
      </w:r>
    </w:p>
    <w:p w14:paraId="7A247C71" w14:textId="77777777" w:rsidR="002B25E8" w:rsidRDefault="002B25E8" w:rsidP="002B25E8"/>
    <w:p w14:paraId="64C6F6E8" w14:textId="77777777" w:rsidR="002B25E8" w:rsidRDefault="002B25E8" w:rsidP="002B25E8">
      <w:r>
        <w:rPr>
          <w:rFonts w:hint="eastAsia"/>
        </w:rPr>
        <w:t>ТРАНСФОРМАЦИИ</w:t>
      </w:r>
      <w:r>
        <w:t xml:space="preserve"> </w:t>
      </w:r>
      <w:r>
        <w:rPr>
          <w:rFonts w:hint="eastAsia"/>
        </w:rPr>
        <w:t>ХУДОЖЕСТВЕННОГО</w:t>
      </w:r>
      <w:r>
        <w:t xml:space="preserve"> </w:t>
      </w:r>
      <w:r>
        <w:rPr>
          <w:rFonts w:hint="eastAsia"/>
        </w:rPr>
        <w:t>ТЕКСТА</w:t>
      </w:r>
    </w:p>
    <w:p w14:paraId="3FFB05DC" w14:textId="77777777" w:rsidR="002B25E8" w:rsidRDefault="002B25E8" w:rsidP="002B25E8"/>
    <w:p w14:paraId="1C1CB220" w14:textId="77777777" w:rsidR="002B25E8" w:rsidRDefault="002B25E8" w:rsidP="002B25E8">
      <w:r>
        <w:t xml:space="preserve">2. 1. </w:t>
      </w:r>
      <w:r>
        <w:rPr>
          <w:rFonts w:hint="eastAsia"/>
        </w:rPr>
        <w:t>«</w:t>
      </w:r>
      <w:r>
        <w:rPr>
          <w:rFonts w:hint="eastAsia"/>
        </w:rPr>
        <w:t>Чайка</w:t>
      </w:r>
      <w:r>
        <w:rPr>
          <w:rFonts w:hint="eastAsia"/>
        </w:rPr>
        <w:t>»</w:t>
      </w:r>
      <w:r>
        <w:t xml:space="preserve"> </w:t>
      </w:r>
      <w:r>
        <w:rPr>
          <w:rFonts w:hint="eastAsia"/>
        </w:rPr>
        <w:t>в</w:t>
      </w:r>
      <w:r>
        <w:t xml:space="preserve"> </w:t>
      </w:r>
      <w:r>
        <w:rPr>
          <w:rFonts w:hint="eastAsia"/>
        </w:rPr>
        <w:t>постановке</w:t>
      </w:r>
      <w:r>
        <w:t xml:space="preserve"> </w:t>
      </w:r>
      <w:r>
        <w:rPr>
          <w:rFonts w:hint="eastAsia"/>
        </w:rPr>
        <w:t>А</w:t>
      </w:r>
      <w:r>
        <w:t>.</w:t>
      </w:r>
      <w:r>
        <w:rPr>
          <w:rFonts w:hint="eastAsia"/>
        </w:rPr>
        <w:t>В</w:t>
      </w:r>
      <w:r>
        <w:t xml:space="preserve">. </w:t>
      </w:r>
      <w:r>
        <w:rPr>
          <w:rFonts w:hint="eastAsia"/>
        </w:rPr>
        <w:t>Эфроса</w:t>
      </w:r>
    </w:p>
    <w:p w14:paraId="13EA2A01" w14:textId="77777777" w:rsidR="002B25E8" w:rsidRDefault="002B25E8" w:rsidP="002B25E8"/>
    <w:p w14:paraId="195A1A91" w14:textId="77777777" w:rsidR="002B25E8" w:rsidRDefault="002B25E8" w:rsidP="002B25E8">
      <w:r>
        <w:t xml:space="preserve">2. 2. </w:t>
      </w:r>
      <w:r>
        <w:rPr>
          <w:rFonts w:hint="eastAsia"/>
        </w:rPr>
        <w:t>«</w:t>
      </w:r>
      <w:r>
        <w:rPr>
          <w:rFonts w:hint="eastAsia"/>
        </w:rPr>
        <w:t>Три</w:t>
      </w:r>
      <w:r>
        <w:t xml:space="preserve"> </w:t>
      </w:r>
      <w:r>
        <w:rPr>
          <w:rFonts w:hint="eastAsia"/>
        </w:rPr>
        <w:t>года</w:t>
      </w:r>
      <w:r>
        <w:rPr>
          <w:rFonts w:hint="eastAsia"/>
        </w:rPr>
        <w:t>»</w:t>
      </w:r>
      <w:r>
        <w:t xml:space="preserve"> </w:t>
      </w:r>
      <w:r>
        <w:rPr>
          <w:rFonts w:hint="eastAsia"/>
        </w:rPr>
        <w:t>в</w:t>
      </w:r>
      <w:r>
        <w:t xml:space="preserve"> </w:t>
      </w:r>
      <w:r>
        <w:rPr>
          <w:rFonts w:hint="eastAsia"/>
        </w:rPr>
        <w:t>постановке</w:t>
      </w:r>
      <w:r>
        <w:t xml:space="preserve"> </w:t>
      </w:r>
      <w:r>
        <w:rPr>
          <w:rFonts w:hint="eastAsia"/>
        </w:rPr>
        <w:t>С</w:t>
      </w:r>
      <w:r>
        <w:t>.</w:t>
      </w:r>
      <w:r>
        <w:rPr>
          <w:rFonts w:hint="eastAsia"/>
        </w:rPr>
        <w:t>В</w:t>
      </w:r>
      <w:r>
        <w:t xml:space="preserve">. </w:t>
      </w:r>
      <w:r>
        <w:rPr>
          <w:rFonts w:hint="eastAsia"/>
        </w:rPr>
        <w:t>Женовача</w:t>
      </w:r>
    </w:p>
    <w:p w14:paraId="30B9FAFA" w14:textId="77777777" w:rsidR="002B25E8" w:rsidRDefault="002B25E8" w:rsidP="002B25E8"/>
    <w:p w14:paraId="69DE1B8A" w14:textId="77777777" w:rsidR="002B25E8" w:rsidRDefault="002B25E8" w:rsidP="002B25E8">
      <w:r>
        <w:t xml:space="preserve">2. 3. </w:t>
      </w:r>
      <w:r>
        <w:rPr>
          <w:rFonts w:hint="eastAsia"/>
        </w:rPr>
        <w:t>«</w:t>
      </w:r>
      <w:r>
        <w:rPr>
          <w:rFonts w:hint="eastAsia"/>
        </w:rPr>
        <w:t>Записные</w:t>
      </w:r>
      <w:r>
        <w:t xml:space="preserve"> </w:t>
      </w:r>
      <w:r>
        <w:rPr>
          <w:rFonts w:hint="eastAsia"/>
        </w:rPr>
        <w:t>книжки</w:t>
      </w:r>
      <w:r>
        <w:rPr>
          <w:rFonts w:hint="eastAsia"/>
        </w:rPr>
        <w:t>»</w:t>
      </w:r>
      <w:r>
        <w:t xml:space="preserve"> </w:t>
      </w:r>
      <w:r>
        <w:rPr>
          <w:rFonts w:hint="eastAsia"/>
        </w:rPr>
        <w:t>в</w:t>
      </w:r>
      <w:r>
        <w:t xml:space="preserve"> </w:t>
      </w:r>
      <w:r>
        <w:rPr>
          <w:rFonts w:hint="eastAsia"/>
        </w:rPr>
        <w:t>постановке</w:t>
      </w:r>
      <w:r>
        <w:t xml:space="preserve"> </w:t>
      </w:r>
      <w:r>
        <w:rPr>
          <w:rFonts w:hint="eastAsia"/>
        </w:rPr>
        <w:t>С</w:t>
      </w:r>
      <w:r>
        <w:t>.</w:t>
      </w:r>
      <w:r>
        <w:rPr>
          <w:rFonts w:hint="eastAsia"/>
        </w:rPr>
        <w:t>В</w:t>
      </w:r>
      <w:r>
        <w:t xml:space="preserve">. </w:t>
      </w:r>
      <w:r>
        <w:rPr>
          <w:rFonts w:hint="eastAsia"/>
        </w:rPr>
        <w:t>Женовача</w:t>
      </w:r>
    </w:p>
    <w:p w14:paraId="08D36B5B" w14:textId="77777777" w:rsidR="002B25E8" w:rsidRDefault="002B25E8" w:rsidP="002B25E8"/>
    <w:p w14:paraId="31CA3CF4" w14:textId="77777777" w:rsidR="002B25E8" w:rsidRDefault="002B25E8" w:rsidP="002B25E8">
      <w:r>
        <w:rPr>
          <w:rFonts w:hint="eastAsia"/>
        </w:rPr>
        <w:t>ЗАКЛЮЧЕНИЕ</w:t>
      </w:r>
    </w:p>
    <w:p w14:paraId="36912DA4" w14:textId="77777777" w:rsidR="002B25E8" w:rsidRDefault="002B25E8" w:rsidP="002B25E8"/>
    <w:p w14:paraId="0F55A804" w14:textId="7A90AD9D" w:rsidR="002B25E8" w:rsidRPr="002B25E8" w:rsidRDefault="002B25E8" w:rsidP="002B25E8">
      <w:r>
        <w:rPr>
          <w:rFonts w:hint="eastAsia"/>
        </w:rPr>
        <w:t>БИБЛИОГРАФИЯ</w:t>
      </w:r>
    </w:p>
    <w:sectPr w:rsidR="002B25E8" w:rsidRPr="002B25E8" w:rsidSect="006925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5EB3" w14:textId="77777777" w:rsidR="00692511" w:rsidRDefault="00692511">
      <w:pPr>
        <w:spacing w:after="0" w:line="240" w:lineRule="auto"/>
      </w:pPr>
      <w:r>
        <w:separator/>
      </w:r>
    </w:p>
  </w:endnote>
  <w:endnote w:type="continuationSeparator" w:id="0">
    <w:p w14:paraId="01954761" w14:textId="77777777" w:rsidR="00692511" w:rsidRDefault="00692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D9CF4" w14:textId="77777777" w:rsidR="00692511" w:rsidRDefault="00692511"/>
    <w:p w14:paraId="5B6B3A72" w14:textId="77777777" w:rsidR="00692511" w:rsidRDefault="00692511"/>
    <w:p w14:paraId="3BAE005B" w14:textId="77777777" w:rsidR="00692511" w:rsidRDefault="00692511"/>
    <w:p w14:paraId="1D506DD7" w14:textId="77777777" w:rsidR="00692511" w:rsidRDefault="00692511"/>
    <w:p w14:paraId="31928F39" w14:textId="77777777" w:rsidR="00692511" w:rsidRDefault="00692511"/>
    <w:p w14:paraId="5E8D476F" w14:textId="77777777" w:rsidR="00692511" w:rsidRDefault="00692511"/>
    <w:p w14:paraId="6CFA6355" w14:textId="77777777" w:rsidR="00692511" w:rsidRDefault="006925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FE4A69" wp14:editId="0E7968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9FD0B" w14:textId="77777777" w:rsidR="00692511" w:rsidRDefault="006925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FE4A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F9FD0B" w14:textId="77777777" w:rsidR="00692511" w:rsidRDefault="006925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C1B74D" w14:textId="77777777" w:rsidR="00692511" w:rsidRDefault="00692511"/>
    <w:p w14:paraId="0EA1F5E5" w14:textId="77777777" w:rsidR="00692511" w:rsidRDefault="00692511"/>
    <w:p w14:paraId="7662FB66" w14:textId="77777777" w:rsidR="00692511" w:rsidRDefault="006925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988BC3" wp14:editId="1136B3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26A10" w14:textId="77777777" w:rsidR="00692511" w:rsidRDefault="00692511"/>
                          <w:p w14:paraId="639BD2CF" w14:textId="77777777" w:rsidR="00692511" w:rsidRDefault="006925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988B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B26A10" w14:textId="77777777" w:rsidR="00692511" w:rsidRDefault="00692511"/>
                    <w:p w14:paraId="639BD2CF" w14:textId="77777777" w:rsidR="00692511" w:rsidRDefault="006925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537483" w14:textId="77777777" w:rsidR="00692511" w:rsidRDefault="00692511"/>
    <w:p w14:paraId="72A99430" w14:textId="77777777" w:rsidR="00692511" w:rsidRDefault="00692511">
      <w:pPr>
        <w:rPr>
          <w:sz w:val="2"/>
          <w:szCs w:val="2"/>
        </w:rPr>
      </w:pPr>
    </w:p>
    <w:p w14:paraId="6EA6E407" w14:textId="77777777" w:rsidR="00692511" w:rsidRDefault="00692511"/>
    <w:p w14:paraId="1386E4A5" w14:textId="77777777" w:rsidR="00692511" w:rsidRDefault="00692511">
      <w:pPr>
        <w:spacing w:after="0" w:line="240" w:lineRule="auto"/>
      </w:pPr>
    </w:p>
  </w:footnote>
  <w:footnote w:type="continuationSeparator" w:id="0">
    <w:p w14:paraId="6A7275D5" w14:textId="77777777" w:rsidR="00692511" w:rsidRDefault="00692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11"/>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37498</TotalTime>
  <Pages>2</Pages>
  <Words>148</Words>
  <Characters>844</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5091</cp:revision>
  <cp:lastPrinted>2009-02-06T05:36:00Z</cp:lastPrinted>
  <dcterms:created xsi:type="dcterms:W3CDTF">2024-01-07T13:43:00Z</dcterms:created>
  <dcterms:modified xsi:type="dcterms:W3CDTF">2024-03-07T14:35:00Z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