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Неклесова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Валерія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Юріївна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доцент</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кафедри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іноземних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мов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гуманітарних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факультетів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Одеського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національного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університету</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імені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Мечникова</w:t>
      </w:r>
      <w:r w:rsidRPr="007043F9">
        <w:rPr>
          <w:rFonts w:ascii="Verdana" w:eastAsia="Times New Roman" w:hAnsi="Verdana" w:cs="Times New Roman"/>
          <w:color w:val="000000"/>
          <w:kern w:val="0"/>
          <w:sz w:val="24"/>
          <w:szCs w:val="24"/>
          <w:lang w:eastAsia="ru-RU"/>
        </w:rPr>
        <w:t>: &amp;laquo;</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як</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актуалізація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культурних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та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соціальних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артефактів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інфор</w:t>
      </w:r>
      <w:r w:rsidRPr="007043F9">
        <w:rPr>
          <w:rFonts w:ascii="Verdana" w:eastAsia="Times New Roman" w:hAnsi="Verdana" w:cs="Times New Roman"/>
          <w:color w:val="000000"/>
          <w:kern w:val="0"/>
          <w:sz w:val="24"/>
          <w:szCs w:val="24"/>
          <w:lang w:eastAsia="ru-RU"/>
        </w:rPr>
        <w:t>&amp;shy;</w:t>
      </w:r>
      <w:r w:rsidRPr="007043F9">
        <w:rPr>
          <w:rFonts w:ascii="Verdana" w:eastAsia="Times New Roman" w:hAnsi="Verdana" w:cs="Times New Roman" w:hint="eastAsia"/>
          <w:color w:val="000000"/>
          <w:kern w:val="0"/>
          <w:sz w:val="24"/>
          <w:szCs w:val="24"/>
          <w:lang w:eastAsia="ru-RU"/>
        </w:rPr>
        <w:t>маційному</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просторі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матеріалі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української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іспанської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англійської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мов</w:t>
      </w:r>
      <w:r w:rsidRPr="007043F9">
        <w:rPr>
          <w:rFonts w:ascii="Verdana" w:eastAsia="Times New Roman" w:hAnsi="Verdana" w:cs="Times New Roman"/>
          <w:color w:val="000000"/>
          <w:kern w:val="0"/>
          <w:sz w:val="24"/>
          <w:szCs w:val="24"/>
          <w:lang w:eastAsia="ru-RU"/>
        </w:rPr>
        <w:t xml:space="preserve">)&amp;raquo; (10.02.15 - </w:t>
      </w:r>
      <w:r w:rsidRPr="007043F9">
        <w:rPr>
          <w:rFonts w:ascii="Verdana" w:eastAsia="Times New Roman" w:hAnsi="Verdana" w:cs="Times New Roman" w:hint="eastAsia"/>
          <w:color w:val="000000"/>
          <w:kern w:val="0"/>
          <w:sz w:val="24"/>
          <w:szCs w:val="24"/>
          <w:lang w:eastAsia="ru-RU"/>
        </w:rPr>
        <w:t>загальне</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мовознавство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Спецрада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w:t>
      </w:r>
      <w:r w:rsidRPr="007043F9">
        <w:rPr>
          <w:rFonts w:ascii="Verdana" w:eastAsia="Times New Roman" w:hAnsi="Verdana" w:cs="Times New Roman"/>
          <w:color w:val="000000"/>
          <w:kern w:val="0"/>
          <w:sz w:val="24"/>
          <w:szCs w:val="24"/>
          <w:lang w:eastAsia="ru-RU"/>
        </w:rPr>
        <w:t xml:space="preserve"> 26.001.19 </w:t>
      </w:r>
      <w:r w:rsidRPr="007043F9">
        <w:rPr>
          <w:rFonts w:ascii="Verdana" w:eastAsia="Times New Roman" w:hAnsi="Verdana" w:cs="Times New Roman" w:hint="eastAsia"/>
          <w:color w:val="000000"/>
          <w:kern w:val="0"/>
          <w:sz w:val="24"/>
          <w:szCs w:val="24"/>
          <w:lang w:eastAsia="ru-RU"/>
        </w:rPr>
        <w:t>у</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Київському</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національному</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універ</w:t>
      </w:r>
      <w:r w:rsidRPr="007043F9">
        <w:rPr>
          <w:rFonts w:ascii="Verdana" w:eastAsia="Times New Roman" w:hAnsi="Verdana" w:cs="Times New Roman"/>
          <w:color w:val="000000"/>
          <w:kern w:val="0"/>
          <w:sz w:val="24"/>
          <w:szCs w:val="24"/>
          <w:lang w:eastAsia="ru-RU"/>
        </w:rPr>
        <w:t>&amp;shy;</w:t>
      </w:r>
      <w:r w:rsidRPr="007043F9">
        <w:rPr>
          <w:rFonts w:ascii="Verdana" w:eastAsia="Times New Roman" w:hAnsi="Verdana" w:cs="Times New Roman" w:hint="eastAsia"/>
          <w:color w:val="000000"/>
          <w:kern w:val="0"/>
          <w:sz w:val="24"/>
          <w:szCs w:val="24"/>
          <w:lang w:eastAsia="ru-RU"/>
        </w:rPr>
        <w:t>ситеті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імені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Тараса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Шевченка</w:t>
      </w:r>
    </w:p>
    <w:p w:rsidR="007043F9" w:rsidRPr="007043F9" w:rsidRDefault="007043F9" w:rsidP="007043F9">
      <w:pPr>
        <w:rPr>
          <w:rFonts w:ascii="Verdana" w:eastAsia="Times New Roman" w:hAnsi="Verdana" w:cs="Times New Roman"/>
          <w:color w:val="000000"/>
          <w:kern w:val="0"/>
          <w:sz w:val="24"/>
          <w:szCs w:val="24"/>
          <w:lang w:eastAsia="ru-RU"/>
        </w:rPr>
      </w:pPr>
    </w:p>
    <w:p w:rsidR="007043F9" w:rsidRPr="007043F9" w:rsidRDefault="007043F9" w:rsidP="007043F9">
      <w:pPr>
        <w:rPr>
          <w:rFonts w:ascii="Verdana" w:eastAsia="Times New Roman" w:hAnsi="Verdana" w:cs="Times New Roman"/>
          <w:color w:val="000000"/>
          <w:kern w:val="0"/>
          <w:sz w:val="24"/>
          <w:szCs w:val="24"/>
          <w:lang w:eastAsia="ru-RU"/>
        </w:rPr>
      </w:pPr>
    </w:p>
    <w:p w:rsidR="007043F9" w:rsidRPr="007043F9" w:rsidRDefault="007043F9" w:rsidP="007043F9">
      <w:pPr>
        <w:rPr>
          <w:rFonts w:ascii="Verdana" w:eastAsia="Times New Roman" w:hAnsi="Verdana" w:cs="Times New Roman"/>
          <w:color w:val="000000"/>
          <w:kern w:val="0"/>
          <w:sz w:val="24"/>
          <w:szCs w:val="24"/>
          <w:lang w:eastAsia="ru-RU"/>
        </w:rPr>
      </w:pP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Київський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національний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університет</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імені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Тараса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Шевченка</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Міністерство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освіти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науки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Украïни</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Кваліфікаційна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наукова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праця</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правах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рукопису</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НЕКЛЕСОВА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ВАЛЕРІЯ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ЮРІЇВНА</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УДК</w:t>
      </w:r>
      <w:r w:rsidRPr="007043F9">
        <w:rPr>
          <w:rFonts w:ascii="Verdana" w:eastAsia="Times New Roman" w:hAnsi="Verdana" w:cs="Times New Roman"/>
          <w:color w:val="000000"/>
          <w:kern w:val="0"/>
          <w:sz w:val="24"/>
          <w:szCs w:val="24"/>
          <w:lang w:eastAsia="ru-RU"/>
        </w:rPr>
        <w:t xml:space="preserve"> 811.111</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1</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373.2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ДИСЕРТАЦІЯ</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ЯК</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АКТУАЛІЗАЦІЯ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КУЛЬТУРНИХ</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ТА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СОЦІАЛЬНИХ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АРТЕФАКТІВ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ІНФОРМАЦІЙНОМУ</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ПРОСТОРІ</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МАТЕРІАЛІ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УКРАЇНСЬКОЇ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ІСПАНСЬКОЇ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АНГЛІЙСЬКОЇ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МОВ</w:t>
      </w:r>
      <w:r w:rsidRPr="007043F9">
        <w:rPr>
          <w:rFonts w:ascii="Verdana" w:eastAsia="Times New Roman" w:hAnsi="Verdana" w:cs="Times New Roman"/>
          <w:color w:val="000000"/>
          <w:kern w:val="0"/>
          <w:sz w:val="24"/>
          <w:szCs w:val="24"/>
          <w:lang w:eastAsia="ru-RU"/>
        </w:rPr>
        <w:t>)</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10.02.15 </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загальне</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мовознавство</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Подається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здобуття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наукового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ступеня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доктора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філологічних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наук</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Дисертація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містить</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результати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власних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досліджень</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Використання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ідей</w:t>
      </w:r>
      <w:r w:rsidRPr="007043F9">
        <w:rPr>
          <w:rFonts w:ascii="Verdana" w:eastAsia="Times New Roman" w:hAnsi="Verdana" w:cs="Times New Roman"/>
          <w:color w:val="000000"/>
          <w:kern w:val="0"/>
          <w:sz w:val="24"/>
          <w:szCs w:val="24"/>
          <w:lang w:eastAsia="ru-RU"/>
        </w:rPr>
        <w:t>,</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результатів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текстів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інших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авторів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мають</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посилання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відповідне</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джерело</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___________________</w:t>
      </w:r>
      <w:r w:rsidRPr="007043F9">
        <w:rPr>
          <w:rFonts w:ascii="Verdana" w:eastAsia="Times New Roman" w:hAnsi="Verdana" w:cs="Times New Roman" w:hint="eastAsia"/>
          <w:color w:val="000000"/>
          <w:kern w:val="0"/>
          <w:sz w:val="24"/>
          <w:szCs w:val="24"/>
          <w:lang w:eastAsia="ru-RU"/>
        </w:rPr>
        <w:t>В</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Ю</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Неклесова</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Науковий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консультант</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Карпенко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Олена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Юріївна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доктор</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філологічних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наук</w:t>
      </w:r>
      <w:r w:rsidRPr="007043F9">
        <w:rPr>
          <w:rFonts w:ascii="Verdana" w:eastAsia="Times New Roman" w:hAnsi="Verdana" w:cs="Times New Roman"/>
          <w:color w:val="000000"/>
          <w:kern w:val="0"/>
          <w:sz w:val="24"/>
          <w:szCs w:val="24"/>
          <w:lang w:eastAsia="ru-RU"/>
        </w:rPr>
        <w:t>,</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професор</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Київ</w:t>
      </w:r>
      <w:r w:rsidRPr="007043F9">
        <w:rPr>
          <w:rFonts w:ascii="Verdana" w:eastAsia="Times New Roman" w:hAnsi="Verdana" w:cs="Times New Roman"/>
          <w:color w:val="000000"/>
          <w:kern w:val="0"/>
          <w:sz w:val="24"/>
          <w:szCs w:val="24"/>
          <w:lang w:eastAsia="ru-RU"/>
        </w:rPr>
        <w:t xml:space="preserve"> 2019</w:t>
      </w:r>
    </w:p>
    <w:p w:rsidR="007043F9" w:rsidRPr="007043F9" w:rsidRDefault="007043F9" w:rsidP="007043F9">
      <w:pPr>
        <w:rPr>
          <w:rFonts w:ascii="Verdana" w:eastAsia="Times New Roman" w:hAnsi="Verdana" w:cs="Times New Roman"/>
          <w:color w:val="000000"/>
          <w:kern w:val="0"/>
          <w:sz w:val="24"/>
          <w:szCs w:val="24"/>
          <w:lang w:eastAsia="ru-RU"/>
        </w:rPr>
      </w:pPr>
    </w:p>
    <w:p w:rsidR="007043F9" w:rsidRPr="007043F9" w:rsidRDefault="007043F9" w:rsidP="007043F9">
      <w:pPr>
        <w:rPr>
          <w:rFonts w:ascii="Verdana" w:eastAsia="Times New Roman" w:hAnsi="Verdana" w:cs="Times New Roman"/>
          <w:color w:val="000000"/>
          <w:kern w:val="0"/>
          <w:sz w:val="24"/>
          <w:szCs w:val="24"/>
          <w:lang w:eastAsia="ru-RU"/>
        </w:rPr>
      </w:pPr>
    </w:p>
    <w:p w:rsidR="007043F9" w:rsidRPr="007043F9" w:rsidRDefault="007043F9" w:rsidP="007043F9">
      <w:pPr>
        <w:rPr>
          <w:rFonts w:ascii="Verdana" w:eastAsia="Times New Roman" w:hAnsi="Verdana" w:cs="Times New Roman"/>
          <w:color w:val="000000"/>
          <w:kern w:val="0"/>
          <w:sz w:val="24"/>
          <w:szCs w:val="24"/>
          <w:lang w:eastAsia="ru-RU"/>
        </w:rPr>
      </w:pP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Зміст</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АНОТАЦІЯ…………………………………………………………</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ABSTRACT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ПЕРЕЛІК</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УМОВНИХ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СКОРОЧЕНЬ…………………………………</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....21</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ВСТУП…………………………………………………………………………………</w:t>
      </w:r>
      <w:r w:rsidRPr="007043F9">
        <w:rPr>
          <w:rFonts w:ascii="Verdana" w:eastAsia="Times New Roman" w:hAnsi="Verdana" w:cs="Times New Roman"/>
          <w:color w:val="000000"/>
          <w:kern w:val="0"/>
          <w:sz w:val="24"/>
          <w:szCs w:val="24"/>
          <w:lang w:eastAsia="ru-RU"/>
        </w:rPr>
        <w:t>22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1. </w:t>
      </w:r>
      <w:r w:rsidRPr="007043F9">
        <w:rPr>
          <w:rFonts w:ascii="Verdana" w:eastAsia="Times New Roman" w:hAnsi="Verdana" w:cs="Times New Roman" w:hint="eastAsia"/>
          <w:color w:val="000000"/>
          <w:kern w:val="0"/>
          <w:sz w:val="24"/>
          <w:szCs w:val="24"/>
          <w:lang w:eastAsia="ru-RU"/>
        </w:rPr>
        <w:t>БУТТЯ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ВЛАСНИХ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НАЗВ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У</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СУЧАСНІЙ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ІНФОРМАЦІЙНІЙ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СФЕРІ…………</w:t>
      </w:r>
      <w:r w:rsidRPr="007043F9">
        <w:rPr>
          <w:rFonts w:ascii="Verdana" w:eastAsia="Times New Roman" w:hAnsi="Verdana" w:cs="Times New Roman"/>
          <w:color w:val="000000"/>
          <w:kern w:val="0"/>
          <w:sz w:val="24"/>
          <w:szCs w:val="24"/>
          <w:lang w:eastAsia="ru-RU"/>
        </w:rPr>
        <w:t>33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1.1.</w:t>
      </w:r>
      <w:r w:rsidRPr="007043F9">
        <w:rPr>
          <w:rFonts w:ascii="Verdana" w:eastAsia="Times New Roman" w:hAnsi="Verdana" w:cs="Times New Roman" w:hint="eastAsia"/>
          <w:color w:val="000000"/>
          <w:kern w:val="0"/>
          <w:sz w:val="24"/>
          <w:szCs w:val="24"/>
          <w:lang w:eastAsia="ru-RU"/>
        </w:rPr>
        <w:t>Лінгвістичний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w:t>
      </w:r>
      <w:r w:rsidRPr="007043F9">
        <w:rPr>
          <w:rFonts w:ascii="Verdana" w:eastAsia="Times New Roman" w:hAnsi="Verdana" w:cs="Times New Roman"/>
          <w:color w:val="000000"/>
          <w:kern w:val="0"/>
          <w:sz w:val="24"/>
          <w:szCs w:val="24"/>
          <w:lang w:eastAsia="ru-RU"/>
        </w:rPr>
        <w:t>...33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1.2.</w:t>
      </w:r>
      <w:r w:rsidRPr="007043F9">
        <w:rPr>
          <w:rFonts w:ascii="Verdana" w:eastAsia="Times New Roman" w:hAnsi="Verdana" w:cs="Times New Roman" w:hint="eastAsia"/>
          <w:color w:val="000000"/>
          <w:kern w:val="0"/>
          <w:sz w:val="24"/>
          <w:szCs w:val="24"/>
          <w:lang w:eastAsia="ru-RU"/>
        </w:rPr>
        <w:t>Сутність</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онімного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ландшафту……………………………………………</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.43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1.3.</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серед</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інших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конструктів………………………………</w:t>
      </w:r>
      <w:r w:rsidRPr="007043F9">
        <w:rPr>
          <w:rFonts w:ascii="Verdana" w:eastAsia="Times New Roman" w:hAnsi="Verdana" w:cs="Times New Roman"/>
          <w:color w:val="000000"/>
          <w:kern w:val="0"/>
          <w:sz w:val="24"/>
          <w:szCs w:val="24"/>
          <w:lang w:eastAsia="ru-RU"/>
        </w:rPr>
        <w:t>.55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1.4.</w:t>
      </w:r>
      <w:r w:rsidRPr="007043F9">
        <w:rPr>
          <w:rFonts w:ascii="Verdana" w:eastAsia="Times New Roman" w:hAnsi="Verdana" w:cs="Times New Roman" w:hint="eastAsia"/>
          <w:color w:val="000000"/>
          <w:kern w:val="0"/>
          <w:sz w:val="24"/>
          <w:szCs w:val="24"/>
          <w:lang w:eastAsia="ru-RU"/>
        </w:rPr>
        <w:t>Потенційні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одиниці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онімного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ландшафту…………………………………</w:t>
      </w:r>
      <w:r w:rsidRPr="007043F9">
        <w:rPr>
          <w:rFonts w:ascii="Verdana" w:eastAsia="Times New Roman" w:hAnsi="Verdana" w:cs="Times New Roman"/>
          <w:color w:val="000000"/>
          <w:kern w:val="0"/>
          <w:sz w:val="24"/>
          <w:szCs w:val="24"/>
          <w:lang w:eastAsia="ru-RU"/>
        </w:rPr>
        <w:t>...64</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1.5.</w:t>
      </w:r>
      <w:r w:rsidRPr="007043F9">
        <w:rPr>
          <w:rFonts w:ascii="Verdana" w:eastAsia="Times New Roman" w:hAnsi="Verdana" w:cs="Times New Roman" w:hint="eastAsia"/>
          <w:color w:val="000000"/>
          <w:kern w:val="0"/>
          <w:sz w:val="24"/>
          <w:szCs w:val="24"/>
          <w:lang w:eastAsia="ru-RU"/>
        </w:rPr>
        <w:t>Меми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культурні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та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соціологічні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артефакти………………………………</w:t>
      </w:r>
      <w:r w:rsidRPr="007043F9">
        <w:rPr>
          <w:rFonts w:ascii="Verdana" w:eastAsia="Times New Roman" w:hAnsi="Verdana" w:cs="Times New Roman"/>
          <w:color w:val="000000"/>
          <w:kern w:val="0"/>
          <w:sz w:val="24"/>
          <w:szCs w:val="24"/>
          <w:lang w:eastAsia="ru-RU"/>
        </w:rPr>
        <w:t>..69</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1.6.</w:t>
      </w:r>
      <w:r w:rsidRPr="007043F9">
        <w:rPr>
          <w:rFonts w:ascii="Verdana" w:eastAsia="Times New Roman" w:hAnsi="Verdana" w:cs="Times New Roman" w:hint="eastAsia"/>
          <w:color w:val="000000"/>
          <w:kern w:val="0"/>
          <w:sz w:val="24"/>
          <w:szCs w:val="24"/>
          <w:lang w:eastAsia="ru-RU"/>
        </w:rPr>
        <w:t>Сутність</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та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характеристики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інтернет</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мемів…………………………………</w:t>
      </w:r>
      <w:r w:rsidRPr="007043F9">
        <w:rPr>
          <w:rFonts w:ascii="Verdana" w:eastAsia="Times New Roman" w:hAnsi="Verdana" w:cs="Times New Roman"/>
          <w:color w:val="000000"/>
          <w:kern w:val="0"/>
          <w:sz w:val="24"/>
          <w:szCs w:val="24"/>
          <w:lang w:eastAsia="ru-RU"/>
        </w:rPr>
        <w:t>82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Висновки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розділу</w:t>
      </w:r>
      <w:r w:rsidRPr="007043F9">
        <w:rPr>
          <w:rFonts w:ascii="Verdana" w:eastAsia="Times New Roman" w:hAnsi="Verdana" w:cs="Times New Roman"/>
          <w:color w:val="000000"/>
          <w:kern w:val="0"/>
          <w:sz w:val="24"/>
          <w:szCs w:val="24"/>
          <w:lang w:eastAsia="ru-RU"/>
        </w:rPr>
        <w:t xml:space="preserve"> 1</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...97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2. </w:t>
      </w:r>
      <w:r w:rsidRPr="007043F9">
        <w:rPr>
          <w:rFonts w:ascii="Verdana" w:eastAsia="Times New Roman" w:hAnsi="Verdana" w:cs="Times New Roman" w:hint="eastAsia"/>
          <w:color w:val="000000"/>
          <w:kern w:val="0"/>
          <w:sz w:val="24"/>
          <w:szCs w:val="24"/>
          <w:lang w:eastAsia="ru-RU"/>
        </w:rPr>
        <w:t>РЕАЛІЗАЦІЯ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ОНІМНОГО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ЛАНДШАФТУ…………………………………</w:t>
      </w:r>
      <w:r w:rsidRPr="007043F9">
        <w:rPr>
          <w:rFonts w:ascii="Verdana" w:eastAsia="Times New Roman" w:hAnsi="Verdana" w:cs="Times New Roman"/>
          <w:color w:val="000000"/>
          <w:kern w:val="0"/>
          <w:sz w:val="24"/>
          <w:szCs w:val="24"/>
          <w:lang w:eastAsia="ru-RU"/>
        </w:rPr>
        <w:t>....101</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2.1.</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та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меми…………………………………………………</w:t>
      </w:r>
      <w:r w:rsidRPr="007043F9">
        <w:rPr>
          <w:rFonts w:ascii="Verdana" w:eastAsia="Times New Roman" w:hAnsi="Verdana" w:cs="Times New Roman"/>
          <w:color w:val="000000"/>
          <w:kern w:val="0"/>
          <w:sz w:val="24"/>
          <w:szCs w:val="24"/>
          <w:lang w:eastAsia="ru-RU"/>
        </w:rPr>
        <w:t>101</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2.2.</w:t>
      </w:r>
      <w:r w:rsidRPr="007043F9">
        <w:rPr>
          <w:rFonts w:ascii="Verdana" w:eastAsia="Times New Roman" w:hAnsi="Verdana" w:cs="Times New Roman" w:hint="eastAsia"/>
          <w:color w:val="000000"/>
          <w:kern w:val="0"/>
          <w:sz w:val="24"/>
          <w:szCs w:val="24"/>
          <w:lang w:eastAsia="ru-RU"/>
        </w:rPr>
        <w:t>Інтернет</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меми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як</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власні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назви………………………………………………</w:t>
      </w:r>
      <w:r w:rsidRPr="007043F9">
        <w:rPr>
          <w:rFonts w:ascii="Verdana" w:eastAsia="Times New Roman" w:hAnsi="Verdana" w:cs="Times New Roman"/>
          <w:color w:val="000000"/>
          <w:kern w:val="0"/>
          <w:sz w:val="24"/>
          <w:szCs w:val="24"/>
          <w:lang w:eastAsia="ru-RU"/>
        </w:rPr>
        <w:t>114</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2.3.</w:t>
      </w:r>
      <w:r w:rsidRPr="007043F9">
        <w:rPr>
          <w:rFonts w:ascii="Verdana" w:eastAsia="Times New Roman" w:hAnsi="Verdana" w:cs="Times New Roman" w:hint="eastAsia"/>
          <w:color w:val="000000"/>
          <w:kern w:val="0"/>
          <w:sz w:val="24"/>
          <w:szCs w:val="24"/>
          <w:lang w:eastAsia="ru-RU"/>
        </w:rPr>
        <w:t>Емоції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рушійна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сила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мемів………………………………………………</w:t>
      </w:r>
      <w:r w:rsidRPr="007043F9">
        <w:rPr>
          <w:rFonts w:ascii="Verdana" w:eastAsia="Times New Roman" w:hAnsi="Verdana" w:cs="Times New Roman"/>
          <w:color w:val="000000"/>
          <w:kern w:val="0"/>
          <w:sz w:val="24"/>
          <w:szCs w:val="24"/>
          <w:lang w:eastAsia="ru-RU"/>
        </w:rPr>
        <w:t>..119</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2.3.1. </w:t>
      </w:r>
      <w:r w:rsidRPr="007043F9">
        <w:rPr>
          <w:rFonts w:ascii="Verdana" w:eastAsia="Times New Roman" w:hAnsi="Verdana" w:cs="Times New Roman" w:hint="eastAsia"/>
          <w:color w:val="000000"/>
          <w:kern w:val="0"/>
          <w:sz w:val="24"/>
          <w:szCs w:val="24"/>
          <w:lang w:eastAsia="ru-RU"/>
        </w:rPr>
        <w:t>Апокаліпсис……………………………………………………………</w:t>
      </w:r>
      <w:r w:rsidRPr="007043F9">
        <w:rPr>
          <w:rFonts w:ascii="Verdana" w:eastAsia="Times New Roman" w:hAnsi="Verdana" w:cs="Times New Roman"/>
          <w:color w:val="000000"/>
          <w:kern w:val="0"/>
          <w:sz w:val="24"/>
          <w:szCs w:val="24"/>
          <w:lang w:eastAsia="ru-RU"/>
        </w:rPr>
        <w:t>.126</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2.3.2. </w:t>
      </w:r>
      <w:r w:rsidRPr="007043F9">
        <w:rPr>
          <w:rFonts w:ascii="Verdana" w:eastAsia="Times New Roman" w:hAnsi="Verdana" w:cs="Times New Roman" w:hint="eastAsia"/>
          <w:color w:val="000000"/>
          <w:kern w:val="0"/>
          <w:sz w:val="24"/>
          <w:szCs w:val="24"/>
          <w:lang w:eastAsia="ru-RU"/>
        </w:rPr>
        <w:t>Армагеддон……………………………………………………………</w:t>
      </w:r>
      <w:r w:rsidRPr="007043F9">
        <w:rPr>
          <w:rFonts w:ascii="Verdana" w:eastAsia="Times New Roman" w:hAnsi="Verdana" w:cs="Times New Roman"/>
          <w:color w:val="000000"/>
          <w:kern w:val="0"/>
          <w:sz w:val="24"/>
          <w:szCs w:val="24"/>
          <w:lang w:eastAsia="ru-RU"/>
        </w:rPr>
        <w:t>..130</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2.4.</w:t>
      </w:r>
      <w:r w:rsidRPr="007043F9">
        <w:rPr>
          <w:rFonts w:ascii="Verdana" w:eastAsia="Times New Roman" w:hAnsi="Verdana" w:cs="Times New Roman" w:hint="eastAsia"/>
          <w:color w:val="000000"/>
          <w:kern w:val="0"/>
          <w:sz w:val="24"/>
          <w:szCs w:val="24"/>
          <w:lang w:eastAsia="ru-RU"/>
        </w:rPr>
        <w:t>Вільний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асоціативний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експеримент……………………………</w:t>
      </w:r>
      <w:r w:rsidRPr="007043F9">
        <w:rPr>
          <w:rFonts w:ascii="Verdana" w:eastAsia="Times New Roman" w:hAnsi="Verdana" w:cs="Times New Roman"/>
          <w:color w:val="000000"/>
          <w:kern w:val="0"/>
          <w:sz w:val="24"/>
          <w:szCs w:val="24"/>
          <w:lang w:eastAsia="ru-RU"/>
        </w:rPr>
        <w:t>...132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2.4.1.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Apple</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....162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2.4.2.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Біблія………………………………………………</w:t>
      </w:r>
      <w:r w:rsidRPr="007043F9">
        <w:rPr>
          <w:rFonts w:ascii="Verdana" w:eastAsia="Times New Roman" w:hAnsi="Verdana" w:cs="Times New Roman"/>
          <w:color w:val="000000"/>
          <w:kern w:val="0"/>
          <w:sz w:val="24"/>
          <w:szCs w:val="24"/>
          <w:lang w:eastAsia="ru-RU"/>
        </w:rPr>
        <w:t>...163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2.4.3.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Апокаліпсис…………………………………………</w:t>
      </w:r>
      <w:r w:rsidRPr="007043F9">
        <w:rPr>
          <w:rFonts w:ascii="Verdana" w:eastAsia="Times New Roman" w:hAnsi="Verdana" w:cs="Times New Roman"/>
          <w:color w:val="000000"/>
          <w:kern w:val="0"/>
          <w:sz w:val="24"/>
          <w:szCs w:val="24"/>
          <w:lang w:eastAsia="ru-RU"/>
        </w:rPr>
        <w:t>164</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2.4.4.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Ренесанс…………………………………………</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165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2.4.5.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Грааль………………………………………………</w:t>
      </w:r>
      <w:r w:rsidRPr="007043F9">
        <w:rPr>
          <w:rFonts w:ascii="Verdana" w:eastAsia="Times New Roman" w:hAnsi="Verdana" w:cs="Times New Roman"/>
          <w:color w:val="000000"/>
          <w:kern w:val="0"/>
          <w:sz w:val="24"/>
          <w:szCs w:val="24"/>
          <w:lang w:eastAsia="ru-RU"/>
        </w:rPr>
        <w:t>.165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2.4.6.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Чумацький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Шлях…………………………………</w:t>
      </w:r>
      <w:r w:rsidRPr="007043F9">
        <w:rPr>
          <w:rFonts w:ascii="Verdana" w:eastAsia="Times New Roman" w:hAnsi="Verdana" w:cs="Times New Roman"/>
          <w:color w:val="000000"/>
          <w:kern w:val="0"/>
          <w:sz w:val="24"/>
          <w:szCs w:val="24"/>
          <w:lang w:eastAsia="ru-RU"/>
        </w:rPr>
        <w:t>..166</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Висновки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розділу</w:t>
      </w:r>
      <w:r w:rsidRPr="007043F9">
        <w:rPr>
          <w:rFonts w:ascii="Verdana" w:eastAsia="Times New Roman" w:hAnsi="Verdana" w:cs="Times New Roman"/>
          <w:color w:val="000000"/>
          <w:kern w:val="0"/>
          <w:sz w:val="24"/>
          <w:szCs w:val="24"/>
          <w:lang w:eastAsia="ru-RU"/>
        </w:rPr>
        <w:t xml:space="preserve"> 2..</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172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17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 </w:t>
      </w:r>
      <w:r w:rsidRPr="007043F9">
        <w:rPr>
          <w:rFonts w:ascii="Verdana" w:eastAsia="Times New Roman" w:hAnsi="Verdana" w:cs="Times New Roman" w:hint="eastAsia"/>
          <w:color w:val="000000"/>
          <w:kern w:val="0"/>
          <w:sz w:val="24"/>
          <w:szCs w:val="24"/>
          <w:lang w:eastAsia="ru-RU"/>
        </w:rPr>
        <w:t>УКРАЇНСЬКИЙ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176</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3.1.2008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..180</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3.2.2009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..183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3.3.2010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..186</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3.4.2011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..190</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3.5.2012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..193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3.6.2013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..197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3.7.</w:t>
      </w:r>
      <w:r w:rsidRPr="007043F9">
        <w:rPr>
          <w:rFonts w:ascii="Verdana" w:eastAsia="Times New Roman" w:hAnsi="Verdana" w:cs="Times New Roman" w:hint="eastAsia"/>
          <w:color w:val="000000"/>
          <w:kern w:val="0"/>
          <w:sz w:val="24"/>
          <w:szCs w:val="24"/>
          <w:lang w:eastAsia="ru-RU"/>
        </w:rPr>
        <w:t>Асоціативний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експеримент</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серед</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носіїв</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української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мови………………</w:t>
      </w:r>
      <w:r w:rsidRPr="007043F9">
        <w:rPr>
          <w:rFonts w:ascii="Verdana" w:eastAsia="Times New Roman" w:hAnsi="Verdana" w:cs="Times New Roman"/>
          <w:color w:val="000000"/>
          <w:kern w:val="0"/>
          <w:sz w:val="24"/>
          <w:szCs w:val="24"/>
          <w:lang w:eastAsia="ru-RU"/>
        </w:rPr>
        <w:t>.200</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Кличко………………………………………………………</w:t>
      </w:r>
      <w:r w:rsidRPr="007043F9">
        <w:rPr>
          <w:rFonts w:ascii="Verdana" w:eastAsia="Times New Roman" w:hAnsi="Verdana" w:cs="Times New Roman"/>
          <w:color w:val="000000"/>
          <w:kern w:val="0"/>
          <w:sz w:val="24"/>
          <w:szCs w:val="24"/>
          <w:lang w:eastAsia="ru-RU"/>
        </w:rPr>
        <w:t>....201</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3.7.2.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Маруся</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Чурай………………………………………………</w:t>
      </w:r>
      <w:r w:rsidRPr="007043F9">
        <w:rPr>
          <w:rFonts w:ascii="Verdana" w:eastAsia="Times New Roman" w:hAnsi="Verdana" w:cs="Times New Roman"/>
          <w:color w:val="000000"/>
          <w:kern w:val="0"/>
          <w:sz w:val="24"/>
          <w:szCs w:val="24"/>
          <w:lang w:eastAsia="ru-RU"/>
        </w:rPr>
        <w:t>....203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3.7.3.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Роксолана………………………………………………</w:t>
      </w:r>
      <w:r w:rsidRPr="007043F9">
        <w:rPr>
          <w:rFonts w:ascii="Verdana" w:eastAsia="Times New Roman" w:hAnsi="Verdana" w:cs="Times New Roman"/>
          <w:color w:val="000000"/>
          <w:kern w:val="0"/>
          <w:sz w:val="24"/>
          <w:szCs w:val="24"/>
          <w:lang w:eastAsia="ru-RU"/>
        </w:rPr>
        <w:t>..........204</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3.7.4.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Київ…………………………………………………………</w:t>
      </w:r>
      <w:r w:rsidRPr="007043F9">
        <w:rPr>
          <w:rFonts w:ascii="Verdana" w:eastAsia="Times New Roman" w:hAnsi="Verdana" w:cs="Times New Roman"/>
          <w:color w:val="000000"/>
          <w:kern w:val="0"/>
          <w:sz w:val="24"/>
          <w:szCs w:val="24"/>
          <w:lang w:eastAsia="ru-RU"/>
        </w:rPr>
        <w:t>.....206</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3.7.5.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Львів………………………………………………………</w:t>
      </w:r>
      <w:r w:rsidRPr="007043F9">
        <w:rPr>
          <w:rFonts w:ascii="Verdana" w:eastAsia="Times New Roman" w:hAnsi="Verdana" w:cs="Times New Roman"/>
          <w:color w:val="000000"/>
          <w:kern w:val="0"/>
          <w:sz w:val="24"/>
          <w:szCs w:val="24"/>
          <w:lang w:eastAsia="ru-RU"/>
        </w:rPr>
        <w:t>.......207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3.7.6.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Євробачення…………………………………………………</w:t>
      </w:r>
      <w:r w:rsidRPr="007043F9">
        <w:rPr>
          <w:rFonts w:ascii="Verdana" w:eastAsia="Times New Roman" w:hAnsi="Verdana" w:cs="Times New Roman"/>
          <w:color w:val="000000"/>
          <w:kern w:val="0"/>
          <w:sz w:val="24"/>
          <w:szCs w:val="24"/>
          <w:lang w:eastAsia="ru-RU"/>
        </w:rPr>
        <w:t>..208</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3.7.7.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Великдень………………………………………………</w:t>
      </w:r>
      <w:r w:rsidRPr="007043F9">
        <w:rPr>
          <w:rFonts w:ascii="Verdana" w:eastAsia="Times New Roman" w:hAnsi="Verdana" w:cs="Times New Roman"/>
          <w:color w:val="000000"/>
          <w:kern w:val="0"/>
          <w:sz w:val="24"/>
          <w:szCs w:val="24"/>
          <w:lang w:eastAsia="ru-RU"/>
        </w:rPr>
        <w:t>..........210</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3.7.8.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Дідо</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дуб……………………………………………………</w:t>
      </w:r>
      <w:r w:rsidRPr="007043F9">
        <w:rPr>
          <w:rFonts w:ascii="Verdana" w:eastAsia="Times New Roman" w:hAnsi="Verdana" w:cs="Times New Roman"/>
          <w:color w:val="000000"/>
          <w:kern w:val="0"/>
          <w:sz w:val="24"/>
          <w:szCs w:val="24"/>
          <w:lang w:eastAsia="ru-RU"/>
        </w:rPr>
        <w:t>......212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3.7.9.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Неопалима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Купина………………………………</w:t>
      </w:r>
      <w:r w:rsidRPr="007043F9">
        <w:rPr>
          <w:rFonts w:ascii="Verdana" w:eastAsia="Times New Roman" w:hAnsi="Verdana" w:cs="Times New Roman"/>
          <w:color w:val="000000"/>
          <w:kern w:val="0"/>
          <w:sz w:val="24"/>
          <w:szCs w:val="24"/>
          <w:lang w:eastAsia="ru-RU"/>
        </w:rPr>
        <w:t>..................213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3.7.10.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Мурчик……………………………………………</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..........214</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3.7.11.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Хатіко……</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................215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3.7.12.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iPhone</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...............216</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3.7.13.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Біблія</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..............217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3.7.14.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1+1</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....218</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3.7.15.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Facebook</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................220</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3.7.16.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Чумацький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Шлях…………………………………</w:t>
      </w:r>
      <w:r w:rsidRPr="007043F9">
        <w:rPr>
          <w:rFonts w:ascii="Verdana" w:eastAsia="Times New Roman" w:hAnsi="Verdana" w:cs="Times New Roman"/>
          <w:color w:val="000000"/>
          <w:kern w:val="0"/>
          <w:sz w:val="24"/>
          <w:szCs w:val="24"/>
          <w:lang w:eastAsia="ru-RU"/>
        </w:rPr>
        <w:t>...............221</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3.7.17.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Велика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Ведмедиця………………………………</w:t>
      </w:r>
      <w:r w:rsidRPr="007043F9">
        <w:rPr>
          <w:rFonts w:ascii="Verdana" w:eastAsia="Times New Roman" w:hAnsi="Verdana" w:cs="Times New Roman"/>
          <w:color w:val="000000"/>
          <w:kern w:val="0"/>
          <w:sz w:val="24"/>
          <w:szCs w:val="24"/>
          <w:lang w:eastAsia="ru-RU"/>
        </w:rPr>
        <w:t>.................222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3.7.18.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Мона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Ліза…………………………………………</w:t>
      </w:r>
      <w:r w:rsidRPr="007043F9">
        <w:rPr>
          <w:rFonts w:ascii="Verdana" w:eastAsia="Times New Roman" w:hAnsi="Verdana" w:cs="Times New Roman"/>
          <w:color w:val="000000"/>
          <w:kern w:val="0"/>
          <w:sz w:val="24"/>
          <w:szCs w:val="24"/>
          <w:lang w:eastAsia="ru-RU"/>
        </w:rPr>
        <w:t>................223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3.7.19.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Star Wars</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...224</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3.7.20.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Тризуб……………………………………………</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....225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3.7.21.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Бог………………………………………………</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..226</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3.7.22.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Сатана…………………………………………</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.227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18</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Висновки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розділу</w:t>
      </w:r>
      <w:r w:rsidRPr="007043F9">
        <w:rPr>
          <w:rFonts w:ascii="Verdana" w:eastAsia="Times New Roman" w:hAnsi="Verdana" w:cs="Times New Roman"/>
          <w:color w:val="000000"/>
          <w:kern w:val="0"/>
          <w:sz w:val="24"/>
          <w:szCs w:val="24"/>
          <w:lang w:eastAsia="ru-RU"/>
        </w:rPr>
        <w:t xml:space="preserve"> 3</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..229</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 </w:t>
      </w:r>
      <w:r w:rsidRPr="007043F9">
        <w:rPr>
          <w:rFonts w:ascii="Verdana" w:eastAsia="Times New Roman" w:hAnsi="Verdana" w:cs="Times New Roman" w:hint="eastAsia"/>
          <w:color w:val="000000"/>
          <w:kern w:val="0"/>
          <w:sz w:val="24"/>
          <w:szCs w:val="24"/>
          <w:lang w:eastAsia="ru-RU"/>
        </w:rPr>
        <w:t>ІСПАНСЬКИЙ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w:t>
      </w:r>
      <w:r w:rsidRPr="007043F9">
        <w:rPr>
          <w:rFonts w:ascii="Verdana" w:eastAsia="Times New Roman" w:hAnsi="Verdana" w:cs="Times New Roman"/>
          <w:color w:val="000000"/>
          <w:kern w:val="0"/>
          <w:sz w:val="24"/>
          <w:szCs w:val="24"/>
          <w:lang w:eastAsia="ru-RU"/>
        </w:rPr>
        <w:t>..237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4.1.2008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.238</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4.2.2009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.239</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4.3.2010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.242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4.4.2011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.247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4.5.2012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.251</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4.6.2013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.258</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4.7.</w:t>
      </w:r>
      <w:r w:rsidRPr="007043F9">
        <w:rPr>
          <w:rFonts w:ascii="Verdana" w:eastAsia="Times New Roman" w:hAnsi="Verdana" w:cs="Times New Roman" w:hint="eastAsia"/>
          <w:color w:val="000000"/>
          <w:kern w:val="0"/>
          <w:sz w:val="24"/>
          <w:szCs w:val="24"/>
          <w:lang w:eastAsia="ru-RU"/>
        </w:rPr>
        <w:t>Дані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асоціативного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експерименту</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з</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іспаномовними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інформантами……</w:t>
      </w:r>
      <w:r w:rsidRPr="007043F9">
        <w:rPr>
          <w:rFonts w:ascii="Verdana" w:eastAsia="Times New Roman" w:hAnsi="Verdana" w:cs="Times New Roman"/>
          <w:color w:val="000000"/>
          <w:kern w:val="0"/>
          <w:sz w:val="24"/>
          <w:szCs w:val="24"/>
          <w:lang w:eastAsia="ru-RU"/>
        </w:rPr>
        <w:t>.264</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4.7.1.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Selena Gomez</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.264</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4.7.2.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Jennifer Lopez</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....265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4.7.3.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Cervantes</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266</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4.7.4.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Madrid</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.267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4.7.5.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Barcelona</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....268</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4.7.6.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Navidad</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.......269</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4.7.7.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Juegos Ol</w:t>
      </w:r>
      <w:r w:rsidRPr="007043F9">
        <w:rPr>
          <w:rFonts w:ascii="Verdana" w:eastAsia="Times New Roman" w:hAnsi="Verdana" w:cs="Times New Roman" w:hint="eastAsia"/>
          <w:color w:val="000000"/>
          <w:kern w:val="0"/>
          <w:sz w:val="24"/>
          <w:szCs w:val="24"/>
          <w:lang w:eastAsia="ru-RU"/>
        </w:rPr>
        <w:t>í</w:t>
      </w:r>
      <w:r w:rsidRPr="007043F9">
        <w:rPr>
          <w:rFonts w:ascii="Verdana" w:eastAsia="Times New Roman" w:hAnsi="Verdana" w:cs="Times New Roman"/>
          <w:color w:val="000000"/>
          <w:kern w:val="0"/>
          <w:sz w:val="24"/>
          <w:szCs w:val="24"/>
          <w:lang w:eastAsia="ru-RU"/>
        </w:rPr>
        <w:t>mpicos</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.......270</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4.7.8.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Hyperion</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.271</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4.7.9.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w:t>
      </w:r>
      <w:r w:rsidRPr="007043F9">
        <w:rPr>
          <w:rFonts w:ascii="Verdana" w:eastAsia="Times New Roman" w:hAnsi="Verdana" w:cs="Times New Roman" w:hint="eastAsia"/>
          <w:color w:val="000000"/>
          <w:kern w:val="0"/>
          <w:sz w:val="24"/>
          <w:szCs w:val="24"/>
          <w:lang w:val="en-US" w:eastAsia="ru-RU"/>
        </w:rPr>
        <w:t>Á</w:t>
      </w:r>
      <w:r w:rsidRPr="007043F9">
        <w:rPr>
          <w:rFonts w:ascii="Verdana" w:eastAsia="Times New Roman" w:hAnsi="Verdana" w:cs="Times New Roman"/>
          <w:color w:val="000000"/>
          <w:kern w:val="0"/>
          <w:sz w:val="24"/>
          <w:szCs w:val="24"/>
          <w:lang w:val="en-US" w:eastAsia="ru-RU"/>
        </w:rPr>
        <w:t>rbol de la vida</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271</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4.7.10.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Fido</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........272</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4.7.11.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Cerberus</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..............273</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4.7.12.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iPhone</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..............274</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4.7.13.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La Biblia</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...............276</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4.7.14.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Televisi</w:t>
      </w:r>
      <w:r w:rsidRPr="007043F9">
        <w:rPr>
          <w:rFonts w:ascii="Verdana" w:eastAsia="Times New Roman" w:hAnsi="Verdana" w:cs="Times New Roman" w:hint="eastAsia"/>
          <w:color w:val="000000"/>
          <w:kern w:val="0"/>
          <w:sz w:val="24"/>
          <w:szCs w:val="24"/>
          <w:lang w:val="en-US" w:eastAsia="ru-RU"/>
        </w:rPr>
        <w:t>ó</w:t>
      </w:r>
      <w:r w:rsidRPr="007043F9">
        <w:rPr>
          <w:rFonts w:ascii="Verdana" w:eastAsia="Times New Roman" w:hAnsi="Verdana" w:cs="Times New Roman"/>
          <w:color w:val="000000"/>
          <w:kern w:val="0"/>
          <w:sz w:val="24"/>
          <w:szCs w:val="24"/>
          <w:lang w:val="en-US" w:eastAsia="ru-RU"/>
        </w:rPr>
        <w:t>n Espa</w:t>
      </w:r>
      <w:r w:rsidRPr="007043F9">
        <w:rPr>
          <w:rFonts w:ascii="Verdana" w:eastAsia="Times New Roman" w:hAnsi="Verdana" w:cs="Times New Roman" w:hint="eastAsia"/>
          <w:color w:val="000000"/>
          <w:kern w:val="0"/>
          <w:sz w:val="24"/>
          <w:szCs w:val="24"/>
          <w:lang w:val="en-US" w:eastAsia="ru-RU"/>
        </w:rPr>
        <w:t>ñ</w:t>
      </w:r>
      <w:r w:rsidRPr="007043F9">
        <w:rPr>
          <w:rFonts w:ascii="Verdana" w:eastAsia="Times New Roman" w:hAnsi="Verdana" w:cs="Times New Roman"/>
          <w:color w:val="000000"/>
          <w:kern w:val="0"/>
          <w:sz w:val="24"/>
          <w:szCs w:val="24"/>
          <w:lang w:val="en-US" w:eastAsia="ru-RU"/>
        </w:rPr>
        <w:t>ola (TVE)</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..............277</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4.7.15.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Tuenti</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...............277</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4.7.16.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La Luna</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279</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4.7.17.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El Sol</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.............279</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4.7.18.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Gran Hermano</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.........280</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4.7.19.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Star Wars</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.............282</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4.7.20.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Dios</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...........283</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4.7.21.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El Santo Grial</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..........284</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19</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4.7.22.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Sat</w:t>
      </w:r>
      <w:r w:rsidRPr="007043F9">
        <w:rPr>
          <w:rFonts w:ascii="Verdana" w:eastAsia="Times New Roman" w:hAnsi="Verdana" w:cs="Times New Roman" w:hint="eastAsia"/>
          <w:color w:val="000000"/>
          <w:kern w:val="0"/>
          <w:sz w:val="24"/>
          <w:szCs w:val="24"/>
          <w:lang w:val="en-US" w:eastAsia="ru-RU"/>
        </w:rPr>
        <w:t>á</w:t>
      </w:r>
      <w:r w:rsidRPr="007043F9">
        <w:rPr>
          <w:rFonts w:ascii="Verdana" w:eastAsia="Times New Roman" w:hAnsi="Verdana" w:cs="Times New Roman"/>
          <w:color w:val="000000"/>
          <w:kern w:val="0"/>
          <w:sz w:val="24"/>
          <w:szCs w:val="24"/>
          <w:lang w:val="en-US" w:eastAsia="ru-RU"/>
        </w:rPr>
        <w:t>n</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..........285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Висновки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розділу</w:t>
      </w:r>
      <w:r w:rsidRPr="007043F9">
        <w:rPr>
          <w:rFonts w:ascii="Verdana" w:eastAsia="Times New Roman" w:hAnsi="Verdana" w:cs="Times New Roman"/>
          <w:color w:val="000000"/>
          <w:kern w:val="0"/>
          <w:sz w:val="24"/>
          <w:szCs w:val="24"/>
          <w:lang w:eastAsia="ru-RU"/>
        </w:rPr>
        <w:t xml:space="preserve"> 4</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....287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5. </w:t>
      </w:r>
      <w:r w:rsidRPr="007043F9">
        <w:rPr>
          <w:rFonts w:ascii="Verdana" w:eastAsia="Times New Roman" w:hAnsi="Verdana" w:cs="Times New Roman" w:hint="eastAsia"/>
          <w:color w:val="000000"/>
          <w:kern w:val="0"/>
          <w:sz w:val="24"/>
          <w:szCs w:val="24"/>
          <w:lang w:eastAsia="ru-RU"/>
        </w:rPr>
        <w:t>БРИТАНСЬКИЙ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ОНІМНИЙ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ЛАНДШАФТ…………………………</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295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5.1.2008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.295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5.2.2009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.298</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5.3.2010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..300</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5.4.2011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..302</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5.5.2012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.307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5.6.2013 </w:t>
      </w:r>
      <w:r w:rsidRPr="007043F9">
        <w:rPr>
          <w:rFonts w:ascii="Verdana" w:eastAsia="Times New Roman" w:hAnsi="Verdana" w:cs="Times New Roman" w:hint="eastAsia"/>
          <w:color w:val="000000"/>
          <w:kern w:val="0"/>
          <w:sz w:val="24"/>
          <w:szCs w:val="24"/>
          <w:lang w:eastAsia="ru-RU"/>
        </w:rPr>
        <w:t>рік………………………………………………………………………</w:t>
      </w:r>
      <w:r w:rsidRPr="007043F9">
        <w:rPr>
          <w:rFonts w:ascii="Verdana" w:eastAsia="Times New Roman" w:hAnsi="Verdana" w:cs="Times New Roman"/>
          <w:color w:val="000000"/>
          <w:kern w:val="0"/>
          <w:sz w:val="24"/>
          <w:szCs w:val="24"/>
          <w:lang w:eastAsia="ru-RU"/>
        </w:rPr>
        <w:t>..313</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5.7.</w:t>
      </w:r>
      <w:r w:rsidRPr="007043F9">
        <w:rPr>
          <w:rFonts w:ascii="Verdana" w:eastAsia="Times New Roman" w:hAnsi="Verdana" w:cs="Times New Roman" w:hint="eastAsia"/>
          <w:color w:val="000000"/>
          <w:kern w:val="0"/>
          <w:sz w:val="24"/>
          <w:szCs w:val="24"/>
          <w:lang w:eastAsia="ru-RU"/>
        </w:rPr>
        <w:t>Асоціативний</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експеримент</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із</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носіями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англійської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мови…………………</w:t>
      </w:r>
      <w:r w:rsidRPr="007043F9">
        <w:rPr>
          <w:rFonts w:ascii="Verdana" w:eastAsia="Times New Roman" w:hAnsi="Verdana" w:cs="Times New Roman"/>
          <w:color w:val="000000"/>
          <w:kern w:val="0"/>
          <w:sz w:val="24"/>
          <w:szCs w:val="24"/>
          <w:lang w:eastAsia="ru-RU"/>
        </w:rPr>
        <w:t>317</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Michael Jackson</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.317</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5.7.2.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Prince Harry</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......318</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5.7.3.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Shakespeare</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....319</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5.7.4.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Romeo and Juliet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.......320</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5.7.5.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London</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....321</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5.7.6.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New York</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322</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5.7.7.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Christmas</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..323</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5.7.8.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Olympic games</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......324</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5.7.9.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Hyperion</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325</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5.7.10.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The Tree of Life</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..326</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5.7.11.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Fido</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..............327</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5.7.12.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Cerberus</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...............328</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5.7.13.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The Holy Grail</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329</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5.7.14.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The Bible</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..............330</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5.7.15.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BBC</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..............331</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5.7.16.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Facebook</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..............334</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5.7.17.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The Moon</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.............334</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5.7.18.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The Mars</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..............335</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5.7.19.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Harry Potter films</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............336</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5.7.20.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Twilight Trilogy</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............337</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20</w:t>
      </w:r>
    </w:p>
    <w:p w:rsidR="007043F9" w:rsidRPr="007043F9" w:rsidRDefault="007043F9" w:rsidP="007043F9">
      <w:pPr>
        <w:rPr>
          <w:rFonts w:ascii="Verdana" w:eastAsia="Times New Roman" w:hAnsi="Verdana" w:cs="Times New Roman"/>
          <w:color w:val="000000"/>
          <w:kern w:val="0"/>
          <w:sz w:val="24"/>
          <w:szCs w:val="24"/>
          <w:lang w:val="en-US" w:eastAsia="ru-RU"/>
        </w:rPr>
      </w:pPr>
      <w:r w:rsidRPr="007043F9">
        <w:rPr>
          <w:rFonts w:ascii="Verdana" w:eastAsia="Times New Roman" w:hAnsi="Verdana" w:cs="Times New Roman"/>
          <w:color w:val="000000"/>
          <w:kern w:val="0"/>
          <w:sz w:val="24"/>
          <w:szCs w:val="24"/>
          <w:lang w:val="en-US" w:eastAsia="ru-RU"/>
        </w:rPr>
        <w:t xml:space="preserve">5.7.21.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val="en-US" w:eastAsia="ru-RU"/>
        </w:rPr>
        <w:t xml:space="preserve"> God</w:t>
      </w:r>
      <w:r w:rsidRPr="007043F9">
        <w:rPr>
          <w:rFonts w:ascii="Verdana" w:eastAsia="Times New Roman" w:hAnsi="Verdana" w:cs="Times New Roman" w:hint="eastAsia"/>
          <w:color w:val="000000"/>
          <w:kern w:val="0"/>
          <w:sz w:val="24"/>
          <w:szCs w:val="24"/>
          <w:lang w:val="en-US" w:eastAsia="ru-RU"/>
        </w:rPr>
        <w:t>…………………………………………………</w:t>
      </w:r>
      <w:r w:rsidRPr="007043F9">
        <w:rPr>
          <w:rFonts w:ascii="Verdana" w:eastAsia="Times New Roman" w:hAnsi="Verdana" w:cs="Times New Roman"/>
          <w:color w:val="000000"/>
          <w:kern w:val="0"/>
          <w:sz w:val="24"/>
          <w:szCs w:val="24"/>
          <w:lang w:val="en-US" w:eastAsia="ru-RU"/>
        </w:rPr>
        <w:t>................338</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color w:val="000000"/>
          <w:kern w:val="0"/>
          <w:sz w:val="24"/>
          <w:szCs w:val="24"/>
          <w:lang w:eastAsia="ru-RU"/>
        </w:rPr>
        <w:t xml:space="preserve">5.7.22. </w:t>
      </w:r>
      <w:r w:rsidRPr="007043F9">
        <w:rPr>
          <w:rFonts w:ascii="Verdana" w:eastAsia="Times New Roman" w:hAnsi="Verdana" w:cs="Times New Roman" w:hint="eastAsia"/>
          <w:color w:val="000000"/>
          <w:kern w:val="0"/>
          <w:sz w:val="24"/>
          <w:szCs w:val="24"/>
          <w:lang w:eastAsia="ru-RU"/>
        </w:rPr>
        <w:t>Стимул</w:t>
      </w:r>
      <w:r w:rsidRPr="007043F9">
        <w:rPr>
          <w:rFonts w:ascii="Verdana" w:eastAsia="Times New Roman" w:hAnsi="Verdana" w:cs="Times New Roman"/>
          <w:color w:val="000000"/>
          <w:kern w:val="0"/>
          <w:sz w:val="24"/>
          <w:szCs w:val="24"/>
          <w:lang w:eastAsia="ru-RU"/>
        </w:rPr>
        <w:t xml:space="preserve"> Satan</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.............338</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Висновки</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розділу</w:t>
      </w:r>
      <w:r w:rsidRPr="007043F9">
        <w:rPr>
          <w:rFonts w:ascii="Verdana" w:eastAsia="Times New Roman" w:hAnsi="Verdana" w:cs="Times New Roman"/>
          <w:color w:val="000000"/>
          <w:kern w:val="0"/>
          <w:sz w:val="24"/>
          <w:szCs w:val="24"/>
          <w:lang w:eastAsia="ru-RU"/>
        </w:rPr>
        <w:t xml:space="preserve"> 5</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.340</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ЗАГАЛЬНІ</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ВИСНОВКИ……………………………………………………………</w:t>
      </w:r>
      <w:r w:rsidRPr="007043F9">
        <w:rPr>
          <w:rFonts w:ascii="Verdana" w:eastAsia="Times New Roman" w:hAnsi="Verdana" w:cs="Times New Roman"/>
          <w:color w:val="000000"/>
          <w:kern w:val="0"/>
          <w:sz w:val="24"/>
          <w:szCs w:val="24"/>
          <w:lang w:eastAsia="ru-RU"/>
        </w:rPr>
        <w:t>.347</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СПИСОК</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ВИКОРИСТАНОЇ</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ЛІТЕРАТУРИ………………………………………</w:t>
      </w:r>
      <w:r w:rsidRPr="007043F9">
        <w:rPr>
          <w:rFonts w:ascii="Verdana" w:eastAsia="Times New Roman" w:hAnsi="Verdana" w:cs="Times New Roman"/>
          <w:color w:val="000000"/>
          <w:kern w:val="0"/>
          <w:sz w:val="24"/>
          <w:szCs w:val="24"/>
          <w:lang w:eastAsia="ru-RU"/>
        </w:rPr>
        <w:t>.355</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СПИСОК</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ЛЕКСИКОГРАФІЧНИХ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ТА</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ЕНЦИКЛОПЕДИЧНИХ</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ДЖЕРЕЛ……</w:t>
      </w:r>
      <w:r w:rsidRPr="007043F9">
        <w:rPr>
          <w:rFonts w:ascii="Verdana" w:eastAsia="Times New Roman" w:hAnsi="Verdana" w:cs="Times New Roman"/>
          <w:color w:val="000000"/>
          <w:kern w:val="0"/>
          <w:sz w:val="24"/>
          <w:szCs w:val="24"/>
          <w:lang w:eastAsia="ru-RU"/>
        </w:rPr>
        <w:t>.401</w:t>
      </w:r>
    </w:p>
    <w:p w:rsidR="007043F9" w:rsidRPr="007043F9"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СПИСОК</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ДЖЕРЕЛ</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ІЛЮСТРАТИВНОГО</w:t>
      </w:r>
      <w:r w:rsidRPr="007043F9">
        <w:rPr>
          <w:rFonts w:ascii="Verdana" w:eastAsia="Times New Roman" w:hAnsi="Verdana" w:cs="Times New Roman"/>
          <w:color w:val="000000"/>
          <w:kern w:val="0"/>
          <w:sz w:val="24"/>
          <w:szCs w:val="24"/>
          <w:lang w:eastAsia="ru-RU"/>
        </w:rPr>
        <w:t xml:space="preserve"> </w:t>
      </w:r>
      <w:r w:rsidRPr="007043F9">
        <w:rPr>
          <w:rFonts w:ascii="Verdana" w:eastAsia="Times New Roman" w:hAnsi="Verdana" w:cs="Times New Roman" w:hint="eastAsia"/>
          <w:color w:val="000000"/>
          <w:kern w:val="0"/>
          <w:sz w:val="24"/>
          <w:szCs w:val="24"/>
          <w:lang w:eastAsia="ru-RU"/>
        </w:rPr>
        <w:t>МАТЕРІАЛУ………………………</w:t>
      </w:r>
      <w:r w:rsidRPr="007043F9">
        <w:rPr>
          <w:rFonts w:ascii="Verdana" w:eastAsia="Times New Roman" w:hAnsi="Verdana" w:cs="Times New Roman"/>
          <w:color w:val="000000"/>
          <w:kern w:val="0"/>
          <w:sz w:val="24"/>
          <w:szCs w:val="24"/>
          <w:lang w:eastAsia="ru-RU"/>
        </w:rPr>
        <w:t>...404</w:t>
      </w:r>
    </w:p>
    <w:p w:rsidR="000E4FA7" w:rsidRDefault="007043F9" w:rsidP="007043F9">
      <w:pPr>
        <w:rPr>
          <w:rFonts w:ascii="Verdana" w:eastAsia="Times New Roman" w:hAnsi="Verdana" w:cs="Times New Roman"/>
          <w:color w:val="000000"/>
          <w:kern w:val="0"/>
          <w:sz w:val="24"/>
          <w:szCs w:val="24"/>
          <w:lang w:eastAsia="ru-RU"/>
        </w:rPr>
      </w:pPr>
      <w:r w:rsidRPr="007043F9">
        <w:rPr>
          <w:rFonts w:ascii="Verdana" w:eastAsia="Times New Roman" w:hAnsi="Verdana" w:cs="Times New Roman" w:hint="eastAsia"/>
          <w:color w:val="000000"/>
          <w:kern w:val="0"/>
          <w:sz w:val="24"/>
          <w:szCs w:val="24"/>
          <w:lang w:eastAsia="ru-RU"/>
        </w:rPr>
        <w:t>ДОДАТКИ</w:t>
      </w:r>
      <w:r w:rsidRPr="007043F9">
        <w:rPr>
          <w:rFonts w:ascii="Verdana" w:eastAsia="Times New Roman" w:hAnsi="Verdana" w:cs="Times New Roman"/>
          <w:color w:val="000000"/>
          <w:kern w:val="0"/>
          <w:sz w:val="24"/>
          <w:szCs w:val="24"/>
          <w:lang w:eastAsia="ru-RU"/>
        </w:rPr>
        <w:t xml:space="preserve"> (1-3)</w:t>
      </w:r>
      <w:r w:rsidRPr="007043F9">
        <w:rPr>
          <w:rFonts w:ascii="Verdana" w:eastAsia="Times New Roman" w:hAnsi="Verdana" w:cs="Times New Roman" w:hint="eastAsia"/>
          <w:color w:val="000000"/>
          <w:kern w:val="0"/>
          <w:sz w:val="24"/>
          <w:szCs w:val="24"/>
          <w:lang w:eastAsia="ru-RU"/>
        </w:rPr>
        <w:t>……………………………………………………………………</w:t>
      </w:r>
      <w:r w:rsidRPr="007043F9">
        <w:rPr>
          <w:rFonts w:ascii="Verdana" w:eastAsia="Times New Roman" w:hAnsi="Verdana" w:cs="Times New Roman"/>
          <w:color w:val="000000"/>
          <w:kern w:val="0"/>
          <w:sz w:val="24"/>
          <w:szCs w:val="24"/>
          <w:lang w:eastAsia="ru-RU"/>
        </w:rPr>
        <w:t>...413</w:t>
      </w:r>
    </w:p>
    <w:p w:rsidR="007043F9" w:rsidRDefault="007043F9" w:rsidP="007043F9">
      <w:pPr>
        <w:rPr>
          <w:rFonts w:ascii="Verdana" w:eastAsia="Times New Roman" w:hAnsi="Verdana" w:cs="Times New Roman"/>
          <w:color w:val="000000"/>
          <w:kern w:val="0"/>
          <w:sz w:val="24"/>
          <w:szCs w:val="24"/>
          <w:lang w:eastAsia="ru-RU"/>
        </w:rPr>
      </w:pPr>
    </w:p>
    <w:p w:rsidR="007043F9" w:rsidRDefault="007043F9" w:rsidP="007043F9">
      <w:pPr>
        <w:rPr>
          <w:rFonts w:ascii="Verdana" w:eastAsia="Times New Roman" w:hAnsi="Verdana" w:cs="Times New Roman"/>
          <w:color w:val="000000"/>
          <w:kern w:val="0"/>
          <w:sz w:val="24"/>
          <w:szCs w:val="24"/>
          <w:lang w:eastAsia="ru-RU"/>
        </w:rPr>
      </w:pPr>
    </w:p>
    <w:p w:rsidR="007043F9" w:rsidRDefault="007043F9" w:rsidP="007043F9">
      <w:pPr>
        <w:rPr>
          <w:rFonts w:ascii="Verdana" w:eastAsia="Times New Roman" w:hAnsi="Verdana" w:cs="Times New Roman"/>
          <w:color w:val="000000"/>
          <w:kern w:val="0"/>
          <w:sz w:val="24"/>
          <w:szCs w:val="24"/>
          <w:lang w:eastAsia="ru-RU"/>
        </w:rPr>
      </w:pPr>
    </w:p>
    <w:p w:rsidR="007043F9" w:rsidRDefault="007043F9" w:rsidP="007043F9">
      <w:r>
        <w:rPr>
          <w:rFonts w:hint="eastAsia"/>
        </w:rPr>
        <w:t>ЗАГАЛЬНІ</w:t>
      </w:r>
      <w:r>
        <w:t></w:t>
      </w:r>
      <w:r>
        <w:rPr>
          <w:rFonts w:hint="eastAsia"/>
        </w:rPr>
        <w:t>ВИСНОВКИ</w:t>
      </w:r>
    </w:p>
    <w:p w:rsidR="007043F9" w:rsidRDefault="007043F9" w:rsidP="007043F9">
      <w:r>
        <w:rPr>
          <w:rFonts w:hint="eastAsia"/>
        </w:rPr>
        <w:t>Спираючись</w:t>
      </w:r>
      <w:r>
        <w:t></w:t>
      </w:r>
      <w:r>
        <w:rPr>
          <w:rFonts w:hint="eastAsia"/>
        </w:rPr>
        <w:t>на</w:t>
      </w:r>
      <w:r>
        <w:t></w:t>
      </w:r>
      <w:r>
        <w:rPr>
          <w:rFonts w:hint="eastAsia"/>
        </w:rPr>
        <w:t>багату</w:t>
      </w:r>
      <w:r>
        <w:t></w:t>
      </w:r>
      <w:r>
        <w:rPr>
          <w:rFonts w:hint="eastAsia"/>
        </w:rPr>
        <w:t>теоретичну</w:t>
      </w:r>
      <w:r>
        <w:t></w:t>
      </w:r>
      <w:r>
        <w:rPr>
          <w:rFonts w:hint="eastAsia"/>
        </w:rPr>
        <w:t>базу</w:t>
      </w:r>
      <w:r>
        <w:t></w:t>
      </w:r>
      <w:r>
        <w:rPr>
          <w:rFonts w:hint="eastAsia"/>
        </w:rPr>
        <w:t>в</w:t>
      </w:r>
      <w:r>
        <w:t></w:t>
      </w:r>
      <w:r>
        <w:rPr>
          <w:rFonts w:hint="eastAsia"/>
        </w:rPr>
        <w:t>таких</w:t>
      </w:r>
      <w:r>
        <w:t></w:t>
      </w:r>
      <w:r>
        <w:rPr>
          <w:rFonts w:hint="eastAsia"/>
        </w:rPr>
        <w:t>галузях</w:t>
      </w:r>
      <w:r>
        <w:t></w:t>
      </w:r>
      <w:r>
        <w:rPr>
          <w:rFonts w:hint="eastAsia"/>
        </w:rPr>
        <w:t>науки</w:t>
      </w:r>
      <w:r>
        <w:t></w:t>
      </w:r>
      <w:r>
        <w:t></w:t>
      </w:r>
      <w:r>
        <w:rPr>
          <w:rFonts w:hint="eastAsia"/>
        </w:rPr>
        <w:t>як</w:t>
      </w:r>
    </w:p>
    <w:p w:rsidR="007043F9" w:rsidRDefault="007043F9" w:rsidP="007043F9">
      <w:r>
        <w:rPr>
          <w:rFonts w:hint="eastAsia"/>
        </w:rPr>
        <w:t>ономастичні</w:t>
      </w:r>
      <w:r>
        <w:t></w:t>
      </w:r>
      <w:r>
        <w:rPr>
          <w:rFonts w:hint="eastAsia"/>
        </w:rPr>
        <w:t>студії</w:t>
      </w:r>
      <w:r>
        <w:t></w:t>
      </w:r>
      <w:r>
        <w:t></w:t>
      </w:r>
      <w:r>
        <w:rPr>
          <w:rFonts w:hint="eastAsia"/>
        </w:rPr>
        <w:t>психолінгвістика</w:t>
      </w:r>
      <w:r>
        <w:t></w:t>
      </w:r>
      <w:r>
        <w:t></w:t>
      </w:r>
      <w:r>
        <w:rPr>
          <w:rFonts w:hint="eastAsia"/>
        </w:rPr>
        <w:t>теорія</w:t>
      </w:r>
      <w:r>
        <w:t></w:t>
      </w:r>
      <w:r>
        <w:rPr>
          <w:rFonts w:hint="eastAsia"/>
        </w:rPr>
        <w:t>мас</w:t>
      </w:r>
      <w:r>
        <w:t></w:t>
      </w:r>
      <w:r>
        <w:rPr>
          <w:rFonts w:hint="eastAsia"/>
        </w:rPr>
        <w:t>медіа</w:t>
      </w:r>
      <w:r>
        <w:t></w:t>
      </w:r>
      <w:r>
        <w:t></w:t>
      </w:r>
      <w:r>
        <w:rPr>
          <w:rFonts w:hint="eastAsia"/>
        </w:rPr>
        <w:t>філософія</w:t>
      </w:r>
      <w:r>
        <w:t></w:t>
      </w:r>
      <w:r>
        <w:rPr>
          <w:rFonts w:hint="eastAsia"/>
        </w:rPr>
        <w:t>мови</w:t>
      </w:r>
      <w:r>
        <w:t></w:t>
      </w:r>
    </w:p>
    <w:p w:rsidR="007043F9" w:rsidRDefault="007043F9" w:rsidP="007043F9">
      <w:r>
        <w:rPr>
          <w:rFonts w:hint="eastAsia"/>
        </w:rPr>
        <w:t>етнолінгвістика</w:t>
      </w:r>
      <w:r>
        <w:t></w:t>
      </w:r>
      <w:r>
        <w:t></w:t>
      </w:r>
      <w:r>
        <w:rPr>
          <w:rFonts w:hint="eastAsia"/>
        </w:rPr>
        <w:t>загальна</w:t>
      </w:r>
      <w:r>
        <w:t></w:t>
      </w:r>
      <w:r>
        <w:rPr>
          <w:rFonts w:hint="eastAsia"/>
        </w:rPr>
        <w:t>психологія</w:t>
      </w:r>
      <w:r>
        <w:t></w:t>
      </w:r>
      <w:r>
        <w:t></w:t>
      </w:r>
      <w:r>
        <w:rPr>
          <w:rFonts w:hint="eastAsia"/>
        </w:rPr>
        <w:t>соціолінгвістика</w:t>
      </w:r>
      <w:r>
        <w:t></w:t>
      </w:r>
      <w:r>
        <w:t></w:t>
      </w:r>
      <w:r>
        <w:rPr>
          <w:rFonts w:hint="eastAsia"/>
        </w:rPr>
        <w:t>ми</w:t>
      </w:r>
      <w:r>
        <w:t></w:t>
      </w:r>
      <w:r>
        <w:rPr>
          <w:rFonts w:hint="eastAsia"/>
        </w:rPr>
        <w:t>різнобічно</w:t>
      </w:r>
      <w:r>
        <w:t></w:t>
      </w:r>
      <w:r>
        <w:rPr>
          <w:rFonts w:hint="eastAsia"/>
        </w:rPr>
        <w:t>дослідили</w:t>
      </w:r>
    </w:p>
    <w:p w:rsidR="007043F9" w:rsidRDefault="007043F9" w:rsidP="007043F9">
      <w:r>
        <w:rPr>
          <w:rFonts w:hint="eastAsia"/>
        </w:rPr>
        <w:t>явище</w:t>
      </w:r>
      <w:r>
        <w:t></w:t>
      </w:r>
      <w:r>
        <w:rPr>
          <w:rFonts w:hint="eastAsia"/>
        </w:rPr>
        <w:t>ОЛ</w:t>
      </w:r>
      <w:r>
        <w:t></w:t>
      </w:r>
      <w:r>
        <w:rPr>
          <w:rFonts w:hint="eastAsia"/>
        </w:rPr>
        <w:t>та</w:t>
      </w:r>
      <w:r>
        <w:t></w:t>
      </w:r>
      <w:r>
        <w:rPr>
          <w:rFonts w:hint="eastAsia"/>
        </w:rPr>
        <w:t>дійшли</w:t>
      </w:r>
      <w:r>
        <w:t></w:t>
      </w:r>
      <w:r>
        <w:rPr>
          <w:rFonts w:hint="eastAsia"/>
        </w:rPr>
        <w:t>таких</w:t>
      </w:r>
      <w:r>
        <w:t></w:t>
      </w:r>
      <w:r>
        <w:rPr>
          <w:rFonts w:hint="eastAsia"/>
        </w:rPr>
        <w:t>висновків</w:t>
      </w:r>
      <w:r>
        <w:t></w:t>
      </w:r>
    </w:p>
    <w:p w:rsidR="007043F9" w:rsidRDefault="007043F9" w:rsidP="007043F9">
      <w:r>
        <w:t></w:t>
      </w:r>
      <w:r>
        <w:t></w:t>
      </w:r>
      <w:r>
        <w:t></w:t>
      </w:r>
      <w:r>
        <w:rPr>
          <w:rFonts w:hint="eastAsia"/>
        </w:rPr>
        <w:t>ЛЛ</w:t>
      </w:r>
      <w:r>
        <w:t></w:t>
      </w:r>
      <w:r>
        <w:rPr>
          <w:rFonts w:hint="eastAsia"/>
        </w:rPr>
        <w:t>є</w:t>
      </w:r>
      <w:r>
        <w:t></w:t>
      </w:r>
      <w:r>
        <w:rPr>
          <w:rFonts w:hint="eastAsia"/>
        </w:rPr>
        <w:t>однією</w:t>
      </w:r>
      <w:r>
        <w:t></w:t>
      </w:r>
      <w:r>
        <w:rPr>
          <w:rFonts w:hint="eastAsia"/>
        </w:rPr>
        <w:t>із</w:t>
      </w:r>
      <w:r>
        <w:t></w:t>
      </w:r>
      <w:r>
        <w:rPr>
          <w:rFonts w:hint="eastAsia"/>
        </w:rPr>
        <w:t>сучасних</w:t>
      </w:r>
      <w:r>
        <w:t></w:t>
      </w:r>
      <w:r>
        <w:rPr>
          <w:rFonts w:hint="eastAsia"/>
        </w:rPr>
        <w:t>наукових</w:t>
      </w:r>
      <w:r>
        <w:t></w:t>
      </w:r>
      <w:r>
        <w:rPr>
          <w:rFonts w:hint="eastAsia"/>
        </w:rPr>
        <w:t>парадигм</w:t>
      </w:r>
      <w:r>
        <w:t></w:t>
      </w:r>
      <w:r>
        <w:t></w:t>
      </w:r>
      <w:r>
        <w:rPr>
          <w:rFonts w:hint="eastAsia"/>
        </w:rPr>
        <w:t>що</w:t>
      </w:r>
      <w:r>
        <w:t></w:t>
      </w:r>
      <w:r>
        <w:rPr>
          <w:rFonts w:hint="eastAsia"/>
        </w:rPr>
        <w:t>відображає</w:t>
      </w:r>
      <w:r>
        <w:t></w:t>
      </w:r>
      <w:r>
        <w:rPr>
          <w:rFonts w:hint="eastAsia"/>
        </w:rPr>
        <w:t>роль</w:t>
      </w:r>
      <w:r>
        <w:t></w:t>
      </w:r>
      <w:r>
        <w:rPr>
          <w:rFonts w:hint="eastAsia"/>
        </w:rPr>
        <w:t>та</w:t>
      </w:r>
    </w:p>
    <w:p w:rsidR="007043F9" w:rsidRDefault="007043F9" w:rsidP="007043F9">
      <w:r>
        <w:rPr>
          <w:rFonts w:hint="eastAsia"/>
        </w:rPr>
        <w:t>вплив</w:t>
      </w:r>
      <w:r>
        <w:t></w:t>
      </w:r>
      <w:r>
        <w:rPr>
          <w:rFonts w:hint="eastAsia"/>
        </w:rPr>
        <w:t>мови</w:t>
      </w:r>
      <w:r>
        <w:t></w:t>
      </w:r>
      <w:r>
        <w:rPr>
          <w:rFonts w:hint="eastAsia"/>
        </w:rPr>
        <w:t>в</w:t>
      </w:r>
      <w:r>
        <w:t></w:t>
      </w:r>
      <w:r>
        <w:rPr>
          <w:rFonts w:hint="eastAsia"/>
        </w:rPr>
        <w:t>суспільстві</w:t>
      </w:r>
      <w:r>
        <w:t></w:t>
      </w:r>
      <w:r>
        <w:t></w:t>
      </w:r>
      <w:r>
        <w:rPr>
          <w:rFonts w:hint="eastAsia"/>
        </w:rPr>
        <w:t>ЛЛ</w:t>
      </w:r>
      <w:r>
        <w:t></w:t>
      </w:r>
      <w:r>
        <w:rPr>
          <w:rFonts w:hint="eastAsia"/>
        </w:rPr>
        <w:t>–</w:t>
      </w:r>
      <w:r>
        <w:t></w:t>
      </w:r>
      <w:r>
        <w:rPr>
          <w:rFonts w:hint="eastAsia"/>
        </w:rPr>
        <w:t>це</w:t>
      </w:r>
      <w:r>
        <w:t></w:t>
      </w:r>
      <w:r>
        <w:rPr>
          <w:rFonts w:hint="eastAsia"/>
        </w:rPr>
        <w:t>комплексне</w:t>
      </w:r>
      <w:r>
        <w:t></w:t>
      </w:r>
      <w:r>
        <w:rPr>
          <w:rFonts w:hint="eastAsia"/>
        </w:rPr>
        <w:t>наукове</w:t>
      </w:r>
      <w:r>
        <w:t></w:t>
      </w:r>
      <w:r>
        <w:rPr>
          <w:rFonts w:hint="eastAsia"/>
        </w:rPr>
        <w:t>дослідження</w:t>
      </w:r>
    </w:p>
    <w:p w:rsidR="007043F9" w:rsidRDefault="007043F9" w:rsidP="007043F9">
      <w:r>
        <w:rPr>
          <w:rFonts w:hint="eastAsia"/>
        </w:rPr>
        <w:t>функціонування</w:t>
      </w:r>
      <w:r>
        <w:t></w:t>
      </w:r>
      <w:r>
        <w:rPr>
          <w:rFonts w:hint="eastAsia"/>
        </w:rPr>
        <w:t>мов</w:t>
      </w:r>
      <w:r>
        <w:t></w:t>
      </w:r>
      <w:r>
        <w:rPr>
          <w:rFonts w:hint="eastAsia"/>
        </w:rPr>
        <w:t>у</w:t>
      </w:r>
      <w:r>
        <w:t></w:t>
      </w:r>
      <w:r>
        <w:rPr>
          <w:rFonts w:hint="eastAsia"/>
        </w:rPr>
        <w:t>публічному</w:t>
      </w:r>
      <w:r>
        <w:t></w:t>
      </w:r>
      <w:r>
        <w:rPr>
          <w:rFonts w:hint="eastAsia"/>
        </w:rPr>
        <w:t>просторі</w:t>
      </w:r>
      <w:r>
        <w:t></w:t>
      </w:r>
      <w:r>
        <w:rPr>
          <w:rFonts w:hint="eastAsia"/>
        </w:rPr>
        <w:t>міста</w:t>
      </w:r>
      <w:r>
        <w:t></w:t>
      </w:r>
      <w:r>
        <w:t></w:t>
      </w:r>
      <w:r>
        <w:rPr>
          <w:rFonts w:hint="eastAsia"/>
        </w:rPr>
        <w:t>яке</w:t>
      </w:r>
      <w:r>
        <w:t></w:t>
      </w:r>
      <w:r>
        <w:rPr>
          <w:rFonts w:hint="eastAsia"/>
        </w:rPr>
        <w:t>детермінується</w:t>
      </w:r>
    </w:p>
    <w:p w:rsidR="007043F9" w:rsidRDefault="007043F9" w:rsidP="007043F9">
      <w:r>
        <w:rPr>
          <w:rFonts w:hint="eastAsia"/>
        </w:rPr>
        <w:t>колективною</w:t>
      </w:r>
      <w:r>
        <w:t></w:t>
      </w:r>
      <w:r>
        <w:rPr>
          <w:rFonts w:hint="eastAsia"/>
        </w:rPr>
        <w:t>свідомістю</w:t>
      </w:r>
      <w:r>
        <w:t></w:t>
      </w:r>
      <w:r>
        <w:rPr>
          <w:rFonts w:hint="eastAsia"/>
        </w:rPr>
        <w:t>певного</w:t>
      </w:r>
      <w:r>
        <w:t></w:t>
      </w:r>
      <w:r>
        <w:rPr>
          <w:rFonts w:hint="eastAsia"/>
        </w:rPr>
        <w:t>етносу</w:t>
      </w:r>
      <w:r>
        <w:t></w:t>
      </w:r>
      <w:r>
        <w:rPr>
          <w:rFonts w:hint="eastAsia"/>
        </w:rPr>
        <w:t>або</w:t>
      </w:r>
      <w:r>
        <w:t></w:t>
      </w:r>
      <w:r>
        <w:rPr>
          <w:rFonts w:hint="eastAsia"/>
        </w:rPr>
        <w:t>декількох</w:t>
      </w:r>
      <w:r>
        <w:t></w:t>
      </w:r>
      <w:r>
        <w:rPr>
          <w:rFonts w:hint="eastAsia"/>
        </w:rPr>
        <w:t>етносів</w:t>
      </w:r>
      <w:r>
        <w:t></w:t>
      </w:r>
      <w:r>
        <w:t></w:t>
      </w:r>
      <w:r>
        <w:rPr>
          <w:rFonts w:hint="eastAsia"/>
        </w:rPr>
        <w:t>Мультилінгвальне</w:t>
      </w:r>
    </w:p>
    <w:p w:rsidR="007043F9" w:rsidRDefault="007043F9" w:rsidP="007043F9">
      <w:r>
        <w:rPr>
          <w:rFonts w:hint="eastAsia"/>
        </w:rPr>
        <w:t>оточення</w:t>
      </w:r>
      <w:r>
        <w:t></w:t>
      </w:r>
      <w:r>
        <w:rPr>
          <w:rFonts w:hint="eastAsia"/>
        </w:rPr>
        <w:t>та</w:t>
      </w:r>
      <w:r>
        <w:t></w:t>
      </w:r>
      <w:r>
        <w:rPr>
          <w:rFonts w:hint="eastAsia"/>
        </w:rPr>
        <w:t>мультикультурна</w:t>
      </w:r>
      <w:r>
        <w:t></w:t>
      </w:r>
      <w:r>
        <w:rPr>
          <w:rFonts w:hint="eastAsia"/>
        </w:rPr>
        <w:t>сфера</w:t>
      </w:r>
      <w:r>
        <w:t></w:t>
      </w:r>
      <w:r>
        <w:rPr>
          <w:rFonts w:hint="eastAsia"/>
        </w:rPr>
        <w:t>породжені</w:t>
      </w:r>
      <w:r>
        <w:t></w:t>
      </w:r>
      <w:r>
        <w:rPr>
          <w:rFonts w:hint="eastAsia"/>
        </w:rPr>
        <w:t>багатошаровістю</w:t>
      </w:r>
      <w:r>
        <w:t></w:t>
      </w:r>
      <w:r>
        <w:rPr>
          <w:rFonts w:hint="eastAsia"/>
        </w:rPr>
        <w:t>семіотичних</w:t>
      </w:r>
    </w:p>
    <w:p w:rsidR="007043F9" w:rsidRDefault="007043F9" w:rsidP="007043F9">
      <w:r>
        <w:rPr>
          <w:rFonts w:hint="eastAsia"/>
        </w:rPr>
        <w:t>просторів</w:t>
      </w:r>
      <w:r>
        <w:t></w:t>
      </w:r>
      <w:r>
        <w:t></w:t>
      </w:r>
      <w:r>
        <w:rPr>
          <w:rFonts w:hint="eastAsia"/>
        </w:rPr>
        <w:t>мультиплановістю</w:t>
      </w:r>
      <w:r>
        <w:t></w:t>
      </w:r>
      <w:r>
        <w:rPr>
          <w:rFonts w:hint="eastAsia"/>
        </w:rPr>
        <w:t>соціальних</w:t>
      </w:r>
      <w:r>
        <w:t></w:t>
      </w:r>
      <w:r>
        <w:rPr>
          <w:rFonts w:hint="eastAsia"/>
        </w:rPr>
        <w:t>акторів</w:t>
      </w:r>
      <w:r>
        <w:t></w:t>
      </w:r>
      <w:r>
        <w:t></w:t>
      </w:r>
      <w:r>
        <w:rPr>
          <w:rFonts w:hint="eastAsia"/>
        </w:rPr>
        <w:t>що</w:t>
      </w:r>
      <w:r>
        <w:t></w:t>
      </w:r>
      <w:r>
        <w:rPr>
          <w:rFonts w:hint="eastAsia"/>
        </w:rPr>
        <w:t>відображається</w:t>
      </w:r>
      <w:r>
        <w:t></w:t>
      </w:r>
      <w:r>
        <w:rPr>
          <w:rFonts w:hint="eastAsia"/>
        </w:rPr>
        <w:t>в</w:t>
      </w:r>
    </w:p>
    <w:p w:rsidR="007043F9" w:rsidRDefault="007043F9" w:rsidP="007043F9">
      <w:r>
        <w:rPr>
          <w:rFonts w:hint="eastAsia"/>
        </w:rPr>
        <w:t>етнолінгвістичній</w:t>
      </w:r>
      <w:r>
        <w:t></w:t>
      </w:r>
      <w:r>
        <w:rPr>
          <w:rFonts w:hint="eastAsia"/>
        </w:rPr>
        <w:t>життєздатності</w:t>
      </w:r>
      <w:r>
        <w:t></w:t>
      </w:r>
      <w:r>
        <w:rPr>
          <w:rFonts w:hint="eastAsia"/>
        </w:rPr>
        <w:t>мовних</w:t>
      </w:r>
      <w:r>
        <w:t></w:t>
      </w:r>
      <w:r>
        <w:rPr>
          <w:rFonts w:hint="eastAsia"/>
        </w:rPr>
        <w:t>груп</w:t>
      </w:r>
      <w:r>
        <w:t></w:t>
      </w:r>
    </w:p>
    <w:p w:rsidR="007043F9" w:rsidRDefault="007043F9" w:rsidP="007043F9">
      <w:r>
        <w:t></w:t>
      </w:r>
      <w:r>
        <w:t></w:t>
      </w:r>
      <w:r>
        <w:t></w:t>
      </w:r>
      <w:r>
        <w:rPr>
          <w:rFonts w:hint="eastAsia"/>
        </w:rPr>
        <w:t>Онімне</w:t>
      </w:r>
      <w:r>
        <w:t></w:t>
      </w:r>
      <w:r>
        <w:rPr>
          <w:rFonts w:hint="eastAsia"/>
        </w:rPr>
        <w:t>ландшафтування</w:t>
      </w:r>
      <w:r>
        <w:t></w:t>
      </w:r>
      <w:r>
        <w:rPr>
          <w:rFonts w:hint="eastAsia"/>
        </w:rPr>
        <w:t>–</w:t>
      </w:r>
      <w:r>
        <w:t></w:t>
      </w:r>
      <w:r>
        <w:rPr>
          <w:rFonts w:hint="eastAsia"/>
        </w:rPr>
        <w:t>це</w:t>
      </w:r>
      <w:r>
        <w:t></w:t>
      </w:r>
      <w:r>
        <w:rPr>
          <w:rFonts w:hint="eastAsia"/>
        </w:rPr>
        <w:t>міждисциплінарна</w:t>
      </w:r>
      <w:r>
        <w:t></w:t>
      </w:r>
      <w:r>
        <w:rPr>
          <w:rFonts w:hint="eastAsia"/>
        </w:rPr>
        <w:t>галузь</w:t>
      </w:r>
      <w:r>
        <w:t></w:t>
      </w:r>
      <w:r>
        <w:rPr>
          <w:rFonts w:hint="eastAsia"/>
        </w:rPr>
        <w:t>дослідження</w:t>
      </w:r>
      <w:r>
        <w:t></w:t>
      </w:r>
    </w:p>
    <w:p w:rsidR="007043F9" w:rsidRDefault="007043F9" w:rsidP="007043F9">
      <w:r>
        <w:rPr>
          <w:rFonts w:hint="eastAsia"/>
        </w:rPr>
        <w:t>яка</w:t>
      </w:r>
      <w:r>
        <w:t></w:t>
      </w:r>
      <w:r>
        <w:rPr>
          <w:rFonts w:hint="eastAsia"/>
        </w:rPr>
        <w:t>реалізується</w:t>
      </w:r>
      <w:r>
        <w:t></w:t>
      </w:r>
      <w:r>
        <w:rPr>
          <w:rFonts w:hint="eastAsia"/>
        </w:rPr>
        <w:t>на</w:t>
      </w:r>
      <w:r>
        <w:t></w:t>
      </w:r>
      <w:r>
        <w:rPr>
          <w:rFonts w:hint="eastAsia"/>
        </w:rPr>
        <w:t>межі</w:t>
      </w:r>
      <w:r>
        <w:t></w:t>
      </w:r>
      <w:r>
        <w:rPr>
          <w:rFonts w:hint="eastAsia"/>
        </w:rPr>
        <w:t>ономастики</w:t>
      </w:r>
      <w:r>
        <w:t></w:t>
      </w:r>
      <w:r>
        <w:t></w:t>
      </w:r>
      <w:r>
        <w:rPr>
          <w:rFonts w:hint="eastAsia"/>
        </w:rPr>
        <w:t>семіотики</w:t>
      </w:r>
      <w:r>
        <w:t></w:t>
      </w:r>
      <w:r>
        <w:t></w:t>
      </w:r>
      <w:r>
        <w:rPr>
          <w:rFonts w:hint="eastAsia"/>
        </w:rPr>
        <w:t>політичного</w:t>
      </w:r>
      <w:r>
        <w:t></w:t>
      </w:r>
      <w:r>
        <w:rPr>
          <w:rFonts w:hint="eastAsia"/>
        </w:rPr>
        <w:t>дискурсу</w:t>
      </w:r>
      <w:r>
        <w:t></w:t>
      </w:r>
    </w:p>
    <w:p w:rsidR="007043F9" w:rsidRDefault="007043F9" w:rsidP="007043F9">
      <w:r>
        <w:rPr>
          <w:rFonts w:hint="eastAsia"/>
        </w:rPr>
        <w:t>соціологічних</w:t>
      </w:r>
      <w:r>
        <w:t></w:t>
      </w:r>
      <w:r>
        <w:t></w:t>
      </w:r>
      <w:r>
        <w:rPr>
          <w:rFonts w:hint="eastAsia"/>
        </w:rPr>
        <w:t>психологічних</w:t>
      </w:r>
      <w:r>
        <w:t></w:t>
      </w:r>
      <w:r>
        <w:t></w:t>
      </w:r>
      <w:r>
        <w:rPr>
          <w:rFonts w:hint="eastAsia"/>
        </w:rPr>
        <w:t>антропологічних</w:t>
      </w:r>
      <w:r>
        <w:t></w:t>
      </w:r>
      <w:r>
        <w:rPr>
          <w:rFonts w:hint="eastAsia"/>
        </w:rPr>
        <w:t>та</w:t>
      </w:r>
      <w:r>
        <w:t></w:t>
      </w:r>
      <w:r>
        <w:rPr>
          <w:rFonts w:hint="eastAsia"/>
        </w:rPr>
        <w:t>культурологічних</w:t>
      </w:r>
      <w:r>
        <w:t></w:t>
      </w:r>
      <w:r>
        <w:rPr>
          <w:rFonts w:hint="eastAsia"/>
        </w:rPr>
        <w:t>студій</w:t>
      </w:r>
      <w:r>
        <w:t></w:t>
      </w:r>
    </w:p>
    <w:p w:rsidR="007043F9" w:rsidRDefault="007043F9" w:rsidP="007043F9">
      <w:r>
        <w:rPr>
          <w:rFonts w:hint="eastAsia"/>
        </w:rPr>
        <w:t>Лінгвокультурні</w:t>
      </w:r>
      <w:r>
        <w:t></w:t>
      </w:r>
      <w:r>
        <w:rPr>
          <w:rFonts w:hint="eastAsia"/>
        </w:rPr>
        <w:t>параметри</w:t>
      </w:r>
      <w:r>
        <w:t></w:t>
      </w:r>
      <w:r>
        <w:rPr>
          <w:rFonts w:hint="eastAsia"/>
        </w:rPr>
        <w:t>власних</w:t>
      </w:r>
      <w:r>
        <w:t></w:t>
      </w:r>
      <w:r>
        <w:rPr>
          <w:rFonts w:hint="eastAsia"/>
        </w:rPr>
        <w:t>назв</w:t>
      </w:r>
      <w:r>
        <w:t></w:t>
      </w:r>
      <w:r>
        <w:rPr>
          <w:rFonts w:hint="eastAsia"/>
        </w:rPr>
        <w:t>експлікуються</w:t>
      </w:r>
      <w:r>
        <w:t></w:t>
      </w:r>
      <w:r>
        <w:rPr>
          <w:rFonts w:hint="eastAsia"/>
        </w:rPr>
        <w:t>у</w:t>
      </w:r>
      <w:r>
        <w:t></w:t>
      </w:r>
      <w:r>
        <w:rPr>
          <w:rFonts w:hint="eastAsia"/>
        </w:rPr>
        <w:t>таких</w:t>
      </w:r>
      <w:r>
        <w:t></w:t>
      </w:r>
      <w:r>
        <w:rPr>
          <w:rFonts w:hint="eastAsia"/>
        </w:rPr>
        <w:t>параметрах</w:t>
      </w:r>
      <w:r>
        <w:t></w:t>
      </w:r>
    </w:p>
    <w:p w:rsidR="007043F9" w:rsidRDefault="007043F9" w:rsidP="007043F9">
      <w:r>
        <w:rPr>
          <w:rFonts w:hint="eastAsia"/>
        </w:rPr>
        <w:t>збереження</w:t>
      </w:r>
      <w:r>
        <w:t></w:t>
      </w:r>
      <w:r>
        <w:rPr>
          <w:rFonts w:hint="eastAsia"/>
        </w:rPr>
        <w:t>культурно</w:t>
      </w:r>
      <w:r>
        <w:t></w:t>
      </w:r>
      <w:r>
        <w:rPr>
          <w:rFonts w:hint="eastAsia"/>
        </w:rPr>
        <w:t>значущої</w:t>
      </w:r>
      <w:r>
        <w:t></w:t>
      </w:r>
      <w:r>
        <w:rPr>
          <w:rFonts w:hint="eastAsia"/>
        </w:rPr>
        <w:t>інформації</w:t>
      </w:r>
      <w:r>
        <w:t></w:t>
      </w:r>
      <w:r>
        <w:rPr>
          <w:rFonts w:hint="eastAsia"/>
        </w:rPr>
        <w:t>в</w:t>
      </w:r>
      <w:r>
        <w:t></w:t>
      </w:r>
      <w:r>
        <w:rPr>
          <w:rFonts w:hint="eastAsia"/>
        </w:rPr>
        <w:t>колективній</w:t>
      </w:r>
      <w:r>
        <w:t></w:t>
      </w:r>
      <w:r>
        <w:rPr>
          <w:rFonts w:hint="eastAsia"/>
        </w:rPr>
        <w:t>пам’яті</w:t>
      </w:r>
      <w:r>
        <w:t></w:t>
      </w:r>
      <w:r>
        <w:rPr>
          <w:rFonts w:hint="eastAsia"/>
        </w:rPr>
        <w:t>народу</w:t>
      </w:r>
      <w:r>
        <w:t></w:t>
      </w:r>
      <w:r>
        <w:rPr>
          <w:rFonts w:hint="eastAsia"/>
        </w:rPr>
        <w:t>та</w:t>
      </w:r>
    </w:p>
    <w:p w:rsidR="007043F9" w:rsidRDefault="007043F9" w:rsidP="007043F9">
      <w:r>
        <w:rPr>
          <w:rFonts w:hint="eastAsia"/>
        </w:rPr>
        <w:t>відтворення</w:t>
      </w:r>
      <w:r>
        <w:t></w:t>
      </w:r>
      <w:r>
        <w:rPr>
          <w:rFonts w:hint="eastAsia"/>
        </w:rPr>
        <w:t>способів</w:t>
      </w:r>
      <w:r>
        <w:t></w:t>
      </w:r>
      <w:r>
        <w:rPr>
          <w:rFonts w:hint="eastAsia"/>
        </w:rPr>
        <w:t>матеріального</w:t>
      </w:r>
      <w:r>
        <w:t></w:t>
      </w:r>
      <w:r>
        <w:rPr>
          <w:rFonts w:hint="eastAsia"/>
        </w:rPr>
        <w:t>та</w:t>
      </w:r>
      <w:r>
        <w:t></w:t>
      </w:r>
      <w:r>
        <w:rPr>
          <w:rFonts w:hint="eastAsia"/>
        </w:rPr>
        <w:t>духовного</w:t>
      </w:r>
      <w:r>
        <w:t></w:t>
      </w:r>
      <w:r>
        <w:rPr>
          <w:rFonts w:hint="eastAsia"/>
        </w:rPr>
        <w:t>усвідомлення</w:t>
      </w:r>
      <w:r>
        <w:t></w:t>
      </w:r>
      <w:r>
        <w:rPr>
          <w:rFonts w:hint="eastAsia"/>
        </w:rPr>
        <w:t>світу</w:t>
      </w:r>
      <w:r>
        <w:t></w:t>
      </w:r>
      <w:r>
        <w:rPr>
          <w:rFonts w:hint="eastAsia"/>
        </w:rPr>
        <w:t>для</w:t>
      </w:r>
    </w:p>
    <w:p w:rsidR="007043F9" w:rsidRDefault="007043F9" w:rsidP="007043F9">
      <w:r>
        <w:rPr>
          <w:rFonts w:hint="eastAsia"/>
        </w:rPr>
        <w:t>прийдешніх</w:t>
      </w:r>
      <w:r>
        <w:t></w:t>
      </w:r>
      <w:r>
        <w:rPr>
          <w:rFonts w:hint="eastAsia"/>
        </w:rPr>
        <w:t>поколінь</w:t>
      </w:r>
      <w:r>
        <w:t></w:t>
      </w:r>
      <w:r>
        <w:t></w:t>
      </w:r>
      <w:r>
        <w:rPr>
          <w:rFonts w:hint="eastAsia"/>
        </w:rPr>
        <w:t>Моделювання</w:t>
      </w:r>
      <w:r>
        <w:t></w:t>
      </w:r>
      <w:r>
        <w:rPr>
          <w:rFonts w:hint="eastAsia"/>
        </w:rPr>
        <w:t>засобів</w:t>
      </w:r>
      <w:r>
        <w:t></w:t>
      </w:r>
      <w:r>
        <w:rPr>
          <w:rFonts w:hint="eastAsia"/>
        </w:rPr>
        <w:t>буття</w:t>
      </w:r>
      <w:r>
        <w:t></w:t>
      </w:r>
      <w:r>
        <w:rPr>
          <w:rFonts w:hint="eastAsia"/>
        </w:rPr>
        <w:t>онімів</w:t>
      </w:r>
      <w:r>
        <w:t></w:t>
      </w:r>
      <w:r>
        <w:rPr>
          <w:rFonts w:hint="eastAsia"/>
        </w:rPr>
        <w:t>у</w:t>
      </w:r>
      <w:r>
        <w:t></w:t>
      </w:r>
      <w:r>
        <w:rPr>
          <w:rFonts w:hint="eastAsia"/>
        </w:rPr>
        <w:t>суспільному</w:t>
      </w:r>
      <w:r>
        <w:t></w:t>
      </w:r>
      <w:r>
        <w:rPr>
          <w:rFonts w:hint="eastAsia"/>
        </w:rPr>
        <w:t>аспекті</w:t>
      </w:r>
    </w:p>
    <w:p w:rsidR="007043F9" w:rsidRDefault="007043F9" w:rsidP="007043F9">
      <w:r>
        <w:rPr>
          <w:rFonts w:hint="eastAsia"/>
        </w:rPr>
        <w:t>НМКС</w:t>
      </w:r>
      <w:r>
        <w:t></w:t>
      </w:r>
      <w:r>
        <w:rPr>
          <w:rFonts w:hint="eastAsia"/>
        </w:rPr>
        <w:t>є</w:t>
      </w:r>
      <w:r>
        <w:t></w:t>
      </w:r>
      <w:r>
        <w:rPr>
          <w:rFonts w:hint="eastAsia"/>
        </w:rPr>
        <w:t>метою</w:t>
      </w:r>
      <w:r>
        <w:t></w:t>
      </w:r>
      <w:r>
        <w:rPr>
          <w:rFonts w:hint="eastAsia"/>
        </w:rPr>
        <w:t>онімного</w:t>
      </w:r>
      <w:r>
        <w:t></w:t>
      </w:r>
      <w:r>
        <w:rPr>
          <w:rFonts w:hint="eastAsia"/>
        </w:rPr>
        <w:t>ландшафтування</w:t>
      </w:r>
      <w:r>
        <w:t></w:t>
      </w:r>
      <w:r>
        <w:rPr>
          <w:rFonts w:hint="eastAsia"/>
        </w:rPr>
        <w:t>як</w:t>
      </w:r>
      <w:r>
        <w:t></w:t>
      </w:r>
      <w:r>
        <w:rPr>
          <w:rFonts w:hint="eastAsia"/>
        </w:rPr>
        <w:t>нової</w:t>
      </w:r>
      <w:r>
        <w:t></w:t>
      </w:r>
      <w:r>
        <w:rPr>
          <w:rFonts w:hint="eastAsia"/>
        </w:rPr>
        <w:t>парадигми</w:t>
      </w:r>
      <w:r>
        <w:t></w:t>
      </w:r>
      <w:r>
        <w:rPr>
          <w:rFonts w:hint="eastAsia"/>
        </w:rPr>
        <w:t>ономастичних</w:t>
      </w:r>
    </w:p>
    <w:p w:rsidR="007043F9" w:rsidRDefault="007043F9" w:rsidP="007043F9">
      <w:r>
        <w:rPr>
          <w:rFonts w:hint="eastAsia"/>
        </w:rPr>
        <w:t>студій</w:t>
      </w:r>
      <w:r>
        <w:t></w:t>
      </w:r>
    </w:p>
    <w:p w:rsidR="007043F9" w:rsidRDefault="007043F9" w:rsidP="007043F9">
      <w:r>
        <w:t></w:t>
      </w:r>
      <w:r>
        <w:t></w:t>
      </w:r>
      <w:r>
        <w:t></w:t>
      </w:r>
      <w:r>
        <w:rPr>
          <w:rFonts w:hint="eastAsia"/>
        </w:rPr>
        <w:t>ОЛ</w:t>
      </w:r>
      <w:r>
        <w:t></w:t>
      </w:r>
      <w:r>
        <w:rPr>
          <w:rFonts w:hint="eastAsia"/>
        </w:rPr>
        <w:t>–</w:t>
      </w:r>
      <w:r>
        <w:t></w:t>
      </w:r>
      <w:r>
        <w:rPr>
          <w:rFonts w:hint="eastAsia"/>
        </w:rPr>
        <w:t>це</w:t>
      </w:r>
      <w:r>
        <w:t></w:t>
      </w:r>
      <w:r>
        <w:rPr>
          <w:rFonts w:hint="eastAsia"/>
        </w:rPr>
        <w:t>омовлена</w:t>
      </w:r>
      <w:r>
        <w:t></w:t>
      </w:r>
      <w:r>
        <w:rPr>
          <w:rFonts w:hint="eastAsia"/>
        </w:rPr>
        <w:t>актуалізація</w:t>
      </w:r>
      <w:r>
        <w:t></w:t>
      </w:r>
      <w:r>
        <w:rPr>
          <w:rFonts w:hint="eastAsia"/>
        </w:rPr>
        <w:t>онімного</w:t>
      </w:r>
      <w:r>
        <w:t></w:t>
      </w:r>
      <w:r>
        <w:rPr>
          <w:rFonts w:hint="eastAsia"/>
        </w:rPr>
        <w:t>компонента</w:t>
      </w:r>
      <w:r>
        <w:t></w:t>
      </w:r>
      <w:r>
        <w:rPr>
          <w:rFonts w:hint="eastAsia"/>
        </w:rPr>
        <w:t>етнічної</w:t>
      </w:r>
    </w:p>
    <w:p w:rsidR="007043F9" w:rsidRDefault="007043F9" w:rsidP="007043F9">
      <w:r>
        <w:rPr>
          <w:rFonts w:hint="eastAsia"/>
        </w:rPr>
        <w:t>свідомості</w:t>
      </w:r>
      <w:r>
        <w:t></w:t>
      </w:r>
      <w:r>
        <w:t></w:t>
      </w:r>
      <w:r>
        <w:rPr>
          <w:rFonts w:hint="eastAsia"/>
        </w:rPr>
        <w:t>Мовні</w:t>
      </w:r>
      <w:r>
        <w:t></w:t>
      </w:r>
      <w:r>
        <w:rPr>
          <w:rFonts w:hint="eastAsia"/>
        </w:rPr>
        <w:t>універсалії</w:t>
      </w:r>
      <w:r>
        <w:t></w:t>
      </w:r>
      <w:r>
        <w:t></w:t>
      </w:r>
      <w:r>
        <w:rPr>
          <w:rFonts w:hint="eastAsia"/>
        </w:rPr>
        <w:t>які</w:t>
      </w:r>
      <w:r>
        <w:t></w:t>
      </w:r>
      <w:r>
        <w:rPr>
          <w:rFonts w:hint="eastAsia"/>
        </w:rPr>
        <w:t>реалізують</w:t>
      </w:r>
      <w:r>
        <w:t></w:t>
      </w:r>
      <w:r>
        <w:rPr>
          <w:rFonts w:hint="eastAsia"/>
        </w:rPr>
        <w:t>структурні</w:t>
      </w:r>
      <w:r>
        <w:t></w:t>
      </w:r>
      <w:r>
        <w:rPr>
          <w:rFonts w:hint="eastAsia"/>
        </w:rPr>
        <w:t>зв’язки</w:t>
      </w:r>
      <w:r>
        <w:t></w:t>
      </w:r>
      <w:r>
        <w:rPr>
          <w:rFonts w:hint="eastAsia"/>
        </w:rPr>
        <w:t>онімного</w:t>
      </w:r>
    </w:p>
    <w:p w:rsidR="007043F9" w:rsidRDefault="007043F9" w:rsidP="007043F9">
      <w:r>
        <w:rPr>
          <w:rFonts w:hint="eastAsia"/>
        </w:rPr>
        <w:t>ландшафтування</w:t>
      </w:r>
      <w:r>
        <w:t></w:t>
      </w:r>
      <w:r>
        <w:t></w:t>
      </w:r>
      <w:r>
        <w:rPr>
          <w:rFonts w:hint="eastAsia"/>
        </w:rPr>
        <w:t>стають</w:t>
      </w:r>
      <w:r>
        <w:t></w:t>
      </w:r>
      <w:r>
        <w:rPr>
          <w:rFonts w:hint="eastAsia"/>
        </w:rPr>
        <w:t>частиною</w:t>
      </w:r>
      <w:r>
        <w:t></w:t>
      </w:r>
      <w:r>
        <w:rPr>
          <w:rFonts w:hint="eastAsia"/>
        </w:rPr>
        <w:t>концептуальної</w:t>
      </w:r>
      <w:r>
        <w:t></w:t>
      </w:r>
      <w:r>
        <w:rPr>
          <w:rFonts w:hint="eastAsia"/>
        </w:rPr>
        <w:t>інтерпретації</w:t>
      </w:r>
      <w:r>
        <w:t></w:t>
      </w:r>
      <w:r>
        <w:rPr>
          <w:rFonts w:hint="eastAsia"/>
        </w:rPr>
        <w:t>НМКС</w:t>
      </w:r>
      <w:r>
        <w:t></w:t>
      </w:r>
    </w:p>
    <w:p w:rsidR="007043F9" w:rsidRDefault="007043F9" w:rsidP="007043F9">
      <w:r>
        <w:t></w:t>
      </w:r>
      <w:r>
        <w:t></w:t>
      </w:r>
      <w:r>
        <w:t></w:t>
      </w:r>
      <w:r>
        <w:rPr>
          <w:rFonts w:hint="eastAsia"/>
        </w:rPr>
        <w:t>Оніми</w:t>
      </w:r>
      <w:r>
        <w:t></w:t>
      </w:r>
      <w:r>
        <w:rPr>
          <w:rFonts w:hint="eastAsia"/>
        </w:rPr>
        <w:t>багатьох</w:t>
      </w:r>
      <w:r>
        <w:t></w:t>
      </w:r>
      <w:r>
        <w:rPr>
          <w:rFonts w:hint="eastAsia"/>
        </w:rPr>
        <w:t>розрядів</w:t>
      </w:r>
      <w:r>
        <w:t></w:t>
      </w:r>
      <w:r>
        <w:rPr>
          <w:rFonts w:hint="eastAsia"/>
        </w:rPr>
        <w:t>є</w:t>
      </w:r>
      <w:r>
        <w:t></w:t>
      </w:r>
      <w:r>
        <w:rPr>
          <w:rFonts w:hint="eastAsia"/>
        </w:rPr>
        <w:t>конституентами</w:t>
      </w:r>
      <w:r>
        <w:t></w:t>
      </w:r>
      <w:r>
        <w:rPr>
          <w:rFonts w:hint="eastAsia"/>
        </w:rPr>
        <w:t>ОЛ</w:t>
      </w:r>
      <w:r>
        <w:t></w:t>
      </w:r>
      <w:r>
        <w:t></w:t>
      </w:r>
      <w:r>
        <w:rPr>
          <w:rFonts w:hint="eastAsia"/>
        </w:rPr>
        <w:t>одні</w:t>
      </w:r>
      <w:r>
        <w:t></w:t>
      </w:r>
      <w:r>
        <w:rPr>
          <w:rFonts w:hint="eastAsia"/>
        </w:rPr>
        <w:t>з</w:t>
      </w:r>
      <w:r>
        <w:t></w:t>
      </w:r>
      <w:r>
        <w:rPr>
          <w:rFonts w:hint="eastAsia"/>
        </w:rPr>
        <w:t>них</w:t>
      </w:r>
      <w:r>
        <w:t></w:t>
      </w:r>
      <w:r>
        <w:rPr>
          <w:rFonts w:hint="eastAsia"/>
        </w:rPr>
        <w:t>мають</w:t>
      </w:r>
    </w:p>
    <w:p w:rsidR="007043F9" w:rsidRDefault="007043F9" w:rsidP="007043F9">
      <w:r>
        <w:rPr>
          <w:rFonts w:hint="eastAsia"/>
        </w:rPr>
        <w:t>пікові</w:t>
      </w:r>
      <w:r>
        <w:t></w:t>
      </w:r>
      <w:r>
        <w:rPr>
          <w:rFonts w:hint="eastAsia"/>
        </w:rPr>
        <w:t>значення</w:t>
      </w:r>
      <w:r>
        <w:t></w:t>
      </w:r>
      <w:r>
        <w:t></w:t>
      </w:r>
      <w:r>
        <w:rPr>
          <w:rFonts w:hint="eastAsia"/>
        </w:rPr>
        <w:t>найвищі</w:t>
      </w:r>
      <w:r>
        <w:t></w:t>
      </w:r>
      <w:r>
        <w:rPr>
          <w:rFonts w:hint="eastAsia"/>
        </w:rPr>
        <w:t>точки</w:t>
      </w:r>
      <w:r>
        <w:t></w:t>
      </w:r>
      <w:r>
        <w:rPr>
          <w:rFonts w:hint="eastAsia"/>
        </w:rPr>
        <w:t>значення</w:t>
      </w:r>
      <w:r>
        <w:t></w:t>
      </w:r>
      <w:r>
        <w:rPr>
          <w:rFonts w:hint="eastAsia"/>
        </w:rPr>
        <w:t>в</w:t>
      </w:r>
      <w:r>
        <w:t></w:t>
      </w:r>
      <w:r>
        <w:rPr>
          <w:rFonts w:hint="eastAsia"/>
        </w:rPr>
        <w:t>циклі</w:t>
      </w:r>
      <w:r>
        <w:t></w:t>
      </w:r>
      <w:r>
        <w:rPr>
          <w:rFonts w:hint="eastAsia"/>
        </w:rPr>
        <w:t>розвитку</w:t>
      </w:r>
      <w:r>
        <w:t></w:t>
      </w:r>
      <w:r>
        <w:rPr>
          <w:rFonts w:hint="eastAsia"/>
        </w:rPr>
        <w:t>та</w:t>
      </w:r>
      <w:r>
        <w:t></w:t>
      </w:r>
      <w:r>
        <w:rPr>
          <w:rFonts w:hint="eastAsia"/>
        </w:rPr>
        <w:t>еволюції</w:t>
      </w:r>
      <w:r>
        <w:t></w:t>
      </w:r>
      <w:r>
        <w:t></w:t>
      </w:r>
      <w:r>
        <w:t></w:t>
      </w:r>
      <w:r>
        <w:rPr>
          <w:rFonts w:hint="eastAsia"/>
        </w:rPr>
        <w:t>інші</w:t>
      </w:r>
      <w:r>
        <w:t></w:t>
      </w:r>
    </w:p>
    <w:p w:rsidR="007043F9" w:rsidRDefault="007043F9" w:rsidP="007043F9">
      <w:r>
        <w:rPr>
          <w:rFonts w:hint="eastAsia"/>
        </w:rPr>
        <w:t>навпаки</w:t>
      </w:r>
      <w:r>
        <w:t></w:t>
      </w:r>
      <w:r>
        <w:t></w:t>
      </w:r>
      <w:r>
        <w:rPr>
          <w:rFonts w:hint="eastAsia"/>
        </w:rPr>
        <w:t>створюють</w:t>
      </w:r>
      <w:r>
        <w:t></w:t>
      </w:r>
      <w:r>
        <w:rPr>
          <w:rFonts w:hint="eastAsia"/>
        </w:rPr>
        <w:t>периферійну</w:t>
      </w:r>
      <w:r>
        <w:t></w:t>
      </w:r>
      <w:r>
        <w:rPr>
          <w:rFonts w:hint="eastAsia"/>
        </w:rPr>
        <w:t>сферу</w:t>
      </w:r>
      <w:r>
        <w:t></w:t>
      </w:r>
      <w:r>
        <w:t></w:t>
      </w:r>
      <w:r>
        <w:rPr>
          <w:rFonts w:hint="eastAsia"/>
        </w:rPr>
        <w:t>Когнітивна</w:t>
      </w:r>
      <w:r>
        <w:t></w:t>
      </w:r>
      <w:r>
        <w:rPr>
          <w:rFonts w:hint="eastAsia"/>
        </w:rPr>
        <w:t>перцепція</w:t>
      </w:r>
      <w:r>
        <w:t></w:t>
      </w:r>
      <w:r>
        <w:rPr>
          <w:rFonts w:hint="eastAsia"/>
        </w:rPr>
        <w:t>власних</w:t>
      </w:r>
      <w:r>
        <w:t></w:t>
      </w:r>
      <w:r>
        <w:rPr>
          <w:rFonts w:hint="eastAsia"/>
        </w:rPr>
        <w:t>назв</w:t>
      </w:r>
    </w:p>
    <w:p w:rsidR="007043F9" w:rsidRDefault="007043F9" w:rsidP="007043F9">
      <w:r>
        <w:rPr>
          <w:rFonts w:hint="eastAsia"/>
        </w:rPr>
        <w:t>соціумом</w:t>
      </w:r>
      <w:r>
        <w:t></w:t>
      </w:r>
      <w:r>
        <w:rPr>
          <w:rFonts w:hint="eastAsia"/>
        </w:rPr>
        <w:t>ґрунтується</w:t>
      </w:r>
      <w:r>
        <w:t></w:t>
      </w:r>
      <w:r>
        <w:rPr>
          <w:rFonts w:hint="eastAsia"/>
        </w:rPr>
        <w:t>на</w:t>
      </w:r>
      <w:r>
        <w:t></w:t>
      </w:r>
      <w:r>
        <w:rPr>
          <w:rFonts w:hint="eastAsia"/>
        </w:rPr>
        <w:t>ментальній</w:t>
      </w:r>
      <w:r>
        <w:t></w:t>
      </w:r>
      <w:r>
        <w:rPr>
          <w:rFonts w:hint="eastAsia"/>
        </w:rPr>
        <w:t>моделі</w:t>
      </w:r>
      <w:r>
        <w:t></w:t>
      </w:r>
      <w:r>
        <w:rPr>
          <w:rFonts w:hint="eastAsia"/>
        </w:rPr>
        <w:t>фігура</w:t>
      </w:r>
      <w:r>
        <w:t></w:t>
      </w:r>
      <w:r>
        <w:rPr>
          <w:rFonts w:hint="eastAsia"/>
        </w:rPr>
        <w:t>фон</w:t>
      </w:r>
      <w:r>
        <w:t></w:t>
      </w:r>
      <w:r>
        <w:t></w:t>
      </w:r>
      <w:r>
        <w:rPr>
          <w:rFonts w:hint="eastAsia"/>
        </w:rPr>
        <w:t>у</w:t>
      </w:r>
      <w:r>
        <w:t></w:t>
      </w:r>
      <w:r>
        <w:rPr>
          <w:rFonts w:hint="eastAsia"/>
        </w:rPr>
        <w:t>якій</w:t>
      </w:r>
      <w:r>
        <w:t></w:t>
      </w:r>
      <w:r>
        <w:rPr>
          <w:rFonts w:hint="eastAsia"/>
        </w:rPr>
        <w:t>актуалізується</w:t>
      </w:r>
    </w:p>
    <w:p w:rsidR="007043F9" w:rsidRDefault="007043F9" w:rsidP="007043F9">
      <w:r>
        <w:rPr>
          <w:rFonts w:hint="eastAsia"/>
        </w:rPr>
        <w:t>універсальне</w:t>
      </w:r>
      <w:r>
        <w:t></w:t>
      </w:r>
      <w:r>
        <w:rPr>
          <w:rFonts w:hint="eastAsia"/>
        </w:rPr>
        <w:t>концептуальне</w:t>
      </w:r>
      <w:r>
        <w:t></w:t>
      </w:r>
      <w:r>
        <w:rPr>
          <w:rFonts w:hint="eastAsia"/>
        </w:rPr>
        <w:t>представлення</w:t>
      </w:r>
      <w:r>
        <w:t></w:t>
      </w:r>
      <w:r>
        <w:rPr>
          <w:rFonts w:hint="eastAsia"/>
        </w:rPr>
        <w:t>дійсності</w:t>
      </w:r>
      <w:r>
        <w:t></w:t>
      </w:r>
      <w:r>
        <w:rPr>
          <w:rFonts w:hint="eastAsia"/>
        </w:rPr>
        <w:t>в</w:t>
      </w:r>
      <w:r>
        <w:t></w:t>
      </w:r>
      <w:r>
        <w:rPr>
          <w:rFonts w:hint="eastAsia"/>
        </w:rPr>
        <w:t>дуалістичному</w:t>
      </w:r>
      <w:r>
        <w:t></w:t>
      </w:r>
      <w:r>
        <w:rPr>
          <w:rFonts w:hint="eastAsia"/>
        </w:rPr>
        <w:t>контексті</w:t>
      </w:r>
      <w:r>
        <w:t></w:t>
      </w:r>
    </w:p>
    <w:p w:rsidR="007043F9" w:rsidRDefault="007043F9" w:rsidP="007043F9">
      <w:r>
        <w:t></w:t>
      </w:r>
      <w:r>
        <w:t></w:t>
      </w:r>
      <w:r>
        <w:t></w:t>
      </w:r>
    </w:p>
    <w:p w:rsidR="007043F9" w:rsidRDefault="007043F9" w:rsidP="007043F9">
      <w:r>
        <w:rPr>
          <w:rFonts w:hint="eastAsia"/>
        </w:rPr>
        <w:t>фокусу</w:t>
      </w:r>
      <w:r>
        <w:t></w:t>
      </w:r>
      <w:r>
        <w:rPr>
          <w:rFonts w:hint="eastAsia"/>
        </w:rPr>
        <w:t>уваги</w:t>
      </w:r>
      <w:r>
        <w:t></w:t>
      </w:r>
      <w:r>
        <w:t></w:t>
      </w:r>
      <w:r>
        <w:rPr>
          <w:rFonts w:hint="eastAsia"/>
        </w:rPr>
        <w:t>Реалізація</w:t>
      </w:r>
      <w:r>
        <w:t></w:t>
      </w:r>
      <w:r>
        <w:rPr>
          <w:rFonts w:hint="eastAsia"/>
        </w:rPr>
        <w:t>культурного</w:t>
      </w:r>
      <w:r>
        <w:t></w:t>
      </w:r>
      <w:r>
        <w:rPr>
          <w:rFonts w:hint="eastAsia"/>
        </w:rPr>
        <w:t>універсуму</w:t>
      </w:r>
      <w:r>
        <w:t></w:t>
      </w:r>
      <w:r>
        <w:rPr>
          <w:rFonts w:hint="eastAsia"/>
        </w:rPr>
        <w:t>етносу</w:t>
      </w:r>
      <w:r>
        <w:t></w:t>
      </w:r>
      <w:r>
        <w:rPr>
          <w:rFonts w:hint="eastAsia"/>
        </w:rPr>
        <w:t>за</w:t>
      </w:r>
      <w:r>
        <w:t></w:t>
      </w:r>
      <w:r>
        <w:rPr>
          <w:rFonts w:hint="eastAsia"/>
        </w:rPr>
        <w:t>допомогою</w:t>
      </w:r>
      <w:r>
        <w:t></w:t>
      </w:r>
      <w:r>
        <w:rPr>
          <w:rFonts w:hint="eastAsia"/>
        </w:rPr>
        <w:t>онімного</w:t>
      </w:r>
    </w:p>
    <w:p w:rsidR="007043F9" w:rsidRDefault="007043F9" w:rsidP="007043F9">
      <w:r>
        <w:rPr>
          <w:rFonts w:hint="eastAsia"/>
        </w:rPr>
        <w:t>компонента</w:t>
      </w:r>
      <w:r>
        <w:t></w:t>
      </w:r>
      <w:r>
        <w:rPr>
          <w:rFonts w:hint="eastAsia"/>
        </w:rPr>
        <w:t>НМКСу</w:t>
      </w:r>
      <w:r>
        <w:t></w:t>
      </w:r>
      <w:r>
        <w:rPr>
          <w:rFonts w:hint="eastAsia"/>
        </w:rPr>
        <w:t>здійснюється</w:t>
      </w:r>
      <w:r>
        <w:t></w:t>
      </w:r>
      <w:r>
        <w:rPr>
          <w:rFonts w:hint="eastAsia"/>
        </w:rPr>
        <w:t>на</w:t>
      </w:r>
      <w:r>
        <w:t></w:t>
      </w:r>
      <w:r>
        <w:rPr>
          <w:rFonts w:hint="eastAsia"/>
        </w:rPr>
        <w:t>основі</w:t>
      </w:r>
      <w:r>
        <w:t></w:t>
      </w:r>
      <w:r>
        <w:rPr>
          <w:rFonts w:hint="eastAsia"/>
        </w:rPr>
        <w:t>колективної</w:t>
      </w:r>
      <w:r>
        <w:t></w:t>
      </w:r>
      <w:r>
        <w:rPr>
          <w:rFonts w:hint="eastAsia"/>
        </w:rPr>
        <w:t>ідентичності</w:t>
      </w:r>
      <w:r>
        <w:t></w:t>
      </w:r>
      <w:r>
        <w:rPr>
          <w:rFonts w:hint="eastAsia"/>
        </w:rPr>
        <w:t>в</w:t>
      </w:r>
      <w:r>
        <w:t></w:t>
      </w:r>
      <w:r>
        <w:rPr>
          <w:rFonts w:hint="eastAsia"/>
        </w:rPr>
        <w:t>конекції</w:t>
      </w:r>
      <w:r>
        <w:t></w:t>
      </w:r>
      <w:r>
        <w:rPr>
          <w:rFonts w:hint="eastAsia"/>
        </w:rPr>
        <w:t>з</w:t>
      </w:r>
    </w:p>
    <w:p w:rsidR="007043F9" w:rsidRDefault="007043F9" w:rsidP="007043F9">
      <w:r>
        <w:rPr>
          <w:rFonts w:hint="eastAsia"/>
        </w:rPr>
        <w:t>пам’яттю</w:t>
      </w:r>
      <w:r>
        <w:t></w:t>
      </w:r>
      <w:r>
        <w:rPr>
          <w:rFonts w:hint="eastAsia"/>
        </w:rPr>
        <w:t>та</w:t>
      </w:r>
      <w:r>
        <w:t></w:t>
      </w:r>
      <w:r>
        <w:rPr>
          <w:rFonts w:hint="eastAsia"/>
        </w:rPr>
        <w:t>соціальним</w:t>
      </w:r>
      <w:r>
        <w:t></w:t>
      </w:r>
      <w:r>
        <w:rPr>
          <w:rFonts w:hint="eastAsia"/>
        </w:rPr>
        <w:t>довкіллям</w:t>
      </w:r>
      <w:r>
        <w:t></w:t>
      </w:r>
      <w:r>
        <w:rPr>
          <w:rFonts w:hint="eastAsia"/>
        </w:rPr>
        <w:t>поліетнічного</w:t>
      </w:r>
      <w:r>
        <w:t></w:t>
      </w:r>
      <w:r>
        <w:rPr>
          <w:rFonts w:hint="eastAsia"/>
        </w:rPr>
        <w:t>простору</w:t>
      </w:r>
      <w:r>
        <w:t></w:t>
      </w:r>
      <w:r>
        <w:rPr>
          <w:rFonts w:hint="eastAsia"/>
        </w:rPr>
        <w:t>в</w:t>
      </w:r>
      <w:r>
        <w:t></w:t>
      </w:r>
      <w:r>
        <w:rPr>
          <w:rFonts w:hint="eastAsia"/>
        </w:rPr>
        <w:t>певному</w:t>
      </w:r>
      <w:r>
        <w:t></w:t>
      </w:r>
      <w:r>
        <w:rPr>
          <w:rFonts w:hint="eastAsia"/>
        </w:rPr>
        <w:t>історичному</w:t>
      </w:r>
    </w:p>
    <w:p w:rsidR="007043F9" w:rsidRDefault="007043F9" w:rsidP="007043F9">
      <w:r>
        <w:rPr>
          <w:rFonts w:hint="eastAsia"/>
        </w:rPr>
        <w:t>контексті</w:t>
      </w:r>
      <w:r>
        <w:t></w:t>
      </w:r>
    </w:p>
    <w:p w:rsidR="007043F9" w:rsidRDefault="007043F9" w:rsidP="007043F9">
      <w:r>
        <w:t></w:t>
      </w:r>
      <w:r>
        <w:t></w:t>
      </w:r>
      <w:r>
        <w:t></w:t>
      </w:r>
      <w:r>
        <w:rPr>
          <w:rFonts w:hint="eastAsia"/>
        </w:rPr>
        <w:t>Попри</w:t>
      </w:r>
      <w:r>
        <w:t></w:t>
      </w:r>
      <w:r>
        <w:rPr>
          <w:rFonts w:hint="eastAsia"/>
        </w:rPr>
        <w:t>суміжні</w:t>
      </w:r>
      <w:r>
        <w:t></w:t>
      </w:r>
      <w:r>
        <w:rPr>
          <w:rFonts w:hint="eastAsia"/>
        </w:rPr>
        <w:t>та</w:t>
      </w:r>
      <w:r>
        <w:t></w:t>
      </w:r>
      <w:r>
        <w:rPr>
          <w:rFonts w:hint="eastAsia"/>
        </w:rPr>
        <w:t>спільні</w:t>
      </w:r>
      <w:r>
        <w:t></w:t>
      </w:r>
      <w:r>
        <w:rPr>
          <w:rFonts w:hint="eastAsia"/>
        </w:rPr>
        <w:t>галузі</w:t>
      </w:r>
      <w:r>
        <w:t></w:t>
      </w:r>
      <w:r>
        <w:rPr>
          <w:rFonts w:hint="eastAsia"/>
        </w:rPr>
        <w:t>дослідження</w:t>
      </w:r>
      <w:r>
        <w:t></w:t>
      </w:r>
      <w:r>
        <w:t></w:t>
      </w:r>
      <w:r>
        <w:rPr>
          <w:rFonts w:hint="eastAsia"/>
        </w:rPr>
        <w:t>ЛЛ</w:t>
      </w:r>
      <w:r>
        <w:t></w:t>
      </w:r>
      <w:r>
        <w:rPr>
          <w:rFonts w:hint="eastAsia"/>
        </w:rPr>
        <w:t>та</w:t>
      </w:r>
      <w:r>
        <w:t></w:t>
      </w:r>
      <w:r>
        <w:rPr>
          <w:rFonts w:hint="eastAsia"/>
        </w:rPr>
        <w:t>ОЛ</w:t>
      </w:r>
      <w:r>
        <w:t></w:t>
      </w:r>
      <w:r>
        <w:rPr>
          <w:rFonts w:hint="eastAsia"/>
        </w:rPr>
        <w:t>мають</w:t>
      </w:r>
      <w:r>
        <w:t></w:t>
      </w:r>
      <w:r>
        <w:rPr>
          <w:rFonts w:hint="eastAsia"/>
        </w:rPr>
        <w:t>різні</w:t>
      </w:r>
    </w:p>
    <w:p w:rsidR="007043F9" w:rsidRDefault="007043F9" w:rsidP="007043F9">
      <w:r>
        <w:rPr>
          <w:rFonts w:hint="eastAsia"/>
        </w:rPr>
        <w:t>предмети</w:t>
      </w:r>
      <w:r>
        <w:t></w:t>
      </w:r>
      <w:r>
        <w:rPr>
          <w:rFonts w:hint="eastAsia"/>
        </w:rPr>
        <w:t>дослідження</w:t>
      </w:r>
      <w:r>
        <w:t></w:t>
      </w:r>
      <w:r>
        <w:t></w:t>
      </w:r>
      <w:r>
        <w:rPr>
          <w:rFonts w:hint="eastAsia"/>
        </w:rPr>
        <w:t>В</w:t>
      </w:r>
      <w:r>
        <w:t></w:t>
      </w:r>
      <w:r>
        <w:rPr>
          <w:rFonts w:hint="eastAsia"/>
        </w:rPr>
        <w:t>ономастичному</w:t>
      </w:r>
      <w:r>
        <w:t></w:t>
      </w:r>
      <w:r>
        <w:rPr>
          <w:rFonts w:hint="eastAsia"/>
        </w:rPr>
        <w:t>аспекті</w:t>
      </w:r>
      <w:r>
        <w:t></w:t>
      </w:r>
      <w:r>
        <w:rPr>
          <w:rFonts w:hint="eastAsia"/>
        </w:rPr>
        <w:t>ОЛ</w:t>
      </w:r>
      <w:r>
        <w:t></w:t>
      </w:r>
      <w:r>
        <w:rPr>
          <w:rFonts w:hint="eastAsia"/>
        </w:rPr>
        <w:t>є</w:t>
      </w:r>
      <w:r>
        <w:t></w:t>
      </w:r>
      <w:r>
        <w:rPr>
          <w:rFonts w:hint="eastAsia"/>
        </w:rPr>
        <w:t>значно</w:t>
      </w:r>
      <w:r>
        <w:t></w:t>
      </w:r>
      <w:r>
        <w:rPr>
          <w:rFonts w:hint="eastAsia"/>
        </w:rPr>
        <w:t>ширшим</w:t>
      </w:r>
      <w:r>
        <w:t></w:t>
      </w:r>
      <w:r>
        <w:rPr>
          <w:rFonts w:hint="eastAsia"/>
        </w:rPr>
        <w:t>за</w:t>
      </w:r>
    </w:p>
    <w:p w:rsidR="007043F9" w:rsidRDefault="007043F9" w:rsidP="007043F9">
      <w:r>
        <w:rPr>
          <w:rFonts w:hint="eastAsia"/>
        </w:rPr>
        <w:t>охопленням</w:t>
      </w:r>
      <w:r>
        <w:t></w:t>
      </w:r>
      <w:r>
        <w:t></w:t>
      </w:r>
      <w:r>
        <w:rPr>
          <w:rFonts w:hint="eastAsia"/>
        </w:rPr>
        <w:t>ніж</w:t>
      </w:r>
      <w:r>
        <w:t></w:t>
      </w:r>
      <w:r>
        <w:rPr>
          <w:rFonts w:hint="eastAsia"/>
        </w:rPr>
        <w:t>ЛЛ</w:t>
      </w:r>
      <w:r>
        <w:t></w:t>
      </w:r>
      <w:r>
        <w:t></w:t>
      </w:r>
      <w:r>
        <w:rPr>
          <w:rFonts w:hint="eastAsia"/>
        </w:rPr>
        <w:t>містить</w:t>
      </w:r>
      <w:r>
        <w:t></w:t>
      </w:r>
      <w:r>
        <w:rPr>
          <w:rFonts w:hint="eastAsia"/>
        </w:rPr>
        <w:t>актуалізацію</w:t>
      </w:r>
      <w:r>
        <w:t></w:t>
      </w:r>
      <w:r>
        <w:rPr>
          <w:rFonts w:hint="eastAsia"/>
        </w:rPr>
        <w:t>власних</w:t>
      </w:r>
      <w:r>
        <w:t></w:t>
      </w:r>
      <w:r>
        <w:rPr>
          <w:rFonts w:hint="eastAsia"/>
        </w:rPr>
        <w:t>назв</w:t>
      </w:r>
      <w:r>
        <w:t></w:t>
      </w:r>
      <w:r>
        <w:rPr>
          <w:rFonts w:hint="eastAsia"/>
        </w:rPr>
        <w:t>і</w:t>
      </w:r>
      <w:r>
        <w:t></w:t>
      </w:r>
      <w:r>
        <w:rPr>
          <w:rFonts w:hint="eastAsia"/>
        </w:rPr>
        <w:t>публічної</w:t>
      </w:r>
      <w:r>
        <w:t></w:t>
      </w:r>
      <w:r>
        <w:rPr>
          <w:rFonts w:hint="eastAsia"/>
        </w:rPr>
        <w:t>сфери</w:t>
      </w:r>
      <w:r>
        <w:t></w:t>
      </w:r>
      <w:r>
        <w:t></w:t>
      </w:r>
      <w:r>
        <w:rPr>
          <w:rFonts w:hint="eastAsia"/>
        </w:rPr>
        <w:t>і</w:t>
      </w:r>
    </w:p>
    <w:p w:rsidR="007043F9" w:rsidRDefault="007043F9" w:rsidP="007043F9">
      <w:r>
        <w:rPr>
          <w:rFonts w:hint="eastAsia"/>
        </w:rPr>
        <w:t>приватного</w:t>
      </w:r>
      <w:r>
        <w:t></w:t>
      </w:r>
      <w:r>
        <w:rPr>
          <w:rFonts w:hint="eastAsia"/>
        </w:rPr>
        <w:t>життя</w:t>
      </w:r>
      <w:r>
        <w:t></w:t>
      </w:r>
    </w:p>
    <w:p w:rsidR="007043F9" w:rsidRDefault="007043F9" w:rsidP="007043F9">
      <w:r>
        <w:t></w:t>
      </w:r>
      <w:r>
        <w:t></w:t>
      </w:r>
      <w:r>
        <w:t></w:t>
      </w:r>
      <w:r>
        <w:rPr>
          <w:rFonts w:hint="eastAsia"/>
        </w:rPr>
        <w:t>Структурна</w:t>
      </w:r>
      <w:r>
        <w:t></w:t>
      </w:r>
      <w:r>
        <w:rPr>
          <w:rFonts w:hint="eastAsia"/>
        </w:rPr>
        <w:t>параметризація</w:t>
      </w:r>
      <w:r>
        <w:t></w:t>
      </w:r>
      <w:r>
        <w:rPr>
          <w:rFonts w:hint="eastAsia"/>
        </w:rPr>
        <w:t>архітектоніки</w:t>
      </w:r>
      <w:r>
        <w:t></w:t>
      </w:r>
      <w:r>
        <w:rPr>
          <w:rFonts w:hint="eastAsia"/>
        </w:rPr>
        <w:t>ОЛ</w:t>
      </w:r>
      <w:r>
        <w:t></w:t>
      </w:r>
      <w:r>
        <w:rPr>
          <w:rFonts w:hint="eastAsia"/>
        </w:rPr>
        <w:t>ґрунтується</w:t>
      </w:r>
      <w:r>
        <w:t></w:t>
      </w:r>
      <w:r>
        <w:rPr>
          <w:rFonts w:hint="eastAsia"/>
        </w:rPr>
        <w:t>на</w:t>
      </w:r>
    </w:p>
    <w:p w:rsidR="007043F9" w:rsidRDefault="007043F9" w:rsidP="007043F9">
      <w:r>
        <w:rPr>
          <w:rFonts w:hint="eastAsia"/>
        </w:rPr>
        <w:t>емоційно</w:t>
      </w:r>
      <w:r>
        <w:t></w:t>
      </w:r>
      <w:r>
        <w:rPr>
          <w:rFonts w:hint="eastAsia"/>
        </w:rPr>
        <w:t>оцінних</w:t>
      </w:r>
      <w:r>
        <w:t></w:t>
      </w:r>
      <w:r>
        <w:rPr>
          <w:rFonts w:hint="eastAsia"/>
        </w:rPr>
        <w:t>зв’язках</w:t>
      </w:r>
      <w:r>
        <w:t></w:t>
      </w:r>
      <w:r>
        <w:rPr>
          <w:rFonts w:hint="eastAsia"/>
        </w:rPr>
        <w:t>ментального</w:t>
      </w:r>
      <w:r>
        <w:t></w:t>
      </w:r>
      <w:r>
        <w:rPr>
          <w:rFonts w:hint="eastAsia"/>
        </w:rPr>
        <w:t>буття</w:t>
      </w:r>
      <w:r>
        <w:t></w:t>
      </w:r>
      <w:r>
        <w:rPr>
          <w:rFonts w:hint="eastAsia"/>
        </w:rPr>
        <w:t>власних</w:t>
      </w:r>
      <w:r>
        <w:t></w:t>
      </w:r>
      <w:r>
        <w:rPr>
          <w:rFonts w:hint="eastAsia"/>
        </w:rPr>
        <w:t>назв</w:t>
      </w:r>
      <w:r>
        <w:t></w:t>
      </w:r>
      <w:r>
        <w:rPr>
          <w:rFonts w:hint="eastAsia"/>
        </w:rPr>
        <w:t>у</w:t>
      </w:r>
      <w:r>
        <w:t></w:t>
      </w:r>
      <w:r>
        <w:rPr>
          <w:rFonts w:hint="eastAsia"/>
        </w:rPr>
        <w:t>культурній</w:t>
      </w:r>
    </w:p>
    <w:p w:rsidR="007043F9" w:rsidRDefault="007043F9" w:rsidP="007043F9">
      <w:r>
        <w:rPr>
          <w:rFonts w:hint="eastAsia"/>
        </w:rPr>
        <w:t>парадигмі</w:t>
      </w:r>
      <w:r>
        <w:t></w:t>
      </w:r>
      <w:r>
        <w:t></w:t>
      </w:r>
      <w:r>
        <w:rPr>
          <w:rFonts w:hint="eastAsia"/>
        </w:rPr>
        <w:t>Оніми</w:t>
      </w:r>
      <w:r>
        <w:t></w:t>
      </w:r>
      <w:r>
        <w:rPr>
          <w:rFonts w:hint="eastAsia"/>
        </w:rPr>
        <w:t>групуються</w:t>
      </w:r>
      <w:r>
        <w:t></w:t>
      </w:r>
      <w:r>
        <w:rPr>
          <w:rFonts w:hint="eastAsia"/>
        </w:rPr>
        <w:t>завдяки</w:t>
      </w:r>
      <w:r>
        <w:t></w:t>
      </w:r>
      <w:r>
        <w:rPr>
          <w:rFonts w:hint="eastAsia"/>
        </w:rPr>
        <w:t>ситуаційному</w:t>
      </w:r>
      <w:r>
        <w:t></w:t>
      </w:r>
      <w:r>
        <w:rPr>
          <w:rFonts w:hint="eastAsia"/>
        </w:rPr>
        <w:t>контексту</w:t>
      </w:r>
      <w:r>
        <w:t></w:t>
      </w:r>
      <w:r>
        <w:t></w:t>
      </w:r>
      <w:r>
        <w:rPr>
          <w:rFonts w:hint="eastAsia"/>
        </w:rPr>
        <w:t>що</w:t>
      </w:r>
      <w:r>
        <w:t></w:t>
      </w:r>
      <w:r>
        <w:rPr>
          <w:rFonts w:hint="eastAsia"/>
        </w:rPr>
        <w:t>актуалізується</w:t>
      </w:r>
    </w:p>
    <w:p w:rsidR="007043F9" w:rsidRDefault="007043F9" w:rsidP="007043F9">
      <w:r>
        <w:rPr>
          <w:rFonts w:hint="eastAsia"/>
        </w:rPr>
        <w:t>такими</w:t>
      </w:r>
      <w:r>
        <w:t></w:t>
      </w:r>
      <w:r>
        <w:rPr>
          <w:rFonts w:hint="eastAsia"/>
        </w:rPr>
        <w:t>аспектами</w:t>
      </w:r>
      <w:r>
        <w:t></w:t>
      </w:r>
      <w:r>
        <w:t></w:t>
      </w:r>
      <w:r>
        <w:rPr>
          <w:rFonts w:hint="eastAsia"/>
        </w:rPr>
        <w:t>як</w:t>
      </w:r>
      <w:r>
        <w:t></w:t>
      </w:r>
      <w:r>
        <w:rPr>
          <w:rFonts w:hint="eastAsia"/>
        </w:rPr>
        <w:t>зосередження</w:t>
      </w:r>
      <w:r>
        <w:t></w:t>
      </w:r>
      <w:r>
        <w:rPr>
          <w:rFonts w:hint="eastAsia"/>
        </w:rPr>
        <w:t>публічної</w:t>
      </w:r>
      <w:r>
        <w:t></w:t>
      </w:r>
      <w:r>
        <w:rPr>
          <w:rFonts w:hint="eastAsia"/>
        </w:rPr>
        <w:t>уваги</w:t>
      </w:r>
      <w:r>
        <w:t></w:t>
      </w:r>
      <w:r>
        <w:t></w:t>
      </w:r>
      <w:r>
        <w:rPr>
          <w:rFonts w:hint="eastAsia"/>
        </w:rPr>
        <w:t>позиціонування</w:t>
      </w:r>
      <w:r>
        <w:t></w:t>
      </w:r>
      <w:r>
        <w:rPr>
          <w:rFonts w:hint="eastAsia"/>
        </w:rPr>
        <w:t>в</w:t>
      </w:r>
    </w:p>
    <w:p w:rsidR="007043F9" w:rsidRDefault="007043F9" w:rsidP="007043F9">
      <w:r>
        <w:rPr>
          <w:rFonts w:hint="eastAsia"/>
        </w:rPr>
        <w:t>публічному</w:t>
      </w:r>
      <w:r>
        <w:t></w:t>
      </w:r>
      <w:r>
        <w:rPr>
          <w:rFonts w:hint="eastAsia"/>
        </w:rPr>
        <w:t>просторі</w:t>
      </w:r>
      <w:r>
        <w:t></w:t>
      </w:r>
      <w:r>
        <w:t></w:t>
      </w:r>
      <w:r>
        <w:rPr>
          <w:rFonts w:hint="eastAsia"/>
        </w:rPr>
        <w:t>потенціал</w:t>
      </w:r>
      <w:r>
        <w:t></w:t>
      </w:r>
      <w:r>
        <w:rPr>
          <w:rFonts w:hint="eastAsia"/>
        </w:rPr>
        <w:t>творчої</w:t>
      </w:r>
      <w:r>
        <w:t></w:t>
      </w:r>
      <w:r>
        <w:rPr>
          <w:rFonts w:hint="eastAsia"/>
        </w:rPr>
        <w:t>активності</w:t>
      </w:r>
      <w:r>
        <w:t></w:t>
      </w:r>
      <w:r>
        <w:t></w:t>
      </w:r>
      <w:r>
        <w:rPr>
          <w:rFonts w:hint="eastAsia"/>
        </w:rPr>
        <w:t>який</w:t>
      </w:r>
      <w:r>
        <w:t></w:t>
      </w:r>
      <w:r>
        <w:rPr>
          <w:rFonts w:hint="eastAsia"/>
        </w:rPr>
        <w:t>виростає</w:t>
      </w:r>
      <w:r>
        <w:t></w:t>
      </w:r>
      <w:r>
        <w:rPr>
          <w:rFonts w:hint="eastAsia"/>
        </w:rPr>
        <w:t>з</w:t>
      </w:r>
      <w:r>
        <w:t></w:t>
      </w:r>
      <w:r>
        <w:rPr>
          <w:rFonts w:hint="eastAsia"/>
        </w:rPr>
        <w:t>колективної</w:t>
      </w:r>
    </w:p>
    <w:p w:rsidR="007043F9" w:rsidRDefault="007043F9" w:rsidP="007043F9">
      <w:r>
        <w:rPr>
          <w:rFonts w:hint="eastAsia"/>
        </w:rPr>
        <w:t>ідентичності</w:t>
      </w:r>
      <w:r>
        <w:t></w:t>
      </w:r>
      <w:r>
        <w:t></w:t>
      </w:r>
      <w:r>
        <w:rPr>
          <w:rFonts w:hint="eastAsia"/>
        </w:rPr>
        <w:t>виокремлення</w:t>
      </w:r>
      <w:r>
        <w:t></w:t>
      </w:r>
      <w:r>
        <w:rPr>
          <w:rFonts w:hint="eastAsia"/>
        </w:rPr>
        <w:t>маркерів</w:t>
      </w:r>
      <w:r>
        <w:t></w:t>
      </w:r>
      <w:r>
        <w:rPr>
          <w:rFonts w:hint="eastAsia"/>
        </w:rPr>
        <w:t>культури</w:t>
      </w:r>
      <w:r>
        <w:t></w:t>
      </w:r>
      <w:r>
        <w:t></w:t>
      </w:r>
      <w:r>
        <w:rPr>
          <w:rFonts w:hint="eastAsia"/>
        </w:rPr>
        <w:t>процесу</w:t>
      </w:r>
      <w:r>
        <w:t></w:t>
      </w:r>
      <w:r>
        <w:rPr>
          <w:rFonts w:hint="eastAsia"/>
        </w:rPr>
        <w:t>спілкування</w:t>
      </w:r>
      <w:r>
        <w:t></w:t>
      </w:r>
      <w:r>
        <w:rPr>
          <w:rFonts w:hint="eastAsia"/>
        </w:rPr>
        <w:t>культур</w:t>
      </w:r>
      <w:r>
        <w:t></w:t>
      </w:r>
    </w:p>
    <w:p w:rsidR="007043F9" w:rsidRDefault="007043F9" w:rsidP="007043F9">
      <w:r>
        <w:rPr>
          <w:rFonts w:hint="eastAsia"/>
        </w:rPr>
        <w:t>Синтезування</w:t>
      </w:r>
      <w:r>
        <w:t></w:t>
      </w:r>
      <w:r>
        <w:rPr>
          <w:rFonts w:hint="eastAsia"/>
        </w:rPr>
        <w:t>таких</w:t>
      </w:r>
      <w:r>
        <w:t></w:t>
      </w:r>
      <w:r>
        <w:rPr>
          <w:rFonts w:hint="eastAsia"/>
        </w:rPr>
        <w:t>аспектів</w:t>
      </w:r>
      <w:r>
        <w:t></w:t>
      </w:r>
      <w:r>
        <w:rPr>
          <w:rFonts w:hint="eastAsia"/>
        </w:rPr>
        <w:t>стає</w:t>
      </w:r>
      <w:r>
        <w:t></w:t>
      </w:r>
      <w:r>
        <w:rPr>
          <w:rFonts w:hint="eastAsia"/>
        </w:rPr>
        <w:t>механізмом</w:t>
      </w:r>
      <w:r>
        <w:t></w:t>
      </w:r>
      <w:r>
        <w:rPr>
          <w:rFonts w:hint="eastAsia"/>
        </w:rPr>
        <w:t>онімної</w:t>
      </w:r>
      <w:r>
        <w:t></w:t>
      </w:r>
      <w:r>
        <w:rPr>
          <w:rFonts w:hint="eastAsia"/>
        </w:rPr>
        <w:t>ідентифікації</w:t>
      </w:r>
      <w:r>
        <w:t></w:t>
      </w:r>
      <w:r>
        <w:t></w:t>
      </w:r>
      <w:r>
        <w:rPr>
          <w:rFonts w:hint="eastAsia"/>
        </w:rPr>
        <w:t>яка</w:t>
      </w:r>
      <w:r>
        <w:t></w:t>
      </w:r>
      <w:r>
        <w:rPr>
          <w:rFonts w:hint="eastAsia"/>
        </w:rPr>
        <w:t>є</w:t>
      </w:r>
    </w:p>
    <w:p w:rsidR="007043F9" w:rsidRDefault="007043F9" w:rsidP="007043F9">
      <w:r>
        <w:rPr>
          <w:rFonts w:hint="eastAsia"/>
        </w:rPr>
        <w:t>процесом</w:t>
      </w:r>
      <w:r>
        <w:t></w:t>
      </w:r>
      <w:r>
        <w:rPr>
          <w:rFonts w:hint="eastAsia"/>
        </w:rPr>
        <w:t>емоційно</w:t>
      </w:r>
      <w:r>
        <w:t></w:t>
      </w:r>
      <w:r>
        <w:rPr>
          <w:rFonts w:hint="eastAsia"/>
        </w:rPr>
        <w:t>оцінного</w:t>
      </w:r>
      <w:r>
        <w:t></w:t>
      </w:r>
      <w:r>
        <w:rPr>
          <w:rFonts w:hint="eastAsia"/>
        </w:rPr>
        <w:t>самоототожнення</w:t>
      </w:r>
      <w:r>
        <w:t></w:t>
      </w:r>
      <w:r>
        <w:rPr>
          <w:rFonts w:hint="eastAsia"/>
        </w:rPr>
        <w:t>особи</w:t>
      </w:r>
      <w:r>
        <w:t></w:t>
      </w:r>
      <w:r>
        <w:rPr>
          <w:rFonts w:hint="eastAsia"/>
        </w:rPr>
        <w:t>з</w:t>
      </w:r>
      <w:r>
        <w:t></w:t>
      </w:r>
      <w:r>
        <w:rPr>
          <w:rFonts w:hint="eastAsia"/>
        </w:rPr>
        <w:t>іншою</w:t>
      </w:r>
      <w:r>
        <w:t></w:t>
      </w:r>
      <w:r>
        <w:rPr>
          <w:rFonts w:hint="eastAsia"/>
        </w:rPr>
        <w:t>персоною</w:t>
      </w:r>
      <w:r>
        <w:t></w:t>
      </w:r>
      <w:r>
        <w:rPr>
          <w:rFonts w:hint="eastAsia"/>
        </w:rPr>
        <w:t>або</w:t>
      </w:r>
    </w:p>
    <w:p w:rsidR="007043F9" w:rsidRDefault="007043F9" w:rsidP="007043F9">
      <w:r>
        <w:rPr>
          <w:rFonts w:hint="eastAsia"/>
        </w:rPr>
        <w:t>групою</w:t>
      </w:r>
      <w:r>
        <w:t></w:t>
      </w:r>
      <w:r>
        <w:rPr>
          <w:rFonts w:hint="eastAsia"/>
        </w:rPr>
        <w:t>персон</w:t>
      </w:r>
      <w:r>
        <w:t></w:t>
      </w:r>
      <w:r>
        <w:rPr>
          <w:rFonts w:hint="eastAsia"/>
        </w:rPr>
        <w:t>на</w:t>
      </w:r>
      <w:r>
        <w:t></w:t>
      </w:r>
      <w:r>
        <w:rPr>
          <w:rFonts w:hint="eastAsia"/>
        </w:rPr>
        <w:t>базисі</w:t>
      </w:r>
      <w:r>
        <w:t></w:t>
      </w:r>
      <w:r>
        <w:rPr>
          <w:rFonts w:hint="eastAsia"/>
        </w:rPr>
        <w:t>особливостей</w:t>
      </w:r>
      <w:r>
        <w:t></w:t>
      </w:r>
      <w:r>
        <w:rPr>
          <w:rFonts w:hint="eastAsia"/>
        </w:rPr>
        <w:t>дискурсивних</w:t>
      </w:r>
      <w:r>
        <w:t></w:t>
      </w:r>
      <w:r>
        <w:rPr>
          <w:rFonts w:hint="eastAsia"/>
        </w:rPr>
        <w:t>змінних</w:t>
      </w:r>
      <w:r>
        <w:t></w:t>
      </w:r>
      <w:r>
        <w:rPr>
          <w:rFonts w:hint="eastAsia"/>
        </w:rPr>
        <w:t>власних</w:t>
      </w:r>
      <w:r>
        <w:t></w:t>
      </w:r>
      <w:r>
        <w:rPr>
          <w:rFonts w:hint="eastAsia"/>
        </w:rPr>
        <w:t>назв</w:t>
      </w:r>
      <w:r>
        <w:t></w:t>
      </w:r>
    </w:p>
    <w:p w:rsidR="007043F9" w:rsidRDefault="007043F9" w:rsidP="007043F9">
      <w:r>
        <w:rPr>
          <w:rFonts w:hint="eastAsia"/>
        </w:rPr>
        <w:t>Онімна</w:t>
      </w:r>
      <w:r>
        <w:t></w:t>
      </w:r>
      <w:r>
        <w:rPr>
          <w:rFonts w:hint="eastAsia"/>
        </w:rPr>
        <w:t>ідентичність</w:t>
      </w:r>
      <w:r>
        <w:t></w:t>
      </w:r>
      <w:r>
        <w:rPr>
          <w:rFonts w:hint="eastAsia"/>
        </w:rPr>
        <w:t>–</w:t>
      </w:r>
      <w:r>
        <w:t></w:t>
      </w:r>
      <w:r>
        <w:rPr>
          <w:rFonts w:hint="eastAsia"/>
        </w:rPr>
        <w:t>це</w:t>
      </w:r>
      <w:r>
        <w:t></w:t>
      </w:r>
      <w:r>
        <w:rPr>
          <w:rFonts w:hint="eastAsia"/>
        </w:rPr>
        <w:t>реалізація</w:t>
      </w:r>
      <w:r>
        <w:t></w:t>
      </w:r>
      <w:r>
        <w:rPr>
          <w:rFonts w:hint="eastAsia"/>
        </w:rPr>
        <w:t>власних</w:t>
      </w:r>
      <w:r>
        <w:t></w:t>
      </w:r>
      <w:r>
        <w:rPr>
          <w:rFonts w:hint="eastAsia"/>
        </w:rPr>
        <w:t>назв</w:t>
      </w:r>
      <w:r>
        <w:t></w:t>
      </w:r>
      <w:r>
        <w:rPr>
          <w:rFonts w:hint="eastAsia"/>
        </w:rPr>
        <w:t>у</w:t>
      </w:r>
      <w:r>
        <w:t></w:t>
      </w:r>
      <w:r>
        <w:rPr>
          <w:rFonts w:hint="eastAsia"/>
        </w:rPr>
        <w:t>колективному</w:t>
      </w:r>
      <w:r>
        <w:t></w:t>
      </w:r>
      <w:r>
        <w:rPr>
          <w:rFonts w:hint="eastAsia"/>
        </w:rPr>
        <w:t>дискурсі</w:t>
      </w:r>
      <w:r>
        <w:t></w:t>
      </w:r>
      <w:r>
        <w:t></w:t>
      </w:r>
      <w:r>
        <w:rPr>
          <w:rFonts w:hint="eastAsia"/>
        </w:rPr>
        <w:t>за</w:t>
      </w:r>
    </w:p>
    <w:p w:rsidR="007043F9" w:rsidRDefault="007043F9" w:rsidP="007043F9">
      <w:r>
        <w:rPr>
          <w:rFonts w:hint="eastAsia"/>
        </w:rPr>
        <w:t>допомогою</w:t>
      </w:r>
      <w:r>
        <w:t></w:t>
      </w:r>
      <w:r>
        <w:rPr>
          <w:rFonts w:hint="eastAsia"/>
        </w:rPr>
        <w:t>яких</w:t>
      </w:r>
      <w:r>
        <w:t></w:t>
      </w:r>
      <w:r>
        <w:rPr>
          <w:rFonts w:hint="eastAsia"/>
        </w:rPr>
        <w:t>певна</w:t>
      </w:r>
      <w:r>
        <w:t></w:t>
      </w:r>
      <w:r>
        <w:rPr>
          <w:rFonts w:hint="eastAsia"/>
        </w:rPr>
        <w:t>група</w:t>
      </w:r>
      <w:r>
        <w:t></w:t>
      </w:r>
      <w:r>
        <w:rPr>
          <w:rFonts w:hint="eastAsia"/>
        </w:rPr>
        <w:t>виокремлюється</w:t>
      </w:r>
      <w:r>
        <w:t></w:t>
      </w:r>
      <w:r>
        <w:rPr>
          <w:rFonts w:hint="eastAsia"/>
        </w:rPr>
        <w:t>з</w:t>
      </w:r>
      <w:r>
        <w:t></w:t>
      </w:r>
      <w:r>
        <w:rPr>
          <w:rFonts w:hint="eastAsia"/>
        </w:rPr>
        <w:t>низки</w:t>
      </w:r>
      <w:r>
        <w:t></w:t>
      </w:r>
      <w:r>
        <w:rPr>
          <w:rFonts w:hint="eastAsia"/>
        </w:rPr>
        <w:t>інших</w:t>
      </w:r>
      <w:r>
        <w:t></w:t>
      </w:r>
      <w:r>
        <w:rPr>
          <w:rFonts w:hint="eastAsia"/>
        </w:rPr>
        <w:t>соціальних</w:t>
      </w:r>
      <w:r>
        <w:t></w:t>
      </w:r>
      <w:r>
        <w:rPr>
          <w:rFonts w:hint="eastAsia"/>
        </w:rPr>
        <w:t>груп</w:t>
      </w:r>
      <w:r>
        <w:t></w:t>
      </w:r>
    </w:p>
    <w:p w:rsidR="007043F9" w:rsidRDefault="007043F9" w:rsidP="007043F9">
      <w:r>
        <w:rPr>
          <w:rFonts w:hint="eastAsia"/>
        </w:rPr>
        <w:t>створює</w:t>
      </w:r>
      <w:r>
        <w:t></w:t>
      </w:r>
      <w:r>
        <w:rPr>
          <w:rFonts w:hint="eastAsia"/>
        </w:rPr>
        <w:t>свою</w:t>
      </w:r>
      <w:r>
        <w:t></w:t>
      </w:r>
      <w:r>
        <w:rPr>
          <w:rFonts w:hint="eastAsia"/>
        </w:rPr>
        <w:t>соціально</w:t>
      </w:r>
      <w:r>
        <w:t></w:t>
      </w:r>
      <w:r>
        <w:rPr>
          <w:rFonts w:hint="eastAsia"/>
        </w:rPr>
        <w:t>культурну</w:t>
      </w:r>
      <w:r>
        <w:t></w:t>
      </w:r>
      <w:r>
        <w:rPr>
          <w:rFonts w:hint="eastAsia"/>
        </w:rPr>
        <w:t>ідентичність</w:t>
      </w:r>
      <w:r>
        <w:t></w:t>
      </w:r>
      <w:r>
        <w:t></w:t>
      </w:r>
      <w:r>
        <w:rPr>
          <w:rFonts w:hint="eastAsia"/>
        </w:rPr>
        <w:t>яка</w:t>
      </w:r>
      <w:r>
        <w:t></w:t>
      </w:r>
      <w:r>
        <w:rPr>
          <w:rFonts w:hint="eastAsia"/>
        </w:rPr>
        <w:t>ґрунтується</w:t>
      </w:r>
      <w:r>
        <w:t></w:t>
      </w:r>
      <w:r>
        <w:rPr>
          <w:rFonts w:hint="eastAsia"/>
        </w:rPr>
        <w:t>на</w:t>
      </w:r>
    </w:p>
    <w:p w:rsidR="007043F9" w:rsidRDefault="007043F9" w:rsidP="007043F9">
      <w:r>
        <w:rPr>
          <w:rFonts w:hint="eastAsia"/>
        </w:rPr>
        <w:t>загальноетнічній</w:t>
      </w:r>
      <w:r>
        <w:t></w:t>
      </w:r>
      <w:r>
        <w:rPr>
          <w:rFonts w:hint="eastAsia"/>
        </w:rPr>
        <w:t>парадигмі</w:t>
      </w:r>
      <w:r>
        <w:t></w:t>
      </w:r>
    </w:p>
    <w:p w:rsidR="007043F9" w:rsidRDefault="007043F9" w:rsidP="007043F9">
      <w:r>
        <w:t></w:t>
      </w:r>
      <w:r>
        <w:t></w:t>
      </w:r>
      <w:r>
        <w:t></w:t>
      </w:r>
      <w:r>
        <w:rPr>
          <w:rFonts w:hint="eastAsia"/>
        </w:rPr>
        <w:t>Комплексна</w:t>
      </w:r>
      <w:r>
        <w:t></w:t>
      </w:r>
      <w:r>
        <w:rPr>
          <w:rFonts w:hint="eastAsia"/>
        </w:rPr>
        <w:t>природа</w:t>
      </w:r>
      <w:r>
        <w:t></w:t>
      </w:r>
      <w:r>
        <w:rPr>
          <w:rFonts w:hint="eastAsia"/>
        </w:rPr>
        <w:t>ОЛ</w:t>
      </w:r>
      <w:r>
        <w:t></w:t>
      </w:r>
      <w:r>
        <w:rPr>
          <w:rFonts w:hint="eastAsia"/>
        </w:rPr>
        <w:t>вказує</w:t>
      </w:r>
      <w:r>
        <w:t></w:t>
      </w:r>
      <w:r>
        <w:rPr>
          <w:rFonts w:hint="eastAsia"/>
        </w:rPr>
        <w:t>на</w:t>
      </w:r>
      <w:r>
        <w:t></w:t>
      </w:r>
      <w:r>
        <w:rPr>
          <w:rFonts w:hint="eastAsia"/>
        </w:rPr>
        <w:t>наявність</w:t>
      </w:r>
      <w:r>
        <w:t></w:t>
      </w:r>
      <w:r>
        <w:rPr>
          <w:rFonts w:hint="eastAsia"/>
        </w:rPr>
        <w:t>двох</w:t>
      </w:r>
      <w:r>
        <w:t></w:t>
      </w:r>
      <w:r>
        <w:rPr>
          <w:rFonts w:hint="eastAsia"/>
        </w:rPr>
        <w:t>великих</w:t>
      </w:r>
      <w:r>
        <w:t></w:t>
      </w:r>
      <w:r>
        <w:rPr>
          <w:rFonts w:hint="eastAsia"/>
        </w:rPr>
        <w:t>кластерів</w:t>
      </w:r>
      <w:r>
        <w:t></w:t>
      </w:r>
    </w:p>
    <w:p w:rsidR="007043F9" w:rsidRDefault="007043F9" w:rsidP="007043F9">
      <w:r>
        <w:rPr>
          <w:rFonts w:hint="eastAsia"/>
        </w:rPr>
        <w:t>фізичного</w:t>
      </w:r>
      <w:r>
        <w:t></w:t>
      </w:r>
      <w:r>
        <w:rPr>
          <w:rFonts w:hint="eastAsia"/>
        </w:rPr>
        <w:t>та</w:t>
      </w:r>
      <w:r>
        <w:t></w:t>
      </w:r>
      <w:r>
        <w:rPr>
          <w:rFonts w:hint="eastAsia"/>
        </w:rPr>
        <w:t>віртуального</w:t>
      </w:r>
      <w:r>
        <w:t></w:t>
      </w:r>
      <w:r>
        <w:t></w:t>
      </w:r>
      <w:r>
        <w:rPr>
          <w:rFonts w:hint="eastAsia"/>
        </w:rPr>
        <w:t>Фізичний</w:t>
      </w:r>
      <w:r>
        <w:t></w:t>
      </w:r>
      <w:r>
        <w:rPr>
          <w:rFonts w:hint="eastAsia"/>
        </w:rPr>
        <w:t>кластер</w:t>
      </w:r>
      <w:r>
        <w:t></w:t>
      </w:r>
      <w:r>
        <w:rPr>
          <w:rFonts w:hint="eastAsia"/>
        </w:rPr>
        <w:t>визначається</w:t>
      </w:r>
      <w:r>
        <w:t></w:t>
      </w:r>
      <w:r>
        <w:rPr>
          <w:rFonts w:hint="eastAsia"/>
        </w:rPr>
        <w:t>категоріями</w:t>
      </w:r>
    </w:p>
    <w:p w:rsidR="007043F9" w:rsidRDefault="007043F9" w:rsidP="007043F9">
      <w:r>
        <w:rPr>
          <w:rFonts w:hint="eastAsia"/>
        </w:rPr>
        <w:t>об’єктивної</w:t>
      </w:r>
      <w:r>
        <w:t></w:t>
      </w:r>
      <w:r>
        <w:rPr>
          <w:rFonts w:hint="eastAsia"/>
        </w:rPr>
        <w:t>реальності</w:t>
      </w:r>
      <w:r>
        <w:t></w:t>
      </w:r>
      <w:r>
        <w:t></w:t>
      </w:r>
      <w:r>
        <w:rPr>
          <w:rFonts w:hint="eastAsia"/>
        </w:rPr>
        <w:t>матеріальним</w:t>
      </w:r>
      <w:r>
        <w:t></w:t>
      </w:r>
      <w:r>
        <w:rPr>
          <w:rFonts w:hint="eastAsia"/>
        </w:rPr>
        <w:t>втіленням</w:t>
      </w:r>
      <w:r>
        <w:t></w:t>
      </w:r>
      <w:r>
        <w:rPr>
          <w:rFonts w:hint="eastAsia"/>
        </w:rPr>
        <w:t>у</w:t>
      </w:r>
      <w:r>
        <w:t></w:t>
      </w:r>
      <w:r>
        <w:rPr>
          <w:rFonts w:hint="eastAsia"/>
        </w:rPr>
        <w:t>мовленні</w:t>
      </w:r>
      <w:r>
        <w:t></w:t>
      </w:r>
      <w:r>
        <w:t></w:t>
      </w:r>
      <w:r>
        <w:rPr>
          <w:rFonts w:hint="eastAsia"/>
        </w:rPr>
        <w:t>письмовий</w:t>
      </w:r>
      <w:r>
        <w:t></w:t>
      </w:r>
      <w:r>
        <w:t></w:t>
      </w:r>
      <w:r>
        <w:rPr>
          <w:rFonts w:hint="eastAsia"/>
        </w:rPr>
        <w:t>усний</w:t>
      </w:r>
    </w:p>
    <w:p w:rsidR="007043F9" w:rsidRDefault="007043F9" w:rsidP="007043F9">
      <w:r>
        <w:rPr>
          <w:rFonts w:hint="eastAsia"/>
        </w:rPr>
        <w:t>аспекти</w:t>
      </w:r>
      <w:r>
        <w:t></w:t>
      </w:r>
      <w:r>
        <w:t></w:t>
      </w:r>
      <w:r>
        <w:t></w:t>
      </w:r>
      <w:r>
        <w:rPr>
          <w:rFonts w:hint="eastAsia"/>
        </w:rPr>
        <w:t>Віртуальний</w:t>
      </w:r>
      <w:r>
        <w:t></w:t>
      </w:r>
      <w:r>
        <w:rPr>
          <w:rFonts w:hint="eastAsia"/>
        </w:rPr>
        <w:t>кластер</w:t>
      </w:r>
      <w:r>
        <w:t></w:t>
      </w:r>
      <w:r>
        <w:rPr>
          <w:rFonts w:hint="eastAsia"/>
        </w:rPr>
        <w:t>реалізується</w:t>
      </w:r>
      <w:r>
        <w:t></w:t>
      </w:r>
      <w:r>
        <w:rPr>
          <w:rFonts w:hint="eastAsia"/>
        </w:rPr>
        <w:t>за</w:t>
      </w:r>
      <w:r>
        <w:t></w:t>
      </w:r>
      <w:r>
        <w:rPr>
          <w:rFonts w:hint="eastAsia"/>
        </w:rPr>
        <w:t>допомогою</w:t>
      </w:r>
      <w:r>
        <w:t></w:t>
      </w:r>
      <w:r>
        <w:rPr>
          <w:rFonts w:hint="eastAsia"/>
        </w:rPr>
        <w:t>таких</w:t>
      </w:r>
      <w:r>
        <w:t></w:t>
      </w:r>
      <w:r>
        <w:rPr>
          <w:rFonts w:hint="eastAsia"/>
        </w:rPr>
        <w:t>параметрів</w:t>
      </w:r>
      <w:r>
        <w:t></w:t>
      </w:r>
    </w:p>
    <w:p w:rsidR="007043F9" w:rsidRDefault="007043F9" w:rsidP="007043F9">
      <w:r>
        <w:rPr>
          <w:rFonts w:hint="eastAsia"/>
        </w:rPr>
        <w:t>нематеріальні</w:t>
      </w:r>
      <w:r>
        <w:t></w:t>
      </w:r>
      <w:r>
        <w:rPr>
          <w:rFonts w:hint="eastAsia"/>
        </w:rPr>
        <w:t>явища</w:t>
      </w:r>
      <w:r>
        <w:t></w:t>
      </w:r>
      <w:r>
        <w:t></w:t>
      </w:r>
      <w:r>
        <w:rPr>
          <w:rFonts w:hint="eastAsia"/>
        </w:rPr>
        <w:t>психологічні</w:t>
      </w:r>
      <w:r>
        <w:t></w:t>
      </w:r>
      <w:r>
        <w:rPr>
          <w:rFonts w:hint="eastAsia"/>
        </w:rPr>
        <w:t>аспекти</w:t>
      </w:r>
      <w:r>
        <w:t></w:t>
      </w:r>
      <w:r>
        <w:rPr>
          <w:rFonts w:hint="eastAsia"/>
        </w:rPr>
        <w:t>людської</w:t>
      </w:r>
      <w:r>
        <w:t></w:t>
      </w:r>
      <w:r>
        <w:rPr>
          <w:rFonts w:hint="eastAsia"/>
        </w:rPr>
        <w:t>свідомості</w:t>
      </w:r>
      <w:r>
        <w:t></w:t>
      </w:r>
      <w:r>
        <w:t></w:t>
      </w:r>
      <w:r>
        <w:rPr>
          <w:rFonts w:hint="eastAsia"/>
        </w:rPr>
        <w:t>які</w:t>
      </w:r>
      <w:r>
        <w:t></w:t>
      </w:r>
      <w:r>
        <w:rPr>
          <w:rFonts w:hint="eastAsia"/>
        </w:rPr>
        <w:t>через</w:t>
      </w:r>
      <w:r>
        <w:t></w:t>
      </w:r>
      <w:r>
        <w:rPr>
          <w:rFonts w:hint="eastAsia"/>
        </w:rPr>
        <w:t>процеси</w:t>
      </w:r>
    </w:p>
    <w:p w:rsidR="007043F9" w:rsidRDefault="007043F9" w:rsidP="007043F9">
      <w:r>
        <w:rPr>
          <w:rFonts w:hint="eastAsia"/>
        </w:rPr>
        <w:t>концептуалізації</w:t>
      </w:r>
      <w:r>
        <w:t></w:t>
      </w:r>
      <w:r>
        <w:t></w:t>
      </w:r>
      <w:r>
        <w:rPr>
          <w:rFonts w:hint="eastAsia"/>
        </w:rPr>
        <w:t>систематизації</w:t>
      </w:r>
      <w:r>
        <w:t></w:t>
      </w:r>
      <w:r>
        <w:rPr>
          <w:rFonts w:hint="eastAsia"/>
        </w:rPr>
        <w:t>та</w:t>
      </w:r>
      <w:r>
        <w:t></w:t>
      </w:r>
      <w:r>
        <w:rPr>
          <w:rFonts w:hint="eastAsia"/>
        </w:rPr>
        <w:t>категоризації</w:t>
      </w:r>
      <w:r>
        <w:t></w:t>
      </w:r>
      <w:r>
        <w:rPr>
          <w:rFonts w:hint="eastAsia"/>
        </w:rPr>
        <w:t>процедурних</w:t>
      </w:r>
      <w:r>
        <w:t></w:t>
      </w:r>
      <w:r>
        <w:rPr>
          <w:rFonts w:hint="eastAsia"/>
        </w:rPr>
        <w:t>знань</w:t>
      </w:r>
      <w:r>
        <w:t></w:t>
      </w:r>
      <w:r>
        <w:rPr>
          <w:rFonts w:hint="eastAsia"/>
        </w:rPr>
        <w:t>зливаються</w:t>
      </w:r>
      <w:r>
        <w:t></w:t>
      </w:r>
      <w:r>
        <w:rPr>
          <w:rFonts w:hint="eastAsia"/>
        </w:rPr>
        <w:t>в</w:t>
      </w:r>
    </w:p>
    <w:p w:rsidR="007043F9" w:rsidRDefault="007043F9" w:rsidP="007043F9">
      <w:r>
        <w:rPr>
          <w:rFonts w:hint="eastAsia"/>
        </w:rPr>
        <w:t>неподільну</w:t>
      </w:r>
      <w:r>
        <w:t></w:t>
      </w:r>
      <w:r>
        <w:rPr>
          <w:rFonts w:hint="eastAsia"/>
        </w:rPr>
        <w:t>єдність</w:t>
      </w:r>
      <w:r>
        <w:t></w:t>
      </w:r>
      <w:r>
        <w:rPr>
          <w:rFonts w:hint="eastAsia"/>
        </w:rPr>
        <w:t>колективної</w:t>
      </w:r>
      <w:r>
        <w:t></w:t>
      </w:r>
      <w:r>
        <w:rPr>
          <w:rFonts w:hint="eastAsia"/>
        </w:rPr>
        <w:t>ідентичності</w:t>
      </w:r>
      <w:r>
        <w:t></w:t>
      </w:r>
      <w:r>
        <w:t></w:t>
      </w:r>
      <w:r>
        <w:rPr>
          <w:rFonts w:hint="eastAsia"/>
        </w:rPr>
        <w:t>яка</w:t>
      </w:r>
      <w:r>
        <w:t></w:t>
      </w:r>
      <w:r>
        <w:rPr>
          <w:rFonts w:hint="eastAsia"/>
        </w:rPr>
        <w:t>організує</w:t>
      </w:r>
      <w:r>
        <w:t></w:t>
      </w:r>
      <w:r>
        <w:rPr>
          <w:rFonts w:hint="eastAsia"/>
        </w:rPr>
        <w:t>громадський</w:t>
      </w:r>
      <w:r>
        <w:t></w:t>
      </w:r>
      <w:r>
        <w:rPr>
          <w:rFonts w:hint="eastAsia"/>
        </w:rPr>
        <w:t>простір</w:t>
      </w:r>
      <w:r>
        <w:t></w:t>
      </w:r>
    </w:p>
    <w:p w:rsidR="007043F9" w:rsidRDefault="007043F9" w:rsidP="007043F9">
      <w:r>
        <w:t></w:t>
      </w:r>
      <w:r>
        <w:t></w:t>
      </w:r>
      <w:r>
        <w:t></w:t>
      </w:r>
      <w:r>
        <w:rPr>
          <w:rFonts w:hint="eastAsia"/>
        </w:rPr>
        <w:t>Термінологічний</w:t>
      </w:r>
      <w:r>
        <w:t></w:t>
      </w:r>
      <w:r>
        <w:rPr>
          <w:rFonts w:hint="eastAsia"/>
        </w:rPr>
        <w:t>інвентар</w:t>
      </w:r>
      <w:r>
        <w:t></w:t>
      </w:r>
      <w:r>
        <w:rPr>
          <w:rFonts w:hint="eastAsia"/>
        </w:rPr>
        <w:t>української</w:t>
      </w:r>
      <w:r>
        <w:t></w:t>
      </w:r>
      <w:r>
        <w:rPr>
          <w:rFonts w:hint="eastAsia"/>
        </w:rPr>
        <w:t>ономастичної</w:t>
      </w:r>
      <w:r>
        <w:t></w:t>
      </w:r>
      <w:r>
        <w:rPr>
          <w:rFonts w:hint="eastAsia"/>
        </w:rPr>
        <w:t>науки</w:t>
      </w:r>
    </w:p>
    <w:p w:rsidR="007043F9" w:rsidRDefault="007043F9" w:rsidP="007043F9">
      <w:r>
        <w:rPr>
          <w:rFonts w:hint="eastAsia"/>
        </w:rPr>
        <w:t>виокремлює</w:t>
      </w:r>
      <w:r>
        <w:t></w:t>
      </w:r>
      <w:r>
        <w:rPr>
          <w:rFonts w:hint="eastAsia"/>
        </w:rPr>
        <w:t>такі</w:t>
      </w:r>
      <w:r>
        <w:t></w:t>
      </w:r>
      <w:r>
        <w:rPr>
          <w:rFonts w:hint="eastAsia"/>
        </w:rPr>
        <w:t>терміни</w:t>
      </w:r>
      <w:r>
        <w:t></w:t>
      </w:r>
      <w:r>
        <w:rPr>
          <w:rFonts w:hint="eastAsia"/>
        </w:rPr>
        <w:t>на</w:t>
      </w:r>
      <w:r>
        <w:t></w:t>
      </w:r>
      <w:r>
        <w:rPr>
          <w:rFonts w:hint="eastAsia"/>
        </w:rPr>
        <w:t>позначення</w:t>
      </w:r>
      <w:r>
        <w:t></w:t>
      </w:r>
      <w:r>
        <w:rPr>
          <w:rFonts w:hint="eastAsia"/>
        </w:rPr>
        <w:t>сукупностей</w:t>
      </w:r>
      <w:r>
        <w:t></w:t>
      </w:r>
      <w:r>
        <w:rPr>
          <w:rFonts w:hint="eastAsia"/>
        </w:rPr>
        <w:t>онімів</w:t>
      </w:r>
      <w:r>
        <w:t></w:t>
      </w:r>
      <w:r>
        <w:t></w:t>
      </w:r>
      <w:r>
        <w:rPr>
          <w:rFonts w:hint="eastAsia"/>
        </w:rPr>
        <w:t>онімне</w:t>
      </w:r>
      <w:r>
        <w:t></w:t>
      </w:r>
      <w:r>
        <w:rPr>
          <w:rFonts w:hint="eastAsia"/>
        </w:rPr>
        <w:t>поле</w:t>
      </w:r>
      <w:r>
        <w:t></w:t>
      </w:r>
      <w:r>
        <w:t></w:t>
      </w:r>
    </w:p>
    <w:p w:rsidR="007043F9" w:rsidRDefault="007043F9" w:rsidP="007043F9">
      <w:r>
        <w:t></w:t>
      </w:r>
      <w:r>
        <w:t></w:t>
      </w:r>
      <w:r>
        <w:t></w:t>
      </w:r>
    </w:p>
    <w:p w:rsidR="007043F9" w:rsidRDefault="007043F9" w:rsidP="007043F9">
      <w:r>
        <w:rPr>
          <w:rFonts w:hint="eastAsia"/>
        </w:rPr>
        <w:t>онімний</w:t>
      </w:r>
      <w:r>
        <w:t></w:t>
      </w:r>
      <w:r>
        <w:rPr>
          <w:rFonts w:hint="eastAsia"/>
        </w:rPr>
        <w:t>простір</w:t>
      </w:r>
      <w:r>
        <w:t></w:t>
      </w:r>
      <w:r>
        <w:t></w:t>
      </w:r>
      <w:r>
        <w:rPr>
          <w:rFonts w:hint="eastAsia"/>
        </w:rPr>
        <w:t>індивідуальний</w:t>
      </w:r>
      <w:r>
        <w:t></w:t>
      </w:r>
      <w:r>
        <w:t></w:t>
      </w:r>
      <w:r>
        <w:rPr>
          <w:rFonts w:hint="eastAsia"/>
        </w:rPr>
        <w:t>колегіальний</w:t>
      </w:r>
      <w:r>
        <w:t></w:t>
      </w:r>
      <w:r>
        <w:t></w:t>
      </w:r>
      <w:r>
        <w:rPr>
          <w:rFonts w:hint="eastAsia"/>
        </w:rPr>
        <w:t>загальномовний</w:t>
      </w:r>
      <w:r>
        <w:t></w:t>
      </w:r>
      <w:r>
        <w:rPr>
          <w:rFonts w:hint="eastAsia"/>
        </w:rPr>
        <w:t>онімічні</w:t>
      </w:r>
    </w:p>
    <w:p w:rsidR="007043F9" w:rsidRDefault="007043F9" w:rsidP="007043F9">
      <w:r>
        <w:rPr>
          <w:rFonts w:hint="eastAsia"/>
        </w:rPr>
        <w:t>фрейми</w:t>
      </w:r>
      <w:r>
        <w:t></w:t>
      </w:r>
      <w:r>
        <w:t></w:t>
      </w:r>
      <w:r>
        <w:t></w:t>
      </w:r>
      <w:r>
        <w:rPr>
          <w:rFonts w:hint="eastAsia"/>
        </w:rPr>
        <w:t>Відмінність</w:t>
      </w:r>
      <w:r>
        <w:t></w:t>
      </w:r>
      <w:r>
        <w:rPr>
          <w:rFonts w:hint="eastAsia"/>
        </w:rPr>
        <w:t>від</w:t>
      </w:r>
      <w:r>
        <w:t></w:t>
      </w:r>
      <w:r>
        <w:rPr>
          <w:rFonts w:hint="eastAsia"/>
        </w:rPr>
        <w:t>них</w:t>
      </w:r>
      <w:r>
        <w:t></w:t>
      </w:r>
      <w:r>
        <w:rPr>
          <w:rFonts w:hint="eastAsia"/>
        </w:rPr>
        <w:t>ОЛ</w:t>
      </w:r>
      <w:r>
        <w:t></w:t>
      </w:r>
      <w:r>
        <w:rPr>
          <w:rFonts w:hint="eastAsia"/>
        </w:rPr>
        <w:t>полягає</w:t>
      </w:r>
      <w:r>
        <w:t></w:t>
      </w:r>
      <w:r>
        <w:rPr>
          <w:rFonts w:hint="eastAsia"/>
        </w:rPr>
        <w:t>в</w:t>
      </w:r>
      <w:r>
        <w:t></w:t>
      </w:r>
      <w:r>
        <w:rPr>
          <w:rFonts w:hint="eastAsia"/>
        </w:rPr>
        <w:t>його</w:t>
      </w:r>
      <w:r>
        <w:t></w:t>
      </w:r>
      <w:r>
        <w:rPr>
          <w:rFonts w:hint="eastAsia"/>
        </w:rPr>
        <w:t>динамічній</w:t>
      </w:r>
      <w:r>
        <w:t></w:t>
      </w:r>
      <w:r>
        <w:rPr>
          <w:rFonts w:hint="eastAsia"/>
        </w:rPr>
        <w:t>структурній</w:t>
      </w:r>
    </w:p>
    <w:p w:rsidR="007043F9" w:rsidRDefault="007043F9" w:rsidP="007043F9">
      <w:r>
        <w:rPr>
          <w:rFonts w:hint="eastAsia"/>
        </w:rPr>
        <w:t>особливості</w:t>
      </w:r>
      <w:r>
        <w:t></w:t>
      </w:r>
      <w:r>
        <w:t></w:t>
      </w:r>
      <w:r>
        <w:rPr>
          <w:rFonts w:hint="eastAsia"/>
        </w:rPr>
        <w:t>яка</w:t>
      </w:r>
      <w:r>
        <w:t></w:t>
      </w:r>
      <w:r>
        <w:rPr>
          <w:rFonts w:hint="eastAsia"/>
        </w:rPr>
        <w:t>модифікується</w:t>
      </w:r>
      <w:r>
        <w:t></w:t>
      </w:r>
      <w:r>
        <w:rPr>
          <w:rFonts w:hint="eastAsia"/>
        </w:rPr>
        <w:t>за</w:t>
      </w:r>
      <w:r>
        <w:t></w:t>
      </w:r>
      <w:r>
        <w:rPr>
          <w:rFonts w:hint="eastAsia"/>
        </w:rPr>
        <w:t>специфікою</w:t>
      </w:r>
      <w:r>
        <w:t></w:t>
      </w:r>
      <w:r>
        <w:rPr>
          <w:rFonts w:hint="eastAsia"/>
        </w:rPr>
        <w:t>когнітивної</w:t>
      </w:r>
      <w:r>
        <w:t></w:t>
      </w:r>
      <w:r>
        <w:rPr>
          <w:rFonts w:hint="eastAsia"/>
        </w:rPr>
        <w:t>схематики</w:t>
      </w:r>
      <w:r>
        <w:t></w:t>
      </w:r>
      <w:r>
        <w:rPr>
          <w:rFonts w:hint="eastAsia"/>
        </w:rPr>
        <w:t>фігура</w:t>
      </w:r>
      <w:r>
        <w:t></w:t>
      </w:r>
      <w:r>
        <w:rPr>
          <w:rFonts w:hint="eastAsia"/>
        </w:rPr>
        <w:t>фон</w:t>
      </w:r>
      <w:r>
        <w:t></w:t>
      </w:r>
    </w:p>
    <w:p w:rsidR="007043F9" w:rsidRDefault="007043F9" w:rsidP="007043F9">
      <w:r>
        <w:rPr>
          <w:rFonts w:hint="eastAsia"/>
        </w:rPr>
        <w:t>у</w:t>
      </w:r>
      <w:r>
        <w:t></w:t>
      </w:r>
      <w:r>
        <w:rPr>
          <w:rFonts w:hint="eastAsia"/>
        </w:rPr>
        <w:t>якій</w:t>
      </w:r>
      <w:r>
        <w:t></w:t>
      </w:r>
      <w:r>
        <w:rPr>
          <w:rFonts w:hint="eastAsia"/>
        </w:rPr>
        <w:t>категоризаційне</w:t>
      </w:r>
      <w:r>
        <w:t></w:t>
      </w:r>
      <w:r>
        <w:rPr>
          <w:rFonts w:hint="eastAsia"/>
        </w:rPr>
        <w:t>фокусування</w:t>
      </w:r>
      <w:r>
        <w:t></w:t>
      </w:r>
      <w:r>
        <w:rPr>
          <w:rFonts w:hint="eastAsia"/>
        </w:rPr>
        <w:t>стає</w:t>
      </w:r>
      <w:r>
        <w:t></w:t>
      </w:r>
      <w:r>
        <w:rPr>
          <w:rFonts w:hint="eastAsia"/>
        </w:rPr>
        <w:t>базисом</w:t>
      </w:r>
      <w:r>
        <w:t></w:t>
      </w:r>
      <w:r>
        <w:rPr>
          <w:rFonts w:hint="eastAsia"/>
        </w:rPr>
        <w:t>для</w:t>
      </w:r>
      <w:r>
        <w:t></w:t>
      </w:r>
      <w:r>
        <w:rPr>
          <w:rFonts w:hint="eastAsia"/>
        </w:rPr>
        <w:t>нового</w:t>
      </w:r>
      <w:r>
        <w:t></w:t>
      </w:r>
      <w:r>
        <w:rPr>
          <w:rFonts w:hint="eastAsia"/>
        </w:rPr>
        <w:t>когнітивного</w:t>
      </w:r>
    </w:p>
    <w:p w:rsidR="007043F9" w:rsidRDefault="007043F9" w:rsidP="007043F9">
      <w:r>
        <w:rPr>
          <w:rFonts w:hint="eastAsia"/>
        </w:rPr>
        <w:t>утворення</w:t>
      </w:r>
      <w:r>
        <w:t></w:t>
      </w:r>
      <w:r>
        <w:rPr>
          <w:rFonts w:hint="eastAsia"/>
        </w:rPr>
        <w:t>та</w:t>
      </w:r>
      <w:r>
        <w:t></w:t>
      </w:r>
      <w:r>
        <w:rPr>
          <w:rFonts w:hint="eastAsia"/>
        </w:rPr>
        <w:t>реалізує</w:t>
      </w:r>
      <w:r>
        <w:t></w:t>
      </w:r>
      <w:r>
        <w:rPr>
          <w:rFonts w:hint="eastAsia"/>
        </w:rPr>
        <w:t>особливості</w:t>
      </w:r>
      <w:r>
        <w:t></w:t>
      </w:r>
      <w:r>
        <w:rPr>
          <w:rFonts w:hint="eastAsia"/>
        </w:rPr>
        <w:t>перцепційного</w:t>
      </w:r>
      <w:r>
        <w:t></w:t>
      </w:r>
      <w:r>
        <w:rPr>
          <w:rFonts w:hint="eastAsia"/>
        </w:rPr>
        <w:t>осмислення</w:t>
      </w:r>
      <w:r>
        <w:t></w:t>
      </w:r>
      <w:r>
        <w:rPr>
          <w:rFonts w:hint="eastAsia"/>
        </w:rPr>
        <w:t>народного</w:t>
      </w:r>
      <w:r>
        <w:t></w:t>
      </w:r>
      <w:r>
        <w:rPr>
          <w:rFonts w:hint="eastAsia"/>
        </w:rPr>
        <w:t>космопсихо</w:t>
      </w:r>
      <w:r>
        <w:t></w:t>
      </w:r>
      <w:r>
        <w:rPr>
          <w:rFonts w:hint="eastAsia"/>
        </w:rPr>
        <w:t>логосу</w:t>
      </w:r>
      <w:r>
        <w:t></w:t>
      </w:r>
    </w:p>
    <w:p w:rsidR="007043F9" w:rsidRDefault="007043F9" w:rsidP="007043F9">
      <w:r>
        <w:t></w:t>
      </w:r>
      <w:r>
        <w:t></w:t>
      </w:r>
      <w:r>
        <w:t></w:t>
      </w:r>
      <w:r>
        <w:rPr>
          <w:rFonts w:hint="eastAsia"/>
        </w:rPr>
        <w:t>Архітектоніка</w:t>
      </w:r>
      <w:r>
        <w:t></w:t>
      </w:r>
      <w:r>
        <w:rPr>
          <w:rFonts w:hint="eastAsia"/>
        </w:rPr>
        <w:t>ОЛ</w:t>
      </w:r>
      <w:r>
        <w:t></w:t>
      </w:r>
      <w:r>
        <w:rPr>
          <w:rFonts w:hint="eastAsia"/>
        </w:rPr>
        <w:t>ґрунтується</w:t>
      </w:r>
      <w:r>
        <w:t></w:t>
      </w:r>
      <w:r>
        <w:rPr>
          <w:rFonts w:hint="eastAsia"/>
        </w:rPr>
        <w:t>на</w:t>
      </w:r>
      <w:r>
        <w:t></w:t>
      </w:r>
      <w:r>
        <w:rPr>
          <w:rFonts w:hint="eastAsia"/>
        </w:rPr>
        <w:t>зв’язках</w:t>
      </w:r>
      <w:r>
        <w:t></w:t>
      </w:r>
      <w:r>
        <w:rPr>
          <w:rFonts w:hint="eastAsia"/>
        </w:rPr>
        <w:t>та</w:t>
      </w:r>
      <w:r>
        <w:t></w:t>
      </w:r>
      <w:r>
        <w:rPr>
          <w:rFonts w:hint="eastAsia"/>
        </w:rPr>
        <w:t>взаємозумовленості</w:t>
      </w:r>
    </w:p>
    <w:p w:rsidR="007043F9" w:rsidRDefault="007043F9" w:rsidP="007043F9">
      <w:r>
        <w:rPr>
          <w:rFonts w:hint="eastAsia"/>
        </w:rPr>
        <w:t>традиційних</w:t>
      </w:r>
      <w:r>
        <w:t></w:t>
      </w:r>
      <w:r>
        <w:rPr>
          <w:rFonts w:hint="eastAsia"/>
        </w:rPr>
        <w:t>онімних</w:t>
      </w:r>
      <w:r>
        <w:t></w:t>
      </w:r>
      <w:r>
        <w:rPr>
          <w:rFonts w:hint="eastAsia"/>
        </w:rPr>
        <w:t>розрядів</w:t>
      </w:r>
      <w:r>
        <w:t></w:t>
      </w:r>
      <w:r>
        <w:t></w:t>
      </w:r>
      <w:r>
        <w:rPr>
          <w:rFonts w:hint="eastAsia"/>
        </w:rPr>
        <w:t>антропоніми</w:t>
      </w:r>
      <w:r>
        <w:t></w:t>
      </w:r>
      <w:r>
        <w:t></w:t>
      </w:r>
      <w:r>
        <w:rPr>
          <w:rFonts w:hint="eastAsia"/>
        </w:rPr>
        <w:t>топоніми</w:t>
      </w:r>
      <w:r>
        <w:t></w:t>
      </w:r>
      <w:r>
        <w:t></w:t>
      </w:r>
      <w:r>
        <w:rPr>
          <w:rFonts w:hint="eastAsia"/>
        </w:rPr>
        <w:t>хрононіми</w:t>
      </w:r>
      <w:r>
        <w:t></w:t>
      </w:r>
      <w:r>
        <w:t></w:t>
      </w:r>
      <w:r>
        <w:rPr>
          <w:rFonts w:hint="eastAsia"/>
        </w:rPr>
        <w:t>хрематоніми</w:t>
      </w:r>
      <w:r>
        <w:t></w:t>
      </w:r>
    </w:p>
    <w:p w:rsidR="007043F9" w:rsidRDefault="007043F9" w:rsidP="007043F9">
      <w:r>
        <w:rPr>
          <w:rFonts w:hint="eastAsia"/>
        </w:rPr>
        <w:t>ергоніми</w:t>
      </w:r>
      <w:r>
        <w:t></w:t>
      </w:r>
      <w:r>
        <w:t></w:t>
      </w:r>
      <w:r>
        <w:rPr>
          <w:rFonts w:hint="eastAsia"/>
        </w:rPr>
        <w:t>ідеоніми</w:t>
      </w:r>
      <w:r>
        <w:t></w:t>
      </w:r>
      <w:r>
        <w:t></w:t>
      </w:r>
      <w:r>
        <w:rPr>
          <w:rFonts w:hint="eastAsia"/>
        </w:rPr>
        <w:t>поетоніми</w:t>
      </w:r>
      <w:r>
        <w:t></w:t>
      </w:r>
      <w:r>
        <w:t></w:t>
      </w:r>
      <w:r>
        <w:rPr>
          <w:rFonts w:hint="eastAsia"/>
        </w:rPr>
        <w:t>зооніми</w:t>
      </w:r>
      <w:r>
        <w:t></w:t>
      </w:r>
      <w:r>
        <w:t></w:t>
      </w:r>
      <w:r>
        <w:rPr>
          <w:rFonts w:hint="eastAsia"/>
        </w:rPr>
        <w:t>і</w:t>
      </w:r>
      <w:r>
        <w:t></w:t>
      </w:r>
      <w:r>
        <w:rPr>
          <w:rFonts w:hint="eastAsia"/>
        </w:rPr>
        <w:t>новітніх</w:t>
      </w:r>
      <w:r>
        <w:t></w:t>
      </w:r>
      <w:r>
        <w:t></w:t>
      </w:r>
      <w:r>
        <w:rPr>
          <w:rFonts w:hint="eastAsia"/>
        </w:rPr>
        <w:t>трансляціоніми</w:t>
      </w:r>
      <w:r>
        <w:t></w:t>
      </w:r>
      <w:r>
        <w:t></w:t>
      </w:r>
      <w:r>
        <w:rPr>
          <w:rFonts w:hint="eastAsia"/>
        </w:rPr>
        <w:t>дисконіми</w:t>
      </w:r>
      <w:r>
        <w:t></w:t>
      </w:r>
    </w:p>
    <w:p w:rsidR="007043F9" w:rsidRDefault="007043F9" w:rsidP="007043F9">
      <w:r>
        <w:rPr>
          <w:rFonts w:hint="eastAsia"/>
        </w:rPr>
        <w:t>файлоніми</w:t>
      </w:r>
      <w:r>
        <w:t></w:t>
      </w:r>
      <w:r>
        <w:t></w:t>
      </w:r>
      <w:r>
        <w:rPr>
          <w:rFonts w:hint="eastAsia"/>
        </w:rPr>
        <w:t>програмоніми</w:t>
      </w:r>
      <w:r>
        <w:t></w:t>
      </w:r>
      <w:r>
        <w:t></w:t>
      </w:r>
      <w:r>
        <w:rPr>
          <w:rFonts w:hint="eastAsia"/>
        </w:rPr>
        <w:t>сайтоніми</w:t>
      </w:r>
      <w:r>
        <w:t></w:t>
      </w:r>
      <w:r>
        <w:t></w:t>
      </w:r>
      <w:r>
        <w:rPr>
          <w:rFonts w:hint="eastAsia"/>
        </w:rPr>
        <w:t>логіноніми</w:t>
      </w:r>
      <w:r>
        <w:t></w:t>
      </w:r>
      <w:r>
        <w:t></w:t>
      </w:r>
      <w:r>
        <w:rPr>
          <w:rFonts w:hint="eastAsia"/>
        </w:rPr>
        <w:t>нікнейми</w:t>
      </w:r>
      <w:r>
        <w:t></w:t>
      </w:r>
      <w:r>
        <w:t></w:t>
      </w:r>
      <w:r>
        <w:rPr>
          <w:rFonts w:hint="eastAsia"/>
        </w:rPr>
        <w:t>комп’ютероніми</w:t>
      </w:r>
      <w:r>
        <w:t></w:t>
      </w:r>
    </w:p>
    <w:p w:rsidR="007043F9" w:rsidRDefault="007043F9" w:rsidP="007043F9">
      <w:r>
        <w:rPr>
          <w:rFonts w:hint="eastAsia"/>
        </w:rPr>
        <w:t>меми</w:t>
      </w:r>
      <w:r>
        <w:t></w:t>
      </w:r>
      <w:r>
        <w:t></w:t>
      </w:r>
      <w:r>
        <w:t></w:t>
      </w:r>
      <w:r>
        <w:rPr>
          <w:rFonts w:hint="eastAsia"/>
        </w:rPr>
        <w:t>Наявність</w:t>
      </w:r>
      <w:r>
        <w:t></w:t>
      </w:r>
      <w:r>
        <w:rPr>
          <w:rFonts w:hint="eastAsia"/>
        </w:rPr>
        <w:t>нового</w:t>
      </w:r>
      <w:r>
        <w:t></w:t>
      </w:r>
      <w:r>
        <w:t></w:t>
      </w:r>
      <w:r>
        <w:rPr>
          <w:rFonts w:hint="eastAsia"/>
        </w:rPr>
        <w:t>модерного</w:t>
      </w:r>
      <w:r>
        <w:t></w:t>
      </w:r>
      <w:r>
        <w:rPr>
          <w:rFonts w:hint="eastAsia"/>
        </w:rPr>
        <w:t>шару</w:t>
      </w:r>
      <w:r>
        <w:t></w:t>
      </w:r>
      <w:r>
        <w:rPr>
          <w:rFonts w:hint="eastAsia"/>
        </w:rPr>
        <w:t>вказує</w:t>
      </w:r>
      <w:r>
        <w:t></w:t>
      </w:r>
      <w:r>
        <w:rPr>
          <w:rFonts w:hint="eastAsia"/>
        </w:rPr>
        <w:t>на</w:t>
      </w:r>
      <w:r>
        <w:t></w:t>
      </w:r>
      <w:r>
        <w:rPr>
          <w:rFonts w:hint="eastAsia"/>
        </w:rPr>
        <w:t>еволюційну</w:t>
      </w:r>
      <w:r>
        <w:t></w:t>
      </w:r>
      <w:r>
        <w:rPr>
          <w:rFonts w:hint="eastAsia"/>
        </w:rPr>
        <w:t>здатність</w:t>
      </w:r>
      <w:r>
        <w:t></w:t>
      </w:r>
      <w:r>
        <w:rPr>
          <w:rFonts w:hint="eastAsia"/>
        </w:rPr>
        <w:t>системи</w:t>
      </w:r>
    </w:p>
    <w:p w:rsidR="007043F9" w:rsidRDefault="007043F9" w:rsidP="007043F9">
      <w:r>
        <w:rPr>
          <w:rFonts w:hint="eastAsia"/>
        </w:rPr>
        <w:t>ОЛ</w:t>
      </w:r>
      <w:r>
        <w:t></w:t>
      </w:r>
      <w:r>
        <w:t></w:t>
      </w:r>
      <w:r>
        <w:rPr>
          <w:rFonts w:hint="eastAsia"/>
        </w:rPr>
        <w:t>Найбільш</w:t>
      </w:r>
      <w:r>
        <w:t></w:t>
      </w:r>
      <w:r>
        <w:rPr>
          <w:rFonts w:hint="eastAsia"/>
        </w:rPr>
        <w:t>динамічною</w:t>
      </w:r>
      <w:r>
        <w:t></w:t>
      </w:r>
      <w:r>
        <w:rPr>
          <w:rFonts w:hint="eastAsia"/>
        </w:rPr>
        <w:t>групою</w:t>
      </w:r>
      <w:r>
        <w:t></w:t>
      </w:r>
      <w:r>
        <w:rPr>
          <w:rFonts w:hint="eastAsia"/>
        </w:rPr>
        <w:t>є</w:t>
      </w:r>
      <w:r>
        <w:t></w:t>
      </w:r>
      <w:r>
        <w:rPr>
          <w:rFonts w:hint="eastAsia"/>
        </w:rPr>
        <w:t>мемоплекси</w:t>
      </w:r>
      <w:r>
        <w:t></w:t>
      </w:r>
      <w:r>
        <w:t></w:t>
      </w:r>
      <w:r>
        <w:rPr>
          <w:rFonts w:hint="eastAsia"/>
        </w:rPr>
        <w:t>меми</w:t>
      </w:r>
      <w:r>
        <w:t></w:t>
      </w:r>
      <w:r>
        <w:t></w:t>
      </w:r>
      <w:r>
        <w:t></w:t>
      </w:r>
      <w:r>
        <w:rPr>
          <w:rFonts w:hint="eastAsia"/>
        </w:rPr>
        <w:t>які</w:t>
      </w:r>
      <w:r>
        <w:t></w:t>
      </w:r>
      <w:r>
        <w:rPr>
          <w:rFonts w:hint="eastAsia"/>
        </w:rPr>
        <w:t>вказують</w:t>
      </w:r>
      <w:r>
        <w:t></w:t>
      </w:r>
      <w:r>
        <w:rPr>
          <w:rFonts w:hint="eastAsia"/>
        </w:rPr>
        <w:t>на</w:t>
      </w:r>
    </w:p>
    <w:p w:rsidR="007043F9" w:rsidRDefault="007043F9" w:rsidP="007043F9">
      <w:r>
        <w:rPr>
          <w:rFonts w:hint="eastAsia"/>
        </w:rPr>
        <w:t>прогресивну</w:t>
      </w:r>
      <w:r>
        <w:t></w:t>
      </w:r>
      <w:r>
        <w:rPr>
          <w:rFonts w:hint="eastAsia"/>
        </w:rPr>
        <w:t>еволюцію</w:t>
      </w:r>
      <w:r>
        <w:t></w:t>
      </w:r>
      <w:r>
        <w:rPr>
          <w:rFonts w:hint="eastAsia"/>
        </w:rPr>
        <w:t>системи</w:t>
      </w:r>
      <w:r>
        <w:t></w:t>
      </w:r>
      <w:r>
        <w:rPr>
          <w:rFonts w:hint="eastAsia"/>
        </w:rPr>
        <w:t>ОЛ</w:t>
      </w:r>
      <w:r>
        <w:t></w:t>
      </w:r>
      <w:r>
        <w:t></w:t>
      </w:r>
      <w:r>
        <w:rPr>
          <w:rFonts w:hint="eastAsia"/>
        </w:rPr>
        <w:t>у</w:t>
      </w:r>
      <w:r>
        <w:t></w:t>
      </w:r>
      <w:r>
        <w:rPr>
          <w:rFonts w:hint="eastAsia"/>
        </w:rPr>
        <w:t>них</w:t>
      </w:r>
      <w:r>
        <w:t></w:t>
      </w:r>
      <w:r>
        <w:rPr>
          <w:rFonts w:hint="eastAsia"/>
        </w:rPr>
        <w:t>параметризуються</w:t>
      </w:r>
      <w:r>
        <w:t></w:t>
      </w:r>
      <w:r>
        <w:rPr>
          <w:rFonts w:hint="eastAsia"/>
        </w:rPr>
        <w:t>критерії</w:t>
      </w:r>
    </w:p>
    <w:p w:rsidR="007043F9" w:rsidRDefault="007043F9" w:rsidP="007043F9">
      <w:r>
        <w:rPr>
          <w:rFonts w:hint="eastAsia"/>
        </w:rPr>
        <w:t>продуктивності</w:t>
      </w:r>
      <w:r>
        <w:t></w:t>
      </w:r>
      <w:r>
        <w:t></w:t>
      </w:r>
      <w:r>
        <w:rPr>
          <w:rFonts w:hint="eastAsia"/>
        </w:rPr>
        <w:t>ускладнення</w:t>
      </w:r>
      <w:r>
        <w:t></w:t>
      </w:r>
      <w:r>
        <w:rPr>
          <w:rFonts w:hint="eastAsia"/>
        </w:rPr>
        <w:t>та</w:t>
      </w:r>
      <w:r>
        <w:t></w:t>
      </w:r>
      <w:r>
        <w:rPr>
          <w:rFonts w:hint="eastAsia"/>
        </w:rPr>
        <w:t>диференціації</w:t>
      </w:r>
      <w:r>
        <w:t></w:t>
      </w:r>
      <w:r>
        <w:rPr>
          <w:rFonts w:hint="eastAsia"/>
        </w:rPr>
        <w:t>структури</w:t>
      </w:r>
      <w:r>
        <w:t></w:t>
      </w:r>
      <w:r>
        <w:rPr>
          <w:rFonts w:hint="eastAsia"/>
        </w:rPr>
        <w:t>ОЛ</w:t>
      </w:r>
      <w:r>
        <w:t></w:t>
      </w:r>
      <w:r>
        <w:t></w:t>
      </w:r>
      <w:r>
        <w:rPr>
          <w:rFonts w:hint="eastAsia"/>
        </w:rPr>
        <w:t>реалізуються</w:t>
      </w:r>
    </w:p>
    <w:p w:rsidR="007043F9" w:rsidRDefault="007043F9" w:rsidP="007043F9">
      <w:r>
        <w:rPr>
          <w:rFonts w:hint="eastAsia"/>
        </w:rPr>
        <w:t>аспекти</w:t>
      </w:r>
      <w:r>
        <w:t></w:t>
      </w:r>
      <w:r>
        <w:rPr>
          <w:rFonts w:hint="eastAsia"/>
        </w:rPr>
        <w:t>гетерогенності</w:t>
      </w:r>
      <w:r>
        <w:t></w:t>
      </w:r>
      <w:r>
        <w:rPr>
          <w:rFonts w:hint="eastAsia"/>
        </w:rPr>
        <w:t>та</w:t>
      </w:r>
      <w:r>
        <w:t></w:t>
      </w:r>
      <w:r>
        <w:rPr>
          <w:rFonts w:hint="eastAsia"/>
        </w:rPr>
        <w:t>полікодовості</w:t>
      </w:r>
      <w:r>
        <w:t></w:t>
      </w:r>
    </w:p>
    <w:p w:rsidR="007043F9" w:rsidRDefault="007043F9" w:rsidP="007043F9">
      <w:r>
        <w:t></w:t>
      </w:r>
      <w:r>
        <w:t></w:t>
      </w:r>
      <w:r>
        <w:t></w:t>
      </w:r>
      <w:r>
        <w:t></w:t>
      </w:r>
      <w:r>
        <w:rPr>
          <w:rFonts w:hint="eastAsia"/>
        </w:rPr>
        <w:t>Меметика</w:t>
      </w:r>
      <w:r>
        <w:t></w:t>
      </w:r>
      <w:r>
        <w:rPr>
          <w:rFonts w:hint="eastAsia"/>
        </w:rPr>
        <w:t>концентрується</w:t>
      </w:r>
      <w:r>
        <w:t></w:t>
      </w:r>
      <w:r>
        <w:rPr>
          <w:rFonts w:hint="eastAsia"/>
        </w:rPr>
        <w:t>на</w:t>
      </w:r>
      <w:r>
        <w:t></w:t>
      </w:r>
      <w:r>
        <w:rPr>
          <w:rFonts w:hint="eastAsia"/>
        </w:rPr>
        <w:t>дослідженні</w:t>
      </w:r>
      <w:r>
        <w:t></w:t>
      </w:r>
      <w:r>
        <w:rPr>
          <w:rFonts w:hint="eastAsia"/>
        </w:rPr>
        <w:t>систем</w:t>
      </w:r>
      <w:r>
        <w:t></w:t>
      </w:r>
      <w:r>
        <w:rPr>
          <w:rFonts w:hint="eastAsia"/>
        </w:rPr>
        <w:t>переконань</w:t>
      </w:r>
      <w:r>
        <w:t></w:t>
      </w:r>
    </w:p>
    <w:p w:rsidR="007043F9" w:rsidRDefault="007043F9" w:rsidP="007043F9">
      <w:r>
        <w:rPr>
          <w:rFonts w:hint="eastAsia"/>
        </w:rPr>
        <w:t>світосприйняття</w:t>
      </w:r>
      <w:r>
        <w:t></w:t>
      </w:r>
      <w:r>
        <w:rPr>
          <w:rFonts w:hint="eastAsia"/>
        </w:rPr>
        <w:t>різносистемних</w:t>
      </w:r>
      <w:r>
        <w:t></w:t>
      </w:r>
      <w:r>
        <w:rPr>
          <w:rFonts w:hint="eastAsia"/>
        </w:rPr>
        <w:t>соціальних</w:t>
      </w:r>
      <w:r>
        <w:t></w:t>
      </w:r>
      <w:r>
        <w:rPr>
          <w:rFonts w:hint="eastAsia"/>
        </w:rPr>
        <w:t>колективів</w:t>
      </w:r>
      <w:r>
        <w:t></w:t>
      </w:r>
      <w:r>
        <w:t></w:t>
      </w:r>
      <w:r>
        <w:rPr>
          <w:rFonts w:hint="eastAsia"/>
        </w:rPr>
        <w:t>що</w:t>
      </w:r>
      <w:r>
        <w:t></w:t>
      </w:r>
      <w:r>
        <w:rPr>
          <w:rFonts w:hint="eastAsia"/>
        </w:rPr>
        <w:t>мотивують</w:t>
      </w:r>
      <w:r>
        <w:t></w:t>
      </w:r>
      <w:r>
        <w:rPr>
          <w:rFonts w:hint="eastAsia"/>
        </w:rPr>
        <w:t>їх</w:t>
      </w:r>
    </w:p>
    <w:p w:rsidR="007043F9" w:rsidRDefault="007043F9" w:rsidP="007043F9">
      <w:r>
        <w:rPr>
          <w:rFonts w:hint="eastAsia"/>
        </w:rPr>
        <w:t>поширювати</w:t>
      </w:r>
      <w:r>
        <w:t></w:t>
      </w:r>
      <w:r>
        <w:rPr>
          <w:rFonts w:hint="eastAsia"/>
        </w:rPr>
        <w:t>меми</w:t>
      </w:r>
      <w:r>
        <w:t></w:t>
      </w:r>
      <w:r>
        <w:t></w:t>
      </w:r>
      <w:r>
        <w:rPr>
          <w:rFonts w:hint="eastAsia"/>
        </w:rPr>
        <w:t>Розповсюдження</w:t>
      </w:r>
      <w:r>
        <w:t></w:t>
      </w:r>
      <w:r>
        <w:rPr>
          <w:rFonts w:hint="eastAsia"/>
        </w:rPr>
        <w:t>мемів</w:t>
      </w:r>
      <w:r>
        <w:t></w:t>
      </w:r>
      <w:r>
        <w:rPr>
          <w:rFonts w:hint="eastAsia"/>
        </w:rPr>
        <w:t>є</w:t>
      </w:r>
      <w:r>
        <w:t></w:t>
      </w:r>
      <w:r>
        <w:rPr>
          <w:rFonts w:hint="eastAsia"/>
        </w:rPr>
        <w:t>одним</w:t>
      </w:r>
      <w:r>
        <w:t></w:t>
      </w:r>
      <w:r>
        <w:rPr>
          <w:rFonts w:hint="eastAsia"/>
        </w:rPr>
        <w:t>з</w:t>
      </w:r>
      <w:r>
        <w:t></w:t>
      </w:r>
      <w:r>
        <w:rPr>
          <w:rFonts w:hint="eastAsia"/>
        </w:rPr>
        <w:t>еволюційно</w:t>
      </w:r>
      <w:r>
        <w:t></w:t>
      </w:r>
      <w:r>
        <w:rPr>
          <w:rFonts w:hint="eastAsia"/>
        </w:rPr>
        <w:t>зумовлених</w:t>
      </w:r>
    </w:p>
    <w:p w:rsidR="007043F9" w:rsidRDefault="007043F9" w:rsidP="007043F9">
      <w:r>
        <w:rPr>
          <w:rFonts w:hint="eastAsia"/>
        </w:rPr>
        <w:t>механізмів</w:t>
      </w:r>
      <w:r>
        <w:t></w:t>
      </w:r>
      <w:r>
        <w:t></w:t>
      </w:r>
      <w:r>
        <w:rPr>
          <w:rFonts w:hint="eastAsia"/>
        </w:rPr>
        <w:t>у</w:t>
      </w:r>
      <w:r>
        <w:t></w:t>
      </w:r>
      <w:r>
        <w:rPr>
          <w:rFonts w:hint="eastAsia"/>
        </w:rPr>
        <w:t>якому</w:t>
      </w:r>
      <w:r>
        <w:t></w:t>
      </w:r>
      <w:r>
        <w:rPr>
          <w:rFonts w:hint="eastAsia"/>
        </w:rPr>
        <w:t>конкретизуються</w:t>
      </w:r>
      <w:r>
        <w:t></w:t>
      </w:r>
      <w:r>
        <w:rPr>
          <w:rFonts w:hint="eastAsia"/>
        </w:rPr>
        <w:t>етнічно</w:t>
      </w:r>
      <w:r>
        <w:t></w:t>
      </w:r>
      <w:r>
        <w:rPr>
          <w:rFonts w:hint="eastAsia"/>
        </w:rPr>
        <w:t>зумовлені</w:t>
      </w:r>
      <w:r>
        <w:t></w:t>
      </w:r>
      <w:r>
        <w:rPr>
          <w:rFonts w:hint="eastAsia"/>
        </w:rPr>
        <w:t>різновиди</w:t>
      </w:r>
      <w:r>
        <w:t></w:t>
      </w:r>
      <w:r>
        <w:rPr>
          <w:rFonts w:hint="eastAsia"/>
        </w:rPr>
        <w:t>важливих</w:t>
      </w:r>
    </w:p>
    <w:p w:rsidR="007043F9" w:rsidRDefault="007043F9" w:rsidP="007043F9">
      <w:r>
        <w:rPr>
          <w:rFonts w:hint="eastAsia"/>
        </w:rPr>
        <w:t>соціальних</w:t>
      </w:r>
      <w:r>
        <w:t></w:t>
      </w:r>
      <w:r>
        <w:rPr>
          <w:rFonts w:hint="eastAsia"/>
        </w:rPr>
        <w:t>стратегій</w:t>
      </w:r>
      <w:r>
        <w:t></w:t>
      </w:r>
    </w:p>
    <w:p w:rsidR="007043F9" w:rsidRDefault="007043F9" w:rsidP="007043F9">
      <w:r>
        <w:t></w:t>
      </w:r>
      <w:r>
        <w:t></w:t>
      </w:r>
      <w:r>
        <w:t></w:t>
      </w:r>
      <w:r>
        <w:t></w:t>
      </w:r>
      <w:r>
        <w:rPr>
          <w:rFonts w:hint="eastAsia"/>
        </w:rPr>
        <w:t>Мем</w:t>
      </w:r>
      <w:r>
        <w:t></w:t>
      </w:r>
      <w:r>
        <w:t></w:t>
      </w:r>
      <w:r>
        <w:rPr>
          <w:rFonts w:hint="eastAsia"/>
        </w:rPr>
        <w:t>мемоплекс</w:t>
      </w:r>
      <w:r>
        <w:t></w:t>
      </w:r>
      <w:r>
        <w:t></w:t>
      </w:r>
      <w:r>
        <w:rPr>
          <w:rFonts w:hint="eastAsia"/>
        </w:rPr>
        <w:t>–</w:t>
      </w:r>
      <w:r>
        <w:t></w:t>
      </w:r>
      <w:r>
        <w:rPr>
          <w:rFonts w:hint="eastAsia"/>
        </w:rPr>
        <w:t>це</w:t>
      </w:r>
      <w:r>
        <w:t></w:t>
      </w:r>
      <w:r>
        <w:rPr>
          <w:rFonts w:hint="eastAsia"/>
        </w:rPr>
        <w:t>частина</w:t>
      </w:r>
      <w:r>
        <w:t></w:t>
      </w:r>
      <w:r>
        <w:rPr>
          <w:rFonts w:hint="eastAsia"/>
        </w:rPr>
        <w:t>інформаційної</w:t>
      </w:r>
      <w:r>
        <w:t></w:t>
      </w:r>
      <w:r>
        <w:rPr>
          <w:rFonts w:hint="eastAsia"/>
        </w:rPr>
        <w:t>структури</w:t>
      </w:r>
      <w:r>
        <w:t></w:t>
      </w:r>
      <w:r>
        <w:t></w:t>
      </w:r>
      <w:r>
        <w:rPr>
          <w:rFonts w:hint="eastAsia"/>
        </w:rPr>
        <w:t>яка</w:t>
      </w:r>
    </w:p>
    <w:p w:rsidR="007043F9" w:rsidRDefault="007043F9" w:rsidP="007043F9">
      <w:r>
        <w:rPr>
          <w:rFonts w:hint="eastAsia"/>
        </w:rPr>
        <w:t>передається</w:t>
      </w:r>
      <w:r>
        <w:t></w:t>
      </w:r>
      <w:r>
        <w:rPr>
          <w:rFonts w:hint="eastAsia"/>
        </w:rPr>
        <w:t>суспільними</w:t>
      </w:r>
      <w:r>
        <w:t></w:t>
      </w:r>
      <w:r>
        <w:rPr>
          <w:rFonts w:hint="eastAsia"/>
        </w:rPr>
        <w:t>каналами</w:t>
      </w:r>
      <w:r>
        <w:t></w:t>
      </w:r>
      <w:r>
        <w:t></w:t>
      </w:r>
      <w:r>
        <w:rPr>
          <w:rFonts w:hint="eastAsia"/>
        </w:rPr>
        <w:t>її</w:t>
      </w:r>
      <w:r>
        <w:t></w:t>
      </w:r>
      <w:r>
        <w:rPr>
          <w:rFonts w:hint="eastAsia"/>
        </w:rPr>
        <w:t>вирізняють</w:t>
      </w:r>
      <w:r>
        <w:t></w:t>
      </w:r>
      <w:r>
        <w:rPr>
          <w:rFonts w:hint="eastAsia"/>
        </w:rPr>
        <w:t>стислість</w:t>
      </w:r>
      <w:r>
        <w:t></w:t>
      </w:r>
      <w:r>
        <w:t></w:t>
      </w:r>
      <w:r>
        <w:rPr>
          <w:rFonts w:hint="eastAsia"/>
        </w:rPr>
        <w:t>стрімке</w:t>
      </w:r>
    </w:p>
    <w:p w:rsidR="007043F9" w:rsidRDefault="007043F9" w:rsidP="007043F9">
      <w:r>
        <w:rPr>
          <w:rFonts w:hint="eastAsia"/>
        </w:rPr>
        <w:t>розповсюдження</w:t>
      </w:r>
      <w:r>
        <w:t></w:t>
      </w:r>
      <w:r>
        <w:rPr>
          <w:rFonts w:hint="eastAsia"/>
        </w:rPr>
        <w:t>та</w:t>
      </w:r>
      <w:r>
        <w:t></w:t>
      </w:r>
      <w:r>
        <w:rPr>
          <w:rFonts w:hint="eastAsia"/>
        </w:rPr>
        <w:t>емоційно</w:t>
      </w:r>
      <w:r>
        <w:t></w:t>
      </w:r>
      <w:r>
        <w:rPr>
          <w:rFonts w:hint="eastAsia"/>
        </w:rPr>
        <w:t>асоціативний</w:t>
      </w:r>
      <w:r>
        <w:t></w:t>
      </w:r>
      <w:r>
        <w:rPr>
          <w:rFonts w:hint="eastAsia"/>
        </w:rPr>
        <w:t>зв’язок</w:t>
      </w:r>
      <w:r>
        <w:t></w:t>
      </w:r>
      <w:r>
        <w:rPr>
          <w:rFonts w:hint="eastAsia"/>
        </w:rPr>
        <w:t>із</w:t>
      </w:r>
      <w:r>
        <w:t></w:t>
      </w:r>
      <w:r>
        <w:rPr>
          <w:rFonts w:hint="eastAsia"/>
        </w:rPr>
        <w:t>подібними</w:t>
      </w:r>
      <w:r>
        <w:t></w:t>
      </w:r>
      <w:r>
        <w:rPr>
          <w:rFonts w:hint="eastAsia"/>
        </w:rPr>
        <w:t>інформаційними</w:t>
      </w:r>
    </w:p>
    <w:p w:rsidR="007043F9" w:rsidRDefault="007043F9" w:rsidP="007043F9">
      <w:r>
        <w:rPr>
          <w:rFonts w:hint="eastAsia"/>
        </w:rPr>
        <w:t>структурами</w:t>
      </w:r>
      <w:r>
        <w:t></w:t>
      </w:r>
      <w:r>
        <w:t></w:t>
      </w:r>
      <w:r>
        <w:rPr>
          <w:rFonts w:hint="eastAsia"/>
        </w:rPr>
        <w:t>Нова</w:t>
      </w:r>
      <w:r>
        <w:t></w:t>
      </w:r>
      <w:r>
        <w:rPr>
          <w:rFonts w:hint="eastAsia"/>
        </w:rPr>
        <w:t>суспільна</w:t>
      </w:r>
      <w:r>
        <w:t></w:t>
      </w:r>
      <w:r>
        <w:rPr>
          <w:rFonts w:hint="eastAsia"/>
        </w:rPr>
        <w:t>парадигма</w:t>
      </w:r>
      <w:r>
        <w:t></w:t>
      </w:r>
      <w:r>
        <w:rPr>
          <w:rFonts w:hint="eastAsia"/>
        </w:rPr>
        <w:t>існування</w:t>
      </w:r>
      <w:r>
        <w:t></w:t>
      </w:r>
      <w:r>
        <w:t></w:t>
      </w:r>
      <w:r>
        <w:rPr>
          <w:rFonts w:hint="eastAsia"/>
        </w:rPr>
        <w:t>яка</w:t>
      </w:r>
      <w:r>
        <w:t></w:t>
      </w:r>
      <w:r>
        <w:rPr>
          <w:rFonts w:hint="eastAsia"/>
        </w:rPr>
        <w:t>виникла</w:t>
      </w:r>
      <w:r>
        <w:t></w:t>
      </w:r>
      <w:r>
        <w:rPr>
          <w:rFonts w:hint="eastAsia"/>
        </w:rPr>
        <w:t>із</w:t>
      </w:r>
      <w:r>
        <w:t></w:t>
      </w:r>
      <w:r>
        <w:rPr>
          <w:rFonts w:hint="eastAsia"/>
        </w:rPr>
        <w:t>розвитком</w:t>
      </w:r>
    </w:p>
    <w:p w:rsidR="007043F9" w:rsidRDefault="007043F9" w:rsidP="007043F9">
      <w:r>
        <w:rPr>
          <w:rFonts w:hint="eastAsia"/>
        </w:rPr>
        <w:t>Інтернету</w:t>
      </w:r>
      <w:r>
        <w:t></w:t>
      </w:r>
      <w:r>
        <w:t></w:t>
      </w:r>
      <w:r>
        <w:rPr>
          <w:rFonts w:hint="eastAsia"/>
        </w:rPr>
        <w:t>виражається</w:t>
      </w:r>
      <w:r>
        <w:t></w:t>
      </w:r>
      <w:r>
        <w:rPr>
          <w:rFonts w:hint="eastAsia"/>
        </w:rPr>
        <w:t>в</w:t>
      </w:r>
      <w:r>
        <w:t></w:t>
      </w:r>
      <w:r>
        <w:rPr>
          <w:rFonts w:hint="eastAsia"/>
        </w:rPr>
        <w:t>культурі</w:t>
      </w:r>
      <w:r>
        <w:t></w:t>
      </w:r>
      <w:r>
        <w:rPr>
          <w:rFonts w:hint="eastAsia"/>
        </w:rPr>
        <w:t>участі</w:t>
      </w:r>
      <w:r>
        <w:t></w:t>
      </w:r>
      <w:r>
        <w:t></w:t>
      </w:r>
      <w:r>
        <w:rPr>
          <w:rFonts w:hint="eastAsia"/>
        </w:rPr>
        <w:t>яка</w:t>
      </w:r>
      <w:r>
        <w:t></w:t>
      </w:r>
      <w:r>
        <w:rPr>
          <w:rFonts w:hint="eastAsia"/>
        </w:rPr>
        <w:t>переводить</w:t>
      </w:r>
      <w:r>
        <w:t></w:t>
      </w:r>
      <w:r>
        <w:rPr>
          <w:rFonts w:hint="eastAsia"/>
        </w:rPr>
        <w:t>фокус</w:t>
      </w:r>
      <w:r>
        <w:t></w:t>
      </w:r>
      <w:r>
        <w:rPr>
          <w:rFonts w:hint="eastAsia"/>
        </w:rPr>
        <w:t>уваги</w:t>
      </w:r>
      <w:r>
        <w:t></w:t>
      </w:r>
      <w:r>
        <w:rPr>
          <w:rFonts w:hint="eastAsia"/>
        </w:rPr>
        <w:t>до</w:t>
      </w:r>
    </w:p>
    <w:p w:rsidR="007043F9" w:rsidRDefault="007043F9" w:rsidP="007043F9">
      <w:r>
        <w:rPr>
          <w:rFonts w:hint="eastAsia"/>
        </w:rPr>
        <w:t>індивідуального</w:t>
      </w:r>
      <w:r>
        <w:t></w:t>
      </w:r>
      <w:r>
        <w:rPr>
          <w:rFonts w:hint="eastAsia"/>
        </w:rPr>
        <w:t>самовираження</w:t>
      </w:r>
      <w:r>
        <w:t></w:t>
      </w:r>
      <w:r>
        <w:t></w:t>
      </w:r>
      <w:r>
        <w:rPr>
          <w:rFonts w:hint="eastAsia"/>
        </w:rPr>
        <w:t>розкриття</w:t>
      </w:r>
      <w:r>
        <w:t></w:t>
      </w:r>
      <w:r>
        <w:rPr>
          <w:rFonts w:hint="eastAsia"/>
        </w:rPr>
        <w:t>людинотворчого</w:t>
      </w:r>
      <w:r>
        <w:t></w:t>
      </w:r>
      <w:r>
        <w:rPr>
          <w:rFonts w:hint="eastAsia"/>
        </w:rPr>
        <w:t>потенціалу</w:t>
      </w:r>
      <w:r>
        <w:t></w:t>
      </w:r>
      <w:r>
        <w:rPr>
          <w:rFonts w:hint="eastAsia"/>
        </w:rPr>
        <w:t>замість</w:t>
      </w:r>
    </w:p>
    <w:p w:rsidR="007043F9" w:rsidRDefault="007043F9" w:rsidP="007043F9">
      <w:r>
        <w:rPr>
          <w:rFonts w:hint="eastAsia"/>
        </w:rPr>
        <w:t>колективного</w:t>
      </w:r>
      <w:r>
        <w:t></w:t>
      </w:r>
      <w:r>
        <w:t></w:t>
      </w:r>
      <w:r>
        <w:rPr>
          <w:rFonts w:hint="eastAsia"/>
        </w:rPr>
        <w:t>Меметичний</w:t>
      </w:r>
      <w:r>
        <w:t></w:t>
      </w:r>
      <w:r>
        <w:rPr>
          <w:rFonts w:hint="eastAsia"/>
        </w:rPr>
        <w:t>комплекс</w:t>
      </w:r>
      <w:r>
        <w:t></w:t>
      </w:r>
      <w:r>
        <w:rPr>
          <w:rFonts w:hint="eastAsia"/>
        </w:rPr>
        <w:t>є</w:t>
      </w:r>
      <w:r>
        <w:t></w:t>
      </w:r>
      <w:r>
        <w:rPr>
          <w:rFonts w:hint="eastAsia"/>
        </w:rPr>
        <w:t>водночас</w:t>
      </w:r>
      <w:r>
        <w:t></w:t>
      </w:r>
      <w:r>
        <w:rPr>
          <w:rFonts w:hint="eastAsia"/>
        </w:rPr>
        <w:t>проявом</w:t>
      </w:r>
      <w:r>
        <w:t></w:t>
      </w:r>
      <w:r>
        <w:rPr>
          <w:rFonts w:hint="eastAsia"/>
        </w:rPr>
        <w:t>інформаційного</w:t>
      </w:r>
    </w:p>
    <w:p w:rsidR="007043F9" w:rsidRDefault="007043F9" w:rsidP="007043F9">
      <w:r>
        <w:rPr>
          <w:rFonts w:hint="eastAsia"/>
        </w:rPr>
        <w:t>суспільства</w:t>
      </w:r>
      <w:r>
        <w:t></w:t>
      </w:r>
      <w:r>
        <w:rPr>
          <w:rFonts w:hint="eastAsia"/>
        </w:rPr>
        <w:t>й</w:t>
      </w:r>
      <w:r>
        <w:t></w:t>
      </w:r>
      <w:r>
        <w:rPr>
          <w:rFonts w:hint="eastAsia"/>
        </w:rPr>
        <w:t>культури</w:t>
      </w:r>
      <w:r>
        <w:t></w:t>
      </w:r>
      <w:r>
        <w:rPr>
          <w:rFonts w:hint="eastAsia"/>
        </w:rPr>
        <w:t>участі</w:t>
      </w:r>
      <w:r>
        <w:t></w:t>
      </w:r>
      <w:r>
        <w:t></w:t>
      </w:r>
      <w:r>
        <w:rPr>
          <w:rFonts w:hint="eastAsia"/>
        </w:rPr>
        <w:t>дифузії</w:t>
      </w:r>
      <w:r>
        <w:t></w:t>
      </w:r>
      <w:r>
        <w:rPr>
          <w:rFonts w:hint="eastAsia"/>
        </w:rPr>
        <w:t>індивідуального</w:t>
      </w:r>
      <w:r>
        <w:t></w:t>
      </w:r>
      <w:r>
        <w:rPr>
          <w:rFonts w:hint="eastAsia"/>
        </w:rPr>
        <w:t>та</w:t>
      </w:r>
      <w:r>
        <w:t></w:t>
      </w:r>
      <w:r>
        <w:rPr>
          <w:rFonts w:hint="eastAsia"/>
        </w:rPr>
        <w:t>колективного</w:t>
      </w:r>
      <w:r>
        <w:t></w:t>
      </w:r>
    </w:p>
    <w:p w:rsidR="007043F9" w:rsidRDefault="007043F9" w:rsidP="007043F9">
      <w:r>
        <w:t></w:t>
      </w:r>
      <w:r>
        <w:t></w:t>
      </w:r>
      <w:r>
        <w:t></w:t>
      </w:r>
      <w:r>
        <w:t></w:t>
      </w:r>
      <w:r>
        <w:rPr>
          <w:rFonts w:hint="eastAsia"/>
        </w:rPr>
        <w:t>Колективна</w:t>
      </w:r>
      <w:r>
        <w:t></w:t>
      </w:r>
      <w:r>
        <w:rPr>
          <w:rFonts w:hint="eastAsia"/>
        </w:rPr>
        <w:t>рефлексія</w:t>
      </w:r>
      <w:r>
        <w:t></w:t>
      </w:r>
      <w:r>
        <w:rPr>
          <w:rFonts w:hint="eastAsia"/>
        </w:rPr>
        <w:t>суспільства</w:t>
      </w:r>
      <w:r>
        <w:t></w:t>
      </w:r>
      <w:r>
        <w:rPr>
          <w:rFonts w:hint="eastAsia"/>
        </w:rPr>
        <w:t>народжує</w:t>
      </w:r>
      <w:r>
        <w:t></w:t>
      </w:r>
      <w:r>
        <w:rPr>
          <w:rFonts w:hint="eastAsia"/>
        </w:rPr>
        <w:t>мем</w:t>
      </w:r>
      <w:r>
        <w:t></w:t>
      </w:r>
      <w:r>
        <w:rPr>
          <w:rFonts w:hint="eastAsia"/>
        </w:rPr>
        <w:t>як</w:t>
      </w:r>
      <w:r>
        <w:t></w:t>
      </w:r>
      <w:r>
        <w:rPr>
          <w:rFonts w:hint="eastAsia"/>
        </w:rPr>
        <w:t>культурний</w:t>
      </w:r>
      <w:r>
        <w:t></w:t>
      </w:r>
      <w:r>
        <w:rPr>
          <w:rFonts w:hint="eastAsia"/>
        </w:rPr>
        <w:t>та</w:t>
      </w:r>
    </w:p>
    <w:p w:rsidR="007043F9" w:rsidRDefault="007043F9" w:rsidP="007043F9">
      <w:r>
        <w:rPr>
          <w:rFonts w:hint="eastAsia"/>
        </w:rPr>
        <w:t>соціальний</w:t>
      </w:r>
      <w:r>
        <w:t></w:t>
      </w:r>
      <w:r>
        <w:rPr>
          <w:rFonts w:hint="eastAsia"/>
        </w:rPr>
        <w:t>артефакт</w:t>
      </w:r>
      <w:r>
        <w:t></w:t>
      </w:r>
      <w:r>
        <w:t></w:t>
      </w:r>
      <w:r>
        <w:rPr>
          <w:rFonts w:hint="eastAsia"/>
        </w:rPr>
        <w:t>при</w:t>
      </w:r>
      <w:r>
        <w:t></w:t>
      </w:r>
      <w:r>
        <w:rPr>
          <w:rFonts w:hint="eastAsia"/>
        </w:rPr>
        <w:t>цьому</w:t>
      </w:r>
      <w:r>
        <w:t></w:t>
      </w:r>
      <w:r>
        <w:rPr>
          <w:rFonts w:hint="eastAsia"/>
        </w:rPr>
        <w:t>основними</w:t>
      </w:r>
      <w:r>
        <w:t></w:t>
      </w:r>
      <w:r>
        <w:rPr>
          <w:rFonts w:hint="eastAsia"/>
        </w:rPr>
        <w:t>принципами</w:t>
      </w:r>
      <w:r>
        <w:t></w:t>
      </w:r>
      <w:r>
        <w:rPr>
          <w:rFonts w:hint="eastAsia"/>
        </w:rPr>
        <w:t>цифрового</w:t>
      </w:r>
      <w:r>
        <w:t></w:t>
      </w:r>
      <w:r>
        <w:rPr>
          <w:rFonts w:hint="eastAsia"/>
        </w:rPr>
        <w:t>співіснування</w:t>
      </w:r>
      <w:r>
        <w:t></w:t>
      </w:r>
    </w:p>
    <w:p w:rsidR="007043F9" w:rsidRDefault="007043F9" w:rsidP="007043F9">
      <w:r>
        <w:t></w:t>
      </w:r>
      <w:r>
        <w:t></w:t>
      </w:r>
      <w:r>
        <w:t></w:t>
      </w:r>
    </w:p>
    <w:p w:rsidR="007043F9" w:rsidRDefault="007043F9" w:rsidP="007043F9">
      <w:r>
        <w:rPr>
          <w:rFonts w:hint="eastAsia"/>
        </w:rPr>
        <w:t>стають</w:t>
      </w:r>
      <w:r>
        <w:t></w:t>
      </w:r>
      <w:r>
        <w:rPr>
          <w:rFonts w:hint="eastAsia"/>
        </w:rPr>
        <w:t>народження</w:t>
      </w:r>
      <w:r>
        <w:t></w:t>
      </w:r>
      <w:r>
        <w:rPr>
          <w:rFonts w:hint="eastAsia"/>
        </w:rPr>
        <w:t>ідей</w:t>
      </w:r>
      <w:r>
        <w:t></w:t>
      </w:r>
      <w:r>
        <w:t></w:t>
      </w:r>
      <w:r>
        <w:rPr>
          <w:rFonts w:hint="eastAsia"/>
        </w:rPr>
        <w:t>виникнення</w:t>
      </w:r>
      <w:r>
        <w:t></w:t>
      </w:r>
      <w:r>
        <w:rPr>
          <w:rFonts w:hint="eastAsia"/>
        </w:rPr>
        <w:t>й</w:t>
      </w:r>
      <w:r>
        <w:t></w:t>
      </w:r>
      <w:r>
        <w:rPr>
          <w:rFonts w:hint="eastAsia"/>
        </w:rPr>
        <w:t>поширення</w:t>
      </w:r>
      <w:r>
        <w:t></w:t>
      </w:r>
      <w:r>
        <w:rPr>
          <w:rFonts w:hint="eastAsia"/>
        </w:rPr>
        <w:t>інформації</w:t>
      </w:r>
      <w:r>
        <w:t></w:t>
      </w:r>
      <w:r>
        <w:t></w:t>
      </w:r>
      <w:r>
        <w:rPr>
          <w:rFonts w:hint="eastAsia"/>
        </w:rPr>
        <w:t>реалізація</w:t>
      </w:r>
      <w:r>
        <w:t></w:t>
      </w:r>
      <w:r>
        <w:rPr>
          <w:rFonts w:hint="eastAsia"/>
        </w:rPr>
        <w:t>даних</w:t>
      </w:r>
      <w:r>
        <w:t></w:t>
      </w:r>
      <w:r>
        <w:rPr>
          <w:rFonts w:hint="eastAsia"/>
        </w:rPr>
        <w:t>як</w:t>
      </w:r>
    </w:p>
    <w:p w:rsidR="007043F9" w:rsidRDefault="007043F9" w:rsidP="007043F9">
      <w:r>
        <w:rPr>
          <w:rFonts w:hint="eastAsia"/>
        </w:rPr>
        <w:t>один</w:t>
      </w:r>
      <w:r>
        <w:t></w:t>
      </w:r>
      <w:r>
        <w:rPr>
          <w:rFonts w:hint="eastAsia"/>
        </w:rPr>
        <w:t>із</w:t>
      </w:r>
      <w:r>
        <w:t></w:t>
      </w:r>
      <w:r>
        <w:rPr>
          <w:rFonts w:hint="eastAsia"/>
        </w:rPr>
        <w:t>центральних</w:t>
      </w:r>
      <w:r>
        <w:t></w:t>
      </w:r>
      <w:r>
        <w:rPr>
          <w:rFonts w:hint="eastAsia"/>
        </w:rPr>
        <w:t>видів</w:t>
      </w:r>
      <w:r>
        <w:t></w:t>
      </w:r>
      <w:r>
        <w:rPr>
          <w:rFonts w:hint="eastAsia"/>
        </w:rPr>
        <w:t>діяльності</w:t>
      </w:r>
      <w:r>
        <w:t></w:t>
      </w:r>
      <w:r>
        <w:t></w:t>
      </w:r>
      <w:r>
        <w:rPr>
          <w:rFonts w:hint="eastAsia"/>
        </w:rPr>
        <w:t>створення</w:t>
      </w:r>
      <w:r>
        <w:t></w:t>
      </w:r>
      <w:r>
        <w:rPr>
          <w:rFonts w:hint="eastAsia"/>
        </w:rPr>
        <w:t>впливових</w:t>
      </w:r>
      <w:r>
        <w:t></w:t>
      </w:r>
      <w:r>
        <w:rPr>
          <w:rFonts w:hint="eastAsia"/>
        </w:rPr>
        <w:t>акторів</w:t>
      </w:r>
      <w:r>
        <w:t></w:t>
      </w:r>
      <w:r>
        <w:rPr>
          <w:rFonts w:hint="eastAsia"/>
        </w:rPr>
        <w:t>політичного</w:t>
      </w:r>
      <w:r>
        <w:t></w:t>
      </w:r>
      <w:r>
        <w:rPr>
          <w:rFonts w:hint="eastAsia"/>
        </w:rPr>
        <w:t>та</w:t>
      </w:r>
    </w:p>
    <w:p w:rsidR="007043F9" w:rsidRDefault="007043F9" w:rsidP="007043F9">
      <w:r>
        <w:rPr>
          <w:rFonts w:hint="eastAsia"/>
        </w:rPr>
        <w:t>інших</w:t>
      </w:r>
      <w:r>
        <w:t></w:t>
      </w:r>
      <w:r>
        <w:rPr>
          <w:rFonts w:hint="eastAsia"/>
        </w:rPr>
        <w:t>видів</w:t>
      </w:r>
      <w:r>
        <w:t></w:t>
      </w:r>
      <w:r>
        <w:rPr>
          <w:rFonts w:hint="eastAsia"/>
        </w:rPr>
        <w:t>дискурсу</w:t>
      </w:r>
      <w:r>
        <w:t></w:t>
      </w:r>
      <w:r>
        <w:rPr>
          <w:rFonts w:hint="eastAsia"/>
        </w:rPr>
        <w:t>як</w:t>
      </w:r>
      <w:r>
        <w:t></w:t>
      </w:r>
      <w:r>
        <w:rPr>
          <w:rFonts w:hint="eastAsia"/>
        </w:rPr>
        <w:t>продукту</w:t>
      </w:r>
      <w:r>
        <w:t></w:t>
      </w:r>
      <w:r>
        <w:rPr>
          <w:rFonts w:hint="eastAsia"/>
        </w:rPr>
        <w:t>та</w:t>
      </w:r>
      <w:r>
        <w:t></w:t>
      </w:r>
      <w:r>
        <w:rPr>
          <w:rFonts w:hint="eastAsia"/>
        </w:rPr>
        <w:t>інструментів</w:t>
      </w:r>
      <w:r>
        <w:t></w:t>
      </w:r>
      <w:r>
        <w:rPr>
          <w:rFonts w:hint="eastAsia"/>
        </w:rPr>
        <w:t>влади</w:t>
      </w:r>
      <w:r>
        <w:t></w:t>
      </w:r>
    </w:p>
    <w:p w:rsidR="007043F9" w:rsidRDefault="007043F9" w:rsidP="007043F9">
      <w:r>
        <w:t></w:t>
      </w:r>
      <w:r>
        <w:t></w:t>
      </w:r>
      <w:r>
        <w:t></w:t>
      </w:r>
      <w:r>
        <w:t></w:t>
      </w:r>
      <w:r>
        <w:rPr>
          <w:rFonts w:hint="eastAsia"/>
        </w:rPr>
        <w:t>Двовекторний</w:t>
      </w:r>
      <w:r>
        <w:t></w:t>
      </w:r>
      <w:r>
        <w:rPr>
          <w:rFonts w:hint="eastAsia"/>
        </w:rPr>
        <w:t>підхід</w:t>
      </w:r>
      <w:r>
        <w:t></w:t>
      </w:r>
      <w:r>
        <w:rPr>
          <w:rFonts w:hint="eastAsia"/>
        </w:rPr>
        <w:t>до</w:t>
      </w:r>
      <w:r>
        <w:t></w:t>
      </w:r>
      <w:r>
        <w:rPr>
          <w:rFonts w:hint="eastAsia"/>
        </w:rPr>
        <w:t>вивчення</w:t>
      </w:r>
      <w:r>
        <w:t></w:t>
      </w:r>
      <w:r>
        <w:rPr>
          <w:rFonts w:hint="eastAsia"/>
        </w:rPr>
        <w:t>об’єкта</w:t>
      </w:r>
      <w:r>
        <w:t></w:t>
      </w:r>
      <w:r>
        <w:rPr>
          <w:rFonts w:hint="eastAsia"/>
        </w:rPr>
        <w:t>дослідження</w:t>
      </w:r>
      <w:r>
        <w:t></w:t>
      </w:r>
      <w:r>
        <w:rPr>
          <w:rFonts w:hint="eastAsia"/>
        </w:rPr>
        <w:t>визначає</w:t>
      </w:r>
    </w:p>
    <w:p w:rsidR="007043F9" w:rsidRDefault="007043F9" w:rsidP="007043F9">
      <w:r>
        <w:rPr>
          <w:rFonts w:hint="eastAsia"/>
        </w:rPr>
        <w:t>широке</w:t>
      </w:r>
      <w:r>
        <w:t></w:t>
      </w:r>
      <w:r>
        <w:rPr>
          <w:rFonts w:hint="eastAsia"/>
        </w:rPr>
        <w:t>та</w:t>
      </w:r>
      <w:r>
        <w:t></w:t>
      </w:r>
      <w:r>
        <w:rPr>
          <w:rFonts w:hint="eastAsia"/>
        </w:rPr>
        <w:t>вузьке</w:t>
      </w:r>
      <w:r>
        <w:t></w:t>
      </w:r>
      <w:r>
        <w:rPr>
          <w:rFonts w:hint="eastAsia"/>
        </w:rPr>
        <w:t>значення</w:t>
      </w:r>
      <w:r>
        <w:t></w:t>
      </w:r>
      <w:r>
        <w:rPr>
          <w:rFonts w:hint="eastAsia"/>
        </w:rPr>
        <w:t>терміна</w:t>
      </w:r>
      <w:r>
        <w:t></w:t>
      </w:r>
      <w:r>
        <w:rPr>
          <w:rFonts w:hint="eastAsia"/>
        </w:rPr>
        <w:t>мем</w:t>
      </w:r>
      <w:r>
        <w:t></w:t>
      </w:r>
      <w:r>
        <w:t></w:t>
      </w:r>
      <w:r>
        <w:rPr>
          <w:rFonts w:hint="eastAsia"/>
        </w:rPr>
        <w:t>Враховуючи</w:t>
      </w:r>
      <w:r>
        <w:t></w:t>
      </w:r>
      <w:r>
        <w:rPr>
          <w:rFonts w:hint="eastAsia"/>
        </w:rPr>
        <w:t>широкий</w:t>
      </w:r>
      <w:r>
        <w:t></w:t>
      </w:r>
      <w:r>
        <w:rPr>
          <w:rFonts w:hint="eastAsia"/>
        </w:rPr>
        <w:t>контекст</w:t>
      </w:r>
      <w:r>
        <w:t></w:t>
      </w:r>
      <w:r>
        <w:t></w:t>
      </w:r>
      <w:r>
        <w:rPr>
          <w:rFonts w:hint="eastAsia"/>
        </w:rPr>
        <w:t>до</w:t>
      </w:r>
    </w:p>
    <w:p w:rsidR="007043F9" w:rsidRDefault="007043F9" w:rsidP="007043F9">
      <w:r>
        <w:rPr>
          <w:rFonts w:hint="eastAsia"/>
        </w:rPr>
        <w:t>меметичних</w:t>
      </w:r>
      <w:r>
        <w:t></w:t>
      </w:r>
      <w:r>
        <w:rPr>
          <w:rFonts w:hint="eastAsia"/>
        </w:rPr>
        <w:t>комплексів</w:t>
      </w:r>
      <w:r>
        <w:t></w:t>
      </w:r>
      <w:r>
        <w:rPr>
          <w:rFonts w:hint="eastAsia"/>
        </w:rPr>
        <w:t>можна</w:t>
      </w:r>
      <w:r>
        <w:t></w:t>
      </w:r>
      <w:r>
        <w:rPr>
          <w:rFonts w:hint="eastAsia"/>
        </w:rPr>
        <w:t>зарахувати</w:t>
      </w:r>
      <w:r>
        <w:t></w:t>
      </w:r>
      <w:r>
        <w:rPr>
          <w:rFonts w:hint="eastAsia"/>
        </w:rPr>
        <w:t>велику</w:t>
      </w:r>
      <w:r>
        <w:t></w:t>
      </w:r>
      <w:r>
        <w:rPr>
          <w:rFonts w:hint="eastAsia"/>
        </w:rPr>
        <w:t>частину</w:t>
      </w:r>
      <w:r>
        <w:t></w:t>
      </w:r>
      <w:r>
        <w:rPr>
          <w:rFonts w:hint="eastAsia"/>
        </w:rPr>
        <w:t>етнічного</w:t>
      </w:r>
    </w:p>
    <w:p w:rsidR="007043F9" w:rsidRDefault="007043F9" w:rsidP="007043F9">
      <w:r>
        <w:rPr>
          <w:rFonts w:hint="eastAsia"/>
        </w:rPr>
        <w:t>концептуального</w:t>
      </w:r>
      <w:r>
        <w:t></w:t>
      </w:r>
      <w:r>
        <w:rPr>
          <w:rFonts w:hint="eastAsia"/>
        </w:rPr>
        <w:t>простору</w:t>
      </w:r>
      <w:r>
        <w:t></w:t>
      </w:r>
      <w:r>
        <w:rPr>
          <w:rFonts w:hint="eastAsia"/>
        </w:rPr>
        <w:t>посеред</w:t>
      </w:r>
      <w:r>
        <w:t></w:t>
      </w:r>
      <w:r>
        <w:rPr>
          <w:rFonts w:hint="eastAsia"/>
        </w:rPr>
        <w:t>інформаційного</w:t>
      </w:r>
      <w:r>
        <w:t></w:t>
      </w:r>
      <w:r>
        <w:rPr>
          <w:rFonts w:hint="eastAsia"/>
        </w:rPr>
        <w:t>ландшафту</w:t>
      </w:r>
      <w:r>
        <w:t></w:t>
      </w:r>
      <w:r>
        <w:t></w:t>
      </w:r>
      <w:r>
        <w:rPr>
          <w:rFonts w:hint="eastAsia"/>
        </w:rPr>
        <w:t>мелодії</w:t>
      </w:r>
      <w:r>
        <w:t></w:t>
      </w:r>
      <w:r>
        <w:t></w:t>
      </w:r>
      <w:r>
        <w:rPr>
          <w:rFonts w:hint="eastAsia"/>
        </w:rPr>
        <w:t>крилаті</w:t>
      </w:r>
    </w:p>
    <w:p w:rsidR="007043F9" w:rsidRDefault="007043F9" w:rsidP="007043F9">
      <w:r>
        <w:rPr>
          <w:rFonts w:hint="eastAsia"/>
        </w:rPr>
        <w:t>вислови</w:t>
      </w:r>
      <w:r>
        <w:t></w:t>
      </w:r>
      <w:r>
        <w:t></w:t>
      </w:r>
      <w:r>
        <w:rPr>
          <w:rFonts w:hint="eastAsia"/>
        </w:rPr>
        <w:t>засоби</w:t>
      </w:r>
      <w:r>
        <w:t></w:t>
      </w:r>
      <w:r>
        <w:rPr>
          <w:rFonts w:hint="eastAsia"/>
        </w:rPr>
        <w:t>соціальної</w:t>
      </w:r>
      <w:r>
        <w:t></w:t>
      </w:r>
      <w:r>
        <w:rPr>
          <w:rFonts w:hint="eastAsia"/>
        </w:rPr>
        <w:t>поведінки</w:t>
      </w:r>
      <w:r>
        <w:t></w:t>
      </w:r>
      <w:r>
        <w:t></w:t>
      </w:r>
      <w:r>
        <w:rPr>
          <w:rFonts w:hint="eastAsia"/>
        </w:rPr>
        <w:t>методики</w:t>
      </w:r>
      <w:r>
        <w:t></w:t>
      </w:r>
      <w:r>
        <w:rPr>
          <w:rFonts w:hint="eastAsia"/>
        </w:rPr>
        <w:t>вироблення</w:t>
      </w:r>
      <w:r>
        <w:t></w:t>
      </w:r>
      <w:r>
        <w:rPr>
          <w:rFonts w:hint="eastAsia"/>
        </w:rPr>
        <w:t>речей</w:t>
      </w:r>
      <w:r>
        <w:t></w:t>
      </w:r>
      <w:r>
        <w:rPr>
          <w:rFonts w:hint="eastAsia"/>
        </w:rPr>
        <w:t>тощо</w:t>
      </w:r>
      <w:r>
        <w:t></w:t>
      </w:r>
      <w:r>
        <w:t></w:t>
      </w:r>
      <w:r>
        <w:t></w:t>
      </w:r>
      <w:r>
        <w:rPr>
          <w:rFonts w:hint="eastAsia"/>
        </w:rPr>
        <w:t>Усе</w:t>
      </w:r>
    </w:p>
    <w:p w:rsidR="007043F9" w:rsidRDefault="007043F9" w:rsidP="007043F9">
      <w:r>
        <w:rPr>
          <w:rFonts w:hint="eastAsia"/>
        </w:rPr>
        <w:t>зазначене</w:t>
      </w:r>
      <w:r>
        <w:t></w:t>
      </w:r>
      <w:r>
        <w:rPr>
          <w:rFonts w:hint="eastAsia"/>
        </w:rPr>
        <w:t>є</w:t>
      </w:r>
      <w:r>
        <w:t></w:t>
      </w:r>
      <w:r>
        <w:rPr>
          <w:rFonts w:hint="eastAsia"/>
        </w:rPr>
        <w:t>структурними</w:t>
      </w:r>
      <w:r>
        <w:t></w:t>
      </w:r>
      <w:r>
        <w:rPr>
          <w:rFonts w:hint="eastAsia"/>
        </w:rPr>
        <w:t>одиницями</w:t>
      </w:r>
      <w:r>
        <w:t></w:t>
      </w:r>
      <w:r>
        <w:rPr>
          <w:rFonts w:hint="eastAsia"/>
        </w:rPr>
        <w:t>культурних</w:t>
      </w:r>
      <w:r>
        <w:t></w:t>
      </w:r>
      <w:r>
        <w:rPr>
          <w:rFonts w:hint="eastAsia"/>
        </w:rPr>
        <w:t>етнічних</w:t>
      </w:r>
      <w:r>
        <w:t></w:t>
      </w:r>
      <w:r>
        <w:rPr>
          <w:rFonts w:hint="eastAsia"/>
        </w:rPr>
        <w:t>систем</w:t>
      </w:r>
      <w:r>
        <w:t></w:t>
      </w:r>
      <w:r>
        <w:t></w:t>
      </w:r>
      <w:r>
        <w:rPr>
          <w:rFonts w:hint="eastAsia"/>
        </w:rPr>
        <w:t>що</w:t>
      </w:r>
    </w:p>
    <w:p w:rsidR="007043F9" w:rsidRDefault="007043F9" w:rsidP="007043F9">
      <w:r>
        <w:rPr>
          <w:rFonts w:hint="eastAsia"/>
        </w:rPr>
        <w:t>передаються</w:t>
      </w:r>
      <w:r>
        <w:t></w:t>
      </w:r>
      <w:r>
        <w:rPr>
          <w:rFonts w:hint="eastAsia"/>
        </w:rPr>
        <w:t>від</w:t>
      </w:r>
      <w:r>
        <w:t></w:t>
      </w:r>
      <w:r>
        <w:rPr>
          <w:rFonts w:hint="eastAsia"/>
        </w:rPr>
        <w:t>однієї</w:t>
      </w:r>
      <w:r>
        <w:t></w:t>
      </w:r>
      <w:r>
        <w:rPr>
          <w:rFonts w:hint="eastAsia"/>
        </w:rPr>
        <w:t>людини</w:t>
      </w:r>
      <w:r>
        <w:t></w:t>
      </w:r>
      <w:r>
        <w:rPr>
          <w:rFonts w:hint="eastAsia"/>
        </w:rPr>
        <w:t>до</w:t>
      </w:r>
      <w:r>
        <w:t></w:t>
      </w:r>
      <w:r>
        <w:rPr>
          <w:rFonts w:hint="eastAsia"/>
        </w:rPr>
        <w:t>іншої</w:t>
      </w:r>
      <w:r>
        <w:t></w:t>
      </w:r>
      <w:r>
        <w:rPr>
          <w:rFonts w:hint="eastAsia"/>
        </w:rPr>
        <w:t>неконтрольовано</w:t>
      </w:r>
      <w:r>
        <w:t></w:t>
      </w:r>
      <w:r>
        <w:t></w:t>
      </w:r>
      <w:r>
        <w:rPr>
          <w:rFonts w:hint="eastAsia"/>
        </w:rPr>
        <w:t>шляхом</w:t>
      </w:r>
      <w:r>
        <w:t></w:t>
      </w:r>
      <w:r>
        <w:rPr>
          <w:rFonts w:hint="eastAsia"/>
        </w:rPr>
        <w:t>транслювання</w:t>
      </w:r>
    </w:p>
    <w:p w:rsidR="007043F9" w:rsidRDefault="007043F9" w:rsidP="007043F9">
      <w:r>
        <w:rPr>
          <w:rFonts w:hint="eastAsia"/>
        </w:rPr>
        <w:t>інформації</w:t>
      </w:r>
      <w:r>
        <w:t></w:t>
      </w:r>
      <w:r>
        <w:rPr>
          <w:rFonts w:hint="eastAsia"/>
        </w:rPr>
        <w:t>формують</w:t>
      </w:r>
      <w:r>
        <w:t></w:t>
      </w:r>
      <w:r>
        <w:rPr>
          <w:rFonts w:hint="eastAsia"/>
        </w:rPr>
        <w:t>цивілізаційну</w:t>
      </w:r>
      <w:r>
        <w:t></w:t>
      </w:r>
      <w:r>
        <w:rPr>
          <w:rFonts w:hint="eastAsia"/>
        </w:rPr>
        <w:t>ідентифікацію</w:t>
      </w:r>
      <w:r>
        <w:t></w:t>
      </w:r>
      <w:r>
        <w:rPr>
          <w:rFonts w:hint="eastAsia"/>
        </w:rPr>
        <w:t>носія</w:t>
      </w:r>
      <w:r>
        <w:t></w:t>
      </w:r>
      <w:r>
        <w:t></w:t>
      </w:r>
      <w:r>
        <w:rPr>
          <w:rFonts w:hint="eastAsia"/>
        </w:rPr>
        <w:t>У</w:t>
      </w:r>
      <w:r>
        <w:t></w:t>
      </w:r>
      <w:r>
        <w:rPr>
          <w:rFonts w:hint="eastAsia"/>
        </w:rPr>
        <w:t>вузькому</w:t>
      </w:r>
      <w:r>
        <w:t></w:t>
      </w:r>
      <w:r>
        <w:rPr>
          <w:rFonts w:hint="eastAsia"/>
        </w:rPr>
        <w:t>смислі</w:t>
      </w:r>
      <w:r>
        <w:t></w:t>
      </w:r>
      <w:r>
        <w:rPr>
          <w:rFonts w:hint="eastAsia"/>
        </w:rPr>
        <w:t>меми</w:t>
      </w:r>
    </w:p>
    <w:p w:rsidR="007043F9" w:rsidRDefault="007043F9" w:rsidP="007043F9">
      <w:r>
        <w:rPr>
          <w:rFonts w:hint="eastAsia"/>
        </w:rPr>
        <w:t>–</w:t>
      </w:r>
      <w:r>
        <w:t></w:t>
      </w:r>
      <w:r>
        <w:rPr>
          <w:rFonts w:hint="eastAsia"/>
        </w:rPr>
        <w:t>це</w:t>
      </w:r>
      <w:r>
        <w:t></w:t>
      </w:r>
      <w:r>
        <w:rPr>
          <w:rFonts w:hint="eastAsia"/>
        </w:rPr>
        <w:t>одиниці</w:t>
      </w:r>
      <w:r>
        <w:t></w:t>
      </w:r>
      <w:r>
        <w:rPr>
          <w:rFonts w:hint="eastAsia"/>
        </w:rPr>
        <w:t>інтернет</w:t>
      </w:r>
      <w:r>
        <w:t></w:t>
      </w:r>
      <w:r>
        <w:rPr>
          <w:rFonts w:hint="eastAsia"/>
        </w:rPr>
        <w:t>культури</w:t>
      </w:r>
      <w:r>
        <w:t></w:t>
      </w:r>
      <w:r>
        <w:t></w:t>
      </w:r>
      <w:r>
        <w:rPr>
          <w:rFonts w:hint="eastAsia"/>
        </w:rPr>
        <w:t>які</w:t>
      </w:r>
      <w:r>
        <w:t></w:t>
      </w:r>
      <w:r>
        <w:rPr>
          <w:rFonts w:hint="eastAsia"/>
        </w:rPr>
        <w:t>вірусно</w:t>
      </w:r>
      <w:r>
        <w:t></w:t>
      </w:r>
      <w:r>
        <w:rPr>
          <w:rFonts w:hint="eastAsia"/>
        </w:rPr>
        <w:t>розповсюджуються</w:t>
      </w:r>
      <w:r>
        <w:t></w:t>
      </w:r>
      <w:r>
        <w:rPr>
          <w:rFonts w:hint="eastAsia"/>
        </w:rPr>
        <w:t>користувачами</w:t>
      </w:r>
    </w:p>
    <w:p w:rsidR="007043F9" w:rsidRDefault="007043F9" w:rsidP="007043F9">
      <w:r>
        <w:rPr>
          <w:rFonts w:hint="eastAsia"/>
        </w:rPr>
        <w:t>Мережі</w:t>
      </w:r>
      <w:r>
        <w:t></w:t>
      </w:r>
      <w:r>
        <w:t></w:t>
      </w:r>
      <w:r>
        <w:rPr>
          <w:rFonts w:hint="eastAsia"/>
        </w:rPr>
        <w:t>Багато</w:t>
      </w:r>
      <w:r>
        <w:t></w:t>
      </w:r>
      <w:r>
        <w:rPr>
          <w:rFonts w:hint="eastAsia"/>
        </w:rPr>
        <w:t>ітерацій</w:t>
      </w:r>
      <w:r>
        <w:t></w:t>
      </w:r>
      <w:r>
        <w:rPr>
          <w:rFonts w:hint="eastAsia"/>
        </w:rPr>
        <w:t>мему</w:t>
      </w:r>
      <w:r>
        <w:t></w:t>
      </w:r>
      <w:r>
        <w:rPr>
          <w:rFonts w:hint="eastAsia"/>
        </w:rPr>
        <w:t>матеріально</w:t>
      </w:r>
      <w:r>
        <w:t></w:t>
      </w:r>
      <w:r>
        <w:rPr>
          <w:rFonts w:hint="eastAsia"/>
        </w:rPr>
        <w:t>виражені</w:t>
      </w:r>
      <w:r>
        <w:t></w:t>
      </w:r>
      <w:r>
        <w:rPr>
          <w:rFonts w:hint="eastAsia"/>
        </w:rPr>
        <w:t>у</w:t>
      </w:r>
      <w:r>
        <w:t></w:t>
      </w:r>
      <w:r>
        <w:rPr>
          <w:rFonts w:hint="eastAsia"/>
        </w:rPr>
        <w:t>формі</w:t>
      </w:r>
      <w:r>
        <w:t></w:t>
      </w:r>
      <w:r>
        <w:rPr>
          <w:rFonts w:hint="eastAsia"/>
        </w:rPr>
        <w:t>зображень</w:t>
      </w:r>
      <w:r>
        <w:t></w:t>
      </w:r>
    </w:p>
    <w:p w:rsidR="007043F9" w:rsidRDefault="007043F9" w:rsidP="007043F9">
      <w:r>
        <w:rPr>
          <w:rFonts w:hint="eastAsia"/>
        </w:rPr>
        <w:t>відеокліпів</w:t>
      </w:r>
      <w:r>
        <w:t></w:t>
      </w:r>
      <w:r>
        <w:t></w:t>
      </w:r>
      <w:r>
        <w:rPr>
          <w:rFonts w:hint="eastAsia"/>
        </w:rPr>
        <w:t>текстових</w:t>
      </w:r>
      <w:r>
        <w:t></w:t>
      </w:r>
      <w:r>
        <w:rPr>
          <w:rFonts w:hint="eastAsia"/>
        </w:rPr>
        <w:t>форматів</w:t>
      </w:r>
      <w:r>
        <w:t></w:t>
      </w:r>
      <w:r>
        <w:t></w:t>
      </w:r>
      <w:r>
        <w:rPr>
          <w:rFonts w:hint="eastAsia"/>
        </w:rPr>
        <w:t>Уніфікує</w:t>
      </w:r>
      <w:r>
        <w:t></w:t>
      </w:r>
      <w:r>
        <w:rPr>
          <w:rFonts w:hint="eastAsia"/>
        </w:rPr>
        <w:t>їх</w:t>
      </w:r>
      <w:r>
        <w:t></w:t>
      </w:r>
      <w:r>
        <w:rPr>
          <w:rFonts w:hint="eastAsia"/>
        </w:rPr>
        <w:t>функція</w:t>
      </w:r>
      <w:r>
        <w:t></w:t>
      </w:r>
      <w:r>
        <w:rPr>
          <w:rFonts w:hint="eastAsia"/>
        </w:rPr>
        <w:t>реалізації</w:t>
      </w:r>
      <w:r>
        <w:t></w:t>
      </w:r>
      <w:r>
        <w:rPr>
          <w:rFonts w:hint="eastAsia"/>
        </w:rPr>
        <w:t>ідентичності</w:t>
      </w:r>
      <w:r>
        <w:t></w:t>
      </w:r>
    </w:p>
    <w:p w:rsidR="007043F9" w:rsidRDefault="007043F9" w:rsidP="007043F9">
      <w:r>
        <w:rPr>
          <w:rFonts w:hint="eastAsia"/>
        </w:rPr>
        <w:t>гумору</w:t>
      </w:r>
      <w:r>
        <w:t></w:t>
      </w:r>
      <w:r>
        <w:rPr>
          <w:rFonts w:hint="eastAsia"/>
        </w:rPr>
        <w:t>та</w:t>
      </w:r>
      <w:r>
        <w:t></w:t>
      </w:r>
      <w:r>
        <w:rPr>
          <w:rFonts w:hint="eastAsia"/>
        </w:rPr>
        <w:t>емоційного</w:t>
      </w:r>
      <w:r>
        <w:t></w:t>
      </w:r>
      <w:r>
        <w:rPr>
          <w:rFonts w:hint="eastAsia"/>
        </w:rPr>
        <w:t>впливу</w:t>
      </w:r>
      <w:r>
        <w:t></w:t>
      </w:r>
      <w:r>
        <w:t></w:t>
      </w:r>
      <w:r>
        <w:rPr>
          <w:rFonts w:hint="eastAsia"/>
        </w:rPr>
        <w:t>який</w:t>
      </w:r>
      <w:r>
        <w:t></w:t>
      </w:r>
      <w:r>
        <w:rPr>
          <w:rFonts w:hint="eastAsia"/>
        </w:rPr>
        <w:t>визначається</w:t>
      </w:r>
      <w:r>
        <w:t></w:t>
      </w:r>
      <w:r>
        <w:rPr>
          <w:rFonts w:hint="eastAsia"/>
        </w:rPr>
        <w:t>п’ятьма</w:t>
      </w:r>
      <w:r>
        <w:t></w:t>
      </w:r>
      <w:r>
        <w:rPr>
          <w:rFonts w:hint="eastAsia"/>
        </w:rPr>
        <w:t>базовими</w:t>
      </w:r>
      <w:r>
        <w:t></w:t>
      </w:r>
      <w:r>
        <w:rPr>
          <w:rFonts w:hint="eastAsia"/>
        </w:rPr>
        <w:t>емоціями</w:t>
      </w:r>
      <w:r>
        <w:t></w:t>
      </w:r>
    </w:p>
    <w:p w:rsidR="007043F9" w:rsidRDefault="007043F9" w:rsidP="007043F9">
      <w:r>
        <w:rPr>
          <w:rFonts w:hint="eastAsia"/>
        </w:rPr>
        <w:t>радість</w:t>
      </w:r>
      <w:r>
        <w:t></w:t>
      </w:r>
      <w:r>
        <w:t></w:t>
      </w:r>
      <w:r>
        <w:rPr>
          <w:rFonts w:hint="eastAsia"/>
        </w:rPr>
        <w:t>задоволення</w:t>
      </w:r>
      <w:r>
        <w:t></w:t>
      </w:r>
      <w:r>
        <w:t></w:t>
      </w:r>
      <w:r>
        <w:t></w:t>
      </w:r>
      <w:r>
        <w:rPr>
          <w:rFonts w:hint="eastAsia"/>
        </w:rPr>
        <w:t>здивування</w:t>
      </w:r>
      <w:r>
        <w:t></w:t>
      </w:r>
      <w:r>
        <w:t></w:t>
      </w:r>
      <w:r>
        <w:rPr>
          <w:rFonts w:hint="eastAsia"/>
        </w:rPr>
        <w:t>сум</w:t>
      </w:r>
      <w:r>
        <w:t></w:t>
      </w:r>
      <w:r>
        <w:t></w:t>
      </w:r>
      <w:r>
        <w:rPr>
          <w:rFonts w:hint="eastAsia"/>
        </w:rPr>
        <w:t>смуток</w:t>
      </w:r>
      <w:r>
        <w:t></w:t>
      </w:r>
      <w:r>
        <w:t></w:t>
      </w:r>
      <w:r>
        <w:t></w:t>
      </w:r>
      <w:r>
        <w:rPr>
          <w:rFonts w:hint="eastAsia"/>
        </w:rPr>
        <w:t>гнів</w:t>
      </w:r>
      <w:r>
        <w:t></w:t>
      </w:r>
      <w:r>
        <w:t></w:t>
      </w:r>
      <w:r>
        <w:rPr>
          <w:rFonts w:hint="eastAsia"/>
        </w:rPr>
        <w:t>злість</w:t>
      </w:r>
      <w:r>
        <w:t></w:t>
      </w:r>
      <w:r>
        <w:t></w:t>
      </w:r>
      <w:r>
        <w:t></w:t>
      </w:r>
      <w:r>
        <w:rPr>
          <w:rFonts w:hint="eastAsia"/>
        </w:rPr>
        <w:t>відраза</w:t>
      </w:r>
      <w:r>
        <w:t></w:t>
      </w:r>
      <w:r>
        <w:t></w:t>
      </w:r>
      <w:r>
        <w:rPr>
          <w:rFonts w:hint="eastAsia"/>
        </w:rPr>
        <w:t>презирство</w:t>
      </w:r>
      <w:r>
        <w:t></w:t>
      </w:r>
    </w:p>
    <w:p w:rsidR="007043F9" w:rsidRDefault="007043F9" w:rsidP="007043F9">
      <w:r>
        <w:rPr>
          <w:rFonts w:hint="eastAsia"/>
        </w:rPr>
        <w:t>страх</w:t>
      </w:r>
      <w:r>
        <w:t></w:t>
      </w:r>
      <w:r>
        <w:t></w:t>
      </w:r>
      <w:r>
        <w:t></w:t>
      </w:r>
      <w:r>
        <w:rPr>
          <w:rFonts w:hint="eastAsia"/>
        </w:rPr>
        <w:t>Зазначені</w:t>
      </w:r>
      <w:r>
        <w:t></w:t>
      </w:r>
      <w:r>
        <w:rPr>
          <w:rFonts w:hint="eastAsia"/>
        </w:rPr>
        <w:t>характеристики</w:t>
      </w:r>
      <w:r>
        <w:t></w:t>
      </w:r>
      <w:r>
        <w:rPr>
          <w:rFonts w:hint="eastAsia"/>
        </w:rPr>
        <w:t>також</w:t>
      </w:r>
      <w:r>
        <w:t></w:t>
      </w:r>
      <w:r>
        <w:rPr>
          <w:rFonts w:hint="eastAsia"/>
        </w:rPr>
        <w:t>властиві</w:t>
      </w:r>
      <w:r>
        <w:t></w:t>
      </w:r>
      <w:r>
        <w:rPr>
          <w:rFonts w:hint="eastAsia"/>
        </w:rPr>
        <w:t>власним</w:t>
      </w:r>
      <w:r>
        <w:t></w:t>
      </w:r>
      <w:r>
        <w:rPr>
          <w:rFonts w:hint="eastAsia"/>
        </w:rPr>
        <w:t>назвам</w:t>
      </w:r>
      <w:r>
        <w:t></w:t>
      </w:r>
      <w:r>
        <w:t></w:t>
      </w:r>
      <w:r>
        <w:rPr>
          <w:rFonts w:hint="eastAsia"/>
        </w:rPr>
        <w:t>що</w:t>
      </w:r>
      <w:r>
        <w:t></w:t>
      </w:r>
      <w:r>
        <w:rPr>
          <w:rFonts w:hint="eastAsia"/>
        </w:rPr>
        <w:t>визначає</w:t>
      </w:r>
      <w:r>
        <w:t></w:t>
      </w:r>
      <w:r>
        <w:rPr>
          <w:rFonts w:hint="eastAsia"/>
        </w:rPr>
        <w:t>їх</w:t>
      </w:r>
    </w:p>
    <w:p w:rsidR="007043F9" w:rsidRDefault="007043F9" w:rsidP="007043F9">
      <w:r>
        <w:rPr>
          <w:rFonts w:hint="eastAsia"/>
        </w:rPr>
        <w:t>потенційну</w:t>
      </w:r>
      <w:r>
        <w:t></w:t>
      </w:r>
      <w:r>
        <w:rPr>
          <w:rFonts w:hint="eastAsia"/>
        </w:rPr>
        <w:t>можливість</w:t>
      </w:r>
      <w:r>
        <w:t></w:t>
      </w:r>
      <w:r>
        <w:rPr>
          <w:rFonts w:hint="eastAsia"/>
        </w:rPr>
        <w:t>актуалізуватися</w:t>
      </w:r>
      <w:r>
        <w:t></w:t>
      </w:r>
      <w:r>
        <w:rPr>
          <w:rFonts w:hint="eastAsia"/>
        </w:rPr>
        <w:t>у</w:t>
      </w:r>
      <w:r>
        <w:t></w:t>
      </w:r>
      <w:r>
        <w:rPr>
          <w:rFonts w:hint="eastAsia"/>
        </w:rPr>
        <w:t>функції</w:t>
      </w:r>
      <w:r>
        <w:t></w:t>
      </w:r>
      <w:r>
        <w:rPr>
          <w:rFonts w:hint="eastAsia"/>
        </w:rPr>
        <w:t>мемоплексів</w:t>
      </w:r>
      <w:r>
        <w:t></w:t>
      </w:r>
    </w:p>
    <w:p w:rsidR="007043F9" w:rsidRDefault="007043F9" w:rsidP="007043F9">
      <w:r>
        <w:t></w:t>
      </w:r>
      <w:r>
        <w:t></w:t>
      </w:r>
      <w:r>
        <w:t></w:t>
      </w:r>
      <w:r>
        <w:t></w:t>
      </w:r>
      <w:r>
        <w:rPr>
          <w:rFonts w:hint="eastAsia"/>
        </w:rPr>
        <w:t>Параметри</w:t>
      </w:r>
      <w:r>
        <w:t></w:t>
      </w:r>
      <w:r>
        <w:rPr>
          <w:rFonts w:hint="eastAsia"/>
        </w:rPr>
        <w:t>сталість</w:t>
      </w:r>
      <w:r>
        <w:t></w:t>
      </w:r>
      <w:r>
        <w:rPr>
          <w:rFonts w:hint="eastAsia"/>
        </w:rPr>
        <w:t>–</w:t>
      </w:r>
      <w:r>
        <w:t></w:t>
      </w:r>
      <w:r>
        <w:rPr>
          <w:rFonts w:hint="eastAsia"/>
        </w:rPr>
        <w:t>мінливість</w:t>
      </w:r>
      <w:r>
        <w:t></w:t>
      </w:r>
      <w:r>
        <w:rPr>
          <w:rFonts w:hint="eastAsia"/>
        </w:rPr>
        <w:t>та</w:t>
      </w:r>
      <w:r>
        <w:t></w:t>
      </w:r>
      <w:r>
        <w:rPr>
          <w:rFonts w:hint="eastAsia"/>
        </w:rPr>
        <w:t>довге</w:t>
      </w:r>
      <w:r>
        <w:t></w:t>
      </w:r>
      <w:r>
        <w:rPr>
          <w:rFonts w:hint="eastAsia"/>
        </w:rPr>
        <w:t>існування</w:t>
      </w:r>
      <w:r>
        <w:t></w:t>
      </w:r>
      <w:r>
        <w:rPr>
          <w:rFonts w:hint="eastAsia"/>
        </w:rPr>
        <w:t>–</w:t>
      </w:r>
    </w:p>
    <w:p w:rsidR="007043F9" w:rsidRDefault="007043F9" w:rsidP="007043F9">
      <w:r>
        <w:rPr>
          <w:rFonts w:hint="eastAsia"/>
        </w:rPr>
        <w:t>швидкоплинність</w:t>
      </w:r>
      <w:r>
        <w:t></w:t>
      </w:r>
      <w:r>
        <w:rPr>
          <w:rFonts w:hint="eastAsia"/>
        </w:rPr>
        <w:t>породжують</w:t>
      </w:r>
      <w:r>
        <w:t></w:t>
      </w:r>
      <w:r>
        <w:rPr>
          <w:rFonts w:hint="eastAsia"/>
        </w:rPr>
        <w:t>два</w:t>
      </w:r>
      <w:r>
        <w:t></w:t>
      </w:r>
      <w:r>
        <w:rPr>
          <w:rFonts w:hint="eastAsia"/>
        </w:rPr>
        <w:t>кластери</w:t>
      </w:r>
      <w:r>
        <w:t></w:t>
      </w:r>
      <w:r>
        <w:rPr>
          <w:rFonts w:hint="eastAsia"/>
        </w:rPr>
        <w:t>меметичного</w:t>
      </w:r>
      <w:r>
        <w:t></w:t>
      </w:r>
      <w:r>
        <w:rPr>
          <w:rFonts w:hint="eastAsia"/>
        </w:rPr>
        <w:t>простору</w:t>
      </w:r>
      <w:r>
        <w:t></w:t>
      </w:r>
      <w:r>
        <w:t></w:t>
      </w:r>
      <w:r>
        <w:rPr>
          <w:rFonts w:hint="eastAsia"/>
        </w:rPr>
        <w:t>Мемоплекси</w:t>
      </w:r>
      <w:r>
        <w:t></w:t>
      </w:r>
    </w:p>
    <w:p w:rsidR="007043F9" w:rsidRDefault="007043F9" w:rsidP="007043F9">
      <w:r>
        <w:rPr>
          <w:rFonts w:hint="eastAsia"/>
        </w:rPr>
        <w:t>що</w:t>
      </w:r>
      <w:r>
        <w:t></w:t>
      </w:r>
      <w:r>
        <w:rPr>
          <w:rFonts w:hint="eastAsia"/>
        </w:rPr>
        <w:t>визначаються</w:t>
      </w:r>
      <w:r>
        <w:t></w:t>
      </w:r>
      <w:r>
        <w:rPr>
          <w:rFonts w:hint="eastAsia"/>
        </w:rPr>
        <w:t>тривалістю</w:t>
      </w:r>
      <w:r>
        <w:t></w:t>
      </w:r>
      <w:r>
        <w:rPr>
          <w:rFonts w:hint="eastAsia"/>
        </w:rPr>
        <w:t>в</w:t>
      </w:r>
      <w:r>
        <w:t></w:t>
      </w:r>
      <w:r>
        <w:rPr>
          <w:rFonts w:hint="eastAsia"/>
        </w:rPr>
        <w:t>НМКС</w:t>
      </w:r>
      <w:r>
        <w:t></w:t>
      </w:r>
      <w:r>
        <w:t></w:t>
      </w:r>
      <w:r>
        <w:rPr>
          <w:rFonts w:hint="eastAsia"/>
        </w:rPr>
        <w:t>стають</w:t>
      </w:r>
      <w:r>
        <w:t></w:t>
      </w:r>
      <w:r>
        <w:rPr>
          <w:rFonts w:hint="eastAsia"/>
        </w:rPr>
        <w:t>засобами</w:t>
      </w:r>
      <w:r>
        <w:t></w:t>
      </w:r>
      <w:r>
        <w:rPr>
          <w:rFonts w:hint="eastAsia"/>
        </w:rPr>
        <w:t>ідентифікації</w:t>
      </w:r>
      <w:r>
        <w:t></w:t>
      </w:r>
      <w:r>
        <w:rPr>
          <w:rFonts w:hint="eastAsia"/>
        </w:rPr>
        <w:t>та</w:t>
      </w:r>
    </w:p>
    <w:p w:rsidR="007043F9" w:rsidRDefault="007043F9" w:rsidP="007043F9">
      <w:r>
        <w:rPr>
          <w:rFonts w:hint="eastAsia"/>
        </w:rPr>
        <w:t>культурним</w:t>
      </w:r>
      <w:r>
        <w:t></w:t>
      </w:r>
      <w:r>
        <w:rPr>
          <w:rFonts w:hint="eastAsia"/>
        </w:rPr>
        <w:t>підґрунтям</w:t>
      </w:r>
      <w:r>
        <w:t></w:t>
      </w:r>
      <w:r>
        <w:rPr>
          <w:rFonts w:hint="eastAsia"/>
        </w:rPr>
        <w:t>для</w:t>
      </w:r>
      <w:r>
        <w:t></w:t>
      </w:r>
      <w:r>
        <w:rPr>
          <w:rFonts w:hint="eastAsia"/>
        </w:rPr>
        <w:t>утворення</w:t>
      </w:r>
      <w:r>
        <w:t></w:t>
      </w:r>
      <w:r>
        <w:rPr>
          <w:rFonts w:hint="eastAsia"/>
        </w:rPr>
        <w:t>нових</w:t>
      </w:r>
      <w:r>
        <w:t></w:t>
      </w:r>
      <w:r>
        <w:rPr>
          <w:rFonts w:hint="eastAsia"/>
        </w:rPr>
        <w:t>мемів</w:t>
      </w:r>
      <w:r>
        <w:t></w:t>
      </w:r>
      <w:r>
        <w:t></w:t>
      </w:r>
      <w:r>
        <w:rPr>
          <w:rFonts w:hint="eastAsia"/>
        </w:rPr>
        <w:t>ідей</w:t>
      </w:r>
      <w:r>
        <w:t></w:t>
      </w:r>
      <w:r>
        <w:t></w:t>
      </w:r>
      <w:r>
        <w:rPr>
          <w:rFonts w:hint="eastAsia"/>
        </w:rPr>
        <w:t>культурних</w:t>
      </w:r>
      <w:r>
        <w:t></w:t>
      </w:r>
      <w:r>
        <w:rPr>
          <w:rFonts w:hint="eastAsia"/>
        </w:rPr>
        <w:t>та</w:t>
      </w:r>
    </w:p>
    <w:p w:rsidR="007043F9" w:rsidRDefault="007043F9" w:rsidP="007043F9">
      <w:r>
        <w:rPr>
          <w:rFonts w:hint="eastAsia"/>
        </w:rPr>
        <w:t>соціальних</w:t>
      </w:r>
      <w:r>
        <w:t></w:t>
      </w:r>
      <w:r>
        <w:rPr>
          <w:rFonts w:hint="eastAsia"/>
        </w:rPr>
        <w:t>артефактів</w:t>
      </w:r>
      <w:r>
        <w:t></w:t>
      </w:r>
      <w:r>
        <w:t></w:t>
      </w:r>
      <w:r>
        <w:rPr>
          <w:rFonts w:hint="eastAsia"/>
        </w:rPr>
        <w:t>Швидкоплинні</w:t>
      </w:r>
      <w:r>
        <w:t></w:t>
      </w:r>
      <w:r>
        <w:rPr>
          <w:rFonts w:hint="eastAsia"/>
        </w:rPr>
        <w:t>меметичні</w:t>
      </w:r>
      <w:r>
        <w:t></w:t>
      </w:r>
      <w:r>
        <w:rPr>
          <w:rFonts w:hint="eastAsia"/>
        </w:rPr>
        <w:t>комплекси</w:t>
      </w:r>
      <w:r>
        <w:t></w:t>
      </w:r>
      <w:r>
        <w:rPr>
          <w:rFonts w:hint="eastAsia"/>
        </w:rPr>
        <w:t>визначаються</w:t>
      </w:r>
    </w:p>
    <w:p w:rsidR="007043F9" w:rsidRDefault="007043F9" w:rsidP="007043F9">
      <w:r>
        <w:rPr>
          <w:rFonts w:hint="eastAsia"/>
        </w:rPr>
        <w:t>фактами</w:t>
      </w:r>
      <w:r>
        <w:t></w:t>
      </w:r>
      <w:r>
        <w:rPr>
          <w:rFonts w:hint="eastAsia"/>
        </w:rPr>
        <w:t>популярної</w:t>
      </w:r>
      <w:r>
        <w:t></w:t>
      </w:r>
      <w:r>
        <w:rPr>
          <w:rFonts w:hint="eastAsia"/>
        </w:rPr>
        <w:t>культури</w:t>
      </w:r>
      <w:r>
        <w:t></w:t>
      </w:r>
      <w:r>
        <w:rPr>
          <w:rFonts w:hint="eastAsia"/>
        </w:rPr>
        <w:t>та</w:t>
      </w:r>
      <w:r>
        <w:t></w:t>
      </w:r>
      <w:r>
        <w:rPr>
          <w:rFonts w:hint="eastAsia"/>
        </w:rPr>
        <w:t>емоційної</w:t>
      </w:r>
      <w:r>
        <w:t></w:t>
      </w:r>
      <w:r>
        <w:rPr>
          <w:rFonts w:hint="eastAsia"/>
        </w:rPr>
        <w:t>рефлексії</w:t>
      </w:r>
      <w:r>
        <w:t></w:t>
      </w:r>
      <w:r>
        <w:rPr>
          <w:rFonts w:hint="eastAsia"/>
        </w:rPr>
        <w:t>тих</w:t>
      </w:r>
      <w:r>
        <w:t></w:t>
      </w:r>
      <w:r>
        <w:t></w:t>
      </w:r>
      <w:r>
        <w:rPr>
          <w:rFonts w:hint="eastAsia"/>
        </w:rPr>
        <w:t>хто</w:t>
      </w:r>
      <w:r>
        <w:t></w:t>
      </w:r>
      <w:r>
        <w:rPr>
          <w:rFonts w:hint="eastAsia"/>
        </w:rPr>
        <w:t>їх</w:t>
      </w:r>
      <w:r>
        <w:t></w:t>
      </w:r>
      <w:r>
        <w:rPr>
          <w:rFonts w:hint="eastAsia"/>
        </w:rPr>
        <w:t>розповсюджує</w:t>
      </w:r>
      <w:r>
        <w:t></w:t>
      </w:r>
    </w:p>
    <w:p w:rsidR="007043F9" w:rsidRDefault="007043F9" w:rsidP="007043F9">
      <w:r>
        <w:t></w:t>
      </w:r>
      <w:r>
        <w:t></w:t>
      </w:r>
      <w:r>
        <w:t></w:t>
      </w:r>
      <w:r>
        <w:t></w:t>
      </w:r>
      <w:r>
        <w:rPr>
          <w:rFonts w:hint="eastAsia"/>
        </w:rPr>
        <w:t>В</w:t>
      </w:r>
      <w:r>
        <w:t></w:t>
      </w:r>
      <w:r>
        <w:rPr>
          <w:rFonts w:hint="eastAsia"/>
        </w:rPr>
        <w:t>основі</w:t>
      </w:r>
      <w:r>
        <w:t></w:t>
      </w:r>
      <w:r>
        <w:rPr>
          <w:rFonts w:hint="eastAsia"/>
        </w:rPr>
        <w:t>розповсюдження</w:t>
      </w:r>
      <w:r>
        <w:t></w:t>
      </w:r>
      <w:r>
        <w:rPr>
          <w:rFonts w:hint="eastAsia"/>
        </w:rPr>
        <w:t>мемів</w:t>
      </w:r>
      <w:r>
        <w:t></w:t>
      </w:r>
      <w:r>
        <w:rPr>
          <w:rFonts w:hint="eastAsia"/>
        </w:rPr>
        <w:t>онімів</w:t>
      </w:r>
      <w:r>
        <w:t></w:t>
      </w:r>
      <w:r>
        <w:rPr>
          <w:rFonts w:hint="eastAsia"/>
        </w:rPr>
        <w:t>–</w:t>
      </w:r>
      <w:r>
        <w:t></w:t>
      </w:r>
      <w:r>
        <w:rPr>
          <w:rFonts w:hint="eastAsia"/>
        </w:rPr>
        <w:t>спроба</w:t>
      </w:r>
      <w:r>
        <w:t></w:t>
      </w:r>
      <w:r>
        <w:rPr>
          <w:rFonts w:hint="eastAsia"/>
        </w:rPr>
        <w:t>поширення</w:t>
      </w:r>
    </w:p>
    <w:p w:rsidR="007043F9" w:rsidRDefault="007043F9" w:rsidP="007043F9">
      <w:r>
        <w:rPr>
          <w:rFonts w:hint="eastAsia"/>
        </w:rPr>
        <w:t>інформації</w:t>
      </w:r>
      <w:r>
        <w:t></w:t>
      </w:r>
      <w:r>
        <w:rPr>
          <w:rFonts w:hint="eastAsia"/>
        </w:rPr>
        <w:t>та</w:t>
      </w:r>
      <w:r>
        <w:t></w:t>
      </w:r>
      <w:r>
        <w:rPr>
          <w:rFonts w:hint="eastAsia"/>
        </w:rPr>
        <w:t>передачі</w:t>
      </w:r>
      <w:r>
        <w:t></w:t>
      </w:r>
      <w:r>
        <w:rPr>
          <w:rFonts w:hint="eastAsia"/>
        </w:rPr>
        <w:t>досвіду</w:t>
      </w:r>
      <w:r>
        <w:t></w:t>
      </w:r>
      <w:r>
        <w:rPr>
          <w:rFonts w:hint="eastAsia"/>
        </w:rPr>
        <w:t>у</w:t>
      </w:r>
      <w:r>
        <w:t></w:t>
      </w:r>
      <w:r>
        <w:t></w:t>
      </w:r>
      <w:r>
        <w:rPr>
          <w:rFonts w:hint="eastAsia"/>
        </w:rPr>
        <w:t>вертикальному</w:t>
      </w:r>
      <w:r>
        <w:t></w:t>
      </w:r>
      <w:r>
        <w:t></w:t>
      </w:r>
      <w:r>
        <w:rPr>
          <w:rFonts w:hint="eastAsia"/>
        </w:rPr>
        <w:t>напрямі</w:t>
      </w:r>
      <w:r>
        <w:t></w:t>
      </w:r>
      <w:r>
        <w:t></w:t>
      </w:r>
      <w:r>
        <w:rPr>
          <w:rFonts w:hint="eastAsia"/>
        </w:rPr>
        <w:t>серед</w:t>
      </w:r>
      <w:r>
        <w:t></w:t>
      </w:r>
      <w:r>
        <w:rPr>
          <w:rFonts w:hint="eastAsia"/>
        </w:rPr>
        <w:t>покоління</w:t>
      </w:r>
      <w:r>
        <w:t></w:t>
      </w:r>
      <w:r>
        <w:t></w:t>
      </w:r>
      <w:r>
        <w:rPr>
          <w:rFonts w:hint="eastAsia"/>
        </w:rPr>
        <w:t>та</w:t>
      </w:r>
    </w:p>
    <w:p w:rsidR="007043F9" w:rsidRDefault="007043F9" w:rsidP="007043F9">
      <w:r>
        <w:t></w:t>
      </w:r>
      <w:r>
        <w:rPr>
          <w:rFonts w:hint="eastAsia"/>
        </w:rPr>
        <w:t>горизонтальному</w:t>
      </w:r>
      <w:r>
        <w:t></w:t>
      </w:r>
      <w:r>
        <w:t></w:t>
      </w:r>
      <w:r>
        <w:t></w:t>
      </w:r>
      <w:r>
        <w:rPr>
          <w:rFonts w:hint="eastAsia"/>
        </w:rPr>
        <w:t>від</w:t>
      </w:r>
      <w:r>
        <w:t></w:t>
      </w:r>
      <w:r>
        <w:rPr>
          <w:rFonts w:hint="eastAsia"/>
        </w:rPr>
        <w:t>пращурів</w:t>
      </w:r>
      <w:r>
        <w:t></w:t>
      </w:r>
      <w:r>
        <w:rPr>
          <w:rFonts w:hint="eastAsia"/>
        </w:rPr>
        <w:t>до</w:t>
      </w:r>
      <w:r>
        <w:t></w:t>
      </w:r>
      <w:r>
        <w:rPr>
          <w:rFonts w:hint="eastAsia"/>
        </w:rPr>
        <w:t>нащадків</w:t>
      </w:r>
      <w:r>
        <w:t></w:t>
      </w:r>
      <w:r>
        <w:t></w:t>
      </w:r>
      <w:r>
        <w:t></w:t>
      </w:r>
      <w:r>
        <w:rPr>
          <w:rFonts w:hint="eastAsia"/>
        </w:rPr>
        <w:t>Потенція</w:t>
      </w:r>
      <w:r>
        <w:t></w:t>
      </w:r>
      <w:r>
        <w:rPr>
          <w:rFonts w:hint="eastAsia"/>
        </w:rPr>
        <w:t>мему</w:t>
      </w:r>
      <w:r>
        <w:t></w:t>
      </w:r>
      <w:r>
        <w:rPr>
          <w:rFonts w:hint="eastAsia"/>
        </w:rPr>
        <w:t>оніма</w:t>
      </w:r>
    </w:p>
    <w:p w:rsidR="007043F9" w:rsidRDefault="007043F9" w:rsidP="007043F9">
      <w:r>
        <w:rPr>
          <w:rFonts w:hint="eastAsia"/>
        </w:rPr>
        <w:t>маніфестується</w:t>
      </w:r>
      <w:r>
        <w:t></w:t>
      </w:r>
      <w:r>
        <w:rPr>
          <w:rFonts w:hint="eastAsia"/>
        </w:rPr>
        <w:t>як</w:t>
      </w:r>
      <w:r>
        <w:t></w:t>
      </w:r>
      <w:r>
        <w:rPr>
          <w:rFonts w:hint="eastAsia"/>
        </w:rPr>
        <w:t>соціальний</w:t>
      </w:r>
      <w:r>
        <w:t></w:t>
      </w:r>
      <w:r>
        <w:rPr>
          <w:rFonts w:hint="eastAsia"/>
        </w:rPr>
        <w:t>артефакт</w:t>
      </w:r>
      <w:r>
        <w:t></w:t>
      </w:r>
      <w:r>
        <w:t></w:t>
      </w:r>
      <w:r>
        <w:rPr>
          <w:rFonts w:hint="eastAsia"/>
        </w:rPr>
        <w:t>який</w:t>
      </w:r>
      <w:r>
        <w:t></w:t>
      </w:r>
      <w:r>
        <w:rPr>
          <w:rFonts w:hint="eastAsia"/>
        </w:rPr>
        <w:t>актуалізує</w:t>
      </w:r>
      <w:r>
        <w:t></w:t>
      </w:r>
      <w:r>
        <w:rPr>
          <w:rFonts w:hint="eastAsia"/>
        </w:rPr>
        <w:t>усталені</w:t>
      </w:r>
      <w:r>
        <w:t></w:t>
      </w:r>
      <w:r>
        <w:rPr>
          <w:rFonts w:hint="eastAsia"/>
        </w:rPr>
        <w:t>практики</w:t>
      </w:r>
    </w:p>
    <w:p w:rsidR="007043F9" w:rsidRDefault="007043F9" w:rsidP="007043F9">
      <w:r>
        <w:rPr>
          <w:rFonts w:hint="eastAsia"/>
        </w:rPr>
        <w:t>суспільної</w:t>
      </w:r>
      <w:r>
        <w:t></w:t>
      </w:r>
      <w:r>
        <w:rPr>
          <w:rFonts w:hint="eastAsia"/>
        </w:rPr>
        <w:t>взаємодії</w:t>
      </w:r>
      <w:r>
        <w:t></w:t>
      </w:r>
      <w:r>
        <w:t></w:t>
      </w:r>
      <w:r>
        <w:rPr>
          <w:rFonts w:hint="eastAsia"/>
        </w:rPr>
        <w:t>що</w:t>
      </w:r>
      <w:r>
        <w:t></w:t>
      </w:r>
      <w:r>
        <w:rPr>
          <w:rFonts w:hint="eastAsia"/>
        </w:rPr>
        <w:t>розвивалися</w:t>
      </w:r>
      <w:r>
        <w:t></w:t>
      </w:r>
      <w:r>
        <w:rPr>
          <w:rFonts w:hint="eastAsia"/>
        </w:rPr>
        <w:t>як</w:t>
      </w:r>
      <w:r>
        <w:t></w:t>
      </w:r>
      <w:r>
        <w:rPr>
          <w:rFonts w:hint="eastAsia"/>
        </w:rPr>
        <w:t>закономірні</w:t>
      </w:r>
      <w:r>
        <w:t></w:t>
      </w:r>
      <w:r>
        <w:rPr>
          <w:rFonts w:hint="eastAsia"/>
        </w:rPr>
        <w:t>аспекти</w:t>
      </w:r>
      <w:r>
        <w:t></w:t>
      </w:r>
      <w:r>
        <w:rPr>
          <w:rFonts w:hint="eastAsia"/>
        </w:rPr>
        <w:t>соціальної</w:t>
      </w:r>
    </w:p>
    <w:p w:rsidR="007043F9" w:rsidRDefault="007043F9" w:rsidP="007043F9">
      <w:r>
        <w:rPr>
          <w:rFonts w:hint="eastAsia"/>
        </w:rPr>
        <w:t>кооперації</w:t>
      </w:r>
      <w:r>
        <w:t></w:t>
      </w:r>
      <w:r>
        <w:rPr>
          <w:rFonts w:hint="eastAsia"/>
        </w:rPr>
        <w:t>та</w:t>
      </w:r>
      <w:r>
        <w:t></w:t>
      </w:r>
      <w:r>
        <w:rPr>
          <w:rFonts w:hint="eastAsia"/>
        </w:rPr>
        <w:t>поведінки</w:t>
      </w:r>
      <w:r>
        <w:t></w:t>
      </w:r>
      <w:r>
        <w:t></w:t>
      </w:r>
      <w:r>
        <w:rPr>
          <w:rFonts w:hint="eastAsia"/>
        </w:rPr>
        <w:t>Інформаційний</w:t>
      </w:r>
      <w:r>
        <w:t></w:t>
      </w:r>
      <w:r>
        <w:rPr>
          <w:rFonts w:hint="eastAsia"/>
        </w:rPr>
        <w:t>канал</w:t>
      </w:r>
      <w:r>
        <w:t></w:t>
      </w:r>
      <w:r>
        <w:t></w:t>
      </w:r>
      <w:r>
        <w:rPr>
          <w:rFonts w:hint="eastAsia"/>
        </w:rPr>
        <w:t>яким</w:t>
      </w:r>
      <w:r>
        <w:t></w:t>
      </w:r>
      <w:r>
        <w:rPr>
          <w:rFonts w:hint="eastAsia"/>
        </w:rPr>
        <w:t>здійснюється</w:t>
      </w:r>
      <w:r>
        <w:t></w:t>
      </w:r>
      <w:r>
        <w:rPr>
          <w:rFonts w:hint="eastAsia"/>
        </w:rPr>
        <w:t>актуалізація</w:t>
      </w:r>
      <w:r>
        <w:t></w:t>
      </w:r>
    </w:p>
    <w:p w:rsidR="007043F9" w:rsidRDefault="007043F9" w:rsidP="007043F9">
      <w:r>
        <w:t></w:t>
      </w:r>
      <w:r>
        <w:t></w:t>
      </w:r>
      <w:r>
        <w:t></w:t>
      </w:r>
    </w:p>
    <w:p w:rsidR="007043F9" w:rsidRDefault="007043F9" w:rsidP="007043F9">
      <w:r>
        <w:rPr>
          <w:rFonts w:hint="eastAsia"/>
        </w:rPr>
        <w:t>мемного</w:t>
      </w:r>
      <w:r>
        <w:t></w:t>
      </w:r>
      <w:r>
        <w:rPr>
          <w:rFonts w:hint="eastAsia"/>
        </w:rPr>
        <w:t>оніма</w:t>
      </w:r>
      <w:r>
        <w:t></w:t>
      </w:r>
      <w:r>
        <w:t></w:t>
      </w:r>
      <w:r>
        <w:rPr>
          <w:rFonts w:hint="eastAsia"/>
        </w:rPr>
        <w:t>має</w:t>
      </w:r>
      <w:r>
        <w:t></w:t>
      </w:r>
      <w:r>
        <w:rPr>
          <w:rFonts w:hint="eastAsia"/>
        </w:rPr>
        <w:t>комплексну</w:t>
      </w:r>
      <w:r>
        <w:t></w:t>
      </w:r>
      <w:r>
        <w:rPr>
          <w:rFonts w:hint="eastAsia"/>
        </w:rPr>
        <w:t>структуру</w:t>
      </w:r>
      <w:r>
        <w:t></w:t>
      </w:r>
      <w:r>
        <w:t></w:t>
      </w:r>
      <w:r>
        <w:rPr>
          <w:rFonts w:hint="eastAsia"/>
        </w:rPr>
        <w:t>у</w:t>
      </w:r>
      <w:r>
        <w:t></w:t>
      </w:r>
      <w:r>
        <w:rPr>
          <w:rFonts w:hint="eastAsia"/>
        </w:rPr>
        <w:t>якій</w:t>
      </w:r>
      <w:r>
        <w:t></w:t>
      </w:r>
      <w:r>
        <w:rPr>
          <w:rFonts w:hint="eastAsia"/>
        </w:rPr>
        <w:t>містяться</w:t>
      </w:r>
      <w:r>
        <w:t></w:t>
      </w:r>
      <w:r>
        <w:rPr>
          <w:rFonts w:hint="eastAsia"/>
        </w:rPr>
        <w:t>культурні</w:t>
      </w:r>
      <w:r>
        <w:t></w:t>
      </w:r>
      <w:r>
        <w:t></w:t>
      </w:r>
      <w:r>
        <w:rPr>
          <w:rFonts w:hint="eastAsia"/>
        </w:rPr>
        <w:t>соціальні</w:t>
      </w:r>
      <w:r>
        <w:t></w:t>
      </w:r>
    </w:p>
    <w:p w:rsidR="007043F9" w:rsidRDefault="007043F9" w:rsidP="007043F9">
      <w:r>
        <w:rPr>
          <w:rFonts w:hint="eastAsia"/>
        </w:rPr>
        <w:t>етнічно</w:t>
      </w:r>
      <w:r>
        <w:t></w:t>
      </w:r>
      <w:r>
        <w:rPr>
          <w:rFonts w:hint="eastAsia"/>
        </w:rPr>
        <w:t>марковані</w:t>
      </w:r>
      <w:r>
        <w:t></w:t>
      </w:r>
      <w:r>
        <w:rPr>
          <w:rFonts w:hint="eastAsia"/>
        </w:rPr>
        <w:t>аспекти</w:t>
      </w:r>
      <w:r>
        <w:t></w:t>
      </w:r>
      <w:r>
        <w:t></w:t>
      </w:r>
      <w:r>
        <w:rPr>
          <w:rFonts w:hint="eastAsia"/>
        </w:rPr>
        <w:t>У</w:t>
      </w:r>
      <w:r>
        <w:t></w:t>
      </w:r>
      <w:r>
        <w:rPr>
          <w:rFonts w:hint="eastAsia"/>
        </w:rPr>
        <w:t>такий</w:t>
      </w:r>
      <w:r>
        <w:t></w:t>
      </w:r>
      <w:r>
        <w:rPr>
          <w:rFonts w:hint="eastAsia"/>
        </w:rPr>
        <w:t>спосіб</w:t>
      </w:r>
      <w:r>
        <w:t></w:t>
      </w:r>
      <w:r>
        <w:rPr>
          <w:rFonts w:hint="eastAsia"/>
        </w:rPr>
        <w:t>актуалізується</w:t>
      </w:r>
      <w:r>
        <w:t></w:t>
      </w:r>
      <w:r>
        <w:rPr>
          <w:rFonts w:hint="eastAsia"/>
        </w:rPr>
        <w:t>властивість</w:t>
      </w:r>
      <w:r>
        <w:t></w:t>
      </w:r>
      <w:r>
        <w:rPr>
          <w:rFonts w:hint="eastAsia"/>
        </w:rPr>
        <w:t>мему</w:t>
      </w:r>
      <w:r>
        <w:t></w:t>
      </w:r>
      <w:r>
        <w:rPr>
          <w:rFonts w:hint="eastAsia"/>
        </w:rPr>
        <w:t>оніма</w:t>
      </w:r>
    </w:p>
    <w:p w:rsidR="007043F9" w:rsidRDefault="007043F9" w:rsidP="007043F9">
      <w:r>
        <w:rPr>
          <w:rFonts w:hint="eastAsia"/>
        </w:rPr>
        <w:t>як</w:t>
      </w:r>
      <w:r>
        <w:t></w:t>
      </w:r>
      <w:r>
        <w:rPr>
          <w:rFonts w:hint="eastAsia"/>
        </w:rPr>
        <w:t>культурного</w:t>
      </w:r>
      <w:r>
        <w:t></w:t>
      </w:r>
      <w:r>
        <w:rPr>
          <w:rFonts w:hint="eastAsia"/>
        </w:rPr>
        <w:t>артефакту</w:t>
      </w:r>
      <w:r>
        <w:t></w:t>
      </w:r>
    </w:p>
    <w:p w:rsidR="007043F9" w:rsidRDefault="007043F9" w:rsidP="007043F9">
      <w:r>
        <w:t></w:t>
      </w:r>
      <w:r>
        <w:t></w:t>
      </w:r>
      <w:r>
        <w:t></w:t>
      </w:r>
      <w:r>
        <w:t></w:t>
      </w:r>
      <w:r>
        <w:rPr>
          <w:rFonts w:hint="eastAsia"/>
        </w:rPr>
        <w:t>Культурний</w:t>
      </w:r>
      <w:r>
        <w:t></w:t>
      </w:r>
      <w:r>
        <w:rPr>
          <w:rFonts w:hint="eastAsia"/>
        </w:rPr>
        <w:t>артефакт</w:t>
      </w:r>
      <w:r>
        <w:t></w:t>
      </w:r>
      <w:r>
        <w:rPr>
          <w:rFonts w:hint="eastAsia"/>
        </w:rPr>
        <w:t>–</w:t>
      </w:r>
      <w:r>
        <w:t></w:t>
      </w:r>
      <w:r>
        <w:rPr>
          <w:rFonts w:hint="eastAsia"/>
        </w:rPr>
        <w:t>це</w:t>
      </w:r>
      <w:r>
        <w:t></w:t>
      </w:r>
      <w:r>
        <w:rPr>
          <w:rFonts w:hint="eastAsia"/>
        </w:rPr>
        <w:t>форма</w:t>
      </w:r>
      <w:r>
        <w:t></w:t>
      </w:r>
      <w:r>
        <w:rPr>
          <w:rFonts w:hint="eastAsia"/>
        </w:rPr>
        <w:t>відтворення</w:t>
      </w:r>
      <w:r>
        <w:t></w:t>
      </w:r>
      <w:r>
        <w:rPr>
          <w:rFonts w:hint="eastAsia"/>
        </w:rPr>
        <w:t>культурної</w:t>
      </w:r>
      <w:r>
        <w:t></w:t>
      </w:r>
      <w:r>
        <w:rPr>
          <w:rFonts w:hint="eastAsia"/>
        </w:rPr>
        <w:t>традиції</w:t>
      </w:r>
      <w:r>
        <w:t></w:t>
      </w:r>
    </w:p>
    <w:p w:rsidR="007043F9" w:rsidRDefault="007043F9" w:rsidP="007043F9">
      <w:r>
        <w:rPr>
          <w:rFonts w:hint="eastAsia"/>
        </w:rPr>
        <w:t>яка</w:t>
      </w:r>
      <w:r>
        <w:t></w:t>
      </w:r>
      <w:r>
        <w:rPr>
          <w:rFonts w:hint="eastAsia"/>
        </w:rPr>
        <w:t>вирізняється</w:t>
      </w:r>
      <w:r>
        <w:t></w:t>
      </w:r>
      <w:r>
        <w:rPr>
          <w:rFonts w:hint="eastAsia"/>
        </w:rPr>
        <w:t>варіативністю</w:t>
      </w:r>
      <w:r>
        <w:t></w:t>
      </w:r>
      <w:r>
        <w:t></w:t>
      </w:r>
      <w:r>
        <w:rPr>
          <w:rFonts w:hint="eastAsia"/>
        </w:rPr>
        <w:t>унікальністю</w:t>
      </w:r>
      <w:r>
        <w:t></w:t>
      </w:r>
      <w:r>
        <w:t></w:t>
      </w:r>
      <w:r>
        <w:rPr>
          <w:rFonts w:hint="eastAsia"/>
        </w:rPr>
        <w:t>індивідуальністю</w:t>
      </w:r>
      <w:r>
        <w:t></w:t>
      </w:r>
      <w:r>
        <w:rPr>
          <w:rFonts w:hint="eastAsia"/>
        </w:rPr>
        <w:t>інтерпретації</w:t>
      </w:r>
      <w:r>
        <w:t></w:t>
      </w:r>
      <w:r>
        <w:rPr>
          <w:rFonts w:hint="eastAsia"/>
        </w:rPr>
        <w:t>та</w:t>
      </w:r>
    </w:p>
    <w:p w:rsidR="007043F9" w:rsidRDefault="007043F9" w:rsidP="007043F9">
      <w:r>
        <w:rPr>
          <w:rFonts w:hint="eastAsia"/>
        </w:rPr>
        <w:t>символічною</w:t>
      </w:r>
      <w:r>
        <w:t></w:t>
      </w:r>
      <w:r>
        <w:rPr>
          <w:rFonts w:hint="eastAsia"/>
        </w:rPr>
        <w:t>аурою</w:t>
      </w:r>
      <w:r>
        <w:t></w:t>
      </w:r>
      <w:r>
        <w:t></w:t>
      </w:r>
      <w:r>
        <w:rPr>
          <w:rFonts w:hint="eastAsia"/>
        </w:rPr>
        <w:t>Безсумнівно</w:t>
      </w:r>
      <w:r>
        <w:t></w:t>
      </w:r>
      <w:r>
        <w:t></w:t>
      </w:r>
      <w:r>
        <w:rPr>
          <w:rFonts w:hint="eastAsia"/>
        </w:rPr>
        <w:t>мова</w:t>
      </w:r>
      <w:r>
        <w:t></w:t>
      </w:r>
      <w:r>
        <w:rPr>
          <w:rFonts w:hint="eastAsia"/>
        </w:rPr>
        <w:t>та</w:t>
      </w:r>
      <w:r>
        <w:t></w:t>
      </w:r>
      <w:r>
        <w:rPr>
          <w:rFonts w:hint="eastAsia"/>
        </w:rPr>
        <w:t>усі</w:t>
      </w:r>
      <w:r>
        <w:t></w:t>
      </w:r>
      <w:r>
        <w:rPr>
          <w:rFonts w:hint="eastAsia"/>
        </w:rPr>
        <w:t>її</w:t>
      </w:r>
      <w:r>
        <w:t></w:t>
      </w:r>
      <w:r>
        <w:rPr>
          <w:rFonts w:hint="eastAsia"/>
        </w:rPr>
        <w:t>прояви</w:t>
      </w:r>
      <w:r>
        <w:t></w:t>
      </w:r>
      <w:r>
        <w:rPr>
          <w:rFonts w:hint="eastAsia"/>
        </w:rPr>
        <w:t>набувають</w:t>
      </w:r>
      <w:r>
        <w:t></w:t>
      </w:r>
      <w:r>
        <w:rPr>
          <w:rFonts w:hint="eastAsia"/>
        </w:rPr>
        <w:t>статусу</w:t>
      </w:r>
    </w:p>
    <w:p w:rsidR="007043F9" w:rsidRDefault="007043F9" w:rsidP="007043F9">
      <w:r>
        <w:rPr>
          <w:rFonts w:hint="eastAsia"/>
        </w:rPr>
        <w:t>культурних</w:t>
      </w:r>
      <w:r>
        <w:t></w:t>
      </w:r>
      <w:r>
        <w:rPr>
          <w:rFonts w:hint="eastAsia"/>
        </w:rPr>
        <w:t>артефактів</w:t>
      </w:r>
      <w:r>
        <w:t></w:t>
      </w:r>
      <w:r>
        <w:t></w:t>
      </w:r>
      <w:r>
        <w:rPr>
          <w:rFonts w:hint="eastAsia"/>
        </w:rPr>
        <w:t>адже</w:t>
      </w:r>
      <w:r>
        <w:t></w:t>
      </w:r>
      <w:r>
        <w:rPr>
          <w:rFonts w:hint="eastAsia"/>
        </w:rPr>
        <w:t>мова</w:t>
      </w:r>
      <w:r>
        <w:t></w:t>
      </w:r>
      <w:r>
        <w:rPr>
          <w:rFonts w:hint="eastAsia"/>
        </w:rPr>
        <w:t>є</w:t>
      </w:r>
      <w:r>
        <w:t></w:t>
      </w:r>
      <w:r>
        <w:rPr>
          <w:rFonts w:hint="eastAsia"/>
        </w:rPr>
        <w:t>фактом</w:t>
      </w:r>
      <w:r>
        <w:t></w:t>
      </w:r>
      <w:r>
        <w:rPr>
          <w:rFonts w:hint="eastAsia"/>
        </w:rPr>
        <w:t>репродукування</w:t>
      </w:r>
      <w:r>
        <w:t></w:t>
      </w:r>
      <w:r>
        <w:rPr>
          <w:rFonts w:hint="eastAsia"/>
        </w:rPr>
        <w:t>цивілізаційної</w:t>
      </w:r>
    </w:p>
    <w:p w:rsidR="007043F9" w:rsidRDefault="007043F9" w:rsidP="007043F9">
      <w:r>
        <w:rPr>
          <w:rFonts w:hint="eastAsia"/>
        </w:rPr>
        <w:t>парадигми</w:t>
      </w:r>
      <w:r>
        <w:t></w:t>
      </w:r>
      <w:r>
        <w:t></w:t>
      </w:r>
      <w:r>
        <w:rPr>
          <w:rFonts w:hint="eastAsia"/>
        </w:rPr>
        <w:t>де</w:t>
      </w:r>
      <w:r>
        <w:t></w:t>
      </w:r>
      <w:r>
        <w:rPr>
          <w:rFonts w:hint="eastAsia"/>
        </w:rPr>
        <w:t>власні</w:t>
      </w:r>
      <w:r>
        <w:t></w:t>
      </w:r>
      <w:r>
        <w:rPr>
          <w:rFonts w:hint="eastAsia"/>
        </w:rPr>
        <w:t>назви</w:t>
      </w:r>
      <w:r>
        <w:t></w:t>
      </w:r>
      <w:r>
        <w:rPr>
          <w:rFonts w:hint="eastAsia"/>
        </w:rPr>
        <w:t>актуалізують</w:t>
      </w:r>
      <w:r>
        <w:t></w:t>
      </w:r>
      <w:r>
        <w:rPr>
          <w:rFonts w:hint="eastAsia"/>
        </w:rPr>
        <w:t>один</w:t>
      </w:r>
      <w:r>
        <w:t></w:t>
      </w:r>
      <w:r>
        <w:rPr>
          <w:rFonts w:hint="eastAsia"/>
        </w:rPr>
        <w:t>із</w:t>
      </w:r>
      <w:r>
        <w:t></w:t>
      </w:r>
      <w:r>
        <w:rPr>
          <w:rFonts w:hint="eastAsia"/>
        </w:rPr>
        <w:t>механізмів</w:t>
      </w:r>
      <w:r>
        <w:t></w:t>
      </w:r>
      <w:r>
        <w:rPr>
          <w:rFonts w:hint="eastAsia"/>
        </w:rPr>
        <w:t>впливу</w:t>
      </w:r>
      <w:r>
        <w:t></w:t>
      </w:r>
      <w:r>
        <w:t></w:t>
      </w:r>
      <w:r>
        <w:rPr>
          <w:rFonts w:hint="eastAsia"/>
        </w:rPr>
        <w:t>Власні</w:t>
      </w:r>
      <w:r>
        <w:t></w:t>
      </w:r>
      <w:r>
        <w:rPr>
          <w:rFonts w:hint="eastAsia"/>
        </w:rPr>
        <w:t>назви</w:t>
      </w:r>
    </w:p>
    <w:p w:rsidR="007043F9" w:rsidRDefault="007043F9" w:rsidP="007043F9">
      <w:r>
        <w:rPr>
          <w:rFonts w:hint="eastAsia"/>
        </w:rPr>
        <w:t>набувають</w:t>
      </w:r>
      <w:r>
        <w:t></w:t>
      </w:r>
      <w:r>
        <w:rPr>
          <w:rFonts w:hint="eastAsia"/>
        </w:rPr>
        <w:t>згаданих</w:t>
      </w:r>
      <w:r>
        <w:t></w:t>
      </w:r>
      <w:r>
        <w:rPr>
          <w:rFonts w:hint="eastAsia"/>
        </w:rPr>
        <w:t>параметрів</w:t>
      </w:r>
      <w:r>
        <w:t></w:t>
      </w:r>
      <w:r>
        <w:rPr>
          <w:rFonts w:hint="eastAsia"/>
        </w:rPr>
        <w:t>через</w:t>
      </w:r>
      <w:r>
        <w:t></w:t>
      </w:r>
      <w:r>
        <w:rPr>
          <w:rFonts w:hint="eastAsia"/>
        </w:rPr>
        <w:t>своє</w:t>
      </w:r>
      <w:r>
        <w:t></w:t>
      </w:r>
      <w:r>
        <w:rPr>
          <w:rFonts w:hint="eastAsia"/>
        </w:rPr>
        <w:t>варіативне</w:t>
      </w:r>
      <w:r>
        <w:t></w:t>
      </w:r>
      <w:r>
        <w:rPr>
          <w:rFonts w:hint="eastAsia"/>
        </w:rPr>
        <w:t>відтворення</w:t>
      </w:r>
      <w:r>
        <w:t></w:t>
      </w:r>
      <w:r>
        <w:rPr>
          <w:rFonts w:hint="eastAsia"/>
        </w:rPr>
        <w:t>та</w:t>
      </w:r>
      <w:r>
        <w:t></w:t>
      </w:r>
      <w:r>
        <w:rPr>
          <w:rFonts w:hint="eastAsia"/>
        </w:rPr>
        <w:t>меметичну</w:t>
      </w:r>
    </w:p>
    <w:p w:rsidR="007043F9" w:rsidRDefault="007043F9" w:rsidP="007043F9">
      <w:r>
        <w:rPr>
          <w:rFonts w:hint="eastAsia"/>
        </w:rPr>
        <w:t>природу</w:t>
      </w:r>
      <w:r>
        <w:t></w:t>
      </w:r>
      <w:r>
        <w:rPr>
          <w:rFonts w:hint="eastAsia"/>
        </w:rPr>
        <w:t>реплікації</w:t>
      </w:r>
      <w:r>
        <w:t></w:t>
      </w:r>
    </w:p>
    <w:p w:rsidR="007043F9" w:rsidRDefault="007043F9" w:rsidP="007043F9">
      <w:r>
        <w:t></w:t>
      </w:r>
      <w:r>
        <w:t></w:t>
      </w:r>
      <w:r>
        <w:t></w:t>
      </w:r>
      <w:r>
        <w:t></w:t>
      </w:r>
      <w:r>
        <w:rPr>
          <w:rFonts w:hint="eastAsia"/>
        </w:rPr>
        <w:t>Соціальний</w:t>
      </w:r>
      <w:r>
        <w:t></w:t>
      </w:r>
      <w:r>
        <w:rPr>
          <w:rFonts w:hint="eastAsia"/>
        </w:rPr>
        <w:t>артефакт</w:t>
      </w:r>
      <w:r>
        <w:t></w:t>
      </w:r>
      <w:r>
        <w:rPr>
          <w:rFonts w:hint="eastAsia"/>
        </w:rPr>
        <w:t>–</w:t>
      </w:r>
      <w:r>
        <w:t></w:t>
      </w:r>
      <w:r>
        <w:rPr>
          <w:rFonts w:hint="eastAsia"/>
        </w:rPr>
        <w:t>це</w:t>
      </w:r>
      <w:r>
        <w:t></w:t>
      </w:r>
      <w:r>
        <w:rPr>
          <w:rFonts w:hint="eastAsia"/>
        </w:rPr>
        <w:t>усталена</w:t>
      </w:r>
      <w:r>
        <w:t></w:t>
      </w:r>
      <w:r>
        <w:rPr>
          <w:rFonts w:hint="eastAsia"/>
        </w:rPr>
        <w:t>практика</w:t>
      </w:r>
      <w:r>
        <w:t></w:t>
      </w:r>
      <w:r>
        <w:rPr>
          <w:rFonts w:hint="eastAsia"/>
        </w:rPr>
        <w:t>соціальних</w:t>
      </w:r>
      <w:r>
        <w:t></w:t>
      </w:r>
      <w:r>
        <w:rPr>
          <w:rFonts w:hint="eastAsia"/>
        </w:rPr>
        <w:t>зв’язків</w:t>
      </w:r>
      <w:r>
        <w:t></w:t>
      </w:r>
      <w:r>
        <w:t></w:t>
      </w:r>
      <w:r>
        <w:rPr>
          <w:rFonts w:hint="eastAsia"/>
        </w:rPr>
        <w:t>що</w:t>
      </w:r>
    </w:p>
    <w:p w:rsidR="007043F9" w:rsidRDefault="007043F9" w:rsidP="007043F9">
      <w:r>
        <w:rPr>
          <w:rFonts w:hint="eastAsia"/>
        </w:rPr>
        <w:t>еволюціонувала</w:t>
      </w:r>
      <w:r>
        <w:t></w:t>
      </w:r>
      <w:r>
        <w:rPr>
          <w:rFonts w:hint="eastAsia"/>
        </w:rPr>
        <w:t>як</w:t>
      </w:r>
      <w:r>
        <w:t></w:t>
      </w:r>
      <w:r>
        <w:rPr>
          <w:rFonts w:hint="eastAsia"/>
        </w:rPr>
        <w:t>необхідні</w:t>
      </w:r>
      <w:r>
        <w:t></w:t>
      </w:r>
      <w:r>
        <w:rPr>
          <w:rFonts w:hint="eastAsia"/>
        </w:rPr>
        <w:t>параметри</w:t>
      </w:r>
      <w:r>
        <w:t></w:t>
      </w:r>
      <w:r>
        <w:rPr>
          <w:rFonts w:hint="eastAsia"/>
        </w:rPr>
        <w:t>соціальної</w:t>
      </w:r>
      <w:r>
        <w:t></w:t>
      </w:r>
      <w:r>
        <w:rPr>
          <w:rFonts w:hint="eastAsia"/>
        </w:rPr>
        <w:t>взаємодії</w:t>
      </w:r>
      <w:r>
        <w:t></w:t>
      </w:r>
      <w:r>
        <w:rPr>
          <w:rFonts w:hint="eastAsia"/>
        </w:rPr>
        <w:t>та</w:t>
      </w:r>
      <w:r>
        <w:t></w:t>
      </w:r>
      <w:r>
        <w:rPr>
          <w:rFonts w:hint="eastAsia"/>
        </w:rPr>
        <w:t>поведінки</w:t>
      </w:r>
      <w:r>
        <w:t></w:t>
      </w:r>
    </w:p>
    <w:p w:rsidR="007043F9" w:rsidRDefault="007043F9" w:rsidP="007043F9">
      <w:r>
        <w:t></w:t>
      </w:r>
      <w:r>
        <w:t></w:t>
      </w:r>
      <w:r>
        <w:t></w:t>
      </w:r>
      <w:r>
        <w:t></w:t>
      </w:r>
      <w:r>
        <w:rPr>
          <w:rFonts w:hint="eastAsia"/>
        </w:rPr>
        <w:t>Асоціативний</w:t>
      </w:r>
      <w:r>
        <w:t></w:t>
      </w:r>
      <w:r>
        <w:rPr>
          <w:rFonts w:hint="eastAsia"/>
        </w:rPr>
        <w:t>експеримент</w:t>
      </w:r>
      <w:r>
        <w:t></w:t>
      </w:r>
      <w:r>
        <w:rPr>
          <w:rFonts w:hint="eastAsia"/>
        </w:rPr>
        <w:t>був</w:t>
      </w:r>
      <w:r>
        <w:t></w:t>
      </w:r>
      <w:r>
        <w:rPr>
          <w:rFonts w:hint="eastAsia"/>
        </w:rPr>
        <w:t>породжений</w:t>
      </w:r>
      <w:r>
        <w:t></w:t>
      </w:r>
      <w:r>
        <w:rPr>
          <w:rFonts w:hint="eastAsia"/>
        </w:rPr>
        <w:t>як</w:t>
      </w:r>
      <w:r>
        <w:t></w:t>
      </w:r>
      <w:r>
        <w:rPr>
          <w:rFonts w:hint="eastAsia"/>
        </w:rPr>
        <w:t>метод</w:t>
      </w:r>
      <w:r>
        <w:t></w:t>
      </w:r>
      <w:r>
        <w:rPr>
          <w:rFonts w:hint="eastAsia"/>
        </w:rPr>
        <w:t>дослідження</w:t>
      </w:r>
      <w:r>
        <w:t></w:t>
      </w:r>
      <w:r>
        <w:rPr>
          <w:rFonts w:hint="eastAsia"/>
        </w:rPr>
        <w:t>в</w:t>
      </w:r>
    </w:p>
    <w:p w:rsidR="007043F9" w:rsidRDefault="007043F9" w:rsidP="007043F9">
      <w:r>
        <w:rPr>
          <w:rFonts w:hint="eastAsia"/>
        </w:rPr>
        <w:t>царині</w:t>
      </w:r>
      <w:r>
        <w:t></w:t>
      </w:r>
      <w:r>
        <w:rPr>
          <w:rFonts w:hint="eastAsia"/>
        </w:rPr>
        <w:t>психологічних</w:t>
      </w:r>
      <w:r>
        <w:t></w:t>
      </w:r>
      <w:r>
        <w:rPr>
          <w:rFonts w:hint="eastAsia"/>
        </w:rPr>
        <w:t>досліджень</w:t>
      </w:r>
      <w:r>
        <w:t></w:t>
      </w:r>
      <w:r>
        <w:t></w:t>
      </w:r>
      <w:r>
        <w:rPr>
          <w:rFonts w:hint="eastAsia"/>
        </w:rPr>
        <w:t>Його</w:t>
      </w:r>
      <w:r>
        <w:t></w:t>
      </w:r>
      <w:r>
        <w:rPr>
          <w:rFonts w:hint="eastAsia"/>
        </w:rPr>
        <w:t>застосування</w:t>
      </w:r>
      <w:r>
        <w:t></w:t>
      </w:r>
      <w:r>
        <w:rPr>
          <w:rFonts w:hint="eastAsia"/>
        </w:rPr>
        <w:t>в</w:t>
      </w:r>
      <w:r>
        <w:t></w:t>
      </w:r>
      <w:r>
        <w:rPr>
          <w:rFonts w:hint="eastAsia"/>
        </w:rPr>
        <w:t>студіях</w:t>
      </w:r>
      <w:r>
        <w:t></w:t>
      </w:r>
      <w:r>
        <w:rPr>
          <w:rFonts w:hint="eastAsia"/>
        </w:rPr>
        <w:t>із</w:t>
      </w:r>
      <w:r>
        <w:t></w:t>
      </w:r>
      <w:r>
        <w:rPr>
          <w:rFonts w:hint="eastAsia"/>
        </w:rPr>
        <w:t>психології</w:t>
      </w:r>
      <w:r>
        <w:t></w:t>
      </w:r>
    </w:p>
    <w:p w:rsidR="007043F9" w:rsidRDefault="007043F9" w:rsidP="007043F9">
      <w:r>
        <w:rPr>
          <w:rFonts w:hint="eastAsia"/>
        </w:rPr>
        <w:t>психолінгвістики</w:t>
      </w:r>
      <w:r>
        <w:t></w:t>
      </w:r>
      <w:r>
        <w:t></w:t>
      </w:r>
      <w:r>
        <w:rPr>
          <w:rFonts w:hint="eastAsia"/>
        </w:rPr>
        <w:t>соціології</w:t>
      </w:r>
      <w:r>
        <w:t></w:t>
      </w:r>
      <w:r>
        <w:t></w:t>
      </w:r>
      <w:r>
        <w:rPr>
          <w:rFonts w:hint="eastAsia"/>
        </w:rPr>
        <w:t>комп’ютерної</w:t>
      </w:r>
      <w:r>
        <w:t></w:t>
      </w:r>
      <w:r>
        <w:rPr>
          <w:rFonts w:hint="eastAsia"/>
        </w:rPr>
        <w:t>лінгвістики</w:t>
      </w:r>
      <w:r>
        <w:t></w:t>
      </w:r>
      <w:r>
        <w:t></w:t>
      </w:r>
      <w:r>
        <w:rPr>
          <w:rFonts w:hint="eastAsia"/>
        </w:rPr>
        <w:t>теорії</w:t>
      </w:r>
      <w:r>
        <w:t></w:t>
      </w:r>
      <w:r>
        <w:rPr>
          <w:rFonts w:hint="eastAsia"/>
        </w:rPr>
        <w:t>комунікації</w:t>
      </w:r>
      <w:r>
        <w:t></w:t>
      </w:r>
      <w:r>
        <w:rPr>
          <w:rFonts w:hint="eastAsia"/>
        </w:rPr>
        <w:t>та</w:t>
      </w:r>
    </w:p>
    <w:p w:rsidR="007043F9" w:rsidRDefault="007043F9" w:rsidP="007043F9">
      <w:r>
        <w:rPr>
          <w:rFonts w:hint="eastAsia"/>
        </w:rPr>
        <w:t>когнітивної</w:t>
      </w:r>
      <w:r>
        <w:t></w:t>
      </w:r>
      <w:r>
        <w:rPr>
          <w:rFonts w:hint="eastAsia"/>
        </w:rPr>
        <w:t>ономастики</w:t>
      </w:r>
      <w:r>
        <w:t></w:t>
      </w:r>
      <w:r>
        <w:rPr>
          <w:rFonts w:hint="eastAsia"/>
        </w:rPr>
        <w:t>свідчить</w:t>
      </w:r>
      <w:r>
        <w:t></w:t>
      </w:r>
      <w:r>
        <w:rPr>
          <w:rFonts w:hint="eastAsia"/>
        </w:rPr>
        <w:t>про</w:t>
      </w:r>
      <w:r>
        <w:t></w:t>
      </w:r>
      <w:r>
        <w:rPr>
          <w:rFonts w:hint="eastAsia"/>
        </w:rPr>
        <w:t>методологічну</w:t>
      </w:r>
      <w:r>
        <w:t></w:t>
      </w:r>
      <w:r>
        <w:rPr>
          <w:rFonts w:hint="eastAsia"/>
        </w:rPr>
        <w:t>потенцію</w:t>
      </w:r>
      <w:r>
        <w:t></w:t>
      </w:r>
      <w:r>
        <w:rPr>
          <w:rFonts w:hint="eastAsia"/>
        </w:rPr>
        <w:t>в</w:t>
      </w:r>
      <w:r>
        <w:t></w:t>
      </w:r>
      <w:r>
        <w:rPr>
          <w:rFonts w:hint="eastAsia"/>
        </w:rPr>
        <w:t>планомірному</w:t>
      </w:r>
    </w:p>
    <w:p w:rsidR="007043F9" w:rsidRDefault="007043F9" w:rsidP="007043F9">
      <w:r>
        <w:rPr>
          <w:rFonts w:hint="eastAsia"/>
        </w:rPr>
        <w:t>аналізі</w:t>
      </w:r>
      <w:r>
        <w:t></w:t>
      </w:r>
      <w:r>
        <w:rPr>
          <w:rFonts w:hint="eastAsia"/>
        </w:rPr>
        <w:t>концептуальних</w:t>
      </w:r>
      <w:r>
        <w:t></w:t>
      </w:r>
      <w:r>
        <w:rPr>
          <w:rFonts w:hint="eastAsia"/>
        </w:rPr>
        <w:t>структур</w:t>
      </w:r>
      <w:r>
        <w:t></w:t>
      </w:r>
      <w:r>
        <w:rPr>
          <w:rFonts w:hint="eastAsia"/>
        </w:rPr>
        <w:t>процедурних</w:t>
      </w:r>
      <w:r>
        <w:t></w:t>
      </w:r>
      <w:r>
        <w:rPr>
          <w:rFonts w:hint="eastAsia"/>
        </w:rPr>
        <w:t>знань</w:t>
      </w:r>
      <w:r>
        <w:t></w:t>
      </w:r>
      <w:r>
        <w:t></w:t>
      </w:r>
      <w:r>
        <w:rPr>
          <w:rFonts w:hint="eastAsia"/>
        </w:rPr>
        <w:t>Вільний</w:t>
      </w:r>
      <w:r>
        <w:t></w:t>
      </w:r>
      <w:r>
        <w:rPr>
          <w:rFonts w:hint="eastAsia"/>
        </w:rPr>
        <w:t>асоціативний</w:t>
      </w:r>
    </w:p>
    <w:p w:rsidR="007043F9" w:rsidRDefault="007043F9" w:rsidP="007043F9">
      <w:r>
        <w:rPr>
          <w:rFonts w:hint="eastAsia"/>
        </w:rPr>
        <w:t>експеримент</w:t>
      </w:r>
      <w:r>
        <w:t></w:t>
      </w:r>
      <w:r>
        <w:rPr>
          <w:rFonts w:hint="eastAsia"/>
        </w:rPr>
        <w:t>є</w:t>
      </w:r>
      <w:r>
        <w:t></w:t>
      </w:r>
      <w:r>
        <w:rPr>
          <w:rFonts w:hint="eastAsia"/>
        </w:rPr>
        <w:t>інструментом</w:t>
      </w:r>
      <w:r>
        <w:t></w:t>
      </w:r>
      <w:r>
        <w:rPr>
          <w:rFonts w:hint="eastAsia"/>
        </w:rPr>
        <w:t>нових</w:t>
      </w:r>
      <w:r>
        <w:t></w:t>
      </w:r>
      <w:r>
        <w:rPr>
          <w:rFonts w:hint="eastAsia"/>
        </w:rPr>
        <w:t>перспектив</w:t>
      </w:r>
      <w:r>
        <w:t></w:t>
      </w:r>
      <w:r>
        <w:rPr>
          <w:rFonts w:hint="eastAsia"/>
        </w:rPr>
        <w:t>ономастичного</w:t>
      </w:r>
      <w:r>
        <w:t></w:t>
      </w:r>
      <w:r>
        <w:rPr>
          <w:rFonts w:hint="eastAsia"/>
        </w:rPr>
        <w:t>пошуку</w:t>
      </w:r>
      <w:r>
        <w:t></w:t>
      </w:r>
      <w:r>
        <w:rPr>
          <w:rFonts w:hint="eastAsia"/>
        </w:rPr>
        <w:t>в</w:t>
      </w:r>
    </w:p>
    <w:p w:rsidR="007043F9" w:rsidRDefault="007043F9" w:rsidP="007043F9">
      <w:r>
        <w:rPr>
          <w:rFonts w:hint="eastAsia"/>
        </w:rPr>
        <w:t>когнітивному</w:t>
      </w:r>
      <w:r>
        <w:t></w:t>
      </w:r>
      <w:r>
        <w:rPr>
          <w:rFonts w:hint="eastAsia"/>
        </w:rPr>
        <w:t>аспекті</w:t>
      </w:r>
      <w:r>
        <w:t></w:t>
      </w:r>
      <w:r>
        <w:rPr>
          <w:rFonts w:hint="eastAsia"/>
        </w:rPr>
        <w:t>актуалізації</w:t>
      </w:r>
      <w:r>
        <w:t></w:t>
      </w:r>
      <w:r>
        <w:rPr>
          <w:rFonts w:hint="eastAsia"/>
        </w:rPr>
        <w:t>онімного</w:t>
      </w:r>
      <w:r>
        <w:t></w:t>
      </w:r>
      <w:r>
        <w:rPr>
          <w:rFonts w:hint="eastAsia"/>
        </w:rPr>
        <w:t>ландшафтування</w:t>
      </w:r>
      <w:r>
        <w:t></w:t>
      </w:r>
      <w:r>
        <w:t></w:t>
      </w:r>
      <w:r>
        <w:rPr>
          <w:rFonts w:hint="eastAsia"/>
        </w:rPr>
        <w:t>Буття</w:t>
      </w:r>
      <w:r>
        <w:t></w:t>
      </w:r>
      <w:r>
        <w:rPr>
          <w:rFonts w:hint="eastAsia"/>
        </w:rPr>
        <w:t>онімних</w:t>
      </w:r>
    </w:p>
    <w:p w:rsidR="007043F9" w:rsidRDefault="007043F9" w:rsidP="007043F9">
      <w:r>
        <w:rPr>
          <w:rFonts w:hint="eastAsia"/>
        </w:rPr>
        <w:t>концептів</w:t>
      </w:r>
      <w:r>
        <w:t></w:t>
      </w:r>
      <w:r>
        <w:rPr>
          <w:rFonts w:hint="eastAsia"/>
        </w:rPr>
        <w:t>у</w:t>
      </w:r>
      <w:r>
        <w:t></w:t>
      </w:r>
      <w:r>
        <w:rPr>
          <w:rFonts w:hint="eastAsia"/>
        </w:rPr>
        <w:t>ментальному</w:t>
      </w:r>
      <w:r>
        <w:t></w:t>
      </w:r>
      <w:r>
        <w:rPr>
          <w:rFonts w:hint="eastAsia"/>
        </w:rPr>
        <w:t>лексиконі</w:t>
      </w:r>
      <w:r>
        <w:t></w:t>
      </w:r>
      <w:r>
        <w:rPr>
          <w:rFonts w:hint="eastAsia"/>
        </w:rPr>
        <w:t>розкривається</w:t>
      </w:r>
      <w:r>
        <w:t></w:t>
      </w:r>
      <w:r>
        <w:rPr>
          <w:rFonts w:hint="eastAsia"/>
        </w:rPr>
        <w:t>в</w:t>
      </w:r>
      <w:r>
        <w:t></w:t>
      </w:r>
      <w:r>
        <w:rPr>
          <w:rFonts w:hint="eastAsia"/>
        </w:rPr>
        <w:t>даних</w:t>
      </w:r>
      <w:r>
        <w:t></w:t>
      </w:r>
      <w:r>
        <w:rPr>
          <w:rFonts w:hint="eastAsia"/>
        </w:rPr>
        <w:t>експерименту</w:t>
      </w:r>
      <w:r>
        <w:t></w:t>
      </w:r>
      <w:r>
        <w:t></w:t>
      </w:r>
      <w:r>
        <w:rPr>
          <w:rFonts w:hint="eastAsia"/>
        </w:rPr>
        <w:t>що</w:t>
      </w:r>
    </w:p>
    <w:p w:rsidR="007043F9" w:rsidRDefault="007043F9" w:rsidP="007043F9">
      <w:r>
        <w:rPr>
          <w:rFonts w:hint="eastAsia"/>
        </w:rPr>
        <w:t>свідчать</w:t>
      </w:r>
      <w:r>
        <w:t></w:t>
      </w:r>
      <w:r>
        <w:rPr>
          <w:rFonts w:hint="eastAsia"/>
        </w:rPr>
        <w:t>про</w:t>
      </w:r>
      <w:r>
        <w:t></w:t>
      </w:r>
      <w:r>
        <w:rPr>
          <w:rFonts w:hint="eastAsia"/>
        </w:rPr>
        <w:t>різнорівневу</w:t>
      </w:r>
      <w:r>
        <w:t></w:t>
      </w:r>
      <w:r>
        <w:rPr>
          <w:rFonts w:hint="eastAsia"/>
        </w:rPr>
        <w:t>рефлексію</w:t>
      </w:r>
      <w:r>
        <w:t></w:t>
      </w:r>
      <w:r>
        <w:rPr>
          <w:rFonts w:hint="eastAsia"/>
        </w:rPr>
        <w:t>за</w:t>
      </w:r>
      <w:r>
        <w:t></w:t>
      </w:r>
      <w:r>
        <w:rPr>
          <w:rFonts w:hint="eastAsia"/>
        </w:rPr>
        <w:t>участю</w:t>
      </w:r>
      <w:r>
        <w:t></w:t>
      </w:r>
      <w:r>
        <w:rPr>
          <w:rFonts w:hint="eastAsia"/>
        </w:rPr>
        <w:t>суб’єктивного</w:t>
      </w:r>
      <w:r>
        <w:t></w:t>
      </w:r>
      <w:r>
        <w:rPr>
          <w:rFonts w:hint="eastAsia"/>
        </w:rPr>
        <w:t>досвіду</w:t>
      </w:r>
      <w:r>
        <w:t></w:t>
      </w:r>
    </w:p>
    <w:p w:rsidR="007043F9" w:rsidRDefault="007043F9" w:rsidP="007043F9">
      <w:r>
        <w:rPr>
          <w:rFonts w:hint="eastAsia"/>
        </w:rPr>
        <w:t>Основуючись</w:t>
      </w:r>
      <w:r>
        <w:t></w:t>
      </w:r>
      <w:r>
        <w:rPr>
          <w:rFonts w:hint="eastAsia"/>
        </w:rPr>
        <w:t>на</w:t>
      </w:r>
      <w:r>
        <w:t></w:t>
      </w:r>
      <w:r>
        <w:rPr>
          <w:rFonts w:hint="eastAsia"/>
        </w:rPr>
        <w:t>трьох</w:t>
      </w:r>
      <w:r>
        <w:t></w:t>
      </w:r>
      <w:r>
        <w:rPr>
          <w:rFonts w:hint="eastAsia"/>
        </w:rPr>
        <w:t>принципах</w:t>
      </w:r>
      <w:r>
        <w:t></w:t>
      </w:r>
      <w:r>
        <w:rPr>
          <w:rFonts w:hint="eastAsia"/>
        </w:rPr>
        <w:t>формування</w:t>
      </w:r>
      <w:r>
        <w:t></w:t>
      </w:r>
      <w:r>
        <w:rPr>
          <w:rFonts w:hint="eastAsia"/>
        </w:rPr>
        <w:t>асоціацій</w:t>
      </w:r>
      <w:r>
        <w:t></w:t>
      </w:r>
      <w:r>
        <w:t></w:t>
      </w:r>
      <w:r>
        <w:rPr>
          <w:rFonts w:hint="eastAsia"/>
        </w:rPr>
        <w:t>суміжність</w:t>
      </w:r>
      <w:r>
        <w:t></w:t>
      </w:r>
    </w:p>
    <w:p w:rsidR="007043F9" w:rsidRDefault="007043F9" w:rsidP="007043F9">
      <w:r>
        <w:rPr>
          <w:rFonts w:hint="eastAsia"/>
        </w:rPr>
        <w:t>повторюваність</w:t>
      </w:r>
      <w:r>
        <w:t></w:t>
      </w:r>
      <w:r>
        <w:rPr>
          <w:rFonts w:hint="eastAsia"/>
        </w:rPr>
        <w:t>і</w:t>
      </w:r>
      <w:r>
        <w:t></w:t>
      </w:r>
      <w:r>
        <w:rPr>
          <w:rFonts w:hint="eastAsia"/>
        </w:rPr>
        <w:t>яскравість</w:t>
      </w:r>
      <w:r>
        <w:t></w:t>
      </w:r>
      <w:r>
        <w:t></w:t>
      </w:r>
      <w:r>
        <w:t></w:t>
      </w:r>
      <w:r>
        <w:rPr>
          <w:rFonts w:hint="eastAsia"/>
        </w:rPr>
        <w:t>можна</w:t>
      </w:r>
      <w:r>
        <w:t></w:t>
      </w:r>
      <w:r>
        <w:rPr>
          <w:rFonts w:hint="eastAsia"/>
        </w:rPr>
        <w:t>стверджувати</w:t>
      </w:r>
      <w:r>
        <w:t></w:t>
      </w:r>
      <w:r>
        <w:t></w:t>
      </w:r>
      <w:r>
        <w:rPr>
          <w:rFonts w:hint="eastAsia"/>
        </w:rPr>
        <w:t>що</w:t>
      </w:r>
      <w:r>
        <w:t></w:t>
      </w:r>
      <w:r>
        <w:rPr>
          <w:rFonts w:hint="eastAsia"/>
        </w:rPr>
        <w:t>в</w:t>
      </w:r>
      <w:r>
        <w:t></w:t>
      </w:r>
      <w:r>
        <w:rPr>
          <w:rFonts w:hint="eastAsia"/>
        </w:rPr>
        <w:t>такий</w:t>
      </w:r>
      <w:r>
        <w:t></w:t>
      </w:r>
      <w:r>
        <w:rPr>
          <w:rFonts w:hint="eastAsia"/>
        </w:rPr>
        <w:t>спосіб</w:t>
      </w:r>
      <w:r>
        <w:t></w:t>
      </w:r>
      <w:r>
        <w:rPr>
          <w:rFonts w:hint="eastAsia"/>
        </w:rPr>
        <w:t>вони</w:t>
      </w:r>
    </w:p>
    <w:p w:rsidR="007043F9" w:rsidRDefault="007043F9" w:rsidP="007043F9">
      <w:r>
        <w:rPr>
          <w:rFonts w:hint="eastAsia"/>
        </w:rPr>
        <w:t>охоплюють</w:t>
      </w:r>
      <w:r>
        <w:t></w:t>
      </w:r>
      <w:r>
        <w:rPr>
          <w:rFonts w:hint="eastAsia"/>
        </w:rPr>
        <w:t>велику</w:t>
      </w:r>
      <w:r>
        <w:t></w:t>
      </w:r>
      <w:r>
        <w:rPr>
          <w:rFonts w:hint="eastAsia"/>
        </w:rPr>
        <w:t>частину</w:t>
      </w:r>
      <w:r>
        <w:t></w:t>
      </w:r>
      <w:r>
        <w:rPr>
          <w:rFonts w:hint="eastAsia"/>
        </w:rPr>
        <w:t>мисленнєвих</w:t>
      </w:r>
      <w:r>
        <w:t></w:t>
      </w:r>
      <w:r>
        <w:rPr>
          <w:rFonts w:hint="eastAsia"/>
        </w:rPr>
        <w:t>процесів</w:t>
      </w:r>
      <w:r>
        <w:t></w:t>
      </w:r>
      <w:r>
        <w:rPr>
          <w:rFonts w:hint="eastAsia"/>
        </w:rPr>
        <w:t>концептуалізації</w:t>
      </w:r>
      <w:r>
        <w:t></w:t>
      </w:r>
      <w:r>
        <w:rPr>
          <w:rFonts w:hint="eastAsia"/>
        </w:rPr>
        <w:t>та</w:t>
      </w:r>
    </w:p>
    <w:p w:rsidR="007043F9" w:rsidRDefault="007043F9" w:rsidP="007043F9">
      <w:r>
        <w:rPr>
          <w:rFonts w:hint="eastAsia"/>
        </w:rPr>
        <w:t>категоризації</w:t>
      </w:r>
      <w:r>
        <w:t></w:t>
      </w:r>
      <w:r>
        <w:rPr>
          <w:rFonts w:hint="eastAsia"/>
        </w:rPr>
        <w:t>онімного</w:t>
      </w:r>
      <w:r>
        <w:t></w:t>
      </w:r>
      <w:r>
        <w:rPr>
          <w:rFonts w:hint="eastAsia"/>
        </w:rPr>
        <w:t>ландшафтування</w:t>
      </w:r>
      <w:r>
        <w:t></w:t>
      </w:r>
      <w:r>
        <w:t></w:t>
      </w:r>
      <w:r>
        <w:rPr>
          <w:rFonts w:hint="eastAsia"/>
        </w:rPr>
        <w:t>Саме</w:t>
      </w:r>
      <w:r>
        <w:t></w:t>
      </w:r>
      <w:r>
        <w:rPr>
          <w:rFonts w:hint="eastAsia"/>
        </w:rPr>
        <w:t>тут</w:t>
      </w:r>
      <w:r>
        <w:t></w:t>
      </w:r>
      <w:r>
        <w:rPr>
          <w:rFonts w:hint="eastAsia"/>
        </w:rPr>
        <w:t>спектр</w:t>
      </w:r>
      <w:r>
        <w:t></w:t>
      </w:r>
      <w:r>
        <w:rPr>
          <w:rFonts w:hint="eastAsia"/>
        </w:rPr>
        <w:t>базових</w:t>
      </w:r>
      <w:r>
        <w:t></w:t>
      </w:r>
      <w:r>
        <w:rPr>
          <w:rFonts w:hint="eastAsia"/>
        </w:rPr>
        <w:t>емоцій</w:t>
      </w:r>
      <w:r>
        <w:t></w:t>
      </w:r>
    </w:p>
    <w:p w:rsidR="007043F9" w:rsidRDefault="007043F9" w:rsidP="007043F9">
      <w:r>
        <w:rPr>
          <w:rFonts w:hint="eastAsia"/>
        </w:rPr>
        <w:t>реалізуючись</w:t>
      </w:r>
      <w:r>
        <w:t></w:t>
      </w:r>
      <w:r>
        <w:rPr>
          <w:rFonts w:hint="eastAsia"/>
        </w:rPr>
        <w:t>за</w:t>
      </w:r>
      <w:r>
        <w:t></w:t>
      </w:r>
      <w:r>
        <w:rPr>
          <w:rFonts w:hint="eastAsia"/>
        </w:rPr>
        <w:t>допомогою</w:t>
      </w:r>
      <w:r>
        <w:t></w:t>
      </w:r>
      <w:r>
        <w:rPr>
          <w:rFonts w:hint="eastAsia"/>
        </w:rPr>
        <w:t>онімних</w:t>
      </w:r>
      <w:r>
        <w:t></w:t>
      </w:r>
      <w:r>
        <w:rPr>
          <w:rFonts w:hint="eastAsia"/>
        </w:rPr>
        <w:t>концептів</w:t>
      </w:r>
      <w:r>
        <w:t></w:t>
      </w:r>
      <w:r>
        <w:t></w:t>
      </w:r>
      <w:r>
        <w:rPr>
          <w:rFonts w:hint="eastAsia"/>
        </w:rPr>
        <w:t>в</w:t>
      </w:r>
      <w:r>
        <w:t></w:t>
      </w:r>
      <w:r>
        <w:rPr>
          <w:rFonts w:hint="eastAsia"/>
        </w:rPr>
        <w:t>основі</w:t>
      </w:r>
      <w:r>
        <w:t></w:t>
      </w:r>
      <w:r>
        <w:rPr>
          <w:rFonts w:hint="eastAsia"/>
        </w:rPr>
        <w:t>яких</w:t>
      </w:r>
      <w:r>
        <w:t></w:t>
      </w:r>
      <w:r>
        <w:rPr>
          <w:rFonts w:hint="eastAsia"/>
        </w:rPr>
        <w:t>–</w:t>
      </w:r>
      <w:r>
        <w:t></w:t>
      </w:r>
      <w:r>
        <w:rPr>
          <w:rFonts w:hint="eastAsia"/>
        </w:rPr>
        <w:t>архетипічні</w:t>
      </w:r>
    </w:p>
    <w:p w:rsidR="007043F9" w:rsidRDefault="007043F9" w:rsidP="007043F9">
      <w:r>
        <w:rPr>
          <w:rFonts w:hint="eastAsia"/>
        </w:rPr>
        <w:t>структури</w:t>
      </w:r>
      <w:r>
        <w:t></w:t>
      </w:r>
      <w:r>
        <w:t></w:t>
      </w:r>
      <w:r>
        <w:rPr>
          <w:rFonts w:hint="eastAsia"/>
        </w:rPr>
        <w:t>стає</w:t>
      </w:r>
      <w:r>
        <w:t></w:t>
      </w:r>
      <w:r>
        <w:rPr>
          <w:rFonts w:hint="eastAsia"/>
        </w:rPr>
        <w:t>тою</w:t>
      </w:r>
      <w:r>
        <w:t></w:t>
      </w:r>
      <w:r>
        <w:rPr>
          <w:rFonts w:hint="eastAsia"/>
        </w:rPr>
        <w:t>силою</w:t>
      </w:r>
      <w:r>
        <w:t></w:t>
      </w:r>
      <w:r>
        <w:t></w:t>
      </w:r>
      <w:r>
        <w:rPr>
          <w:rFonts w:hint="eastAsia"/>
        </w:rPr>
        <w:t>що</w:t>
      </w:r>
      <w:r>
        <w:t></w:t>
      </w:r>
      <w:r>
        <w:rPr>
          <w:rFonts w:hint="eastAsia"/>
        </w:rPr>
        <w:t>визначає</w:t>
      </w:r>
      <w:r>
        <w:t></w:t>
      </w:r>
      <w:r>
        <w:rPr>
          <w:rFonts w:hint="eastAsia"/>
        </w:rPr>
        <w:t>форму</w:t>
      </w:r>
      <w:r>
        <w:t></w:t>
      </w:r>
      <w:r>
        <w:rPr>
          <w:rFonts w:hint="eastAsia"/>
        </w:rPr>
        <w:t>існування</w:t>
      </w:r>
      <w:r>
        <w:t></w:t>
      </w:r>
      <w:r>
        <w:rPr>
          <w:rFonts w:hint="eastAsia"/>
        </w:rPr>
        <w:t>та</w:t>
      </w:r>
      <w:r>
        <w:t></w:t>
      </w:r>
      <w:r>
        <w:rPr>
          <w:rFonts w:hint="eastAsia"/>
        </w:rPr>
        <w:t>еволюцію</w:t>
      </w:r>
      <w:r>
        <w:t></w:t>
      </w:r>
      <w:r>
        <w:rPr>
          <w:rFonts w:hint="eastAsia"/>
        </w:rPr>
        <w:t>мемівонімів</w:t>
      </w:r>
      <w:r>
        <w:t></w:t>
      </w:r>
      <w:r>
        <w:rPr>
          <w:rFonts w:hint="eastAsia"/>
        </w:rPr>
        <w:t>у</w:t>
      </w:r>
      <w:r>
        <w:t></w:t>
      </w:r>
      <w:r>
        <w:rPr>
          <w:rFonts w:hint="eastAsia"/>
        </w:rPr>
        <w:t>НМКС</w:t>
      </w:r>
      <w:r>
        <w:t></w:t>
      </w:r>
      <w:r>
        <w:t></w:t>
      </w:r>
      <w:r>
        <w:rPr>
          <w:rFonts w:hint="eastAsia"/>
        </w:rPr>
        <w:t>Спираючись</w:t>
      </w:r>
      <w:r>
        <w:t></w:t>
      </w:r>
      <w:r>
        <w:rPr>
          <w:rFonts w:hint="eastAsia"/>
        </w:rPr>
        <w:t>на</w:t>
      </w:r>
      <w:r>
        <w:t></w:t>
      </w:r>
      <w:r>
        <w:rPr>
          <w:rFonts w:hint="eastAsia"/>
        </w:rPr>
        <w:t>аналіз</w:t>
      </w:r>
      <w:r>
        <w:t></w:t>
      </w:r>
      <w:r>
        <w:rPr>
          <w:rFonts w:hint="eastAsia"/>
        </w:rPr>
        <w:t>даних</w:t>
      </w:r>
      <w:r>
        <w:t></w:t>
      </w:r>
      <w:r>
        <w:rPr>
          <w:rFonts w:hint="eastAsia"/>
        </w:rPr>
        <w:t>ВАОЕ</w:t>
      </w:r>
      <w:r>
        <w:t></w:t>
      </w:r>
      <w:r>
        <w:rPr>
          <w:rFonts w:hint="eastAsia"/>
        </w:rPr>
        <w:t>за</w:t>
      </w:r>
      <w:r>
        <w:t></w:t>
      </w:r>
      <w:r>
        <w:rPr>
          <w:rFonts w:hint="eastAsia"/>
        </w:rPr>
        <w:t>методикою</w:t>
      </w:r>
      <w:r>
        <w:t></w:t>
      </w:r>
      <w:r>
        <w:rPr>
          <w:rFonts w:hint="eastAsia"/>
        </w:rPr>
        <w:t>СГАОП</w:t>
      </w:r>
      <w:r>
        <w:t></w:t>
      </w:r>
      <w:r>
        <w:t></w:t>
      </w:r>
      <w:r>
        <w:rPr>
          <w:rFonts w:hint="eastAsia"/>
        </w:rPr>
        <w:t>ми</w:t>
      </w:r>
    </w:p>
    <w:p w:rsidR="007043F9" w:rsidRDefault="007043F9" w:rsidP="007043F9">
      <w:r>
        <w:rPr>
          <w:rFonts w:hint="eastAsia"/>
        </w:rPr>
        <w:t>дійшли</w:t>
      </w:r>
      <w:r>
        <w:t></w:t>
      </w:r>
      <w:r>
        <w:rPr>
          <w:rFonts w:hint="eastAsia"/>
        </w:rPr>
        <w:t>висновку</w:t>
      </w:r>
      <w:r>
        <w:t></w:t>
      </w:r>
      <w:r>
        <w:rPr>
          <w:rFonts w:hint="eastAsia"/>
        </w:rPr>
        <w:t>про</w:t>
      </w:r>
      <w:r>
        <w:t></w:t>
      </w:r>
      <w:r>
        <w:rPr>
          <w:rFonts w:hint="eastAsia"/>
        </w:rPr>
        <w:t>інформативність</w:t>
      </w:r>
      <w:r>
        <w:t></w:t>
      </w:r>
      <w:r>
        <w:t></w:t>
      </w:r>
      <w:r>
        <w:rPr>
          <w:rFonts w:hint="eastAsia"/>
        </w:rPr>
        <w:t>об’єктивність</w:t>
      </w:r>
      <w:r>
        <w:t></w:t>
      </w:r>
      <w:r>
        <w:rPr>
          <w:rFonts w:hint="eastAsia"/>
        </w:rPr>
        <w:t>та</w:t>
      </w:r>
      <w:r>
        <w:t></w:t>
      </w:r>
      <w:r>
        <w:rPr>
          <w:rFonts w:hint="eastAsia"/>
        </w:rPr>
        <w:t>достовірність</w:t>
      </w:r>
      <w:r>
        <w:t></w:t>
      </w:r>
      <w:r>
        <w:rPr>
          <w:rFonts w:hint="eastAsia"/>
        </w:rPr>
        <w:t>результатів</w:t>
      </w:r>
    </w:p>
    <w:p w:rsidR="007043F9" w:rsidRDefault="007043F9" w:rsidP="007043F9">
      <w:r>
        <w:rPr>
          <w:rFonts w:hint="eastAsia"/>
        </w:rPr>
        <w:t>ВАОЕ</w:t>
      </w:r>
      <w:r>
        <w:t></w:t>
      </w:r>
      <w:r>
        <w:rPr>
          <w:rFonts w:hint="eastAsia"/>
        </w:rPr>
        <w:t>в</w:t>
      </w:r>
      <w:r>
        <w:t></w:t>
      </w:r>
      <w:r>
        <w:rPr>
          <w:rFonts w:hint="eastAsia"/>
        </w:rPr>
        <w:t>моновікових</w:t>
      </w:r>
      <w:r>
        <w:t></w:t>
      </w:r>
      <w:r>
        <w:rPr>
          <w:rFonts w:hint="eastAsia"/>
        </w:rPr>
        <w:t>групах</w:t>
      </w:r>
      <w:r>
        <w:t></w:t>
      </w:r>
    </w:p>
    <w:p w:rsidR="007043F9" w:rsidRDefault="007043F9" w:rsidP="007043F9">
      <w:r>
        <w:t></w:t>
      </w:r>
      <w:r>
        <w:t></w:t>
      </w:r>
      <w:r>
        <w:t></w:t>
      </w:r>
    </w:p>
    <w:p w:rsidR="007043F9" w:rsidRDefault="007043F9" w:rsidP="007043F9">
      <w:r>
        <w:t></w:t>
      </w:r>
      <w:r>
        <w:t></w:t>
      </w:r>
      <w:r>
        <w:t></w:t>
      </w:r>
      <w:r>
        <w:t></w:t>
      </w:r>
      <w:r>
        <w:rPr>
          <w:rFonts w:hint="eastAsia"/>
        </w:rPr>
        <w:t>Методика</w:t>
      </w:r>
      <w:r>
        <w:t></w:t>
      </w:r>
      <w:r>
        <w:rPr>
          <w:rFonts w:hint="eastAsia"/>
        </w:rPr>
        <w:t>онімного</w:t>
      </w:r>
      <w:r>
        <w:t></w:t>
      </w:r>
      <w:r>
        <w:rPr>
          <w:rFonts w:hint="eastAsia"/>
        </w:rPr>
        <w:t>ландшафтування</w:t>
      </w:r>
      <w:r>
        <w:t></w:t>
      </w:r>
      <w:r>
        <w:rPr>
          <w:rFonts w:hint="eastAsia"/>
        </w:rPr>
        <w:t>українського</w:t>
      </w:r>
      <w:r>
        <w:t></w:t>
      </w:r>
      <w:r>
        <w:rPr>
          <w:rFonts w:hint="eastAsia"/>
        </w:rPr>
        <w:t>суспільства</w:t>
      </w:r>
      <w:r>
        <w:t></w:t>
      </w:r>
      <w:r>
        <w:rPr>
          <w:rFonts w:hint="eastAsia"/>
        </w:rPr>
        <w:t>вказує</w:t>
      </w:r>
    </w:p>
    <w:p w:rsidR="007043F9" w:rsidRDefault="007043F9" w:rsidP="007043F9">
      <w:r>
        <w:rPr>
          <w:rFonts w:hint="eastAsia"/>
        </w:rPr>
        <w:t>на</w:t>
      </w:r>
      <w:r>
        <w:t></w:t>
      </w:r>
      <w:r>
        <w:rPr>
          <w:rFonts w:hint="eastAsia"/>
        </w:rPr>
        <w:t>поліетнічну</w:t>
      </w:r>
      <w:r>
        <w:t></w:t>
      </w:r>
      <w:r>
        <w:rPr>
          <w:rFonts w:hint="eastAsia"/>
        </w:rPr>
        <w:t>архітектоніку</w:t>
      </w:r>
      <w:r>
        <w:t></w:t>
      </w:r>
      <w:r>
        <w:rPr>
          <w:rFonts w:hint="eastAsia"/>
        </w:rPr>
        <w:t>ОЛ</w:t>
      </w:r>
      <w:r>
        <w:t></w:t>
      </w:r>
      <w:r>
        <w:rPr>
          <w:rFonts w:hint="eastAsia"/>
        </w:rPr>
        <w:t>у</w:t>
      </w:r>
      <w:r>
        <w:t></w:t>
      </w:r>
      <w:r>
        <w:t></w:t>
      </w:r>
      <w:r>
        <w:t></w:t>
      </w:r>
      <w:r>
        <w:t></w:t>
      </w:r>
      <w:r>
        <w:t></w:t>
      </w:r>
      <w:r>
        <w:rPr>
          <w:rFonts w:hint="eastAsia"/>
        </w:rPr>
        <w:t>–</w:t>
      </w:r>
      <w:r>
        <w:t></w:t>
      </w:r>
      <w:r>
        <w:t></w:t>
      </w:r>
      <w:r>
        <w:t></w:t>
      </w:r>
      <w:r>
        <w:t></w:t>
      </w:r>
      <w:r>
        <w:t></w:t>
      </w:r>
      <w:r>
        <w:rPr>
          <w:rFonts w:hint="eastAsia"/>
        </w:rPr>
        <w:t>роках</w:t>
      </w:r>
      <w:r>
        <w:t></w:t>
      </w:r>
      <w:r>
        <w:t></w:t>
      </w:r>
      <w:r>
        <w:rPr>
          <w:rFonts w:hint="eastAsia"/>
        </w:rPr>
        <w:t>Наявність</w:t>
      </w:r>
      <w:r>
        <w:t></w:t>
      </w:r>
      <w:r>
        <w:rPr>
          <w:rFonts w:hint="eastAsia"/>
        </w:rPr>
        <w:t>суто</w:t>
      </w:r>
      <w:r>
        <w:t></w:t>
      </w:r>
      <w:r>
        <w:rPr>
          <w:rFonts w:hint="eastAsia"/>
        </w:rPr>
        <w:t>українських</w:t>
      </w:r>
    </w:p>
    <w:p w:rsidR="007043F9" w:rsidRDefault="007043F9" w:rsidP="007043F9">
      <w:r>
        <w:rPr>
          <w:rFonts w:hint="eastAsia"/>
        </w:rPr>
        <w:t>культурних</w:t>
      </w:r>
      <w:r>
        <w:t></w:t>
      </w:r>
      <w:r>
        <w:rPr>
          <w:rFonts w:hint="eastAsia"/>
        </w:rPr>
        <w:t>концептів</w:t>
      </w:r>
      <w:r>
        <w:t></w:t>
      </w:r>
      <w:r>
        <w:t></w:t>
      </w:r>
      <w:r>
        <w:rPr>
          <w:rFonts w:hint="eastAsia"/>
        </w:rPr>
        <w:t>Київ</w:t>
      </w:r>
      <w:r>
        <w:t></w:t>
      </w:r>
      <w:r>
        <w:t></w:t>
      </w:r>
      <w:r>
        <w:rPr>
          <w:rFonts w:hint="eastAsia"/>
        </w:rPr>
        <w:t>Роксолана</w:t>
      </w:r>
      <w:r>
        <w:t></w:t>
      </w:r>
      <w:r>
        <w:t></w:t>
      </w:r>
      <w:r>
        <w:rPr>
          <w:rFonts w:hint="eastAsia"/>
        </w:rPr>
        <w:t>Кличко</w:t>
      </w:r>
      <w:r>
        <w:t></w:t>
      </w:r>
      <w:r>
        <w:t></w:t>
      </w:r>
      <w:r>
        <w:rPr>
          <w:rFonts w:hint="eastAsia"/>
        </w:rPr>
        <w:t>є</w:t>
      </w:r>
      <w:r>
        <w:t></w:t>
      </w:r>
      <w:r>
        <w:rPr>
          <w:rFonts w:hint="eastAsia"/>
        </w:rPr>
        <w:t>природною</w:t>
      </w:r>
      <w:r>
        <w:t></w:t>
      </w:r>
      <w:r>
        <w:rPr>
          <w:rFonts w:hint="eastAsia"/>
        </w:rPr>
        <w:t>ознакою</w:t>
      </w:r>
      <w:r>
        <w:t></w:t>
      </w:r>
      <w:r>
        <w:rPr>
          <w:rFonts w:hint="eastAsia"/>
        </w:rPr>
        <w:t>еволюції</w:t>
      </w:r>
    </w:p>
    <w:p w:rsidR="007043F9" w:rsidRDefault="007043F9" w:rsidP="007043F9">
      <w:r>
        <w:rPr>
          <w:rFonts w:hint="eastAsia"/>
        </w:rPr>
        <w:t>соціальних</w:t>
      </w:r>
      <w:r>
        <w:t></w:t>
      </w:r>
      <w:r>
        <w:rPr>
          <w:rFonts w:hint="eastAsia"/>
        </w:rPr>
        <w:t>та</w:t>
      </w:r>
      <w:r>
        <w:t></w:t>
      </w:r>
      <w:r>
        <w:rPr>
          <w:rFonts w:hint="eastAsia"/>
        </w:rPr>
        <w:t>культурних</w:t>
      </w:r>
      <w:r>
        <w:t></w:t>
      </w:r>
      <w:r>
        <w:rPr>
          <w:rFonts w:hint="eastAsia"/>
        </w:rPr>
        <w:t>артефактів</w:t>
      </w:r>
      <w:r>
        <w:t></w:t>
      </w:r>
      <w:r>
        <w:rPr>
          <w:rFonts w:hint="eastAsia"/>
        </w:rPr>
        <w:t>НМКС</w:t>
      </w:r>
      <w:r>
        <w:t></w:t>
      </w:r>
      <w:r>
        <w:t></w:t>
      </w:r>
      <w:r>
        <w:rPr>
          <w:rFonts w:hint="eastAsia"/>
        </w:rPr>
        <w:t>Водночас</w:t>
      </w:r>
      <w:r>
        <w:t></w:t>
      </w:r>
      <w:r>
        <w:rPr>
          <w:rFonts w:hint="eastAsia"/>
        </w:rPr>
        <w:t>зареєстровано</w:t>
      </w:r>
      <w:r>
        <w:t></w:t>
      </w:r>
      <w:r>
        <w:rPr>
          <w:rFonts w:hint="eastAsia"/>
        </w:rPr>
        <w:t>вплив</w:t>
      </w:r>
    </w:p>
    <w:p w:rsidR="007043F9" w:rsidRDefault="007043F9" w:rsidP="007043F9">
      <w:r>
        <w:rPr>
          <w:rFonts w:hint="eastAsia"/>
        </w:rPr>
        <w:t>російських</w:t>
      </w:r>
      <w:r>
        <w:t></w:t>
      </w:r>
      <w:r>
        <w:rPr>
          <w:rFonts w:hint="eastAsia"/>
        </w:rPr>
        <w:t>культурних</w:t>
      </w:r>
      <w:r>
        <w:t></w:t>
      </w:r>
      <w:r>
        <w:rPr>
          <w:rFonts w:hint="eastAsia"/>
        </w:rPr>
        <w:t>шарів</w:t>
      </w:r>
      <w:r>
        <w:t></w:t>
      </w:r>
      <w:r>
        <w:rPr>
          <w:rFonts w:hint="eastAsia"/>
        </w:rPr>
        <w:t>на</w:t>
      </w:r>
      <w:r>
        <w:t></w:t>
      </w:r>
      <w:r>
        <w:rPr>
          <w:rFonts w:hint="eastAsia"/>
        </w:rPr>
        <w:t>українську</w:t>
      </w:r>
      <w:r>
        <w:t></w:t>
      </w:r>
      <w:r>
        <w:rPr>
          <w:rFonts w:hint="eastAsia"/>
        </w:rPr>
        <w:t>соціально</w:t>
      </w:r>
      <w:r>
        <w:t></w:t>
      </w:r>
      <w:r>
        <w:rPr>
          <w:rFonts w:hint="eastAsia"/>
        </w:rPr>
        <w:t>культурну</w:t>
      </w:r>
      <w:r>
        <w:t></w:t>
      </w:r>
      <w:r>
        <w:rPr>
          <w:rFonts w:hint="eastAsia"/>
        </w:rPr>
        <w:t>сферу</w:t>
      </w:r>
    </w:p>
    <w:p w:rsidR="007043F9" w:rsidRDefault="007043F9" w:rsidP="007043F9">
      <w:r>
        <w:t></w:t>
      </w:r>
      <w:r>
        <w:rPr>
          <w:rFonts w:hint="eastAsia"/>
        </w:rPr>
        <w:t>Одноклассники</w:t>
      </w:r>
      <w:r>
        <w:t></w:t>
      </w:r>
      <w:r>
        <w:t></w:t>
      </w:r>
      <w:r>
        <w:rPr>
          <w:rFonts w:hint="eastAsia"/>
        </w:rPr>
        <w:t>Вконтакте</w:t>
      </w:r>
      <w:r>
        <w:t></w:t>
      </w:r>
      <w:r>
        <w:t></w:t>
      </w:r>
      <w:r>
        <w:rPr>
          <w:rFonts w:hint="eastAsia"/>
        </w:rPr>
        <w:t>Тагиииил</w:t>
      </w:r>
      <w:r>
        <w:t></w:t>
      </w:r>
      <w:r>
        <w:t></w:t>
      </w:r>
      <w:r>
        <w:t></w:t>
      </w:r>
      <w:r>
        <w:t></w:t>
      </w:r>
      <w:r>
        <w:t></w:t>
      </w:r>
      <w:r>
        <w:t></w:t>
      </w:r>
      <w:r>
        <w:t></w:t>
      </w:r>
      <w:r>
        <w:t></w:t>
      </w:r>
      <w:r>
        <w:t></w:t>
      </w:r>
      <w:r>
        <w:t></w:t>
      </w:r>
      <w:r>
        <w:t></w:t>
      </w:r>
      <w:r>
        <w:t></w:t>
      </w:r>
      <w:r>
        <w:t></w:t>
      </w:r>
      <w:r>
        <w:t></w:t>
      </w:r>
      <w:r>
        <w:t></w:t>
      </w:r>
      <w:r>
        <w:rPr>
          <w:rFonts w:hint="eastAsia"/>
        </w:rPr>
        <w:t>Продовжуючи</w:t>
      </w:r>
      <w:r>
        <w:t></w:t>
      </w:r>
      <w:r>
        <w:rPr>
          <w:rFonts w:hint="eastAsia"/>
        </w:rPr>
        <w:t>тему</w:t>
      </w:r>
      <w:r>
        <w:t></w:t>
      </w:r>
      <w:r>
        <w:rPr>
          <w:rFonts w:hint="eastAsia"/>
        </w:rPr>
        <w:t>динаміки</w:t>
      </w:r>
    </w:p>
    <w:p w:rsidR="007043F9" w:rsidRDefault="007043F9" w:rsidP="007043F9">
      <w:r>
        <w:rPr>
          <w:rFonts w:hint="eastAsia"/>
        </w:rPr>
        <w:t>українського</w:t>
      </w:r>
      <w:r>
        <w:t></w:t>
      </w:r>
      <w:r>
        <w:rPr>
          <w:rFonts w:hint="eastAsia"/>
        </w:rPr>
        <w:t>ОЛ</w:t>
      </w:r>
      <w:r>
        <w:t></w:t>
      </w:r>
      <w:r>
        <w:t></w:t>
      </w:r>
      <w:r>
        <w:rPr>
          <w:rFonts w:hint="eastAsia"/>
        </w:rPr>
        <w:t>зазначаємо</w:t>
      </w:r>
      <w:r>
        <w:t></w:t>
      </w:r>
      <w:r>
        <w:rPr>
          <w:rFonts w:hint="eastAsia"/>
        </w:rPr>
        <w:t>наявність</w:t>
      </w:r>
      <w:r>
        <w:t></w:t>
      </w:r>
      <w:r>
        <w:rPr>
          <w:rFonts w:hint="eastAsia"/>
        </w:rPr>
        <w:t>онімів</w:t>
      </w:r>
      <w:r>
        <w:t></w:t>
      </w:r>
      <w:r>
        <w:t></w:t>
      </w:r>
      <w:r>
        <w:rPr>
          <w:rFonts w:hint="eastAsia"/>
        </w:rPr>
        <w:t>які</w:t>
      </w:r>
      <w:r>
        <w:t></w:t>
      </w:r>
      <w:r>
        <w:rPr>
          <w:rFonts w:hint="eastAsia"/>
        </w:rPr>
        <w:t>актуалізують</w:t>
      </w:r>
      <w:r>
        <w:t></w:t>
      </w:r>
      <w:r>
        <w:rPr>
          <w:rFonts w:hint="eastAsia"/>
        </w:rPr>
        <w:t>ідею</w:t>
      </w:r>
      <w:r>
        <w:t></w:t>
      </w:r>
      <w:r>
        <w:rPr>
          <w:rFonts w:hint="eastAsia"/>
        </w:rPr>
        <w:t>сусідства</w:t>
      </w:r>
      <w:r>
        <w:t></w:t>
      </w:r>
      <w:r>
        <w:rPr>
          <w:rFonts w:hint="eastAsia"/>
        </w:rPr>
        <w:t>з</w:t>
      </w:r>
    </w:p>
    <w:p w:rsidR="007043F9" w:rsidRDefault="007043F9" w:rsidP="007043F9">
      <w:r>
        <w:rPr>
          <w:rFonts w:hint="eastAsia"/>
        </w:rPr>
        <w:t>Європою</w:t>
      </w:r>
      <w:r>
        <w:t></w:t>
      </w:r>
      <w:r>
        <w:rPr>
          <w:rFonts w:hint="eastAsia"/>
        </w:rPr>
        <w:t>як</w:t>
      </w:r>
      <w:r>
        <w:t></w:t>
      </w:r>
      <w:r>
        <w:rPr>
          <w:rFonts w:hint="eastAsia"/>
        </w:rPr>
        <w:t>цілісним</w:t>
      </w:r>
      <w:r>
        <w:t></w:t>
      </w:r>
      <w:r>
        <w:rPr>
          <w:rFonts w:hint="eastAsia"/>
        </w:rPr>
        <w:t>цивілізаційним</w:t>
      </w:r>
      <w:r>
        <w:t></w:t>
      </w:r>
      <w:r>
        <w:rPr>
          <w:rFonts w:hint="eastAsia"/>
        </w:rPr>
        <w:t>проектом</w:t>
      </w:r>
      <w:r>
        <w:t></w:t>
      </w:r>
      <w:r>
        <w:t></w:t>
      </w:r>
      <w:r>
        <w:rPr>
          <w:rFonts w:hint="eastAsia"/>
        </w:rPr>
        <w:t>що</w:t>
      </w:r>
      <w:r>
        <w:t></w:t>
      </w:r>
      <w:r>
        <w:rPr>
          <w:rFonts w:hint="eastAsia"/>
        </w:rPr>
        <w:t>виявляється</w:t>
      </w:r>
      <w:r>
        <w:t></w:t>
      </w:r>
      <w:r>
        <w:rPr>
          <w:rFonts w:hint="eastAsia"/>
        </w:rPr>
        <w:t>в</w:t>
      </w:r>
      <w:r>
        <w:t></w:t>
      </w:r>
      <w:r>
        <w:rPr>
          <w:rFonts w:hint="eastAsia"/>
        </w:rPr>
        <w:t>соціальнокультурних</w:t>
      </w:r>
      <w:r>
        <w:t></w:t>
      </w:r>
      <w:r>
        <w:rPr>
          <w:rFonts w:hint="eastAsia"/>
        </w:rPr>
        <w:t>актуалізаціях</w:t>
      </w:r>
      <w:r>
        <w:t></w:t>
      </w:r>
      <w:r>
        <w:rPr>
          <w:rFonts w:hint="eastAsia"/>
        </w:rPr>
        <w:t>таких</w:t>
      </w:r>
      <w:r>
        <w:t></w:t>
      </w:r>
      <w:r>
        <w:rPr>
          <w:rFonts w:hint="eastAsia"/>
        </w:rPr>
        <w:t>власних</w:t>
      </w:r>
      <w:r>
        <w:t></w:t>
      </w:r>
      <w:r>
        <w:rPr>
          <w:rFonts w:hint="eastAsia"/>
        </w:rPr>
        <w:t>назв</w:t>
      </w:r>
      <w:r>
        <w:t></w:t>
      </w:r>
      <w:r>
        <w:t></w:t>
      </w:r>
      <w:r>
        <w:rPr>
          <w:rFonts w:hint="eastAsia"/>
        </w:rPr>
        <w:t>як</w:t>
      </w:r>
      <w:r>
        <w:t></w:t>
      </w:r>
      <w:r>
        <w:rPr>
          <w:rFonts w:hint="eastAsia"/>
        </w:rPr>
        <w:t>Євробачення</w:t>
      </w:r>
      <w:r>
        <w:t></w:t>
      </w:r>
      <w:r>
        <w:t></w:t>
      </w:r>
      <w:r>
        <w:rPr>
          <w:rFonts w:hint="eastAsia"/>
        </w:rPr>
        <w:t>Кубок</w:t>
      </w:r>
      <w:r>
        <w:t></w:t>
      </w:r>
      <w:r>
        <w:rPr>
          <w:rFonts w:hint="eastAsia"/>
        </w:rPr>
        <w:t>УЄФА</w:t>
      </w:r>
      <w:r>
        <w:t></w:t>
      </w:r>
      <w:r>
        <w:t></w:t>
      </w:r>
      <w:r>
        <w:rPr>
          <w:rFonts w:hint="eastAsia"/>
        </w:rPr>
        <w:t>Євро</w:t>
      </w:r>
    </w:p>
    <w:p w:rsidR="007043F9" w:rsidRDefault="007043F9" w:rsidP="007043F9">
      <w:r>
        <w:t></w:t>
      </w:r>
      <w:r>
        <w:t></w:t>
      </w:r>
      <w:r>
        <w:t></w:t>
      </w:r>
      <w:r>
        <w:t></w:t>
      </w:r>
      <w:r>
        <w:t></w:t>
      </w:r>
      <w:r>
        <w:t></w:t>
      </w:r>
      <w:r>
        <w:rPr>
          <w:rFonts w:hint="eastAsia"/>
        </w:rPr>
        <w:t>Прованс</w:t>
      </w:r>
      <w:r>
        <w:t></w:t>
      </w:r>
      <w:r>
        <w:t></w:t>
      </w:r>
      <w:r>
        <w:rPr>
          <w:rFonts w:hint="eastAsia"/>
        </w:rPr>
        <w:t>Найбільш</w:t>
      </w:r>
      <w:r>
        <w:t></w:t>
      </w:r>
      <w:r>
        <w:rPr>
          <w:rFonts w:hint="eastAsia"/>
        </w:rPr>
        <w:t>помітною</w:t>
      </w:r>
      <w:r>
        <w:t></w:t>
      </w:r>
      <w:r>
        <w:rPr>
          <w:rFonts w:hint="eastAsia"/>
        </w:rPr>
        <w:t>є</w:t>
      </w:r>
      <w:r>
        <w:t></w:t>
      </w:r>
      <w:r>
        <w:rPr>
          <w:rFonts w:hint="eastAsia"/>
        </w:rPr>
        <w:t>інтеракція</w:t>
      </w:r>
      <w:r>
        <w:t></w:t>
      </w:r>
      <w:r>
        <w:rPr>
          <w:rFonts w:hint="eastAsia"/>
        </w:rPr>
        <w:t>з</w:t>
      </w:r>
      <w:r>
        <w:t></w:t>
      </w:r>
      <w:r>
        <w:rPr>
          <w:rFonts w:hint="eastAsia"/>
        </w:rPr>
        <w:t>англомовною</w:t>
      </w:r>
      <w:r>
        <w:t></w:t>
      </w:r>
      <w:r>
        <w:rPr>
          <w:rFonts w:hint="eastAsia"/>
        </w:rPr>
        <w:t>соціальною</w:t>
      </w:r>
    </w:p>
    <w:p w:rsidR="007043F9" w:rsidRDefault="007043F9" w:rsidP="007043F9">
      <w:r>
        <w:rPr>
          <w:rFonts w:hint="eastAsia"/>
        </w:rPr>
        <w:t>віртуальною</w:t>
      </w:r>
      <w:r>
        <w:t></w:t>
      </w:r>
      <w:r>
        <w:rPr>
          <w:rFonts w:hint="eastAsia"/>
        </w:rPr>
        <w:t>реальністю</w:t>
      </w:r>
      <w:r>
        <w:t></w:t>
      </w:r>
      <w:r>
        <w:t></w:t>
      </w:r>
      <w:r>
        <w:rPr>
          <w:rFonts w:hint="eastAsia"/>
        </w:rPr>
        <w:t>що</w:t>
      </w:r>
      <w:r>
        <w:t></w:t>
      </w:r>
      <w:r>
        <w:rPr>
          <w:rFonts w:hint="eastAsia"/>
        </w:rPr>
        <w:t>ґрунтується</w:t>
      </w:r>
      <w:r>
        <w:t></w:t>
      </w:r>
      <w:r>
        <w:rPr>
          <w:rFonts w:hint="eastAsia"/>
        </w:rPr>
        <w:t>на</w:t>
      </w:r>
      <w:r>
        <w:t></w:t>
      </w:r>
      <w:r>
        <w:rPr>
          <w:rFonts w:hint="eastAsia"/>
        </w:rPr>
        <w:t>американо</w:t>
      </w:r>
      <w:r>
        <w:t></w:t>
      </w:r>
      <w:r>
        <w:rPr>
          <w:rFonts w:hint="eastAsia"/>
        </w:rPr>
        <w:t>англійському</w:t>
      </w:r>
      <w:r>
        <w:t></w:t>
      </w:r>
      <w:r>
        <w:rPr>
          <w:rFonts w:hint="eastAsia"/>
        </w:rPr>
        <w:t>дискурсі</w:t>
      </w:r>
    </w:p>
    <w:p w:rsidR="007043F9" w:rsidRDefault="007043F9" w:rsidP="007043F9">
      <w:r>
        <w:rPr>
          <w:rFonts w:hint="eastAsia"/>
        </w:rPr>
        <w:t>популярної</w:t>
      </w:r>
      <w:r>
        <w:t></w:t>
      </w:r>
      <w:r>
        <w:rPr>
          <w:rFonts w:hint="eastAsia"/>
        </w:rPr>
        <w:t>культури</w:t>
      </w:r>
      <w:r>
        <w:t></w:t>
      </w:r>
      <w:r>
        <w:t></w:t>
      </w:r>
      <w:r>
        <w:t></w:t>
      </w:r>
      <w:r>
        <w:t></w:t>
      </w:r>
      <w:r>
        <w:t></w:t>
      </w:r>
      <w:r>
        <w:t></w:t>
      </w:r>
      <w:r>
        <w:t></w:t>
      </w:r>
      <w:r>
        <w:t></w:t>
      </w:r>
      <w:r>
        <w:t></w:t>
      </w:r>
      <w:r>
        <w:t></w:t>
      </w:r>
      <w:r>
        <w:t></w:t>
      </w:r>
      <w:r>
        <w:t></w:t>
      </w:r>
      <w:r>
        <w:t></w:t>
      </w:r>
      <w:r>
        <w:t></w:t>
      </w:r>
      <w:r>
        <w:t></w:t>
      </w:r>
      <w:r>
        <w:rPr>
          <w:rFonts w:hint="eastAsia"/>
        </w:rPr>
        <w:t>–</w:t>
      </w:r>
      <w:r>
        <w:t></w:t>
      </w:r>
      <w:r>
        <w:t></w:t>
      </w:r>
      <w:r>
        <w:rPr>
          <w:rFonts w:hint="eastAsia"/>
        </w:rPr>
        <w:t>Холостяк</w:t>
      </w:r>
      <w:r>
        <w:t></w:t>
      </w:r>
      <w:r>
        <w:t></w:t>
      </w:r>
      <w:r>
        <w:t></w:t>
      </w:r>
      <w:r>
        <w:t></w:t>
      </w:r>
      <w:r>
        <w:t></w:t>
      </w:r>
      <w:r>
        <w:t></w:t>
      </w:r>
      <w:r>
        <w:t></w:t>
      </w:r>
      <w:r>
        <w:t></w:t>
      </w:r>
      <w:r>
        <w:t></w:t>
      </w:r>
      <w:r>
        <w:t></w:t>
      </w:r>
      <w:r>
        <w:t></w:t>
      </w:r>
      <w:r>
        <w:t></w:t>
      </w:r>
      <w:r>
        <w:rPr>
          <w:rFonts w:hint="eastAsia"/>
        </w:rPr>
        <w:t>–</w:t>
      </w:r>
      <w:r>
        <w:t></w:t>
      </w:r>
      <w:r>
        <w:t></w:t>
      </w:r>
      <w:r>
        <w:rPr>
          <w:rFonts w:hint="eastAsia"/>
        </w:rPr>
        <w:t>Залізна</w:t>
      </w:r>
      <w:r>
        <w:t></w:t>
      </w:r>
      <w:r>
        <w:rPr>
          <w:rFonts w:hint="eastAsia"/>
        </w:rPr>
        <w:t>людина</w:t>
      </w:r>
      <w:r>
        <w:t></w:t>
      </w:r>
      <w:r>
        <w:t></w:t>
      </w:r>
    </w:p>
    <w:p w:rsidR="007043F9" w:rsidRDefault="007043F9" w:rsidP="007043F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43F9" w:rsidRDefault="007043F9" w:rsidP="007043F9">
      <w:r>
        <w:t></w:t>
      </w:r>
      <w:r>
        <w:t></w:t>
      </w:r>
      <w:r>
        <w:t></w:t>
      </w:r>
      <w:r>
        <w:t></w:t>
      </w:r>
      <w:r>
        <w:rPr>
          <w:rFonts w:hint="eastAsia"/>
        </w:rPr>
        <w:t>Іспанський</w:t>
      </w:r>
      <w:r>
        <w:t></w:t>
      </w:r>
      <w:r>
        <w:rPr>
          <w:rFonts w:hint="eastAsia"/>
        </w:rPr>
        <w:t>ОЛ</w:t>
      </w:r>
      <w:r>
        <w:t></w:t>
      </w:r>
      <w:r>
        <w:t></w:t>
      </w:r>
      <w:r>
        <w:t></w:t>
      </w:r>
      <w:r>
        <w:t></w:t>
      </w:r>
      <w:r>
        <w:t></w:t>
      </w:r>
      <w:r>
        <w:rPr>
          <w:rFonts w:hint="eastAsia"/>
        </w:rPr>
        <w:t>–</w:t>
      </w:r>
      <w:r>
        <w:t></w:t>
      </w:r>
      <w:r>
        <w:t></w:t>
      </w:r>
      <w:r>
        <w:t></w:t>
      </w:r>
      <w:r>
        <w:t></w:t>
      </w:r>
      <w:r>
        <w:t></w:t>
      </w:r>
      <w:r>
        <w:rPr>
          <w:rFonts w:hint="eastAsia"/>
        </w:rPr>
        <w:t>років</w:t>
      </w:r>
      <w:r>
        <w:t></w:t>
      </w:r>
      <w:r>
        <w:rPr>
          <w:rFonts w:hint="eastAsia"/>
        </w:rPr>
        <w:t>формувався</w:t>
      </w:r>
      <w:r>
        <w:t></w:t>
      </w:r>
      <w:r>
        <w:rPr>
          <w:rFonts w:hint="eastAsia"/>
        </w:rPr>
        <w:t>навколо</w:t>
      </w:r>
      <w:r>
        <w:t></w:t>
      </w:r>
      <w:r>
        <w:rPr>
          <w:rFonts w:hint="eastAsia"/>
        </w:rPr>
        <w:t>іспанського</w:t>
      </w:r>
      <w:r>
        <w:t></w:t>
      </w:r>
      <w:r>
        <w:rPr>
          <w:rFonts w:hint="eastAsia"/>
        </w:rPr>
        <w:t>та</w:t>
      </w:r>
    </w:p>
    <w:p w:rsidR="007043F9" w:rsidRDefault="007043F9" w:rsidP="007043F9">
      <w:r>
        <w:rPr>
          <w:rFonts w:hint="eastAsia"/>
        </w:rPr>
        <w:t>англомовного</w:t>
      </w:r>
      <w:r>
        <w:t></w:t>
      </w:r>
      <w:r>
        <w:rPr>
          <w:rFonts w:hint="eastAsia"/>
        </w:rPr>
        <w:t>публічних</w:t>
      </w:r>
      <w:r>
        <w:t></w:t>
      </w:r>
      <w:r>
        <w:rPr>
          <w:rFonts w:hint="eastAsia"/>
        </w:rPr>
        <w:t>просторів</w:t>
      </w:r>
      <w:r>
        <w:t></w:t>
      </w:r>
      <w:r>
        <w:t></w:t>
      </w:r>
      <w:r>
        <w:rPr>
          <w:rFonts w:hint="eastAsia"/>
        </w:rPr>
        <w:t>Англомовний</w:t>
      </w:r>
      <w:r>
        <w:t></w:t>
      </w:r>
      <w:r>
        <w:rPr>
          <w:rFonts w:hint="eastAsia"/>
        </w:rPr>
        <w:t>публічний</w:t>
      </w:r>
      <w:r>
        <w:t></w:t>
      </w:r>
      <w:r>
        <w:rPr>
          <w:rFonts w:hint="eastAsia"/>
        </w:rPr>
        <w:t>простір</w:t>
      </w:r>
      <w:r>
        <w:t></w:t>
      </w:r>
      <w:r>
        <w:rPr>
          <w:rFonts w:hint="eastAsia"/>
        </w:rPr>
        <w:t>складається</w:t>
      </w:r>
    </w:p>
    <w:p w:rsidR="007043F9" w:rsidRDefault="007043F9" w:rsidP="007043F9">
      <w:r>
        <w:rPr>
          <w:rFonts w:hint="eastAsia"/>
        </w:rPr>
        <w:t>з</w:t>
      </w:r>
      <w:r>
        <w:t></w:t>
      </w:r>
      <w:r>
        <w:rPr>
          <w:rFonts w:hint="eastAsia"/>
        </w:rPr>
        <w:t>американського</w:t>
      </w:r>
      <w:r>
        <w:t></w:t>
      </w:r>
      <w:r>
        <w:rPr>
          <w:rFonts w:hint="eastAsia"/>
        </w:rPr>
        <w:t>та</w:t>
      </w:r>
      <w:r>
        <w:t></w:t>
      </w:r>
      <w:r>
        <w:rPr>
          <w:rFonts w:hint="eastAsia"/>
        </w:rPr>
        <w:t>британського</w:t>
      </w:r>
      <w:r>
        <w:t></w:t>
      </w:r>
      <w:r>
        <w:rPr>
          <w:rFonts w:hint="eastAsia"/>
        </w:rPr>
        <w:t>трендів</w:t>
      </w:r>
      <w:r>
        <w:t></w:t>
      </w:r>
      <w:r>
        <w:t></w:t>
      </w:r>
      <w:r>
        <w:rPr>
          <w:rFonts w:hint="eastAsia"/>
        </w:rPr>
        <w:t>Британський</w:t>
      </w:r>
      <w:r>
        <w:t></w:t>
      </w:r>
      <w:r>
        <w:rPr>
          <w:rFonts w:hint="eastAsia"/>
        </w:rPr>
        <w:t>вплив</w:t>
      </w:r>
      <w:r>
        <w:t></w:t>
      </w:r>
      <w:r>
        <w:rPr>
          <w:rFonts w:hint="eastAsia"/>
        </w:rPr>
        <w:t>є</w:t>
      </w:r>
      <w:r>
        <w:t></w:t>
      </w:r>
      <w:r>
        <w:rPr>
          <w:rFonts w:hint="eastAsia"/>
        </w:rPr>
        <w:t>промінентним</w:t>
      </w:r>
      <w:r>
        <w:t></w:t>
      </w:r>
      <w:r>
        <w:rPr>
          <w:rFonts w:hint="eastAsia"/>
        </w:rPr>
        <w:t>у</w:t>
      </w:r>
    </w:p>
    <w:p w:rsidR="007043F9" w:rsidRDefault="007043F9" w:rsidP="007043F9">
      <w:r>
        <w:rPr>
          <w:rFonts w:hint="eastAsia"/>
        </w:rPr>
        <w:t>сфері</w:t>
      </w:r>
      <w:r>
        <w:t></w:t>
      </w:r>
      <w:r>
        <w:rPr>
          <w:rFonts w:hint="eastAsia"/>
        </w:rPr>
        <w:t>шоу</w:t>
      </w:r>
      <w:r>
        <w:t></w:t>
      </w:r>
      <w:r>
        <w:rPr>
          <w:rFonts w:hint="eastAsia"/>
        </w:rPr>
        <w:t>бізнесу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сфері</w:t>
      </w:r>
      <w:r>
        <w:t></w:t>
      </w:r>
      <w:r>
        <w:rPr>
          <w:rFonts w:hint="eastAsia"/>
        </w:rPr>
        <w:t>кіно</w:t>
      </w:r>
      <w:r>
        <w:t></w:t>
      </w:r>
      <w:r>
        <w:rPr>
          <w:rFonts w:hint="eastAsia"/>
        </w:rPr>
        <w:t>та</w:t>
      </w:r>
      <w:r>
        <w:t></w:t>
      </w:r>
      <w:r>
        <w:rPr>
          <w:rFonts w:hint="eastAsia"/>
        </w:rPr>
        <w:t>серіалів</w:t>
      </w:r>
      <w:r>
        <w:t></w:t>
      </w:r>
      <w:r>
        <w:rPr>
          <w:rFonts w:hint="eastAsia"/>
        </w:rPr>
        <w:t>превалює</w:t>
      </w:r>
    </w:p>
    <w:p w:rsidR="007043F9" w:rsidRDefault="007043F9" w:rsidP="007043F9">
      <w:r>
        <w:rPr>
          <w:rFonts w:hint="eastAsia"/>
        </w:rPr>
        <w:t>американський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Іспанський</w:t>
      </w:r>
      <w:r>
        <w:t></w:t>
      </w:r>
      <w:r>
        <w:rPr>
          <w:rFonts w:hint="eastAsia"/>
        </w:rPr>
        <w:t>ОЛ</w:t>
      </w:r>
    </w:p>
    <w:p w:rsidR="007043F9" w:rsidRDefault="007043F9" w:rsidP="007043F9">
      <w:r>
        <w:rPr>
          <w:rFonts w:hint="eastAsia"/>
        </w:rPr>
        <w:t>характеризується</w:t>
      </w:r>
      <w:r>
        <w:t></w:t>
      </w:r>
      <w:r>
        <w:rPr>
          <w:rFonts w:hint="eastAsia"/>
        </w:rPr>
        <w:t>наявністю</w:t>
      </w:r>
      <w:r>
        <w:t></w:t>
      </w:r>
      <w:r>
        <w:rPr>
          <w:rFonts w:hint="eastAsia"/>
        </w:rPr>
        <w:t>спортивних</w:t>
      </w:r>
      <w:r>
        <w:t></w:t>
      </w:r>
      <w:r>
        <w:rPr>
          <w:rFonts w:hint="eastAsia"/>
        </w:rPr>
        <w:t>категорій</w:t>
      </w:r>
      <w:r>
        <w:t></w:t>
      </w:r>
      <w:r>
        <w:t></w:t>
      </w:r>
      <w:r>
        <w:rPr>
          <w:rFonts w:hint="eastAsia"/>
        </w:rPr>
        <w:t>серед</w:t>
      </w:r>
      <w:r>
        <w:t></w:t>
      </w:r>
      <w:r>
        <w:rPr>
          <w:rFonts w:hint="eastAsia"/>
        </w:rPr>
        <w:t>яких</w:t>
      </w:r>
      <w:r>
        <w:t></w:t>
      </w:r>
      <w:r>
        <w:rPr>
          <w:rFonts w:hint="eastAsia"/>
        </w:rPr>
        <w:t>найбільш</w:t>
      </w:r>
    </w:p>
    <w:p w:rsidR="007043F9" w:rsidRDefault="007043F9" w:rsidP="007043F9">
      <w:r>
        <w:rPr>
          <w:rFonts w:hint="eastAsia"/>
        </w:rPr>
        <w:t>впливовою</w:t>
      </w:r>
      <w:r>
        <w:t></w:t>
      </w:r>
      <w:r>
        <w:rPr>
          <w:rFonts w:hint="eastAsia"/>
        </w:rPr>
        <w:t>є</w:t>
      </w:r>
      <w:r>
        <w:t></w:t>
      </w:r>
      <w:r>
        <w:rPr>
          <w:rFonts w:hint="eastAsia"/>
        </w:rPr>
        <w:t>футбол</w:t>
      </w:r>
      <w:r>
        <w:t></w:t>
      </w:r>
      <w:r>
        <w:t></w:t>
      </w:r>
      <w:r>
        <w:rPr>
          <w:rFonts w:hint="eastAsia"/>
        </w:rPr>
        <w:t>що</w:t>
      </w:r>
      <w:r>
        <w:t></w:t>
      </w:r>
      <w:r>
        <w:rPr>
          <w:rFonts w:hint="eastAsia"/>
        </w:rPr>
        <w:t>виявляється</w:t>
      </w:r>
      <w:r>
        <w:t></w:t>
      </w:r>
      <w:r>
        <w:rPr>
          <w:rFonts w:hint="eastAsia"/>
        </w:rPr>
        <w:t>у</w:t>
      </w:r>
      <w:r>
        <w:t></w:t>
      </w:r>
      <w:r>
        <w:rPr>
          <w:rFonts w:hint="eastAsia"/>
        </w:rPr>
        <w:t>великій</w:t>
      </w:r>
      <w:r>
        <w:t></w:t>
      </w:r>
      <w:r>
        <w:rPr>
          <w:rFonts w:hint="eastAsia"/>
        </w:rPr>
        <w:t>кількості</w:t>
      </w:r>
      <w:r>
        <w:t></w:t>
      </w:r>
      <w:r>
        <w:rPr>
          <w:rFonts w:hint="eastAsia"/>
        </w:rPr>
        <w:t>власних</w:t>
      </w:r>
      <w:r>
        <w:t></w:t>
      </w:r>
      <w:r>
        <w:rPr>
          <w:rFonts w:hint="eastAsia"/>
        </w:rPr>
        <w:t>назв</w:t>
      </w:r>
      <w:r>
        <w:t></w:t>
      </w:r>
      <w:r>
        <w:rPr>
          <w:rFonts w:hint="eastAsia"/>
        </w:rPr>
        <w:t>на</w:t>
      </w:r>
    </w:p>
    <w:p w:rsidR="007043F9" w:rsidRDefault="007043F9" w:rsidP="007043F9">
      <w:r>
        <w:rPr>
          <w:rFonts w:hint="eastAsia"/>
        </w:rPr>
        <w:t>позначення</w:t>
      </w:r>
      <w:r>
        <w:t></w:t>
      </w:r>
      <w:r>
        <w:rPr>
          <w:rFonts w:hint="eastAsia"/>
        </w:rPr>
        <w:t>футбольних</w:t>
      </w:r>
      <w:r>
        <w:t></w:t>
      </w:r>
      <w:r>
        <w:rPr>
          <w:rFonts w:hint="eastAsia"/>
        </w:rPr>
        <w:t>клубів</w:t>
      </w:r>
      <w:r>
        <w:t></w:t>
      </w:r>
      <w:r>
        <w:t></w:t>
      </w:r>
      <w:r>
        <w:rPr>
          <w:rFonts w:hint="eastAsia"/>
        </w:rPr>
        <w:t>матчів</w:t>
      </w:r>
      <w:r>
        <w:t></w:t>
      </w:r>
      <w:r>
        <w:t></w:t>
      </w:r>
      <w:r>
        <w:rPr>
          <w:rFonts w:hint="eastAsia"/>
        </w:rPr>
        <w:t>гравців</w:t>
      </w:r>
      <w:r>
        <w:t></w:t>
      </w:r>
      <w:r>
        <w:t></w:t>
      </w:r>
      <w:r>
        <w:rPr>
          <w:rFonts w:hint="eastAsia"/>
        </w:rPr>
        <w:t>команд</w:t>
      </w:r>
      <w:r>
        <w:t></w:t>
      </w:r>
      <w:r>
        <w:t></w:t>
      </w:r>
      <w:r>
        <w:rPr>
          <w:rFonts w:hint="eastAsia"/>
        </w:rPr>
        <w:t>Спортивні</w:t>
      </w:r>
      <w:r>
        <w:t></w:t>
      </w:r>
      <w:r>
        <w:rPr>
          <w:rFonts w:hint="eastAsia"/>
        </w:rPr>
        <w:t>події</w:t>
      </w:r>
      <w:r>
        <w:t></w:t>
      </w:r>
      <w:r>
        <w:rPr>
          <w:rFonts w:hint="eastAsia"/>
        </w:rPr>
        <w:t>та</w:t>
      </w:r>
    </w:p>
    <w:p w:rsidR="007043F9" w:rsidRDefault="007043F9" w:rsidP="007043F9">
      <w:r>
        <w:rPr>
          <w:rFonts w:hint="eastAsia"/>
        </w:rPr>
        <w:t>персони</w:t>
      </w:r>
      <w:r>
        <w:t></w:t>
      </w:r>
      <w:r>
        <w:t></w:t>
      </w:r>
      <w:r>
        <w:rPr>
          <w:rFonts w:hint="eastAsia"/>
        </w:rPr>
        <w:t>тісно</w:t>
      </w:r>
      <w:r>
        <w:t></w:t>
      </w:r>
      <w:r>
        <w:rPr>
          <w:rFonts w:hint="eastAsia"/>
        </w:rPr>
        <w:t>пов’язані</w:t>
      </w:r>
      <w:r>
        <w:t></w:t>
      </w:r>
      <w:r>
        <w:rPr>
          <w:rFonts w:hint="eastAsia"/>
        </w:rPr>
        <w:t>з</w:t>
      </w:r>
      <w:r>
        <w:t></w:t>
      </w:r>
      <w:r>
        <w:rPr>
          <w:rFonts w:hint="eastAsia"/>
        </w:rPr>
        <w:t>цією</w:t>
      </w:r>
      <w:r>
        <w:t></w:t>
      </w:r>
      <w:r>
        <w:rPr>
          <w:rFonts w:hint="eastAsia"/>
        </w:rPr>
        <w:t>сферою</w:t>
      </w:r>
      <w:r>
        <w:t></w:t>
      </w:r>
      <w:r>
        <w:t></w:t>
      </w:r>
      <w:r>
        <w:rPr>
          <w:rFonts w:hint="eastAsia"/>
        </w:rPr>
        <w:t>стають</w:t>
      </w:r>
      <w:r>
        <w:t></w:t>
      </w:r>
      <w:r>
        <w:rPr>
          <w:rFonts w:hint="eastAsia"/>
        </w:rPr>
        <w:t>не</w:t>
      </w:r>
      <w:r>
        <w:t></w:t>
      </w:r>
      <w:r>
        <w:rPr>
          <w:rFonts w:hint="eastAsia"/>
        </w:rPr>
        <w:t>тільки</w:t>
      </w:r>
      <w:r>
        <w:t></w:t>
      </w:r>
      <w:r>
        <w:rPr>
          <w:rFonts w:hint="eastAsia"/>
        </w:rPr>
        <w:t>видом</w:t>
      </w:r>
      <w:r>
        <w:t></w:t>
      </w:r>
      <w:r>
        <w:rPr>
          <w:rFonts w:hint="eastAsia"/>
        </w:rPr>
        <w:t>розваг</w:t>
      </w:r>
      <w:r>
        <w:t></w:t>
      </w:r>
      <w:r>
        <w:rPr>
          <w:rFonts w:hint="eastAsia"/>
        </w:rPr>
        <w:t>та</w:t>
      </w:r>
      <w:r>
        <w:t></w:t>
      </w:r>
      <w:r>
        <w:rPr>
          <w:rFonts w:hint="eastAsia"/>
        </w:rPr>
        <w:t>способу</w:t>
      </w:r>
    </w:p>
    <w:p w:rsidR="007043F9" w:rsidRDefault="007043F9" w:rsidP="007043F9">
      <w:r>
        <w:rPr>
          <w:rFonts w:hint="eastAsia"/>
        </w:rPr>
        <w:t>життя</w:t>
      </w:r>
      <w:r>
        <w:t></w:t>
      </w:r>
      <w:r>
        <w:t></w:t>
      </w:r>
      <w:r>
        <w:rPr>
          <w:rFonts w:hint="eastAsia"/>
        </w:rPr>
        <w:t>вони</w:t>
      </w:r>
      <w:r>
        <w:t></w:t>
      </w:r>
      <w:r>
        <w:rPr>
          <w:rFonts w:hint="eastAsia"/>
        </w:rPr>
        <w:t>формують</w:t>
      </w:r>
      <w:r>
        <w:t></w:t>
      </w:r>
      <w:r>
        <w:rPr>
          <w:rFonts w:hint="eastAsia"/>
        </w:rPr>
        <w:t>колективну</w:t>
      </w:r>
      <w:r>
        <w:t></w:t>
      </w:r>
      <w:r>
        <w:rPr>
          <w:rFonts w:hint="eastAsia"/>
        </w:rPr>
        <w:t>ідентичність</w:t>
      </w:r>
      <w:r>
        <w:t></w:t>
      </w:r>
      <w:r>
        <w:t></w:t>
      </w:r>
      <w:r>
        <w:rPr>
          <w:rFonts w:hint="eastAsia"/>
        </w:rPr>
        <w:t>етнічне</w:t>
      </w:r>
      <w:r>
        <w:t></w:t>
      </w:r>
      <w:r>
        <w:rPr>
          <w:rFonts w:hint="eastAsia"/>
        </w:rPr>
        <w:t>самовизначення</w:t>
      </w:r>
      <w:r>
        <w:t></w:t>
      </w:r>
      <w:r>
        <w:t></w:t>
      </w:r>
      <w:r>
        <w:rPr>
          <w:rFonts w:hint="eastAsia"/>
        </w:rPr>
        <w:t>що</w:t>
      </w:r>
    </w:p>
    <w:p w:rsidR="007043F9" w:rsidRDefault="007043F9" w:rsidP="007043F9">
      <w:r>
        <w:rPr>
          <w:rFonts w:hint="eastAsia"/>
        </w:rPr>
        <w:t>ґрунтується</w:t>
      </w:r>
      <w:r>
        <w:t></w:t>
      </w:r>
      <w:r>
        <w:rPr>
          <w:rFonts w:hint="eastAsia"/>
        </w:rPr>
        <w:t>на</w:t>
      </w:r>
      <w:r>
        <w:t></w:t>
      </w:r>
      <w:r>
        <w:rPr>
          <w:rFonts w:hint="eastAsia"/>
        </w:rPr>
        <w:t>таких</w:t>
      </w:r>
      <w:r>
        <w:t></w:t>
      </w:r>
      <w:r>
        <w:rPr>
          <w:rFonts w:hint="eastAsia"/>
        </w:rPr>
        <w:t>елементах</w:t>
      </w:r>
      <w:r>
        <w:t></w:t>
      </w:r>
      <w:r>
        <w:rPr>
          <w:rFonts w:hint="eastAsia"/>
        </w:rPr>
        <w:t>онімної</w:t>
      </w:r>
      <w:r>
        <w:t></w:t>
      </w:r>
      <w:r>
        <w:rPr>
          <w:rFonts w:hint="eastAsia"/>
        </w:rPr>
        <w:t>ідентичності</w:t>
      </w:r>
      <w:r>
        <w:t></w:t>
      </w:r>
      <w:r>
        <w:t></w:t>
      </w:r>
      <w:r>
        <w:rPr>
          <w:rFonts w:hint="eastAsia"/>
        </w:rPr>
        <w:t>як</w:t>
      </w:r>
      <w:r>
        <w:t></w:t>
      </w:r>
      <w:r>
        <w:rPr>
          <w:rFonts w:hint="eastAsia"/>
        </w:rPr>
        <w:t>ергоніми</w:t>
      </w:r>
      <w:r>
        <w:t></w:t>
      </w:r>
      <w:r>
        <w:t></w:t>
      </w:r>
      <w:r>
        <w:t></w:t>
      </w:r>
      <w:r>
        <w:t></w:t>
      </w:r>
      <w:r>
        <w:t></w:t>
      </w:r>
      <w:r>
        <w:t></w:t>
      </w:r>
      <w:r>
        <w:t></w:t>
      </w:r>
      <w:r>
        <w:t></w:t>
      </w:r>
      <w:r>
        <w:t></w:t>
      </w:r>
      <w:r>
        <w:t></w:t>
      </w:r>
      <w:r>
        <w:t></w:t>
      </w:r>
      <w:r>
        <w:t></w:t>
      </w:r>
      <w:r>
        <w:t></w:t>
      </w:r>
      <w:r>
        <w:t></w:t>
      </w:r>
    </w:p>
    <w:p w:rsidR="007043F9" w:rsidRDefault="007043F9" w:rsidP="007043F9">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хрононіми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сайтоніми</w:t>
      </w:r>
    </w:p>
    <w:p w:rsidR="007043F9" w:rsidRDefault="007043F9" w:rsidP="007043F9">
      <w:r>
        <w:t></w:t>
      </w:r>
      <w:r>
        <w:t></w:t>
      </w:r>
      <w:r>
        <w:t></w:t>
      </w:r>
      <w:r>
        <w:t></w:t>
      </w:r>
      <w:r>
        <w:t></w:t>
      </w:r>
      <w:r>
        <w:t></w:t>
      </w:r>
      <w:r>
        <w:t></w:t>
      </w:r>
      <w:r>
        <w:t></w:t>
      </w:r>
      <w:r>
        <w:t></w:t>
      </w:r>
      <w:r>
        <w:t></w:t>
      </w:r>
      <w:r>
        <w:t></w:t>
      </w:r>
      <w:r>
        <w:t></w:t>
      </w:r>
      <w:r>
        <w:rPr>
          <w:rFonts w:hint="eastAsia"/>
        </w:rPr>
        <w:t>та</w:t>
      </w:r>
      <w:r>
        <w:t></w:t>
      </w:r>
      <w:r>
        <w:rPr>
          <w:rFonts w:hint="eastAsia"/>
        </w:rPr>
        <w:t>антропоніми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Багато</w:t>
      </w:r>
      <w:r>
        <w:t></w:t>
      </w:r>
      <w:r>
        <w:rPr>
          <w:rFonts w:hint="eastAsia"/>
        </w:rPr>
        <w:t>з</w:t>
      </w:r>
      <w:r>
        <w:t></w:t>
      </w:r>
      <w:r>
        <w:rPr>
          <w:rFonts w:hint="eastAsia"/>
        </w:rPr>
        <w:t>них</w:t>
      </w:r>
      <w:r>
        <w:t></w:t>
      </w:r>
      <w:r>
        <w:rPr>
          <w:rFonts w:hint="eastAsia"/>
        </w:rPr>
        <w:t>стали</w:t>
      </w:r>
    </w:p>
    <w:p w:rsidR="007043F9" w:rsidRDefault="007043F9" w:rsidP="007043F9">
      <w:r>
        <w:rPr>
          <w:rFonts w:hint="eastAsia"/>
        </w:rPr>
        <w:t>темами</w:t>
      </w:r>
      <w:r>
        <w:t></w:t>
      </w:r>
      <w:r>
        <w:rPr>
          <w:rFonts w:hint="eastAsia"/>
        </w:rPr>
        <w:t>мемів</w:t>
      </w:r>
      <w:r>
        <w:t></w:t>
      </w:r>
      <w:r>
        <w:rPr>
          <w:rFonts w:hint="eastAsia"/>
        </w:rPr>
        <w:t>інтернет</w:t>
      </w:r>
      <w:r>
        <w:t></w:t>
      </w:r>
      <w:r>
        <w:rPr>
          <w:rFonts w:hint="eastAsia"/>
        </w:rPr>
        <w:t>дискурсу</w:t>
      </w:r>
      <w:r>
        <w:t></w:t>
      </w:r>
      <w:r>
        <w:t></w:t>
      </w:r>
      <w:r>
        <w:rPr>
          <w:rFonts w:hint="eastAsia"/>
        </w:rPr>
        <w:t>Також</w:t>
      </w:r>
      <w:r>
        <w:t></w:t>
      </w:r>
      <w:r>
        <w:rPr>
          <w:rFonts w:hint="eastAsia"/>
        </w:rPr>
        <w:t>бачимо</w:t>
      </w:r>
      <w:r>
        <w:t></w:t>
      </w:r>
      <w:r>
        <w:rPr>
          <w:rFonts w:hint="eastAsia"/>
        </w:rPr>
        <w:t>великий</w:t>
      </w:r>
      <w:r>
        <w:t></w:t>
      </w:r>
      <w:r>
        <w:rPr>
          <w:rFonts w:hint="eastAsia"/>
        </w:rPr>
        <w:t>вплив</w:t>
      </w:r>
      <w:r>
        <w:t></w:t>
      </w:r>
      <w:r>
        <w:rPr>
          <w:rFonts w:hint="eastAsia"/>
        </w:rPr>
        <w:t>міжнародних</w:t>
      </w:r>
      <w:r>
        <w:t></w:t>
      </w:r>
    </w:p>
    <w:p w:rsidR="007043F9" w:rsidRDefault="007043F9" w:rsidP="007043F9">
      <w:r>
        <w:rPr>
          <w:rFonts w:hint="eastAsia"/>
        </w:rPr>
        <w:t>надетнічних</w:t>
      </w:r>
      <w:r>
        <w:t></w:t>
      </w:r>
      <w:r>
        <w:rPr>
          <w:rFonts w:hint="eastAsia"/>
        </w:rPr>
        <w:t>мережевих</w:t>
      </w:r>
      <w:r>
        <w:t></w:t>
      </w:r>
      <w:r>
        <w:rPr>
          <w:rFonts w:hint="eastAsia"/>
        </w:rPr>
        <w:t>громад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Однак</w:t>
      </w:r>
      <w:r>
        <w:t></w:t>
      </w:r>
      <w:r>
        <w:rPr>
          <w:rFonts w:hint="eastAsia"/>
        </w:rPr>
        <w:t>найбільша</w:t>
      </w:r>
    </w:p>
    <w:p w:rsidR="007043F9" w:rsidRDefault="007043F9" w:rsidP="007043F9">
      <w:r>
        <w:rPr>
          <w:rFonts w:hint="eastAsia"/>
        </w:rPr>
        <w:t>частина</w:t>
      </w:r>
      <w:r>
        <w:t></w:t>
      </w:r>
      <w:r>
        <w:rPr>
          <w:rFonts w:hint="eastAsia"/>
        </w:rPr>
        <w:t>належить</w:t>
      </w:r>
      <w:r>
        <w:t></w:t>
      </w:r>
      <w:r>
        <w:rPr>
          <w:rFonts w:hint="eastAsia"/>
        </w:rPr>
        <w:t>власним</w:t>
      </w:r>
      <w:r>
        <w:t></w:t>
      </w:r>
      <w:r>
        <w:rPr>
          <w:rFonts w:hint="eastAsia"/>
        </w:rPr>
        <w:t>назвам</w:t>
      </w:r>
      <w:r>
        <w:t></w:t>
      </w:r>
      <w:r>
        <w:t></w:t>
      </w:r>
      <w:r>
        <w:rPr>
          <w:rFonts w:hint="eastAsia"/>
        </w:rPr>
        <w:t>які</w:t>
      </w:r>
      <w:r>
        <w:t></w:t>
      </w:r>
      <w:r>
        <w:rPr>
          <w:rFonts w:hint="eastAsia"/>
        </w:rPr>
        <w:t>визначають</w:t>
      </w:r>
      <w:r>
        <w:t></w:t>
      </w:r>
      <w:r>
        <w:rPr>
          <w:rFonts w:hint="eastAsia"/>
        </w:rPr>
        <w:t>іспанську</w:t>
      </w:r>
      <w:r>
        <w:t></w:t>
      </w:r>
      <w:r>
        <w:rPr>
          <w:rFonts w:hint="eastAsia"/>
        </w:rPr>
        <w:t>етнічну</w:t>
      </w:r>
      <w:r>
        <w:t></w:t>
      </w:r>
      <w:r>
        <w:rPr>
          <w:rFonts w:hint="eastAsia"/>
        </w:rPr>
        <w:t>картину</w:t>
      </w:r>
    </w:p>
    <w:p w:rsidR="007043F9" w:rsidRDefault="007043F9" w:rsidP="007043F9">
      <w:r>
        <w:rPr>
          <w:rFonts w:hint="eastAsia"/>
        </w:rPr>
        <w:t>світу</w:t>
      </w:r>
      <w:r>
        <w:t></w:t>
      </w:r>
      <w:r>
        <w:t></w:t>
      </w:r>
      <w:r>
        <w:rPr>
          <w:rFonts w:hint="eastAsia"/>
        </w:rPr>
        <w:t>у</w:t>
      </w:r>
      <w:r>
        <w:t></w:t>
      </w:r>
      <w:r>
        <w:rPr>
          <w:rFonts w:hint="eastAsia"/>
        </w:rPr>
        <w:t>якій</w:t>
      </w:r>
      <w:r>
        <w:t></w:t>
      </w:r>
      <w:r>
        <w:rPr>
          <w:rFonts w:hint="eastAsia"/>
        </w:rPr>
        <w:t>центральною</w:t>
      </w:r>
      <w:r>
        <w:t></w:t>
      </w:r>
      <w:r>
        <w:rPr>
          <w:rFonts w:hint="eastAsia"/>
        </w:rPr>
        <w:t>є</w:t>
      </w:r>
      <w:r>
        <w:t></w:t>
      </w:r>
      <w:r>
        <w:rPr>
          <w:rFonts w:hint="eastAsia"/>
        </w:rPr>
        <w:t>іспанська</w:t>
      </w:r>
      <w:r>
        <w:t></w:t>
      </w:r>
      <w:r>
        <w:rPr>
          <w:rFonts w:hint="eastAsia"/>
        </w:rPr>
        <w:t>культурна</w:t>
      </w:r>
      <w:r>
        <w:t></w:t>
      </w:r>
      <w:r>
        <w:rPr>
          <w:rFonts w:hint="eastAsia"/>
        </w:rPr>
        <w:t>та</w:t>
      </w:r>
      <w:r>
        <w:t></w:t>
      </w:r>
      <w:r>
        <w:rPr>
          <w:rFonts w:hint="eastAsia"/>
        </w:rPr>
        <w:t>соціальна</w:t>
      </w:r>
      <w:r>
        <w:t></w:t>
      </w:r>
      <w:r>
        <w:rPr>
          <w:rFonts w:hint="eastAsia"/>
        </w:rPr>
        <w:t>продукція</w:t>
      </w:r>
      <w:r>
        <w:t></w:t>
      </w:r>
      <w:r>
        <w:t></w:t>
      </w:r>
      <w:r>
        <w:t></w:t>
      </w:r>
      <w:r>
        <w:t></w:t>
      </w:r>
      <w:r>
        <w:t></w:t>
      </w:r>
      <w:r>
        <w:t></w:t>
      </w:r>
      <w:r>
        <w:t></w:t>
      </w:r>
      <w:r>
        <w:t></w:t>
      </w:r>
      <w:r>
        <w:t></w:t>
      </w:r>
      <w:r>
        <w:t></w:t>
      </w:r>
      <w:r>
        <w:t></w:t>
      </w:r>
    </w:p>
    <w:p w:rsidR="007043F9" w:rsidRDefault="007043F9" w:rsidP="007043F9">
      <w:r>
        <w:t></w:t>
      </w:r>
      <w:r>
        <w:t></w:t>
      </w:r>
      <w:r>
        <w:t></w:t>
      </w:r>
    </w:p>
    <w:p w:rsidR="007043F9" w:rsidRDefault="007043F9" w:rsidP="007043F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43F9" w:rsidRDefault="007043F9" w:rsidP="007043F9">
      <w:r>
        <w:t></w:t>
      </w:r>
      <w:r>
        <w:t></w:t>
      </w:r>
      <w:r>
        <w:t></w:t>
      </w:r>
      <w:r>
        <w:t></w:t>
      </w:r>
      <w:r>
        <w:rPr>
          <w:rFonts w:hint="eastAsia"/>
        </w:rPr>
        <w:t>Онімне</w:t>
      </w:r>
      <w:r>
        <w:t></w:t>
      </w:r>
      <w:r>
        <w:rPr>
          <w:rFonts w:hint="eastAsia"/>
        </w:rPr>
        <w:t>ландшафтування</w:t>
      </w:r>
      <w:r>
        <w:t></w:t>
      </w:r>
      <w:r>
        <w:rPr>
          <w:rFonts w:hint="eastAsia"/>
        </w:rPr>
        <w:t>суспільства</w:t>
      </w:r>
      <w:r>
        <w:t></w:t>
      </w:r>
      <w:r>
        <w:rPr>
          <w:rFonts w:hint="eastAsia"/>
        </w:rPr>
        <w:t>Великої</w:t>
      </w:r>
      <w:r>
        <w:t></w:t>
      </w:r>
      <w:r>
        <w:rPr>
          <w:rFonts w:hint="eastAsia"/>
        </w:rPr>
        <w:t>Британії</w:t>
      </w:r>
      <w:r>
        <w:t></w:t>
      </w:r>
      <w:r>
        <w:rPr>
          <w:rFonts w:hint="eastAsia"/>
        </w:rPr>
        <w:t>вказує</w:t>
      </w:r>
      <w:r>
        <w:t></w:t>
      </w:r>
      <w:r>
        <w:rPr>
          <w:rFonts w:hint="eastAsia"/>
        </w:rPr>
        <w:t>на</w:t>
      </w:r>
      <w:r>
        <w:t></w:t>
      </w:r>
      <w:r>
        <w:rPr>
          <w:rFonts w:hint="eastAsia"/>
        </w:rPr>
        <w:t>дві</w:t>
      </w:r>
    </w:p>
    <w:p w:rsidR="007043F9" w:rsidRDefault="007043F9" w:rsidP="007043F9">
      <w:r>
        <w:rPr>
          <w:rFonts w:hint="eastAsia"/>
        </w:rPr>
        <w:t>великі</w:t>
      </w:r>
      <w:r>
        <w:t></w:t>
      </w:r>
      <w:r>
        <w:rPr>
          <w:rFonts w:hint="eastAsia"/>
        </w:rPr>
        <w:t>сфери</w:t>
      </w:r>
      <w:r>
        <w:t></w:t>
      </w:r>
      <w:r>
        <w:t></w:t>
      </w:r>
      <w:r>
        <w:rPr>
          <w:rFonts w:hint="eastAsia"/>
        </w:rPr>
        <w:t>британську</w:t>
      </w:r>
      <w:r>
        <w:t></w:t>
      </w:r>
      <w:r>
        <w:rPr>
          <w:rFonts w:hint="eastAsia"/>
        </w:rPr>
        <w:t>та</w:t>
      </w:r>
      <w:r>
        <w:t></w:t>
      </w:r>
      <w:r>
        <w:rPr>
          <w:rFonts w:hint="eastAsia"/>
        </w:rPr>
        <w:t>американську</w:t>
      </w:r>
      <w:r>
        <w:t></w:t>
      </w:r>
      <w:r>
        <w:t></w:t>
      </w:r>
      <w:r>
        <w:rPr>
          <w:rFonts w:hint="eastAsia"/>
        </w:rPr>
        <w:t>Таке</w:t>
      </w:r>
      <w:r>
        <w:t></w:t>
      </w:r>
      <w:r>
        <w:rPr>
          <w:rFonts w:hint="eastAsia"/>
        </w:rPr>
        <w:t>сполучення</w:t>
      </w:r>
      <w:r>
        <w:t></w:t>
      </w:r>
      <w:r>
        <w:t></w:t>
      </w:r>
      <w:r>
        <w:rPr>
          <w:rFonts w:hint="eastAsia"/>
        </w:rPr>
        <w:t>на</w:t>
      </w:r>
      <w:r>
        <w:t></w:t>
      </w:r>
      <w:r>
        <w:rPr>
          <w:rFonts w:hint="eastAsia"/>
        </w:rPr>
        <w:t>нашу</w:t>
      </w:r>
      <w:r>
        <w:t></w:t>
      </w:r>
      <w:r>
        <w:rPr>
          <w:rFonts w:hint="eastAsia"/>
        </w:rPr>
        <w:t>думку</w:t>
      </w:r>
      <w:r>
        <w:t></w:t>
      </w:r>
    </w:p>
    <w:p w:rsidR="007043F9" w:rsidRDefault="007043F9" w:rsidP="007043F9">
      <w:r>
        <w:rPr>
          <w:rFonts w:hint="eastAsia"/>
        </w:rPr>
        <w:t>зумовлено</w:t>
      </w:r>
      <w:r>
        <w:t></w:t>
      </w:r>
      <w:r>
        <w:rPr>
          <w:rFonts w:hint="eastAsia"/>
        </w:rPr>
        <w:t>мовною</w:t>
      </w:r>
      <w:r>
        <w:t></w:t>
      </w:r>
      <w:r>
        <w:rPr>
          <w:rFonts w:hint="eastAsia"/>
        </w:rPr>
        <w:t>близькістю</w:t>
      </w:r>
      <w:r>
        <w:t></w:t>
      </w:r>
      <w:r>
        <w:rPr>
          <w:rFonts w:hint="eastAsia"/>
        </w:rPr>
        <w:t>та</w:t>
      </w:r>
      <w:r>
        <w:t></w:t>
      </w:r>
      <w:r>
        <w:rPr>
          <w:rFonts w:hint="eastAsia"/>
        </w:rPr>
        <w:t>потужним</w:t>
      </w:r>
      <w:r>
        <w:t></w:t>
      </w:r>
      <w:r>
        <w:rPr>
          <w:rFonts w:hint="eastAsia"/>
        </w:rPr>
        <w:t>впливом</w:t>
      </w:r>
      <w:r>
        <w:t></w:t>
      </w:r>
      <w:r>
        <w:rPr>
          <w:rFonts w:hint="eastAsia"/>
        </w:rPr>
        <w:t>американської</w:t>
      </w:r>
      <w:r>
        <w:t></w:t>
      </w:r>
      <w:r>
        <w:rPr>
          <w:rFonts w:hint="eastAsia"/>
        </w:rPr>
        <w:t>поп</w:t>
      </w:r>
      <w:r>
        <w:t></w:t>
      </w:r>
      <w:r>
        <w:rPr>
          <w:rFonts w:hint="eastAsia"/>
        </w:rPr>
        <w:t>культури</w:t>
      </w:r>
    </w:p>
    <w:p w:rsidR="007043F9" w:rsidRDefault="007043F9" w:rsidP="007043F9">
      <w:r>
        <w:rPr>
          <w:rFonts w:hint="eastAsia"/>
        </w:rPr>
        <w:t>на</w:t>
      </w:r>
      <w:r>
        <w:t></w:t>
      </w:r>
      <w:r>
        <w:rPr>
          <w:rFonts w:hint="eastAsia"/>
        </w:rPr>
        <w:t>весь</w:t>
      </w:r>
      <w:r>
        <w:t></w:t>
      </w:r>
      <w:r>
        <w:rPr>
          <w:rFonts w:hint="eastAsia"/>
        </w:rPr>
        <w:t>світ</w:t>
      </w:r>
      <w:r>
        <w:t></w:t>
      </w:r>
      <w:r>
        <w:t></w:t>
      </w:r>
      <w:r>
        <w:rPr>
          <w:rFonts w:hint="eastAsia"/>
        </w:rPr>
        <w:t>Як</w:t>
      </w:r>
      <w:r>
        <w:t></w:t>
      </w:r>
      <w:r>
        <w:rPr>
          <w:rFonts w:hint="eastAsia"/>
        </w:rPr>
        <w:t>і</w:t>
      </w:r>
      <w:r>
        <w:t></w:t>
      </w:r>
      <w:r>
        <w:rPr>
          <w:rFonts w:hint="eastAsia"/>
        </w:rPr>
        <w:t>в</w:t>
      </w:r>
      <w:r>
        <w:t></w:t>
      </w:r>
      <w:r>
        <w:rPr>
          <w:rFonts w:hint="eastAsia"/>
        </w:rPr>
        <w:t>попередніх</w:t>
      </w:r>
      <w:r>
        <w:t></w:t>
      </w:r>
      <w:r>
        <w:rPr>
          <w:rFonts w:hint="eastAsia"/>
        </w:rPr>
        <w:t>ОЛ</w:t>
      </w:r>
      <w:r>
        <w:t></w:t>
      </w:r>
      <w:r>
        <w:t></w:t>
      </w:r>
      <w:r>
        <w:rPr>
          <w:rFonts w:hint="eastAsia"/>
        </w:rPr>
        <w:t>велике</w:t>
      </w:r>
      <w:r>
        <w:t></w:t>
      </w:r>
      <w:r>
        <w:rPr>
          <w:rFonts w:hint="eastAsia"/>
        </w:rPr>
        <w:t>значення</w:t>
      </w:r>
      <w:r>
        <w:t></w:t>
      </w:r>
      <w:r>
        <w:rPr>
          <w:rFonts w:hint="eastAsia"/>
        </w:rPr>
        <w:t>мають</w:t>
      </w:r>
      <w:r>
        <w:t></w:t>
      </w:r>
      <w:r>
        <w:rPr>
          <w:rFonts w:hint="eastAsia"/>
        </w:rPr>
        <w:t>оніми</w:t>
      </w:r>
      <w:r>
        <w:t></w:t>
      </w:r>
      <w:r>
        <w:t></w:t>
      </w:r>
      <w:r>
        <w:rPr>
          <w:rFonts w:hint="eastAsia"/>
        </w:rPr>
        <w:t>пов’язані</w:t>
      </w:r>
      <w:r>
        <w:t></w:t>
      </w:r>
      <w:r>
        <w:rPr>
          <w:rFonts w:hint="eastAsia"/>
        </w:rPr>
        <w:t>з</w:t>
      </w:r>
    </w:p>
    <w:p w:rsidR="007043F9" w:rsidRDefault="007043F9" w:rsidP="007043F9">
      <w:r>
        <w:rPr>
          <w:rFonts w:hint="eastAsia"/>
        </w:rPr>
        <w:t>послугами</w:t>
      </w:r>
      <w:r>
        <w:t></w:t>
      </w:r>
      <w:r>
        <w:rPr>
          <w:rFonts w:hint="eastAsia"/>
        </w:rPr>
        <w:t>інтренет</w:t>
      </w:r>
      <w:r>
        <w:t></w:t>
      </w:r>
      <w:r>
        <w:rPr>
          <w:rFonts w:hint="eastAsia"/>
        </w:rPr>
        <w:t>мережі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Сфера</w:t>
      </w:r>
    </w:p>
    <w:p w:rsidR="007043F9" w:rsidRDefault="007043F9" w:rsidP="007043F9">
      <w:r>
        <w:rPr>
          <w:rFonts w:hint="eastAsia"/>
        </w:rPr>
        <w:t>спорту</w:t>
      </w:r>
      <w:r>
        <w:t></w:t>
      </w:r>
      <w:r>
        <w:rPr>
          <w:rFonts w:hint="eastAsia"/>
        </w:rPr>
        <w:t>відіграє</w:t>
      </w:r>
      <w:r>
        <w:t></w:t>
      </w:r>
      <w:r>
        <w:rPr>
          <w:rFonts w:hint="eastAsia"/>
        </w:rPr>
        <w:t>важливу</w:t>
      </w:r>
      <w:r>
        <w:t></w:t>
      </w:r>
      <w:r>
        <w:rPr>
          <w:rFonts w:hint="eastAsia"/>
        </w:rPr>
        <w:t>роль</w:t>
      </w:r>
      <w:r>
        <w:t></w:t>
      </w:r>
      <w:r>
        <w:rPr>
          <w:rFonts w:hint="eastAsia"/>
        </w:rPr>
        <w:t>в</w:t>
      </w:r>
      <w:r>
        <w:t></w:t>
      </w:r>
      <w:r>
        <w:rPr>
          <w:rFonts w:hint="eastAsia"/>
        </w:rPr>
        <w:t>ОЛ</w:t>
      </w:r>
      <w:r>
        <w:t></w:t>
      </w:r>
      <w:r>
        <w:t></w:t>
      </w:r>
      <w:r>
        <w:rPr>
          <w:rFonts w:hint="eastAsia"/>
        </w:rPr>
        <w:t>зокрема</w:t>
      </w:r>
      <w:r>
        <w:t></w:t>
      </w:r>
      <w:r>
        <w:t></w:t>
      </w:r>
      <w:r>
        <w:rPr>
          <w:rFonts w:hint="eastAsia"/>
        </w:rPr>
        <w:t>футбол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043F9" w:rsidRDefault="007043F9" w:rsidP="007043F9">
      <w:r>
        <w:rPr>
          <w:rFonts w:hint="eastAsia"/>
        </w:rPr>
        <w:t>як</w:t>
      </w:r>
      <w:r>
        <w:t></w:t>
      </w:r>
      <w:r>
        <w:rPr>
          <w:rFonts w:hint="eastAsia"/>
        </w:rPr>
        <w:t>один</w:t>
      </w:r>
      <w:r>
        <w:t></w:t>
      </w:r>
      <w:r>
        <w:rPr>
          <w:rFonts w:hint="eastAsia"/>
        </w:rPr>
        <w:t>із</w:t>
      </w:r>
      <w:r>
        <w:t></w:t>
      </w:r>
      <w:r>
        <w:rPr>
          <w:rFonts w:hint="eastAsia"/>
        </w:rPr>
        <w:t>національних</w:t>
      </w:r>
      <w:r>
        <w:t></w:t>
      </w:r>
      <w:r>
        <w:rPr>
          <w:rFonts w:hint="eastAsia"/>
        </w:rPr>
        <w:t>видів</w:t>
      </w:r>
      <w:r>
        <w:t></w:t>
      </w:r>
      <w:r>
        <w:rPr>
          <w:rFonts w:hint="eastAsia"/>
        </w:rPr>
        <w:t>спорту</w:t>
      </w:r>
      <w:r>
        <w:t></w:t>
      </w:r>
      <w:r>
        <w:rPr>
          <w:rFonts w:hint="eastAsia"/>
        </w:rPr>
        <w:t>та</w:t>
      </w:r>
      <w:r>
        <w:t></w:t>
      </w:r>
      <w:r>
        <w:rPr>
          <w:rFonts w:hint="eastAsia"/>
        </w:rPr>
        <w:t>Олімпійські</w:t>
      </w:r>
      <w:r>
        <w:t></w:t>
      </w:r>
      <w:r>
        <w:rPr>
          <w:rFonts w:hint="eastAsia"/>
        </w:rPr>
        <w:t>ігри</w:t>
      </w:r>
      <w:r>
        <w:t></w:t>
      </w:r>
      <w:r>
        <w:t></w:t>
      </w:r>
      <w:r>
        <w:t></w:t>
      </w:r>
      <w:r>
        <w:t></w:t>
      </w:r>
      <w:r>
        <w:t></w:t>
      </w:r>
      <w:r>
        <w:t></w:t>
      </w:r>
      <w:r>
        <w:rPr>
          <w:rFonts w:hint="eastAsia"/>
        </w:rPr>
        <w:t>року</w:t>
      </w:r>
      <w:r>
        <w:t></w:t>
      </w:r>
      <w:r>
        <w:t></w:t>
      </w:r>
      <w:r>
        <w:rPr>
          <w:rFonts w:hint="eastAsia"/>
        </w:rPr>
        <w:t>які</w:t>
      </w:r>
      <w:r>
        <w:t></w:t>
      </w:r>
      <w:r>
        <w:rPr>
          <w:rFonts w:hint="eastAsia"/>
        </w:rPr>
        <w:t>стали</w:t>
      </w:r>
    </w:p>
    <w:p w:rsidR="007043F9" w:rsidRDefault="007043F9" w:rsidP="007043F9">
      <w:r>
        <w:rPr>
          <w:rFonts w:hint="eastAsia"/>
        </w:rPr>
        <w:t>подією</w:t>
      </w:r>
      <w:r>
        <w:t></w:t>
      </w:r>
      <w:r>
        <w:rPr>
          <w:rFonts w:hint="eastAsia"/>
        </w:rPr>
        <w:t>міжнародного</w:t>
      </w:r>
      <w:r>
        <w:t></w:t>
      </w:r>
      <w:r>
        <w:rPr>
          <w:rFonts w:hint="eastAsia"/>
        </w:rPr>
        <w:t>масштабу</w:t>
      </w:r>
      <w:r>
        <w:t></w:t>
      </w:r>
      <w:r>
        <w:t></w:t>
      </w:r>
      <w:r>
        <w:rPr>
          <w:rFonts w:hint="eastAsia"/>
        </w:rPr>
        <w:t>Традиційно</w:t>
      </w:r>
      <w:r>
        <w:t></w:t>
      </w:r>
      <w:r>
        <w:rPr>
          <w:rFonts w:hint="eastAsia"/>
        </w:rPr>
        <w:t>американською</w:t>
      </w:r>
      <w:r>
        <w:t></w:t>
      </w:r>
      <w:r>
        <w:rPr>
          <w:rFonts w:hint="eastAsia"/>
        </w:rPr>
        <w:t>є</w:t>
      </w:r>
      <w:r>
        <w:t></w:t>
      </w:r>
      <w:r>
        <w:rPr>
          <w:rFonts w:hint="eastAsia"/>
        </w:rPr>
        <w:t>сфера</w:t>
      </w:r>
      <w:r>
        <w:t></w:t>
      </w:r>
      <w:r>
        <w:rPr>
          <w:rFonts w:hint="eastAsia"/>
        </w:rPr>
        <w:t>кіноіндустрії</w:t>
      </w:r>
    </w:p>
    <w:p w:rsidR="007043F9" w:rsidRDefault="007043F9" w:rsidP="007043F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однак</w:t>
      </w:r>
      <w:r>
        <w:t></w:t>
      </w:r>
      <w:r>
        <w:rPr>
          <w:rFonts w:hint="eastAsia"/>
        </w:rPr>
        <w:t>суміжна</w:t>
      </w:r>
      <w:r>
        <w:t></w:t>
      </w:r>
      <w:r>
        <w:rPr>
          <w:rFonts w:hint="eastAsia"/>
        </w:rPr>
        <w:t>сфера</w:t>
      </w:r>
      <w:r>
        <w:t></w:t>
      </w:r>
      <w:r>
        <w:rPr>
          <w:rFonts w:hint="eastAsia"/>
        </w:rPr>
        <w:t>реаліті</w:t>
      </w:r>
      <w:r>
        <w:t></w:t>
      </w:r>
      <w:r>
        <w:rPr>
          <w:rFonts w:hint="eastAsia"/>
        </w:rPr>
        <w:t>шоу</w:t>
      </w:r>
      <w:r>
        <w:t></w:t>
      </w:r>
      <w:r>
        <w:rPr>
          <w:rFonts w:hint="eastAsia"/>
        </w:rPr>
        <w:t>та</w:t>
      </w:r>
    </w:p>
    <w:p w:rsidR="007043F9" w:rsidRDefault="007043F9" w:rsidP="007043F9">
      <w:r>
        <w:rPr>
          <w:rFonts w:hint="eastAsia"/>
        </w:rPr>
        <w:t>телепередач</w:t>
      </w:r>
      <w:r>
        <w:t></w:t>
      </w:r>
      <w:r>
        <w:rPr>
          <w:rFonts w:hint="eastAsia"/>
        </w:rPr>
        <w:t>концентрується</w:t>
      </w:r>
      <w:r>
        <w:t></w:t>
      </w:r>
      <w:r>
        <w:rPr>
          <w:rFonts w:hint="eastAsia"/>
        </w:rPr>
        <w:t>на</w:t>
      </w:r>
      <w:r>
        <w:t></w:t>
      </w:r>
      <w:r>
        <w:rPr>
          <w:rFonts w:hint="eastAsia"/>
        </w:rPr>
        <w:t>продуктах</w:t>
      </w:r>
      <w:r>
        <w:t></w:t>
      </w:r>
      <w:r>
        <w:rPr>
          <w:rFonts w:hint="eastAsia"/>
        </w:rPr>
        <w:t>британського</w:t>
      </w:r>
      <w:r>
        <w:t></w:t>
      </w:r>
      <w:r>
        <w:rPr>
          <w:rFonts w:hint="eastAsia"/>
        </w:rPr>
        <w:t>виробництва</w:t>
      </w:r>
      <w:r>
        <w:t></w:t>
      </w:r>
      <w:r>
        <w:t></w:t>
      </w:r>
      <w:r>
        <w:t></w:t>
      </w:r>
      <w:r>
        <w:t></w:t>
      </w:r>
      <w:r>
        <w:t></w:t>
      </w:r>
      <w:r>
        <w:t></w:t>
      </w:r>
      <w:r>
        <w:t></w:t>
      </w:r>
      <w:r>
        <w:t></w:t>
      </w:r>
      <w:r>
        <w:t></w:t>
      </w:r>
      <w:r>
        <w:t></w:t>
      </w:r>
      <w:r>
        <w:t></w:t>
      </w:r>
    </w:p>
    <w:p w:rsidR="007043F9" w:rsidRDefault="007043F9" w:rsidP="007043F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Злиття</w:t>
      </w:r>
      <w:r>
        <w:t></w:t>
      </w:r>
      <w:r>
        <w:rPr>
          <w:rFonts w:hint="eastAsia"/>
        </w:rPr>
        <w:t>багатьох</w:t>
      </w:r>
      <w:r>
        <w:t></w:t>
      </w:r>
      <w:r>
        <w:rPr>
          <w:rFonts w:hint="eastAsia"/>
        </w:rPr>
        <w:t>культур</w:t>
      </w:r>
      <w:r>
        <w:t></w:t>
      </w:r>
      <w:r>
        <w:rPr>
          <w:rFonts w:hint="eastAsia"/>
        </w:rPr>
        <w:t>у</w:t>
      </w:r>
      <w:r>
        <w:t></w:t>
      </w:r>
      <w:r>
        <w:rPr>
          <w:rFonts w:hint="eastAsia"/>
        </w:rPr>
        <w:t>сучасну</w:t>
      </w:r>
    </w:p>
    <w:p w:rsidR="007043F9" w:rsidRDefault="007043F9" w:rsidP="007043F9">
      <w:r>
        <w:rPr>
          <w:rFonts w:hint="eastAsia"/>
        </w:rPr>
        <w:t>надетнічну</w:t>
      </w:r>
      <w:r>
        <w:t></w:t>
      </w:r>
      <w:r>
        <w:rPr>
          <w:rFonts w:hint="eastAsia"/>
        </w:rPr>
        <w:t>кумулятивну</w:t>
      </w:r>
      <w:r>
        <w:t></w:t>
      </w:r>
      <w:r>
        <w:rPr>
          <w:rFonts w:hint="eastAsia"/>
        </w:rPr>
        <w:t>інтернет</w:t>
      </w:r>
      <w:r>
        <w:t></w:t>
      </w:r>
      <w:r>
        <w:rPr>
          <w:rFonts w:hint="eastAsia"/>
        </w:rPr>
        <w:t>структуру</w:t>
      </w:r>
      <w:r>
        <w:t></w:t>
      </w:r>
      <w:r>
        <w:t></w:t>
      </w:r>
      <w:r>
        <w:rPr>
          <w:rFonts w:hint="eastAsia"/>
        </w:rPr>
        <w:t>у</w:t>
      </w:r>
      <w:r>
        <w:t></w:t>
      </w:r>
      <w:r>
        <w:rPr>
          <w:rFonts w:hint="eastAsia"/>
        </w:rPr>
        <w:t>якій</w:t>
      </w:r>
      <w:r>
        <w:t></w:t>
      </w:r>
      <w:r>
        <w:rPr>
          <w:rFonts w:hint="eastAsia"/>
        </w:rPr>
        <w:t>роль</w:t>
      </w:r>
      <w:r>
        <w:t></w:t>
      </w:r>
      <w:r>
        <w:rPr>
          <w:rFonts w:hint="eastAsia"/>
        </w:rPr>
        <w:t>лінгва</w:t>
      </w:r>
      <w:r>
        <w:t></w:t>
      </w:r>
      <w:r>
        <w:rPr>
          <w:rFonts w:hint="eastAsia"/>
        </w:rPr>
        <w:t>франка</w:t>
      </w:r>
      <w:r>
        <w:t></w:t>
      </w:r>
      <w:r>
        <w:rPr>
          <w:rFonts w:hint="eastAsia"/>
        </w:rPr>
        <w:t>виконує</w:t>
      </w:r>
    </w:p>
    <w:p w:rsidR="007043F9" w:rsidRDefault="007043F9" w:rsidP="007043F9">
      <w:r>
        <w:rPr>
          <w:rFonts w:hint="eastAsia"/>
        </w:rPr>
        <w:t>англійська</w:t>
      </w:r>
      <w:r>
        <w:t></w:t>
      </w:r>
      <w:r>
        <w:t></w:t>
      </w:r>
      <w:r>
        <w:rPr>
          <w:rFonts w:hint="eastAsia"/>
        </w:rPr>
        <w:t>впливає</w:t>
      </w:r>
      <w:r>
        <w:t></w:t>
      </w:r>
      <w:r>
        <w:rPr>
          <w:rFonts w:hint="eastAsia"/>
        </w:rPr>
        <w:t>також</w:t>
      </w:r>
      <w:r>
        <w:t></w:t>
      </w:r>
      <w:r>
        <w:rPr>
          <w:rFonts w:hint="eastAsia"/>
        </w:rPr>
        <w:t>і</w:t>
      </w:r>
      <w:r>
        <w:t></w:t>
      </w:r>
      <w:r>
        <w:rPr>
          <w:rFonts w:hint="eastAsia"/>
        </w:rPr>
        <w:t>на</w:t>
      </w:r>
      <w:r>
        <w:t></w:t>
      </w:r>
      <w:r>
        <w:rPr>
          <w:rFonts w:hint="eastAsia"/>
        </w:rPr>
        <w:t>британський</w:t>
      </w:r>
      <w:r>
        <w:t></w:t>
      </w:r>
      <w:r>
        <w:rPr>
          <w:rFonts w:hint="eastAsia"/>
        </w:rPr>
        <w:t>ОЛ</w:t>
      </w:r>
      <w:r>
        <w:t></w:t>
      </w:r>
      <w:r>
        <w:t></w:t>
      </w:r>
      <w:r>
        <w:rPr>
          <w:rFonts w:hint="eastAsia"/>
        </w:rPr>
        <w:t>який</w:t>
      </w:r>
      <w:r>
        <w:t></w:t>
      </w:r>
      <w:r>
        <w:rPr>
          <w:rFonts w:hint="eastAsia"/>
        </w:rPr>
        <w:t>поповнюється</w:t>
      </w:r>
      <w:r>
        <w:t></w:t>
      </w:r>
      <w:r>
        <w:rPr>
          <w:rFonts w:hint="eastAsia"/>
        </w:rPr>
        <w:t>мемами</w:t>
      </w:r>
    </w:p>
    <w:p w:rsidR="007043F9" w:rsidRDefault="007043F9" w:rsidP="007043F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Такі</w:t>
      </w:r>
      <w:r>
        <w:t></w:t>
      </w:r>
      <w:r>
        <w:rPr>
          <w:rFonts w:hint="eastAsia"/>
        </w:rPr>
        <w:t>новітні</w:t>
      </w:r>
    </w:p>
    <w:p w:rsidR="007043F9" w:rsidRDefault="007043F9" w:rsidP="007043F9">
      <w:r>
        <w:rPr>
          <w:rFonts w:hint="eastAsia"/>
        </w:rPr>
        <w:t>утворення</w:t>
      </w:r>
      <w:r>
        <w:t></w:t>
      </w:r>
      <w:r>
        <w:rPr>
          <w:rFonts w:hint="eastAsia"/>
        </w:rPr>
        <w:t>культурної</w:t>
      </w:r>
      <w:r>
        <w:t></w:t>
      </w:r>
      <w:r>
        <w:rPr>
          <w:rFonts w:hint="eastAsia"/>
        </w:rPr>
        <w:t>еволюції</w:t>
      </w:r>
      <w:r>
        <w:t></w:t>
      </w:r>
      <w:r>
        <w:rPr>
          <w:rFonts w:hint="eastAsia"/>
        </w:rPr>
        <w:t>є</w:t>
      </w:r>
      <w:r>
        <w:t></w:t>
      </w:r>
      <w:r>
        <w:rPr>
          <w:rFonts w:hint="eastAsia"/>
        </w:rPr>
        <w:t>соціально</w:t>
      </w:r>
      <w:r>
        <w:t></w:t>
      </w:r>
      <w:r>
        <w:rPr>
          <w:rFonts w:hint="eastAsia"/>
        </w:rPr>
        <w:t>історичними</w:t>
      </w:r>
      <w:r>
        <w:t></w:t>
      </w:r>
      <w:r>
        <w:rPr>
          <w:rFonts w:hint="eastAsia"/>
        </w:rPr>
        <w:t>проявами</w:t>
      </w:r>
      <w:r>
        <w:t></w:t>
      </w:r>
      <w:r>
        <w:rPr>
          <w:rFonts w:hint="eastAsia"/>
        </w:rPr>
        <w:t>НМКС</w:t>
      </w:r>
      <w:r>
        <w:t></w:t>
      </w:r>
      <w:r>
        <w:t></w:t>
      </w:r>
      <w:r>
        <w:rPr>
          <w:rFonts w:hint="eastAsia"/>
        </w:rPr>
        <w:t>що</w:t>
      </w:r>
    </w:p>
    <w:p w:rsidR="007043F9" w:rsidRDefault="007043F9" w:rsidP="007043F9">
      <w:r>
        <w:rPr>
          <w:rFonts w:hint="eastAsia"/>
        </w:rPr>
        <w:t>специфікуються</w:t>
      </w:r>
      <w:r>
        <w:t></w:t>
      </w:r>
      <w:r>
        <w:rPr>
          <w:rFonts w:hint="eastAsia"/>
        </w:rPr>
        <w:t>міжкультурними</w:t>
      </w:r>
      <w:r>
        <w:t></w:t>
      </w:r>
      <w:r>
        <w:rPr>
          <w:rFonts w:hint="eastAsia"/>
        </w:rPr>
        <w:t>та</w:t>
      </w:r>
      <w:r>
        <w:t></w:t>
      </w:r>
      <w:r>
        <w:rPr>
          <w:rFonts w:hint="eastAsia"/>
        </w:rPr>
        <w:t>поліетнічними</w:t>
      </w:r>
      <w:r>
        <w:t></w:t>
      </w:r>
      <w:r>
        <w:rPr>
          <w:rFonts w:hint="eastAsia"/>
        </w:rPr>
        <w:t>характеристиками</w:t>
      </w:r>
      <w:r>
        <w:t></w:t>
      </w:r>
      <w:r>
        <w:rPr>
          <w:rFonts w:hint="eastAsia"/>
        </w:rPr>
        <w:t>Інтернету</w:t>
      </w:r>
    </w:p>
    <w:p w:rsidR="007043F9" w:rsidRDefault="007043F9" w:rsidP="007043F9">
      <w:r>
        <w:rPr>
          <w:rFonts w:hint="eastAsia"/>
        </w:rPr>
        <w:t>як</w:t>
      </w:r>
      <w:r>
        <w:t></w:t>
      </w:r>
      <w:r>
        <w:rPr>
          <w:rFonts w:hint="eastAsia"/>
        </w:rPr>
        <w:t>одним</w:t>
      </w:r>
      <w:r>
        <w:t></w:t>
      </w:r>
      <w:r>
        <w:rPr>
          <w:rFonts w:hint="eastAsia"/>
        </w:rPr>
        <w:t>зі</w:t>
      </w:r>
      <w:r>
        <w:t></w:t>
      </w:r>
      <w:r>
        <w:rPr>
          <w:rFonts w:hint="eastAsia"/>
        </w:rPr>
        <w:t>ступенів</w:t>
      </w:r>
      <w:r>
        <w:t></w:t>
      </w:r>
      <w:r>
        <w:rPr>
          <w:rFonts w:hint="eastAsia"/>
        </w:rPr>
        <w:t>розвитку</w:t>
      </w:r>
      <w:r>
        <w:t></w:t>
      </w:r>
      <w:r>
        <w:rPr>
          <w:rFonts w:hint="eastAsia"/>
        </w:rPr>
        <w:t>суспільства</w:t>
      </w:r>
      <w:r>
        <w:t></w:t>
      </w:r>
    </w:p>
    <w:p w:rsidR="007043F9" w:rsidRDefault="007043F9" w:rsidP="007043F9">
      <w:r>
        <w:t></w:t>
      </w:r>
      <w:r>
        <w:t></w:t>
      </w:r>
      <w:r>
        <w:t></w:t>
      </w:r>
      <w:r>
        <w:t></w:t>
      </w:r>
      <w:r>
        <w:rPr>
          <w:rFonts w:hint="eastAsia"/>
        </w:rPr>
        <w:t>Репертуар</w:t>
      </w:r>
      <w:r>
        <w:t></w:t>
      </w:r>
      <w:r>
        <w:rPr>
          <w:rFonts w:hint="eastAsia"/>
        </w:rPr>
        <w:t>СГАОП</w:t>
      </w:r>
      <w:r>
        <w:t></w:t>
      </w:r>
      <w:r>
        <w:t></w:t>
      </w:r>
      <w:r>
        <w:rPr>
          <w:rFonts w:hint="eastAsia"/>
        </w:rPr>
        <w:t>актуалізований</w:t>
      </w:r>
      <w:r>
        <w:t></w:t>
      </w:r>
      <w:r>
        <w:rPr>
          <w:rFonts w:hint="eastAsia"/>
        </w:rPr>
        <w:t>посередництвом</w:t>
      </w:r>
      <w:r>
        <w:t></w:t>
      </w:r>
      <w:r>
        <w:rPr>
          <w:rFonts w:hint="eastAsia"/>
        </w:rPr>
        <w:t>ВАОЕ</w:t>
      </w:r>
      <w:r>
        <w:t></w:t>
      </w:r>
      <w:r>
        <w:t></w:t>
      </w:r>
      <w:r>
        <w:rPr>
          <w:rFonts w:hint="eastAsia"/>
        </w:rPr>
        <w:t>виявляє</w:t>
      </w:r>
    </w:p>
    <w:p w:rsidR="007043F9" w:rsidRDefault="007043F9" w:rsidP="007043F9">
      <w:r>
        <w:rPr>
          <w:rFonts w:hint="eastAsia"/>
        </w:rPr>
        <w:t>дві</w:t>
      </w:r>
      <w:r>
        <w:t></w:t>
      </w:r>
      <w:r>
        <w:rPr>
          <w:rFonts w:hint="eastAsia"/>
        </w:rPr>
        <w:t>домінантні</w:t>
      </w:r>
      <w:r>
        <w:t></w:t>
      </w:r>
      <w:r>
        <w:rPr>
          <w:rFonts w:hint="eastAsia"/>
        </w:rPr>
        <w:t>тенденції</w:t>
      </w:r>
      <w:r>
        <w:t></w:t>
      </w:r>
      <w:r>
        <w:t></w:t>
      </w:r>
      <w:r>
        <w:rPr>
          <w:rFonts w:hint="eastAsia"/>
        </w:rPr>
        <w:t>універсальний</w:t>
      </w:r>
      <w:r>
        <w:t></w:t>
      </w:r>
      <w:r>
        <w:rPr>
          <w:rFonts w:hint="eastAsia"/>
        </w:rPr>
        <w:t>аспект</w:t>
      </w:r>
      <w:r>
        <w:t></w:t>
      </w:r>
      <w:r>
        <w:rPr>
          <w:rFonts w:hint="eastAsia"/>
        </w:rPr>
        <w:t>та</w:t>
      </w:r>
      <w:r>
        <w:t></w:t>
      </w:r>
      <w:r>
        <w:rPr>
          <w:rFonts w:hint="eastAsia"/>
        </w:rPr>
        <w:t>етнічно</w:t>
      </w:r>
      <w:r>
        <w:t></w:t>
      </w:r>
      <w:r>
        <w:rPr>
          <w:rFonts w:hint="eastAsia"/>
        </w:rPr>
        <w:t>маркований</w:t>
      </w:r>
      <w:r>
        <w:t></w:t>
      </w:r>
      <w:r>
        <w:rPr>
          <w:rFonts w:hint="eastAsia"/>
        </w:rPr>
        <w:t>аспект</w:t>
      </w:r>
      <w:r>
        <w:t></w:t>
      </w:r>
    </w:p>
    <w:p w:rsidR="007043F9" w:rsidRDefault="007043F9" w:rsidP="007043F9">
      <w:r>
        <w:rPr>
          <w:rFonts w:hint="eastAsia"/>
        </w:rPr>
        <w:t>Комплексний</w:t>
      </w:r>
      <w:r>
        <w:t></w:t>
      </w:r>
      <w:r>
        <w:rPr>
          <w:rFonts w:hint="eastAsia"/>
        </w:rPr>
        <w:t>підхід</w:t>
      </w:r>
      <w:r>
        <w:t></w:t>
      </w:r>
      <w:r>
        <w:rPr>
          <w:rFonts w:hint="eastAsia"/>
        </w:rPr>
        <w:t>дозволив</w:t>
      </w:r>
      <w:r>
        <w:t></w:t>
      </w:r>
      <w:r>
        <w:rPr>
          <w:rFonts w:hint="eastAsia"/>
        </w:rPr>
        <w:t>виявити</w:t>
      </w:r>
      <w:r>
        <w:t></w:t>
      </w:r>
      <w:r>
        <w:rPr>
          <w:rFonts w:hint="eastAsia"/>
        </w:rPr>
        <w:t>універсальні</w:t>
      </w:r>
      <w:r>
        <w:t></w:t>
      </w:r>
      <w:r>
        <w:rPr>
          <w:rFonts w:hint="eastAsia"/>
        </w:rPr>
        <w:t>теми</w:t>
      </w:r>
      <w:r>
        <w:t></w:t>
      </w:r>
      <w:r>
        <w:rPr>
          <w:rFonts w:hint="eastAsia"/>
        </w:rPr>
        <w:t>СГАОП</w:t>
      </w:r>
      <w:r>
        <w:t></w:t>
      </w:r>
      <w:r>
        <w:rPr>
          <w:rFonts w:hint="eastAsia"/>
        </w:rPr>
        <w:t>для</w:t>
      </w:r>
      <w:r>
        <w:t></w:t>
      </w:r>
      <w:r>
        <w:rPr>
          <w:rFonts w:hint="eastAsia"/>
        </w:rPr>
        <w:t>українців</w:t>
      </w:r>
      <w:r>
        <w:t></w:t>
      </w:r>
    </w:p>
    <w:p w:rsidR="007043F9" w:rsidRDefault="007043F9" w:rsidP="007043F9">
      <w:r>
        <w:rPr>
          <w:rFonts w:hint="eastAsia"/>
        </w:rPr>
        <w:t>іспанців</w:t>
      </w:r>
      <w:r>
        <w:t></w:t>
      </w:r>
      <w:r>
        <w:rPr>
          <w:rFonts w:hint="eastAsia"/>
        </w:rPr>
        <w:t>та</w:t>
      </w:r>
      <w:r>
        <w:t></w:t>
      </w:r>
      <w:r>
        <w:rPr>
          <w:rFonts w:hint="eastAsia"/>
        </w:rPr>
        <w:t>британців</w:t>
      </w:r>
      <w:r>
        <w:t></w:t>
      </w:r>
      <w:r>
        <w:t></w:t>
      </w:r>
      <w:r>
        <w:t></w:t>
      </w:r>
      <w:r>
        <w:rPr>
          <w:rFonts w:hint="eastAsia"/>
        </w:rPr>
        <w:t>велике</w:t>
      </w:r>
      <w:r>
        <w:t></w:t>
      </w:r>
      <w:r>
        <w:rPr>
          <w:rFonts w:hint="eastAsia"/>
        </w:rPr>
        <w:t>місто</w:t>
      </w:r>
      <w:r>
        <w:t></w:t>
      </w:r>
      <w:r>
        <w:t></w:t>
      </w:r>
      <w:r>
        <w:t></w:t>
      </w:r>
      <w:r>
        <w:t></w:t>
      </w:r>
      <w:r>
        <w:rPr>
          <w:rFonts w:hint="eastAsia"/>
        </w:rPr>
        <w:t>віра</w:t>
      </w:r>
      <w:r>
        <w:t></w:t>
      </w:r>
      <w:r>
        <w:t></w:t>
      </w:r>
      <w:r>
        <w:t></w:t>
      </w:r>
      <w:r>
        <w:t></w:t>
      </w:r>
      <w:r>
        <w:rPr>
          <w:rFonts w:hint="eastAsia"/>
        </w:rPr>
        <w:t>зірки</w:t>
      </w:r>
      <w:r>
        <w:t></w:t>
      </w:r>
      <w:r>
        <w:t></w:t>
      </w:r>
      <w:r>
        <w:t></w:t>
      </w:r>
      <w:r>
        <w:t></w:t>
      </w:r>
      <w:r>
        <w:rPr>
          <w:rFonts w:hint="eastAsia"/>
        </w:rPr>
        <w:t>зло</w:t>
      </w:r>
      <w:r>
        <w:t></w:t>
      </w:r>
      <w:r>
        <w:t></w:t>
      </w:r>
      <w:r>
        <w:t></w:t>
      </w:r>
      <w:r>
        <w:t></w:t>
      </w:r>
      <w:r>
        <w:rPr>
          <w:rFonts w:hint="eastAsia"/>
        </w:rPr>
        <w:t>книга</w:t>
      </w:r>
      <w:r>
        <w:t></w:t>
      </w:r>
      <w:r>
        <w:t></w:t>
      </w:r>
    </w:p>
    <w:p w:rsidR="007043F9" w:rsidRDefault="007043F9" w:rsidP="007043F9">
      <w:r>
        <w:t></w:t>
      </w:r>
      <w:r>
        <w:rPr>
          <w:rFonts w:hint="eastAsia"/>
        </w:rPr>
        <w:t>персональна</w:t>
      </w:r>
      <w:r>
        <w:t></w:t>
      </w:r>
      <w:r>
        <w:rPr>
          <w:rFonts w:hint="eastAsia"/>
        </w:rPr>
        <w:t>оцінка</w:t>
      </w:r>
      <w:r>
        <w:t></w:t>
      </w:r>
      <w:r>
        <w:t></w:t>
      </w:r>
      <w:r>
        <w:t></w:t>
      </w:r>
      <w:r>
        <w:t></w:t>
      </w:r>
      <w:r>
        <w:rPr>
          <w:rFonts w:hint="eastAsia"/>
        </w:rPr>
        <w:t>письменник</w:t>
      </w:r>
      <w:r>
        <w:t></w:t>
      </w:r>
      <w:r>
        <w:t></w:t>
      </w:r>
      <w:r>
        <w:t></w:t>
      </w:r>
      <w:r>
        <w:t></w:t>
      </w:r>
      <w:r>
        <w:rPr>
          <w:rFonts w:hint="eastAsia"/>
        </w:rPr>
        <w:t>позитивний</w:t>
      </w:r>
      <w:r>
        <w:t></w:t>
      </w:r>
      <w:r>
        <w:rPr>
          <w:rFonts w:hint="eastAsia"/>
        </w:rPr>
        <w:t>образ</w:t>
      </w:r>
      <w:r>
        <w:t></w:t>
      </w:r>
      <w:r>
        <w:t></w:t>
      </w:r>
      <w:r>
        <w:t></w:t>
      </w:r>
      <w:r>
        <w:t></w:t>
      </w:r>
      <w:r>
        <w:rPr>
          <w:rFonts w:hint="eastAsia"/>
        </w:rPr>
        <w:t>почуття</w:t>
      </w:r>
      <w:r>
        <w:t></w:t>
      </w:r>
      <w:r>
        <w:t></w:t>
      </w:r>
    </w:p>
    <w:p w:rsidR="007043F9" w:rsidRDefault="007043F9" w:rsidP="007043F9">
      <w:r>
        <w:t></w:t>
      </w:r>
      <w:r>
        <w:rPr>
          <w:rFonts w:hint="eastAsia"/>
        </w:rPr>
        <w:t>святкування</w:t>
      </w:r>
      <w:r>
        <w:t></w:t>
      </w:r>
      <w:r>
        <w:t></w:t>
      </w:r>
      <w:r>
        <w:t></w:t>
      </w:r>
      <w:r>
        <w:t></w:t>
      </w:r>
      <w:r>
        <w:rPr>
          <w:rFonts w:hint="eastAsia"/>
        </w:rPr>
        <w:t>сім’я</w:t>
      </w:r>
      <w:r>
        <w:t></w:t>
      </w:r>
      <w:r>
        <w:t></w:t>
      </w:r>
      <w:r>
        <w:t></w:t>
      </w:r>
      <w:r>
        <w:t></w:t>
      </w:r>
      <w:r>
        <w:rPr>
          <w:rFonts w:hint="eastAsia"/>
        </w:rPr>
        <w:t>собака</w:t>
      </w:r>
      <w:r>
        <w:t></w:t>
      </w:r>
      <w:r>
        <w:t></w:t>
      </w:r>
      <w:r>
        <w:t></w:t>
      </w:r>
      <w:r>
        <w:t></w:t>
      </w:r>
      <w:r>
        <w:rPr>
          <w:rFonts w:hint="eastAsia"/>
        </w:rPr>
        <w:t>спорт</w:t>
      </w:r>
      <w:r>
        <w:t></w:t>
      </w:r>
      <w:r>
        <w:t></w:t>
      </w:r>
      <w:r>
        <w:t></w:t>
      </w:r>
      <w:r>
        <w:t></w:t>
      </w:r>
      <w:r>
        <w:rPr>
          <w:rFonts w:hint="eastAsia"/>
        </w:rPr>
        <w:t>сучасний</w:t>
      </w:r>
      <w:r>
        <w:t></w:t>
      </w:r>
      <w:r>
        <w:rPr>
          <w:rFonts w:hint="eastAsia"/>
        </w:rPr>
        <w:t>образ</w:t>
      </w:r>
      <w:r>
        <w:t></w:t>
      </w:r>
      <w:r>
        <w:t></w:t>
      </w:r>
      <w:r>
        <w:t></w:t>
      </w:r>
      <w:r>
        <w:t></w:t>
      </w:r>
      <w:r>
        <w:rPr>
          <w:rFonts w:hint="eastAsia"/>
        </w:rPr>
        <w:t>традиційний</w:t>
      </w:r>
    </w:p>
    <w:p w:rsidR="007043F9" w:rsidRDefault="007043F9" w:rsidP="007043F9">
      <w:r>
        <w:rPr>
          <w:rFonts w:hint="eastAsia"/>
        </w:rPr>
        <w:t>образ</w:t>
      </w:r>
      <w:r>
        <w:t></w:t>
      </w:r>
      <w:r>
        <w:t></w:t>
      </w:r>
      <w:r>
        <w:t></w:t>
      </w:r>
      <w:r>
        <w:rPr>
          <w:rFonts w:hint="eastAsia"/>
        </w:rPr>
        <w:t>Етнічно</w:t>
      </w:r>
      <w:r>
        <w:t></w:t>
      </w:r>
      <w:r>
        <w:rPr>
          <w:rFonts w:hint="eastAsia"/>
        </w:rPr>
        <w:t>марковані</w:t>
      </w:r>
      <w:r>
        <w:t></w:t>
      </w:r>
      <w:r>
        <w:rPr>
          <w:rFonts w:hint="eastAsia"/>
        </w:rPr>
        <w:t>теми</w:t>
      </w:r>
      <w:r>
        <w:t></w:t>
      </w:r>
      <w:r>
        <w:rPr>
          <w:rFonts w:hint="eastAsia"/>
        </w:rPr>
        <w:t>СГАОП</w:t>
      </w:r>
      <w:r>
        <w:t></w:t>
      </w:r>
      <w:r>
        <w:t></w:t>
      </w:r>
      <w:r>
        <w:rPr>
          <w:rFonts w:hint="eastAsia"/>
        </w:rPr>
        <w:t>які</w:t>
      </w:r>
      <w:r>
        <w:t></w:t>
      </w:r>
      <w:r>
        <w:rPr>
          <w:rFonts w:hint="eastAsia"/>
        </w:rPr>
        <w:t>притаманні</w:t>
      </w:r>
      <w:r>
        <w:t></w:t>
      </w:r>
      <w:r>
        <w:rPr>
          <w:rFonts w:hint="eastAsia"/>
        </w:rPr>
        <w:t>тільки</w:t>
      </w:r>
      <w:r>
        <w:t></w:t>
      </w:r>
      <w:r>
        <w:rPr>
          <w:rFonts w:hint="eastAsia"/>
        </w:rPr>
        <w:t>українцям</w:t>
      </w:r>
      <w:r>
        <w:t></w:t>
      </w:r>
    </w:p>
    <w:p w:rsidR="007043F9" w:rsidRDefault="007043F9" w:rsidP="007043F9">
      <w:r>
        <w:rPr>
          <w:rFonts w:hint="eastAsia"/>
        </w:rPr>
        <w:t>ідентифікуються</w:t>
      </w:r>
      <w:r>
        <w:t></w:t>
      </w:r>
      <w:r>
        <w:rPr>
          <w:rFonts w:hint="eastAsia"/>
        </w:rPr>
        <w:t>як</w:t>
      </w:r>
      <w:r>
        <w:t></w:t>
      </w:r>
      <w:r>
        <w:t></w:t>
      </w:r>
      <w:r>
        <w:rPr>
          <w:rFonts w:hint="eastAsia"/>
        </w:rPr>
        <w:t>загадкова</w:t>
      </w:r>
      <w:r>
        <w:t></w:t>
      </w:r>
      <w:r>
        <w:rPr>
          <w:rFonts w:hint="eastAsia"/>
        </w:rPr>
        <w:t>красуня</w:t>
      </w:r>
      <w:r>
        <w:t></w:t>
      </w:r>
      <w:r>
        <w:t></w:t>
      </w:r>
      <w:r>
        <w:t></w:t>
      </w:r>
      <w:r>
        <w:t></w:t>
      </w:r>
      <w:r>
        <w:rPr>
          <w:rFonts w:hint="eastAsia"/>
        </w:rPr>
        <w:t>імідж</w:t>
      </w:r>
      <w:r>
        <w:t></w:t>
      </w:r>
      <w:r>
        <w:t></w:t>
      </w:r>
      <w:r>
        <w:t></w:t>
      </w:r>
      <w:r>
        <w:t></w:t>
      </w:r>
      <w:r>
        <w:rPr>
          <w:rFonts w:hint="eastAsia"/>
        </w:rPr>
        <w:t>українство</w:t>
      </w:r>
      <w:r>
        <w:t></w:t>
      </w:r>
      <w:r>
        <w:t></w:t>
      </w:r>
      <w:r>
        <w:t></w:t>
      </w:r>
      <w:r>
        <w:t></w:t>
      </w:r>
      <w:r>
        <w:rPr>
          <w:rFonts w:hint="eastAsia"/>
        </w:rPr>
        <w:t>частина</w:t>
      </w:r>
      <w:r>
        <w:t></w:t>
      </w:r>
      <w:r>
        <w:rPr>
          <w:rFonts w:hint="eastAsia"/>
        </w:rPr>
        <w:t>ціле</w:t>
      </w:r>
      <w:r>
        <w:t></w:t>
      </w:r>
      <w:r>
        <w:t></w:t>
      </w:r>
    </w:p>
    <w:p w:rsidR="007043F9" w:rsidRDefault="007043F9" w:rsidP="007043F9">
      <w:r>
        <w:t></w:t>
      </w:r>
      <w:r>
        <w:rPr>
          <w:rFonts w:hint="eastAsia"/>
        </w:rPr>
        <w:t>чумаки</w:t>
      </w:r>
      <w:r>
        <w:t></w:t>
      </w:r>
      <w:r>
        <w:t></w:t>
      </w:r>
      <w:r>
        <w:t></w:t>
      </w:r>
      <w:r>
        <w:t></w:t>
      </w:r>
      <w:r>
        <w:rPr>
          <w:rFonts w:hint="eastAsia"/>
        </w:rPr>
        <w:t>яйце</w:t>
      </w:r>
      <w:r>
        <w:t></w:t>
      </w:r>
      <w:r>
        <w:t></w:t>
      </w:r>
      <w:r>
        <w:t></w:t>
      </w:r>
      <w:r>
        <w:rPr>
          <w:rFonts w:hint="eastAsia"/>
        </w:rPr>
        <w:t>Іспанські</w:t>
      </w:r>
      <w:r>
        <w:t></w:t>
      </w:r>
      <w:r>
        <w:rPr>
          <w:rFonts w:hint="eastAsia"/>
        </w:rPr>
        <w:t>теми</w:t>
      </w:r>
      <w:r>
        <w:t></w:t>
      </w:r>
      <w:r>
        <w:rPr>
          <w:rFonts w:hint="eastAsia"/>
        </w:rPr>
        <w:t>СГАОП</w:t>
      </w:r>
      <w:r>
        <w:t></w:t>
      </w:r>
      <w:r>
        <w:rPr>
          <w:rFonts w:hint="eastAsia"/>
        </w:rPr>
        <w:t>імплементуються</w:t>
      </w:r>
      <w:r>
        <w:t></w:t>
      </w:r>
      <w:r>
        <w:rPr>
          <w:rFonts w:hint="eastAsia"/>
        </w:rPr>
        <w:t>так</w:t>
      </w:r>
      <w:r>
        <w:t></w:t>
      </w:r>
      <w:r>
        <w:t></w:t>
      </w:r>
      <w:r>
        <w:t></w:t>
      </w:r>
      <w:r>
        <w:rPr>
          <w:rFonts w:hint="eastAsia"/>
        </w:rPr>
        <w:t>вино</w:t>
      </w:r>
      <w:r>
        <w:t></w:t>
      </w:r>
      <w:r>
        <w:t></w:t>
      </w:r>
    </w:p>
    <w:p w:rsidR="007043F9" w:rsidRDefault="007043F9" w:rsidP="007043F9">
      <w:r>
        <w:t></w:t>
      </w:r>
      <w:r>
        <w:rPr>
          <w:rFonts w:hint="eastAsia"/>
        </w:rPr>
        <w:t>Каталонія</w:t>
      </w:r>
      <w:r>
        <w:t></w:t>
      </w:r>
      <w:r>
        <w:t></w:t>
      </w:r>
      <w:r>
        <w:t></w:t>
      </w:r>
      <w:r>
        <w:t></w:t>
      </w:r>
      <w:r>
        <w:rPr>
          <w:rFonts w:hint="eastAsia"/>
        </w:rPr>
        <w:t>культурний</w:t>
      </w:r>
      <w:r>
        <w:t></w:t>
      </w:r>
      <w:r>
        <w:rPr>
          <w:rFonts w:hint="eastAsia"/>
        </w:rPr>
        <w:t>центр</w:t>
      </w:r>
      <w:r>
        <w:t></w:t>
      </w:r>
      <w:r>
        <w:t></w:t>
      </w:r>
      <w:r>
        <w:t></w:t>
      </w:r>
      <w:r>
        <w:t></w:t>
      </w:r>
      <w:r>
        <w:rPr>
          <w:rFonts w:hint="eastAsia"/>
        </w:rPr>
        <w:t>міфологія</w:t>
      </w:r>
      <w:r>
        <w:t></w:t>
      </w:r>
      <w:r>
        <w:t></w:t>
      </w:r>
      <w:r>
        <w:t></w:t>
      </w:r>
      <w:r>
        <w:t></w:t>
      </w:r>
      <w:r>
        <w:rPr>
          <w:rFonts w:hint="eastAsia"/>
        </w:rPr>
        <w:t>таємниця</w:t>
      </w:r>
      <w:r>
        <w:t></w:t>
      </w:r>
      <w:r>
        <w:t></w:t>
      </w:r>
      <w:r>
        <w:t></w:t>
      </w:r>
      <w:r>
        <w:t></w:t>
      </w:r>
      <w:r>
        <w:rPr>
          <w:rFonts w:hint="eastAsia"/>
        </w:rPr>
        <w:t>тепло</w:t>
      </w:r>
      <w:r>
        <w:t></w:t>
      </w:r>
      <w:r>
        <w:t></w:t>
      </w:r>
      <w:r>
        <w:t></w:t>
      </w:r>
      <w:r>
        <w:rPr>
          <w:rFonts w:hint="eastAsia"/>
        </w:rPr>
        <w:t>Організація</w:t>
      </w:r>
    </w:p>
    <w:p w:rsidR="007043F9" w:rsidRDefault="007043F9" w:rsidP="007043F9">
      <w:r>
        <w:rPr>
          <w:rFonts w:hint="eastAsia"/>
        </w:rPr>
        <w:t>британського</w:t>
      </w:r>
      <w:r>
        <w:t></w:t>
      </w:r>
      <w:r>
        <w:rPr>
          <w:rFonts w:hint="eastAsia"/>
        </w:rPr>
        <w:t>репертуару</w:t>
      </w:r>
      <w:r>
        <w:t></w:t>
      </w:r>
      <w:r>
        <w:rPr>
          <w:rFonts w:hint="eastAsia"/>
        </w:rPr>
        <w:t>національно</w:t>
      </w:r>
      <w:r>
        <w:t></w:t>
      </w:r>
      <w:r>
        <w:rPr>
          <w:rFonts w:hint="eastAsia"/>
        </w:rPr>
        <w:t>маркованих</w:t>
      </w:r>
      <w:r>
        <w:t></w:t>
      </w:r>
      <w:r>
        <w:rPr>
          <w:rFonts w:hint="eastAsia"/>
        </w:rPr>
        <w:t>конструктів</w:t>
      </w:r>
      <w:r>
        <w:t></w:t>
      </w:r>
      <w:r>
        <w:rPr>
          <w:rFonts w:hint="eastAsia"/>
        </w:rPr>
        <w:t>СГАОП</w:t>
      </w:r>
    </w:p>
    <w:p w:rsidR="007043F9" w:rsidRDefault="007043F9" w:rsidP="007043F9">
      <w:r>
        <w:rPr>
          <w:rFonts w:hint="eastAsia"/>
        </w:rPr>
        <w:t>відображається</w:t>
      </w:r>
      <w:r>
        <w:t></w:t>
      </w:r>
      <w:r>
        <w:rPr>
          <w:rFonts w:hint="eastAsia"/>
        </w:rPr>
        <w:t>у</w:t>
      </w:r>
      <w:r>
        <w:t></w:t>
      </w:r>
      <w:r>
        <w:rPr>
          <w:rFonts w:hint="eastAsia"/>
        </w:rPr>
        <w:t>темах</w:t>
      </w:r>
      <w:r>
        <w:t></w:t>
      </w:r>
      <w:r>
        <w:t></w:t>
      </w:r>
      <w:r>
        <w:rPr>
          <w:rFonts w:hint="eastAsia"/>
        </w:rPr>
        <w:t>вигадка</w:t>
      </w:r>
      <w:r>
        <w:t></w:t>
      </w:r>
      <w:r>
        <w:t></w:t>
      </w:r>
      <w:r>
        <w:t></w:t>
      </w:r>
      <w:r>
        <w:t></w:t>
      </w:r>
      <w:r>
        <w:rPr>
          <w:rFonts w:hint="eastAsia"/>
        </w:rPr>
        <w:t>королівська</w:t>
      </w:r>
      <w:r>
        <w:t></w:t>
      </w:r>
      <w:r>
        <w:rPr>
          <w:rFonts w:hint="eastAsia"/>
        </w:rPr>
        <w:t>родина</w:t>
      </w:r>
      <w:r>
        <w:t></w:t>
      </w:r>
      <w:r>
        <w:t></w:t>
      </w:r>
      <w:r>
        <w:t></w:t>
      </w:r>
      <w:r>
        <w:t></w:t>
      </w:r>
      <w:r>
        <w:rPr>
          <w:rFonts w:hint="eastAsia"/>
        </w:rPr>
        <w:t>новини</w:t>
      </w:r>
      <w:r>
        <w:t></w:t>
      </w:r>
      <w:r>
        <w:t></w:t>
      </w:r>
      <w:r>
        <w:t></w:t>
      </w:r>
      <w:r>
        <w:t></w:t>
      </w:r>
      <w:r>
        <w:rPr>
          <w:rFonts w:hint="eastAsia"/>
        </w:rPr>
        <w:t>оточення</w:t>
      </w:r>
      <w:r>
        <w:t></w:t>
      </w:r>
      <w:r>
        <w:t></w:t>
      </w:r>
      <w:r>
        <w:t></w:t>
      </w:r>
    </w:p>
    <w:p w:rsidR="007043F9" w:rsidRDefault="007043F9" w:rsidP="007043F9">
      <w:r>
        <w:t></w:t>
      </w:r>
      <w:r>
        <w:t></w:t>
      </w:r>
      <w:r>
        <w:t></w:t>
      </w:r>
    </w:p>
    <w:p w:rsidR="007043F9" w:rsidRDefault="007043F9" w:rsidP="007043F9">
      <w:r>
        <w:t></w:t>
      </w:r>
      <w:r>
        <w:rPr>
          <w:rFonts w:hint="eastAsia"/>
        </w:rPr>
        <w:t>сон</w:t>
      </w:r>
      <w:r>
        <w:t></w:t>
      </w:r>
      <w:r>
        <w:t></w:t>
      </w:r>
      <w:r>
        <w:t></w:t>
      </w:r>
      <w:r>
        <w:t></w:t>
      </w:r>
      <w:r>
        <w:rPr>
          <w:rFonts w:hint="eastAsia"/>
        </w:rPr>
        <w:t>талановита</w:t>
      </w:r>
      <w:r>
        <w:t></w:t>
      </w:r>
      <w:r>
        <w:rPr>
          <w:rFonts w:hint="eastAsia"/>
        </w:rPr>
        <w:t>людина</w:t>
      </w:r>
      <w:r>
        <w:t></w:t>
      </w:r>
      <w:r>
        <w:t></w:t>
      </w:r>
    </w:p>
    <w:p w:rsidR="007043F9" w:rsidRDefault="007043F9" w:rsidP="007043F9">
      <w:r>
        <w:t></w:t>
      </w:r>
      <w:r>
        <w:t></w:t>
      </w:r>
      <w:r>
        <w:t></w:t>
      </w:r>
      <w:r>
        <w:t></w:t>
      </w:r>
      <w:r>
        <w:rPr>
          <w:rFonts w:hint="eastAsia"/>
        </w:rPr>
        <w:t>Аналізовані</w:t>
      </w:r>
      <w:r>
        <w:t></w:t>
      </w:r>
      <w:r>
        <w:rPr>
          <w:rFonts w:hint="eastAsia"/>
        </w:rPr>
        <w:t>ОЛ</w:t>
      </w:r>
      <w:r>
        <w:t></w:t>
      </w:r>
      <w:r>
        <w:rPr>
          <w:rFonts w:hint="eastAsia"/>
        </w:rPr>
        <w:t>України</w:t>
      </w:r>
      <w:r>
        <w:t></w:t>
      </w:r>
      <w:r>
        <w:t></w:t>
      </w:r>
      <w:r>
        <w:rPr>
          <w:rFonts w:hint="eastAsia"/>
        </w:rPr>
        <w:t>Іспанії</w:t>
      </w:r>
      <w:r>
        <w:t></w:t>
      </w:r>
      <w:r>
        <w:rPr>
          <w:rFonts w:hint="eastAsia"/>
        </w:rPr>
        <w:t>та</w:t>
      </w:r>
      <w:r>
        <w:t></w:t>
      </w:r>
      <w:r>
        <w:rPr>
          <w:rFonts w:hint="eastAsia"/>
        </w:rPr>
        <w:t>Великої</w:t>
      </w:r>
      <w:r>
        <w:t></w:t>
      </w:r>
      <w:r>
        <w:rPr>
          <w:rFonts w:hint="eastAsia"/>
        </w:rPr>
        <w:t>Британії</w:t>
      </w:r>
      <w:r>
        <w:t></w:t>
      </w:r>
      <w:r>
        <w:rPr>
          <w:rFonts w:hint="eastAsia"/>
        </w:rPr>
        <w:t>формуються</w:t>
      </w:r>
      <w:r>
        <w:t></w:t>
      </w:r>
      <w:r>
        <w:rPr>
          <w:rFonts w:hint="eastAsia"/>
        </w:rPr>
        <w:t>за</w:t>
      </w:r>
    </w:p>
    <w:p w:rsidR="007043F9" w:rsidRDefault="007043F9" w:rsidP="007043F9">
      <w:r>
        <w:rPr>
          <w:rFonts w:hint="eastAsia"/>
        </w:rPr>
        <w:t>принципами</w:t>
      </w:r>
      <w:r>
        <w:t></w:t>
      </w:r>
      <w:r>
        <w:rPr>
          <w:rFonts w:hint="eastAsia"/>
        </w:rPr>
        <w:t>суспільного</w:t>
      </w:r>
      <w:r>
        <w:t></w:t>
      </w:r>
      <w:r>
        <w:rPr>
          <w:rFonts w:hint="eastAsia"/>
        </w:rPr>
        <w:t>фокусування</w:t>
      </w:r>
      <w:r>
        <w:t></w:t>
      </w:r>
      <w:r>
        <w:rPr>
          <w:rFonts w:hint="eastAsia"/>
        </w:rPr>
        <w:t>на</w:t>
      </w:r>
      <w:r>
        <w:t></w:t>
      </w:r>
      <w:r>
        <w:rPr>
          <w:rFonts w:hint="eastAsia"/>
        </w:rPr>
        <w:t>етнічно</w:t>
      </w:r>
      <w:r>
        <w:t></w:t>
      </w:r>
      <w:r>
        <w:rPr>
          <w:rFonts w:hint="eastAsia"/>
        </w:rPr>
        <w:t>зумовлених</w:t>
      </w:r>
      <w:r>
        <w:t></w:t>
      </w:r>
      <w:r>
        <w:rPr>
          <w:rFonts w:hint="eastAsia"/>
        </w:rPr>
        <w:t>параметрах</w:t>
      </w:r>
      <w:r>
        <w:t></w:t>
      </w:r>
      <w:r>
        <w:rPr>
          <w:rFonts w:hint="eastAsia"/>
        </w:rPr>
        <w:t>і</w:t>
      </w:r>
    </w:p>
    <w:p w:rsidR="007043F9" w:rsidRDefault="007043F9" w:rsidP="007043F9">
      <w:r>
        <w:rPr>
          <w:rFonts w:hint="eastAsia"/>
        </w:rPr>
        <w:t>глобально</w:t>
      </w:r>
      <w:r>
        <w:t></w:t>
      </w:r>
      <w:r>
        <w:rPr>
          <w:rFonts w:hint="eastAsia"/>
        </w:rPr>
        <w:t>маркованих</w:t>
      </w:r>
      <w:r>
        <w:t></w:t>
      </w:r>
      <w:r>
        <w:rPr>
          <w:rFonts w:hint="eastAsia"/>
        </w:rPr>
        <w:t>тенденціях</w:t>
      </w:r>
      <w:r>
        <w:t></w:t>
      </w:r>
      <w:r>
        <w:rPr>
          <w:rFonts w:hint="eastAsia"/>
        </w:rPr>
        <w:t>та</w:t>
      </w:r>
      <w:r>
        <w:t></w:t>
      </w:r>
      <w:r>
        <w:rPr>
          <w:rFonts w:hint="eastAsia"/>
        </w:rPr>
        <w:t>стратегіях</w:t>
      </w:r>
      <w:r>
        <w:t></w:t>
      </w:r>
      <w:r>
        <w:t></w:t>
      </w:r>
      <w:r>
        <w:rPr>
          <w:rFonts w:hint="eastAsia"/>
        </w:rPr>
        <w:t>Асоціативно</w:t>
      </w:r>
      <w:r>
        <w:t></w:t>
      </w:r>
      <w:r>
        <w:rPr>
          <w:rFonts w:hint="eastAsia"/>
        </w:rPr>
        <w:t>емоціональна</w:t>
      </w:r>
    </w:p>
    <w:p w:rsidR="007043F9" w:rsidRDefault="007043F9" w:rsidP="007043F9">
      <w:r>
        <w:rPr>
          <w:rFonts w:hint="eastAsia"/>
        </w:rPr>
        <w:t>рефлексія</w:t>
      </w:r>
      <w:r>
        <w:t></w:t>
      </w:r>
      <w:r>
        <w:rPr>
          <w:rFonts w:hint="eastAsia"/>
        </w:rPr>
        <w:t>категоризується</w:t>
      </w:r>
      <w:r>
        <w:t></w:t>
      </w:r>
      <w:r>
        <w:rPr>
          <w:rFonts w:hint="eastAsia"/>
        </w:rPr>
        <w:t>в</w:t>
      </w:r>
      <w:r>
        <w:t></w:t>
      </w:r>
      <w:r>
        <w:rPr>
          <w:rFonts w:hint="eastAsia"/>
        </w:rPr>
        <w:t>межах</w:t>
      </w:r>
      <w:r>
        <w:t></w:t>
      </w:r>
      <w:r>
        <w:rPr>
          <w:rFonts w:hint="eastAsia"/>
        </w:rPr>
        <w:t>варіативності</w:t>
      </w:r>
      <w:r>
        <w:t></w:t>
      </w:r>
      <w:r>
        <w:rPr>
          <w:rFonts w:hint="eastAsia"/>
        </w:rPr>
        <w:t>соціальних</w:t>
      </w:r>
      <w:r>
        <w:t></w:t>
      </w:r>
      <w:r>
        <w:rPr>
          <w:rFonts w:hint="eastAsia"/>
        </w:rPr>
        <w:t>та</w:t>
      </w:r>
      <w:r>
        <w:t></w:t>
      </w:r>
      <w:r>
        <w:rPr>
          <w:rFonts w:hint="eastAsia"/>
        </w:rPr>
        <w:t>культурних</w:t>
      </w:r>
    </w:p>
    <w:p w:rsidR="007043F9" w:rsidRDefault="007043F9" w:rsidP="007043F9">
      <w:r>
        <w:rPr>
          <w:rFonts w:hint="eastAsia"/>
        </w:rPr>
        <w:t>артефактів</w:t>
      </w:r>
      <w:r>
        <w:t></w:t>
      </w:r>
      <w:r>
        <w:t></w:t>
      </w:r>
      <w:r>
        <w:rPr>
          <w:rFonts w:hint="eastAsia"/>
        </w:rPr>
        <w:t>при</w:t>
      </w:r>
      <w:r>
        <w:t></w:t>
      </w:r>
      <w:r>
        <w:rPr>
          <w:rFonts w:hint="eastAsia"/>
        </w:rPr>
        <w:t>цьому</w:t>
      </w:r>
      <w:r>
        <w:t></w:t>
      </w:r>
      <w:r>
        <w:rPr>
          <w:rFonts w:hint="eastAsia"/>
        </w:rPr>
        <w:t>параметризація</w:t>
      </w:r>
      <w:r>
        <w:t></w:t>
      </w:r>
      <w:r>
        <w:rPr>
          <w:rFonts w:hint="eastAsia"/>
        </w:rPr>
        <w:t>онімних</w:t>
      </w:r>
      <w:r>
        <w:t></w:t>
      </w:r>
      <w:r>
        <w:rPr>
          <w:rFonts w:hint="eastAsia"/>
        </w:rPr>
        <w:t>концептів</w:t>
      </w:r>
      <w:r>
        <w:t></w:t>
      </w:r>
      <w:r>
        <w:rPr>
          <w:rFonts w:hint="eastAsia"/>
        </w:rPr>
        <w:t>ґрунтується</w:t>
      </w:r>
      <w:r>
        <w:t></w:t>
      </w:r>
      <w:r>
        <w:rPr>
          <w:rFonts w:hint="eastAsia"/>
        </w:rPr>
        <w:t>на</w:t>
      </w:r>
    </w:p>
    <w:p w:rsidR="007043F9" w:rsidRDefault="007043F9" w:rsidP="007043F9">
      <w:r>
        <w:rPr>
          <w:rFonts w:hint="eastAsia"/>
        </w:rPr>
        <w:t>меметичних</w:t>
      </w:r>
      <w:r>
        <w:t></w:t>
      </w:r>
      <w:r>
        <w:rPr>
          <w:rFonts w:hint="eastAsia"/>
        </w:rPr>
        <w:t>стратегіях</w:t>
      </w:r>
      <w:r>
        <w:t></w:t>
      </w:r>
      <w:r>
        <w:t></w:t>
      </w:r>
      <w:r>
        <w:rPr>
          <w:rFonts w:hint="eastAsia"/>
        </w:rPr>
        <w:t>зумовлених</w:t>
      </w:r>
      <w:r>
        <w:t></w:t>
      </w:r>
      <w:r>
        <w:rPr>
          <w:rFonts w:hint="eastAsia"/>
        </w:rPr>
        <w:t>кумулятивним</w:t>
      </w:r>
      <w:r>
        <w:t></w:t>
      </w:r>
      <w:r>
        <w:rPr>
          <w:rFonts w:hint="eastAsia"/>
        </w:rPr>
        <w:t>ефектом</w:t>
      </w:r>
      <w:r>
        <w:t></w:t>
      </w:r>
      <w:r>
        <w:rPr>
          <w:rFonts w:hint="eastAsia"/>
        </w:rPr>
        <w:t>цивілізаційної</w:t>
      </w:r>
    </w:p>
    <w:p w:rsidR="007043F9" w:rsidRPr="007043F9" w:rsidRDefault="007043F9" w:rsidP="007043F9">
      <w:r>
        <w:rPr>
          <w:rFonts w:hint="eastAsia"/>
        </w:rPr>
        <w:t>парадигми</w:t>
      </w:r>
      <w:r>
        <w:t></w:t>
      </w:r>
    </w:p>
    <w:sectPr w:rsidR="007043F9" w:rsidRPr="007043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7043F9" w:rsidRPr="007043F9">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34F70-A497-4800-B4A6-0F06C60B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3406</Words>
  <Characters>19419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2021-09-22T16:41:00Z</dcterms:created>
  <dcterms:modified xsi:type="dcterms:W3CDTF">2021-09-22T19:27:00Z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