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C3C3B" w14:textId="7147EC19" w:rsidR="007D76FE" w:rsidRDefault="00F56E33" w:rsidP="00F56E33">
      <w:r w:rsidRPr="00F56E33">
        <w:rPr>
          <w:rFonts w:hint="eastAsia"/>
        </w:rPr>
        <w:t>Иммунный</w:t>
      </w:r>
      <w:r w:rsidRPr="00F56E33">
        <w:t xml:space="preserve"> </w:t>
      </w:r>
      <w:r w:rsidRPr="00F56E33">
        <w:rPr>
          <w:rFonts w:hint="eastAsia"/>
        </w:rPr>
        <w:t>статус</w:t>
      </w:r>
      <w:r w:rsidRPr="00F56E33">
        <w:t xml:space="preserve">, </w:t>
      </w:r>
      <w:r w:rsidRPr="00F56E33">
        <w:rPr>
          <w:rFonts w:hint="eastAsia"/>
        </w:rPr>
        <w:t>естественный</w:t>
      </w:r>
      <w:r w:rsidRPr="00F56E33">
        <w:t xml:space="preserve"> </w:t>
      </w:r>
      <w:r w:rsidRPr="00F56E33">
        <w:rPr>
          <w:rFonts w:hint="eastAsia"/>
        </w:rPr>
        <w:t>микробиоценоз</w:t>
      </w:r>
      <w:r w:rsidRPr="00F56E33">
        <w:t xml:space="preserve"> </w:t>
      </w:r>
      <w:r w:rsidRPr="00F56E33">
        <w:rPr>
          <w:rFonts w:hint="eastAsia"/>
        </w:rPr>
        <w:t>и</w:t>
      </w:r>
      <w:r w:rsidRPr="00F56E33">
        <w:t xml:space="preserve"> </w:t>
      </w:r>
      <w:r w:rsidRPr="00F56E33">
        <w:rPr>
          <w:rFonts w:hint="eastAsia"/>
        </w:rPr>
        <w:t>методы</w:t>
      </w:r>
      <w:r w:rsidRPr="00F56E33">
        <w:t xml:space="preserve"> </w:t>
      </w:r>
      <w:r w:rsidRPr="00F56E33">
        <w:rPr>
          <w:rFonts w:hint="eastAsia"/>
        </w:rPr>
        <w:t>их</w:t>
      </w:r>
      <w:r w:rsidRPr="00F56E33">
        <w:t xml:space="preserve"> </w:t>
      </w:r>
      <w:r w:rsidRPr="00F56E33">
        <w:rPr>
          <w:rFonts w:hint="eastAsia"/>
        </w:rPr>
        <w:t>коррекции</w:t>
      </w:r>
      <w:r w:rsidRPr="00F56E33">
        <w:t xml:space="preserve"> </w:t>
      </w:r>
      <w:r w:rsidRPr="00F56E33">
        <w:rPr>
          <w:rFonts w:hint="eastAsia"/>
        </w:rPr>
        <w:t>при</w:t>
      </w:r>
      <w:r w:rsidRPr="00F56E33">
        <w:t xml:space="preserve"> </w:t>
      </w:r>
      <w:r w:rsidRPr="00F56E33">
        <w:rPr>
          <w:rFonts w:hint="eastAsia"/>
        </w:rPr>
        <w:t>комплексной</w:t>
      </w:r>
      <w:r w:rsidRPr="00F56E33">
        <w:t xml:space="preserve"> </w:t>
      </w:r>
      <w:r w:rsidRPr="00F56E33">
        <w:rPr>
          <w:rFonts w:hint="eastAsia"/>
        </w:rPr>
        <w:t>терапии</w:t>
      </w:r>
      <w:r w:rsidRPr="00F56E33">
        <w:t xml:space="preserve"> </w:t>
      </w:r>
      <w:r w:rsidRPr="00F56E33">
        <w:rPr>
          <w:rFonts w:hint="eastAsia"/>
        </w:rPr>
        <w:t>коров</w:t>
      </w:r>
      <w:r w:rsidRPr="00F56E33">
        <w:t xml:space="preserve">, </w:t>
      </w:r>
      <w:r w:rsidRPr="00F56E33">
        <w:rPr>
          <w:rFonts w:hint="eastAsia"/>
        </w:rPr>
        <w:t>больных</w:t>
      </w:r>
      <w:r w:rsidRPr="00F56E33">
        <w:t xml:space="preserve"> </w:t>
      </w:r>
      <w:r w:rsidRPr="00F56E33">
        <w:rPr>
          <w:rFonts w:hint="eastAsia"/>
        </w:rPr>
        <w:t>гнойно</w:t>
      </w:r>
      <w:r w:rsidRPr="00F56E33">
        <w:t>-</w:t>
      </w:r>
      <w:r w:rsidRPr="00F56E33">
        <w:rPr>
          <w:rFonts w:hint="eastAsia"/>
        </w:rPr>
        <w:t>катаральным</w:t>
      </w:r>
      <w:r w:rsidRPr="00F56E33">
        <w:t xml:space="preserve"> </w:t>
      </w:r>
      <w:r w:rsidRPr="00F56E33">
        <w:rPr>
          <w:rFonts w:hint="eastAsia"/>
        </w:rPr>
        <w:t>эндометритом</w:t>
      </w:r>
      <w:r>
        <w:t xml:space="preserve"> </w:t>
      </w:r>
      <w:r w:rsidRPr="00F56E33">
        <w:rPr>
          <w:rFonts w:hint="eastAsia"/>
        </w:rPr>
        <w:t>Андреева</w:t>
      </w:r>
      <w:r w:rsidRPr="00F56E33">
        <w:t xml:space="preserve">, </w:t>
      </w:r>
      <w:r w:rsidRPr="00F56E33">
        <w:rPr>
          <w:rFonts w:hint="eastAsia"/>
        </w:rPr>
        <w:t>Альфия</w:t>
      </w:r>
      <w:r w:rsidRPr="00F56E33">
        <w:t xml:space="preserve"> </w:t>
      </w:r>
      <w:r w:rsidRPr="00F56E33">
        <w:rPr>
          <w:rFonts w:hint="eastAsia"/>
        </w:rPr>
        <w:t>Васильевна</w:t>
      </w:r>
    </w:p>
    <w:p w14:paraId="25274A54" w14:textId="77777777" w:rsidR="00F56E33" w:rsidRDefault="00F56E33" w:rsidP="00F56E33">
      <w:r>
        <w:rPr>
          <w:rFonts w:hint="eastAsia"/>
        </w:rPr>
        <w:t>ОГЛАВЛЕНИЕ</w:t>
      </w:r>
      <w:r>
        <w:t xml:space="preserve"> </w:t>
      </w:r>
      <w:r>
        <w:rPr>
          <w:rFonts w:hint="eastAsia"/>
        </w:rPr>
        <w:t>ДИССЕРТАЦИИ</w:t>
      </w:r>
    </w:p>
    <w:p w14:paraId="6F5B3847" w14:textId="77777777" w:rsidR="00F56E33" w:rsidRDefault="00F56E33" w:rsidP="00F56E33">
      <w:r>
        <w:rPr>
          <w:rFonts w:hint="eastAsia"/>
        </w:rPr>
        <w:t>доктор</w:t>
      </w:r>
      <w:r>
        <w:t xml:space="preserve"> </w:t>
      </w:r>
      <w:r>
        <w:rPr>
          <w:rFonts w:hint="eastAsia"/>
        </w:rPr>
        <w:t>биологических</w:t>
      </w:r>
      <w:r>
        <w:t xml:space="preserve"> </w:t>
      </w:r>
      <w:r>
        <w:rPr>
          <w:rFonts w:hint="eastAsia"/>
        </w:rPr>
        <w:t>наук</w:t>
      </w:r>
      <w:r>
        <w:t xml:space="preserve"> </w:t>
      </w:r>
      <w:r>
        <w:rPr>
          <w:rFonts w:hint="eastAsia"/>
        </w:rPr>
        <w:t>Андреева</w:t>
      </w:r>
      <w:r>
        <w:t xml:space="preserve">, </w:t>
      </w:r>
      <w:r>
        <w:rPr>
          <w:rFonts w:hint="eastAsia"/>
        </w:rPr>
        <w:t>Альфия</w:t>
      </w:r>
      <w:r>
        <w:t xml:space="preserve"> </w:t>
      </w:r>
      <w:r>
        <w:rPr>
          <w:rFonts w:hint="eastAsia"/>
        </w:rPr>
        <w:t>Васильевна</w:t>
      </w:r>
    </w:p>
    <w:p w14:paraId="198AEBBD" w14:textId="77777777" w:rsidR="00F56E33" w:rsidRDefault="00F56E33" w:rsidP="00F56E33">
      <w:r>
        <w:rPr>
          <w:rFonts w:hint="eastAsia"/>
        </w:rPr>
        <w:t>ВВЕДЕНИЕ</w:t>
      </w:r>
      <w:r>
        <w:t>.</w:t>
      </w:r>
    </w:p>
    <w:p w14:paraId="01827387" w14:textId="77777777" w:rsidR="00F56E33" w:rsidRDefault="00F56E33" w:rsidP="00F56E33"/>
    <w:p w14:paraId="0496A88F" w14:textId="77777777" w:rsidR="00F56E33" w:rsidRDefault="00F56E33" w:rsidP="00F56E33">
      <w:r>
        <w:t xml:space="preserve">1 </w:t>
      </w:r>
      <w:r>
        <w:rPr>
          <w:rFonts w:hint="eastAsia"/>
        </w:rPr>
        <w:t>ОБЗОР</w:t>
      </w:r>
      <w:r>
        <w:t xml:space="preserve"> </w:t>
      </w:r>
      <w:r>
        <w:rPr>
          <w:rFonts w:hint="eastAsia"/>
        </w:rPr>
        <w:t>ЛИТЕРАТУРЫ</w:t>
      </w:r>
    </w:p>
    <w:p w14:paraId="22CD375D" w14:textId="77777777" w:rsidR="00F56E33" w:rsidRDefault="00F56E33" w:rsidP="00F56E33"/>
    <w:p w14:paraId="35D1BFB6" w14:textId="77777777" w:rsidR="00F56E33" w:rsidRDefault="00F56E33" w:rsidP="00F56E33">
      <w:r>
        <w:t xml:space="preserve">1.1 </w:t>
      </w:r>
      <w:r>
        <w:rPr>
          <w:rFonts w:hint="eastAsia"/>
        </w:rPr>
        <w:t>Этиология</w:t>
      </w:r>
      <w:r>
        <w:t xml:space="preserve">, </w:t>
      </w:r>
      <w:r>
        <w:rPr>
          <w:rFonts w:hint="eastAsia"/>
        </w:rPr>
        <w:t>патогенез</w:t>
      </w:r>
      <w:r>
        <w:t xml:space="preserve"> </w:t>
      </w:r>
      <w:r>
        <w:rPr>
          <w:rFonts w:hint="eastAsia"/>
        </w:rPr>
        <w:t>и</w:t>
      </w:r>
      <w:r>
        <w:t xml:space="preserve"> </w:t>
      </w:r>
      <w:r>
        <w:rPr>
          <w:rFonts w:hint="eastAsia"/>
        </w:rPr>
        <w:t>диагностика</w:t>
      </w:r>
      <w:r>
        <w:t xml:space="preserve"> </w:t>
      </w:r>
      <w:r>
        <w:rPr>
          <w:rFonts w:hint="eastAsia"/>
        </w:rPr>
        <w:t>эндометритов</w:t>
      </w:r>
      <w:r>
        <w:t xml:space="preserve"> </w:t>
      </w:r>
      <w:r>
        <w:rPr>
          <w:rFonts w:hint="eastAsia"/>
        </w:rPr>
        <w:t>коров</w:t>
      </w:r>
      <w:r>
        <w:t>.</w:t>
      </w:r>
    </w:p>
    <w:p w14:paraId="4AB48A43" w14:textId="77777777" w:rsidR="00F56E33" w:rsidRDefault="00F56E33" w:rsidP="00F56E33"/>
    <w:p w14:paraId="0B29061C" w14:textId="77777777" w:rsidR="00F56E33" w:rsidRDefault="00F56E33" w:rsidP="00F56E33">
      <w:r>
        <w:t xml:space="preserve">1.2 </w:t>
      </w:r>
      <w:r>
        <w:rPr>
          <w:rFonts w:hint="eastAsia"/>
        </w:rPr>
        <w:t>Лечение</w:t>
      </w:r>
      <w:r>
        <w:t xml:space="preserve"> </w:t>
      </w:r>
      <w:r>
        <w:rPr>
          <w:rFonts w:hint="eastAsia"/>
        </w:rPr>
        <w:t>и</w:t>
      </w:r>
      <w:r>
        <w:t xml:space="preserve"> </w:t>
      </w:r>
      <w:r>
        <w:rPr>
          <w:rFonts w:hint="eastAsia"/>
        </w:rPr>
        <w:t>профилактика</w:t>
      </w:r>
      <w:r>
        <w:t xml:space="preserve"> </w:t>
      </w:r>
      <w:r>
        <w:rPr>
          <w:rFonts w:hint="eastAsia"/>
        </w:rPr>
        <w:t>гнойно</w:t>
      </w:r>
      <w:r>
        <w:t>-</w:t>
      </w:r>
      <w:r>
        <w:rPr>
          <w:rFonts w:hint="eastAsia"/>
        </w:rPr>
        <w:t>катарального</w:t>
      </w:r>
      <w:r>
        <w:t xml:space="preserve"> </w:t>
      </w:r>
      <w:r>
        <w:rPr>
          <w:rFonts w:hint="eastAsia"/>
        </w:rPr>
        <w:t>эндометрита</w:t>
      </w:r>
      <w:r>
        <w:t xml:space="preserve"> </w:t>
      </w:r>
      <w:r>
        <w:rPr>
          <w:rFonts w:hint="eastAsia"/>
        </w:rPr>
        <w:t>коров</w:t>
      </w:r>
      <w:r>
        <w:t>.</w:t>
      </w:r>
    </w:p>
    <w:p w14:paraId="3FDC0483" w14:textId="77777777" w:rsidR="00F56E33" w:rsidRDefault="00F56E33" w:rsidP="00F56E33"/>
    <w:p w14:paraId="76A5F319" w14:textId="77777777" w:rsidR="00F56E33" w:rsidRDefault="00F56E33" w:rsidP="00F56E33">
      <w:r>
        <w:t xml:space="preserve">1.3 </w:t>
      </w:r>
      <w:r>
        <w:rPr>
          <w:rFonts w:hint="eastAsia"/>
        </w:rPr>
        <w:t>Прополис</w:t>
      </w:r>
      <w:r>
        <w:t xml:space="preserve">, </w:t>
      </w:r>
      <w:r>
        <w:rPr>
          <w:rFonts w:hint="eastAsia"/>
        </w:rPr>
        <w:t>его</w:t>
      </w:r>
      <w:r>
        <w:t xml:space="preserve"> </w:t>
      </w:r>
      <w:r>
        <w:rPr>
          <w:rFonts w:hint="eastAsia"/>
        </w:rPr>
        <w:t>применение</w:t>
      </w:r>
      <w:r>
        <w:t xml:space="preserve"> </w:t>
      </w:r>
      <w:r>
        <w:rPr>
          <w:rFonts w:hint="eastAsia"/>
        </w:rPr>
        <w:t>в</w:t>
      </w:r>
      <w:r>
        <w:t xml:space="preserve"> </w:t>
      </w:r>
      <w:r>
        <w:rPr>
          <w:rFonts w:hint="eastAsia"/>
        </w:rPr>
        <w:t>ветеринарной</w:t>
      </w:r>
      <w:r>
        <w:t xml:space="preserve"> </w:t>
      </w:r>
      <w:r>
        <w:rPr>
          <w:rFonts w:hint="eastAsia"/>
        </w:rPr>
        <w:t>практике</w:t>
      </w:r>
      <w:r>
        <w:t>.</w:t>
      </w:r>
    </w:p>
    <w:p w14:paraId="576BFA4B" w14:textId="77777777" w:rsidR="00F56E33" w:rsidRDefault="00F56E33" w:rsidP="00F56E33"/>
    <w:p w14:paraId="646E04F5" w14:textId="77777777" w:rsidR="00F56E33" w:rsidRDefault="00F56E33" w:rsidP="00F56E33">
      <w:r>
        <w:t xml:space="preserve">1.4 </w:t>
      </w:r>
      <w:r>
        <w:rPr>
          <w:rFonts w:hint="eastAsia"/>
        </w:rPr>
        <w:t>Лечебно</w:t>
      </w:r>
      <w:r>
        <w:t>-</w:t>
      </w:r>
      <w:r>
        <w:rPr>
          <w:rFonts w:hint="eastAsia"/>
        </w:rPr>
        <w:t>стимулирующее</w:t>
      </w:r>
      <w:r>
        <w:t xml:space="preserve"> </w:t>
      </w:r>
      <w:r>
        <w:rPr>
          <w:rFonts w:hint="eastAsia"/>
        </w:rPr>
        <w:t>действие</w:t>
      </w:r>
      <w:r>
        <w:t xml:space="preserve"> </w:t>
      </w:r>
      <w:r>
        <w:rPr>
          <w:rFonts w:hint="eastAsia"/>
        </w:rPr>
        <w:t>новокаиновой</w:t>
      </w:r>
      <w:r>
        <w:t xml:space="preserve"> </w:t>
      </w:r>
      <w:r>
        <w:rPr>
          <w:rFonts w:hint="eastAsia"/>
        </w:rPr>
        <w:t>блокады</w:t>
      </w:r>
      <w:r>
        <w:t>.</w:t>
      </w:r>
    </w:p>
    <w:p w14:paraId="6BC1128D" w14:textId="77777777" w:rsidR="00F56E33" w:rsidRDefault="00F56E33" w:rsidP="00F56E33"/>
    <w:p w14:paraId="68F1AC79" w14:textId="77777777" w:rsidR="00F56E33" w:rsidRDefault="00F56E33" w:rsidP="00F56E33">
      <w:r>
        <w:t xml:space="preserve">1.5 </w:t>
      </w:r>
      <w:r>
        <w:rPr>
          <w:rFonts w:hint="eastAsia"/>
        </w:rPr>
        <w:t>Применение</w:t>
      </w:r>
      <w:r>
        <w:t xml:space="preserve"> </w:t>
      </w:r>
      <w:r>
        <w:rPr>
          <w:rFonts w:hint="eastAsia"/>
        </w:rPr>
        <w:t>лазера</w:t>
      </w:r>
      <w:r>
        <w:t xml:space="preserve"> </w:t>
      </w:r>
      <w:r>
        <w:rPr>
          <w:rFonts w:hint="eastAsia"/>
        </w:rPr>
        <w:t>в</w:t>
      </w:r>
      <w:r>
        <w:t xml:space="preserve"> </w:t>
      </w:r>
      <w:r>
        <w:rPr>
          <w:rFonts w:hint="eastAsia"/>
        </w:rPr>
        <w:t>акушерско</w:t>
      </w:r>
      <w:r>
        <w:t>-</w:t>
      </w:r>
      <w:r>
        <w:rPr>
          <w:rFonts w:hint="eastAsia"/>
        </w:rPr>
        <w:t>гинекологической</w:t>
      </w:r>
      <w:r>
        <w:t xml:space="preserve"> </w:t>
      </w:r>
      <w:r>
        <w:rPr>
          <w:rFonts w:hint="eastAsia"/>
        </w:rPr>
        <w:t>практике</w:t>
      </w:r>
      <w:r>
        <w:t>.</w:t>
      </w:r>
    </w:p>
    <w:p w14:paraId="1A728489" w14:textId="77777777" w:rsidR="00F56E33" w:rsidRDefault="00F56E33" w:rsidP="00F56E33"/>
    <w:p w14:paraId="365348CC" w14:textId="77777777" w:rsidR="00F56E33" w:rsidRDefault="00F56E33" w:rsidP="00F56E33">
      <w:r>
        <w:t xml:space="preserve">1.6 </w:t>
      </w:r>
      <w:r>
        <w:rPr>
          <w:rFonts w:hint="eastAsia"/>
        </w:rPr>
        <w:t>Применение</w:t>
      </w:r>
      <w:r>
        <w:t xml:space="preserve"> </w:t>
      </w:r>
      <w:r>
        <w:rPr>
          <w:rFonts w:hint="eastAsia"/>
        </w:rPr>
        <w:t>пробиотиков</w:t>
      </w:r>
      <w:r>
        <w:t xml:space="preserve"> </w:t>
      </w:r>
      <w:r>
        <w:rPr>
          <w:rFonts w:hint="eastAsia"/>
        </w:rPr>
        <w:t>в</w:t>
      </w:r>
      <w:r>
        <w:t xml:space="preserve"> </w:t>
      </w:r>
      <w:r>
        <w:rPr>
          <w:rFonts w:hint="eastAsia"/>
        </w:rPr>
        <w:t>акушерско</w:t>
      </w:r>
      <w:r>
        <w:t>-</w:t>
      </w:r>
      <w:r>
        <w:rPr>
          <w:rFonts w:hint="eastAsia"/>
        </w:rPr>
        <w:t>гинекологической</w:t>
      </w:r>
      <w:r>
        <w:t xml:space="preserve"> </w:t>
      </w:r>
      <w:r>
        <w:rPr>
          <w:rFonts w:hint="eastAsia"/>
        </w:rPr>
        <w:t>практике</w:t>
      </w:r>
      <w:r>
        <w:t>.</w:t>
      </w:r>
    </w:p>
    <w:p w14:paraId="341C8976" w14:textId="77777777" w:rsidR="00F56E33" w:rsidRDefault="00F56E33" w:rsidP="00F56E33"/>
    <w:p w14:paraId="45D2350E" w14:textId="77777777" w:rsidR="00F56E33" w:rsidRDefault="00F56E33" w:rsidP="00F56E33">
      <w:r>
        <w:t xml:space="preserve">2 </w:t>
      </w:r>
      <w:r>
        <w:rPr>
          <w:rFonts w:hint="eastAsia"/>
        </w:rPr>
        <w:t>СОБСТВЕННЫЕ</w:t>
      </w:r>
      <w:r>
        <w:t xml:space="preserve"> </w:t>
      </w:r>
      <w:r>
        <w:rPr>
          <w:rFonts w:hint="eastAsia"/>
        </w:rPr>
        <w:t>ИССЛЕДОВАНИЯ</w:t>
      </w:r>
    </w:p>
    <w:p w14:paraId="2C4A34FA" w14:textId="77777777" w:rsidR="00F56E33" w:rsidRDefault="00F56E33" w:rsidP="00F56E33"/>
    <w:p w14:paraId="35DF1AF6" w14:textId="77777777" w:rsidR="00F56E33" w:rsidRDefault="00F56E33" w:rsidP="00F56E33">
      <w:r>
        <w:t xml:space="preserve">2.1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ИССЛЕДОВАНИЙ</w:t>
      </w:r>
      <w:r>
        <w:t>.</w:t>
      </w:r>
    </w:p>
    <w:p w14:paraId="4B1A156D" w14:textId="77777777" w:rsidR="00F56E33" w:rsidRDefault="00F56E33" w:rsidP="00F56E33"/>
    <w:p w14:paraId="42B4CA11" w14:textId="77777777" w:rsidR="00F56E33" w:rsidRDefault="00F56E33" w:rsidP="00F56E33">
      <w:r>
        <w:t xml:space="preserve">2.2 </w:t>
      </w:r>
      <w:r>
        <w:rPr>
          <w:rFonts w:hint="eastAsia"/>
        </w:rPr>
        <w:t>ИЗУЧЕНИЕ</w:t>
      </w:r>
      <w:r>
        <w:t xml:space="preserve"> </w:t>
      </w:r>
      <w:r>
        <w:rPr>
          <w:rFonts w:hint="eastAsia"/>
        </w:rPr>
        <w:t>СОСТОЯНИЯ</w:t>
      </w:r>
      <w:r>
        <w:t xml:space="preserve"> </w:t>
      </w:r>
      <w:r>
        <w:rPr>
          <w:rFonts w:hint="eastAsia"/>
        </w:rPr>
        <w:t>ЕСТЕСТВЕННОЙ</w:t>
      </w:r>
      <w:r>
        <w:t xml:space="preserve"> </w:t>
      </w:r>
      <w:r>
        <w:rPr>
          <w:rFonts w:hint="eastAsia"/>
        </w:rPr>
        <w:t>РЕЗИСТЕНТНОСТИ</w:t>
      </w:r>
      <w:r>
        <w:t xml:space="preserve">, </w:t>
      </w:r>
      <w:r>
        <w:rPr>
          <w:rFonts w:hint="eastAsia"/>
        </w:rPr>
        <w:t>ЕГО</w:t>
      </w:r>
      <w:r>
        <w:t xml:space="preserve"> </w:t>
      </w:r>
      <w:r>
        <w:rPr>
          <w:rFonts w:hint="eastAsia"/>
        </w:rPr>
        <w:t>КОРРЕКЦИЯ</w:t>
      </w:r>
      <w:r>
        <w:t xml:space="preserve"> </w:t>
      </w:r>
      <w:r>
        <w:rPr>
          <w:rFonts w:hint="eastAsia"/>
        </w:rPr>
        <w:t>ПРИ</w:t>
      </w:r>
      <w:r>
        <w:t xml:space="preserve"> </w:t>
      </w:r>
      <w:r>
        <w:rPr>
          <w:rFonts w:hint="eastAsia"/>
        </w:rPr>
        <w:t>ГНОЙНО</w:t>
      </w:r>
      <w:r>
        <w:t>-</w:t>
      </w:r>
      <w:r>
        <w:rPr>
          <w:rFonts w:hint="eastAsia"/>
        </w:rPr>
        <w:t>КАТАРАЛЬНОМ</w:t>
      </w:r>
      <w:r>
        <w:t xml:space="preserve"> </w:t>
      </w:r>
      <w:r>
        <w:rPr>
          <w:rFonts w:hint="eastAsia"/>
        </w:rPr>
        <w:t>ЭНДОМЕТРИТЕ</w:t>
      </w:r>
      <w:r>
        <w:t xml:space="preserve"> </w:t>
      </w:r>
      <w:r>
        <w:rPr>
          <w:rFonts w:hint="eastAsia"/>
        </w:rPr>
        <w:t>КОРОВ</w:t>
      </w:r>
    </w:p>
    <w:p w14:paraId="2CB8D55B" w14:textId="77777777" w:rsidR="00F56E33" w:rsidRDefault="00F56E33" w:rsidP="00F56E33"/>
    <w:p w14:paraId="49DDBC1B" w14:textId="77777777" w:rsidR="00F56E33" w:rsidRDefault="00F56E33" w:rsidP="00F56E33">
      <w:r>
        <w:lastRenderedPageBreak/>
        <w:t xml:space="preserve">2.2.1 </w:t>
      </w:r>
      <w:r>
        <w:rPr>
          <w:rFonts w:hint="eastAsia"/>
        </w:rPr>
        <w:t>Динамика</w:t>
      </w:r>
      <w:r>
        <w:t xml:space="preserve"> </w:t>
      </w:r>
      <w:r>
        <w:rPr>
          <w:rFonts w:hint="eastAsia"/>
        </w:rPr>
        <w:t>бактерицидной</w:t>
      </w:r>
      <w:r>
        <w:t xml:space="preserve"> </w:t>
      </w:r>
      <w:r>
        <w:rPr>
          <w:rFonts w:hint="eastAsia"/>
        </w:rPr>
        <w:t>активности</w:t>
      </w:r>
      <w:r>
        <w:t xml:space="preserve"> </w:t>
      </w:r>
      <w:r>
        <w:rPr>
          <w:rFonts w:hint="eastAsia"/>
        </w:rPr>
        <w:t>сыворотки</w:t>
      </w:r>
      <w:r>
        <w:t xml:space="preserve"> </w:t>
      </w:r>
      <w:r>
        <w:rPr>
          <w:rFonts w:hint="eastAsia"/>
        </w:rPr>
        <w:t>крови</w:t>
      </w:r>
      <w:r>
        <w:t>.</w:t>
      </w:r>
    </w:p>
    <w:p w14:paraId="5A862C8D" w14:textId="77777777" w:rsidR="00F56E33" w:rsidRDefault="00F56E33" w:rsidP="00F56E33"/>
    <w:p w14:paraId="686807C5" w14:textId="77777777" w:rsidR="00F56E33" w:rsidRDefault="00F56E33" w:rsidP="00F56E33">
      <w:r>
        <w:t xml:space="preserve">2.2.2 </w:t>
      </w:r>
      <w:r>
        <w:rPr>
          <w:rFonts w:hint="eastAsia"/>
        </w:rPr>
        <w:t>Динамика</w:t>
      </w:r>
      <w:r>
        <w:t xml:space="preserve"> </w:t>
      </w:r>
      <w:r>
        <w:rPr>
          <w:rFonts w:hint="eastAsia"/>
        </w:rPr>
        <w:t>лизоцимной</w:t>
      </w:r>
      <w:r>
        <w:t xml:space="preserve"> </w:t>
      </w:r>
      <w:r>
        <w:rPr>
          <w:rFonts w:hint="eastAsia"/>
        </w:rPr>
        <w:t>активности</w:t>
      </w:r>
      <w:r>
        <w:t xml:space="preserve"> </w:t>
      </w:r>
      <w:r>
        <w:rPr>
          <w:rFonts w:hint="eastAsia"/>
        </w:rPr>
        <w:t>сыворотки</w:t>
      </w:r>
      <w:r>
        <w:t xml:space="preserve"> </w:t>
      </w:r>
      <w:r>
        <w:rPr>
          <w:rFonts w:hint="eastAsia"/>
        </w:rPr>
        <w:t>крови</w:t>
      </w:r>
      <w:r>
        <w:t>.</w:t>
      </w:r>
    </w:p>
    <w:p w14:paraId="79FEF5A4" w14:textId="77777777" w:rsidR="00F56E33" w:rsidRDefault="00F56E33" w:rsidP="00F56E33"/>
    <w:p w14:paraId="4522960E" w14:textId="77777777" w:rsidR="00F56E33" w:rsidRDefault="00F56E33" w:rsidP="00F56E33">
      <w:r>
        <w:t xml:space="preserve">2.2.3 </w:t>
      </w:r>
      <w:r>
        <w:rPr>
          <w:rFonts w:hint="eastAsia"/>
        </w:rPr>
        <w:t>Динамика</w:t>
      </w:r>
      <w:r>
        <w:t xml:space="preserve"> </w:t>
      </w:r>
      <w:r>
        <w:rPr>
          <w:rFonts w:hint="eastAsia"/>
        </w:rPr>
        <w:t>комплементарной</w:t>
      </w:r>
      <w:r>
        <w:t xml:space="preserve"> </w:t>
      </w:r>
      <w:r>
        <w:rPr>
          <w:rFonts w:hint="eastAsia"/>
        </w:rPr>
        <w:t>активности</w:t>
      </w:r>
      <w:r>
        <w:t xml:space="preserve"> </w:t>
      </w:r>
      <w:r>
        <w:rPr>
          <w:rFonts w:hint="eastAsia"/>
        </w:rPr>
        <w:t>сыворотки</w:t>
      </w:r>
      <w:r>
        <w:t xml:space="preserve"> </w:t>
      </w:r>
      <w:r>
        <w:rPr>
          <w:rFonts w:hint="eastAsia"/>
        </w:rPr>
        <w:t>крови</w:t>
      </w:r>
      <w:r>
        <w:t>.</w:t>
      </w:r>
    </w:p>
    <w:p w14:paraId="5AE36C21" w14:textId="77777777" w:rsidR="00F56E33" w:rsidRDefault="00F56E33" w:rsidP="00F56E33"/>
    <w:p w14:paraId="61B80E0B" w14:textId="77777777" w:rsidR="00F56E33" w:rsidRDefault="00F56E33" w:rsidP="00F56E33">
      <w:r>
        <w:t xml:space="preserve">2.3 </w:t>
      </w:r>
      <w:r>
        <w:rPr>
          <w:rFonts w:hint="eastAsia"/>
        </w:rPr>
        <w:t>ДИНАМИКА</w:t>
      </w:r>
      <w:r>
        <w:t xml:space="preserve"> </w:t>
      </w:r>
      <w:r>
        <w:rPr>
          <w:rFonts w:hint="eastAsia"/>
        </w:rPr>
        <w:t>ПОКАЗАТЕЛЕЙ</w:t>
      </w:r>
      <w:r>
        <w:t xml:space="preserve"> </w:t>
      </w:r>
      <w:r>
        <w:rPr>
          <w:rFonts w:hint="eastAsia"/>
        </w:rPr>
        <w:t>ФАГОЦИТАРНОЙ</w:t>
      </w:r>
      <w:r>
        <w:t xml:space="preserve"> </w:t>
      </w:r>
      <w:r>
        <w:rPr>
          <w:rFonts w:hint="eastAsia"/>
        </w:rPr>
        <w:t>АКТИВНОСТИ</w:t>
      </w:r>
      <w:r>
        <w:t xml:space="preserve"> </w:t>
      </w:r>
      <w:r>
        <w:rPr>
          <w:rFonts w:hint="eastAsia"/>
        </w:rPr>
        <w:t>НЕЙТРОФИЛОВ</w:t>
      </w:r>
      <w:r>
        <w:t xml:space="preserve"> </w:t>
      </w:r>
      <w:r>
        <w:rPr>
          <w:rFonts w:hint="eastAsia"/>
        </w:rPr>
        <w:t>КРОВИ</w:t>
      </w:r>
      <w:r>
        <w:t>.</w:t>
      </w:r>
    </w:p>
    <w:p w14:paraId="6CFFB6F3" w14:textId="77777777" w:rsidR="00F56E33" w:rsidRDefault="00F56E33" w:rsidP="00F56E33"/>
    <w:p w14:paraId="291A8B41" w14:textId="77777777" w:rsidR="00F56E33" w:rsidRDefault="00F56E33" w:rsidP="00F56E33">
      <w:r>
        <w:t xml:space="preserve">2.4 </w:t>
      </w:r>
      <w:r>
        <w:rPr>
          <w:rFonts w:hint="eastAsia"/>
        </w:rPr>
        <w:t>ПОКАЗАТЕЛИ</w:t>
      </w:r>
      <w:r>
        <w:t xml:space="preserve"> </w:t>
      </w:r>
      <w:r>
        <w:rPr>
          <w:rFonts w:hint="eastAsia"/>
        </w:rPr>
        <w:t>Т</w:t>
      </w:r>
      <w:r>
        <w:t xml:space="preserve">- </w:t>
      </w:r>
      <w:r>
        <w:rPr>
          <w:rFonts w:hint="eastAsia"/>
        </w:rPr>
        <w:t>И</w:t>
      </w:r>
      <w:r>
        <w:t xml:space="preserve"> </w:t>
      </w:r>
      <w:r>
        <w:rPr>
          <w:rFonts w:hint="eastAsia"/>
        </w:rPr>
        <w:t>В</w:t>
      </w:r>
      <w:r>
        <w:t>-</w:t>
      </w:r>
      <w:r>
        <w:rPr>
          <w:rFonts w:hint="eastAsia"/>
        </w:rPr>
        <w:t>СИСТЕМ</w:t>
      </w:r>
      <w:r>
        <w:t xml:space="preserve"> </w:t>
      </w:r>
      <w:r>
        <w:rPr>
          <w:rFonts w:hint="eastAsia"/>
        </w:rPr>
        <w:t>ИММУНИТЕТА</w:t>
      </w:r>
      <w:r>
        <w:t xml:space="preserve"> </w:t>
      </w:r>
      <w:r>
        <w:rPr>
          <w:rFonts w:hint="eastAsia"/>
        </w:rPr>
        <w:t>И</w:t>
      </w:r>
      <w:r>
        <w:t xml:space="preserve"> </w:t>
      </w:r>
      <w:r>
        <w:rPr>
          <w:rFonts w:hint="eastAsia"/>
        </w:rPr>
        <w:t>ИХ</w:t>
      </w:r>
      <w:r>
        <w:t xml:space="preserve"> </w:t>
      </w:r>
      <w:r>
        <w:rPr>
          <w:rFonts w:hint="eastAsia"/>
        </w:rPr>
        <w:t>КОРРЕКЦИЯ</w:t>
      </w:r>
      <w:r>
        <w:t xml:space="preserve"> </w:t>
      </w:r>
      <w:r>
        <w:rPr>
          <w:rFonts w:hint="eastAsia"/>
        </w:rPr>
        <w:t>ПРИ</w:t>
      </w:r>
      <w:r>
        <w:t xml:space="preserve"> </w:t>
      </w:r>
      <w:r>
        <w:rPr>
          <w:rFonts w:hint="eastAsia"/>
        </w:rPr>
        <w:t>ГНОЙНО</w:t>
      </w:r>
      <w:r>
        <w:t>-</w:t>
      </w:r>
      <w:r>
        <w:rPr>
          <w:rFonts w:hint="eastAsia"/>
        </w:rPr>
        <w:t>КАТАРАЛЬНОМ</w:t>
      </w:r>
      <w:r>
        <w:t xml:space="preserve"> </w:t>
      </w:r>
      <w:r>
        <w:rPr>
          <w:rFonts w:hint="eastAsia"/>
        </w:rPr>
        <w:t>ЭНДОМЕТРИТЕ</w:t>
      </w:r>
      <w:r>
        <w:t xml:space="preserve"> </w:t>
      </w:r>
      <w:r>
        <w:rPr>
          <w:rFonts w:hint="eastAsia"/>
        </w:rPr>
        <w:t>КОРОВ</w:t>
      </w:r>
    </w:p>
    <w:p w14:paraId="7A5D0391" w14:textId="77777777" w:rsidR="00F56E33" w:rsidRDefault="00F56E33" w:rsidP="00F56E33"/>
    <w:p w14:paraId="5D5ED267" w14:textId="77777777" w:rsidR="00F56E33" w:rsidRDefault="00F56E33" w:rsidP="00F56E33">
      <w:r>
        <w:t xml:space="preserve">2.4.1 </w:t>
      </w:r>
      <w:r>
        <w:rPr>
          <w:rFonts w:hint="eastAsia"/>
        </w:rPr>
        <w:t>Динамика</w:t>
      </w:r>
      <w:r>
        <w:t xml:space="preserve"> </w:t>
      </w:r>
      <w:r>
        <w:rPr>
          <w:rFonts w:hint="eastAsia"/>
        </w:rPr>
        <w:t>содержания</w:t>
      </w:r>
      <w:r>
        <w:t xml:space="preserve"> </w:t>
      </w:r>
      <w:r>
        <w:rPr>
          <w:rFonts w:hint="eastAsia"/>
        </w:rPr>
        <w:t>Т</w:t>
      </w:r>
      <w:r>
        <w:t>-</w:t>
      </w:r>
      <w:r>
        <w:rPr>
          <w:rFonts w:hint="eastAsia"/>
        </w:rPr>
        <w:t>Е</w:t>
      </w:r>
      <w:r>
        <w:t>-</w:t>
      </w:r>
      <w:r>
        <w:rPr>
          <w:rFonts w:hint="eastAsia"/>
        </w:rPr>
        <w:t>РОК</w:t>
      </w:r>
      <w:r>
        <w:t>-</w:t>
      </w:r>
      <w:r>
        <w:rPr>
          <w:rFonts w:hint="eastAsia"/>
        </w:rPr>
        <w:t>лимфоцитов</w:t>
      </w:r>
      <w:r>
        <w:t xml:space="preserve">, </w:t>
      </w:r>
      <w:r>
        <w:rPr>
          <w:rFonts w:hint="eastAsia"/>
        </w:rPr>
        <w:t>Т</w:t>
      </w:r>
      <w:r>
        <w:t>-</w:t>
      </w:r>
      <w:r>
        <w:rPr>
          <w:rFonts w:hint="eastAsia"/>
        </w:rPr>
        <w:t>хелперов</w:t>
      </w:r>
      <w:r>
        <w:t xml:space="preserve">, </w:t>
      </w:r>
      <w:r>
        <w:rPr>
          <w:rFonts w:hint="eastAsia"/>
        </w:rPr>
        <w:t>Т</w:t>
      </w:r>
      <w:r>
        <w:t>-</w:t>
      </w:r>
      <w:r>
        <w:rPr>
          <w:rFonts w:hint="eastAsia"/>
        </w:rPr>
        <w:t>супрессоров</w:t>
      </w:r>
      <w:r>
        <w:t xml:space="preserve">, </w:t>
      </w:r>
      <w:r>
        <w:rPr>
          <w:rFonts w:hint="eastAsia"/>
        </w:rPr>
        <w:t>В</w:t>
      </w:r>
      <w:r>
        <w:t>-</w:t>
      </w:r>
      <w:r>
        <w:rPr>
          <w:rFonts w:hint="eastAsia"/>
        </w:rPr>
        <w:t>ЕАС</w:t>
      </w:r>
      <w:r>
        <w:t>-</w:t>
      </w:r>
      <w:r>
        <w:rPr>
          <w:rFonts w:hint="eastAsia"/>
        </w:rPr>
        <w:t>лимфоцитов</w:t>
      </w:r>
      <w:r>
        <w:t xml:space="preserve"> </w:t>
      </w:r>
      <w:r>
        <w:rPr>
          <w:rFonts w:hint="eastAsia"/>
        </w:rPr>
        <w:t>в</w:t>
      </w:r>
      <w:r>
        <w:t xml:space="preserve"> </w:t>
      </w:r>
      <w:r>
        <w:rPr>
          <w:rFonts w:hint="eastAsia"/>
        </w:rPr>
        <w:t>крови</w:t>
      </w:r>
    </w:p>
    <w:p w14:paraId="19BA95A8" w14:textId="77777777" w:rsidR="00F56E33" w:rsidRDefault="00F56E33" w:rsidP="00F56E33"/>
    <w:p w14:paraId="260C1883" w14:textId="77777777" w:rsidR="00F56E33" w:rsidRDefault="00F56E33" w:rsidP="00F56E33">
      <w:r>
        <w:t xml:space="preserve">2.4.1.1 </w:t>
      </w:r>
      <w:r>
        <w:rPr>
          <w:rFonts w:hint="eastAsia"/>
        </w:rPr>
        <w:t>Динамика</w:t>
      </w:r>
      <w:r>
        <w:t xml:space="preserve"> </w:t>
      </w:r>
      <w:r>
        <w:rPr>
          <w:rFonts w:hint="eastAsia"/>
        </w:rPr>
        <w:t>содержания</w:t>
      </w:r>
      <w:r>
        <w:t xml:space="preserve"> </w:t>
      </w:r>
      <w:r>
        <w:rPr>
          <w:rFonts w:hint="eastAsia"/>
        </w:rPr>
        <w:t>Т</w:t>
      </w:r>
      <w:r>
        <w:t>-</w:t>
      </w:r>
      <w:r>
        <w:rPr>
          <w:rFonts w:hint="eastAsia"/>
        </w:rPr>
        <w:t>Е</w:t>
      </w:r>
      <w:r>
        <w:t>-</w:t>
      </w:r>
      <w:r>
        <w:rPr>
          <w:rFonts w:hint="eastAsia"/>
        </w:rPr>
        <w:t>РОК</w:t>
      </w:r>
      <w:r>
        <w:t>-</w:t>
      </w:r>
      <w:r>
        <w:rPr>
          <w:rFonts w:hint="eastAsia"/>
        </w:rPr>
        <w:t>лимфоцитов</w:t>
      </w:r>
      <w:r>
        <w:t xml:space="preserve"> </w:t>
      </w:r>
      <w:r>
        <w:rPr>
          <w:rFonts w:hint="eastAsia"/>
        </w:rPr>
        <w:t>в</w:t>
      </w:r>
      <w:r>
        <w:t xml:space="preserve"> </w:t>
      </w:r>
      <w:r>
        <w:rPr>
          <w:rFonts w:hint="eastAsia"/>
        </w:rPr>
        <w:t>крови</w:t>
      </w:r>
      <w:r>
        <w:t>.</w:t>
      </w:r>
    </w:p>
    <w:p w14:paraId="39152232" w14:textId="77777777" w:rsidR="00F56E33" w:rsidRDefault="00F56E33" w:rsidP="00F56E33"/>
    <w:p w14:paraId="7ACDB260" w14:textId="77777777" w:rsidR="00F56E33" w:rsidRDefault="00F56E33" w:rsidP="00F56E33">
      <w:r>
        <w:t xml:space="preserve">2.4.1.2 </w:t>
      </w:r>
      <w:r>
        <w:rPr>
          <w:rFonts w:hint="eastAsia"/>
        </w:rPr>
        <w:t>Динамика</w:t>
      </w:r>
      <w:r>
        <w:t xml:space="preserve"> </w:t>
      </w:r>
      <w:r>
        <w:rPr>
          <w:rFonts w:hint="eastAsia"/>
        </w:rPr>
        <w:t>содержания</w:t>
      </w:r>
      <w:r>
        <w:t xml:space="preserve"> </w:t>
      </w:r>
      <w:r>
        <w:rPr>
          <w:rFonts w:hint="eastAsia"/>
        </w:rPr>
        <w:t>Т</w:t>
      </w:r>
      <w:r>
        <w:t>-</w:t>
      </w:r>
      <w:r>
        <w:rPr>
          <w:rFonts w:hint="eastAsia"/>
        </w:rPr>
        <w:t>хелперов</w:t>
      </w:r>
      <w:r>
        <w:t xml:space="preserve"> </w:t>
      </w:r>
      <w:r>
        <w:rPr>
          <w:rFonts w:hint="eastAsia"/>
        </w:rPr>
        <w:t>в</w:t>
      </w:r>
      <w:r>
        <w:t xml:space="preserve"> </w:t>
      </w:r>
      <w:r>
        <w:rPr>
          <w:rFonts w:hint="eastAsia"/>
        </w:rPr>
        <w:t>крови</w:t>
      </w:r>
      <w:r>
        <w:t>.</w:t>
      </w:r>
    </w:p>
    <w:p w14:paraId="40410164" w14:textId="77777777" w:rsidR="00F56E33" w:rsidRDefault="00F56E33" w:rsidP="00F56E33"/>
    <w:p w14:paraId="18DF1E31" w14:textId="77777777" w:rsidR="00F56E33" w:rsidRDefault="00F56E33" w:rsidP="00F56E33">
      <w:r>
        <w:t xml:space="preserve">2.4.1.3 </w:t>
      </w:r>
      <w:r>
        <w:rPr>
          <w:rFonts w:hint="eastAsia"/>
        </w:rPr>
        <w:t>Динамика</w:t>
      </w:r>
      <w:r>
        <w:t xml:space="preserve"> </w:t>
      </w:r>
      <w:r>
        <w:rPr>
          <w:rFonts w:hint="eastAsia"/>
        </w:rPr>
        <w:t>содержания</w:t>
      </w:r>
      <w:r>
        <w:t xml:space="preserve"> </w:t>
      </w:r>
      <w:r>
        <w:rPr>
          <w:rFonts w:hint="eastAsia"/>
        </w:rPr>
        <w:t>Т</w:t>
      </w:r>
      <w:r>
        <w:t>-</w:t>
      </w:r>
      <w:r>
        <w:rPr>
          <w:rFonts w:hint="eastAsia"/>
        </w:rPr>
        <w:t>супрессоров</w:t>
      </w:r>
      <w:r>
        <w:t xml:space="preserve"> </w:t>
      </w:r>
      <w:r>
        <w:rPr>
          <w:rFonts w:hint="eastAsia"/>
        </w:rPr>
        <w:t>в</w:t>
      </w:r>
      <w:r>
        <w:t xml:space="preserve"> </w:t>
      </w:r>
      <w:r>
        <w:rPr>
          <w:rFonts w:hint="eastAsia"/>
        </w:rPr>
        <w:t>крови</w:t>
      </w:r>
      <w:r>
        <w:t>.</w:t>
      </w:r>
    </w:p>
    <w:p w14:paraId="4295EE81" w14:textId="77777777" w:rsidR="00F56E33" w:rsidRDefault="00F56E33" w:rsidP="00F56E33"/>
    <w:p w14:paraId="0CEBA741" w14:textId="77777777" w:rsidR="00F56E33" w:rsidRDefault="00F56E33" w:rsidP="00F56E33">
      <w:r>
        <w:t xml:space="preserve">2.4.1.4 </w:t>
      </w:r>
      <w:r>
        <w:rPr>
          <w:rFonts w:hint="eastAsia"/>
        </w:rPr>
        <w:t>Динамика</w:t>
      </w:r>
      <w:r>
        <w:t xml:space="preserve"> </w:t>
      </w:r>
      <w:r>
        <w:rPr>
          <w:rFonts w:hint="eastAsia"/>
        </w:rPr>
        <w:t>содержания</w:t>
      </w:r>
      <w:r>
        <w:t xml:space="preserve"> </w:t>
      </w:r>
      <w:r>
        <w:rPr>
          <w:rFonts w:hint="eastAsia"/>
        </w:rPr>
        <w:t>В</w:t>
      </w:r>
      <w:r>
        <w:t>-</w:t>
      </w:r>
      <w:r>
        <w:rPr>
          <w:rFonts w:hint="eastAsia"/>
        </w:rPr>
        <w:t>ЕАС</w:t>
      </w:r>
      <w:r>
        <w:t>-</w:t>
      </w:r>
      <w:r>
        <w:rPr>
          <w:rFonts w:hint="eastAsia"/>
        </w:rPr>
        <w:t>лимфоцитов</w:t>
      </w:r>
      <w:r>
        <w:t xml:space="preserve"> </w:t>
      </w:r>
      <w:r>
        <w:rPr>
          <w:rFonts w:hint="eastAsia"/>
        </w:rPr>
        <w:t>в</w:t>
      </w:r>
      <w:r>
        <w:t xml:space="preserve"> </w:t>
      </w:r>
      <w:r>
        <w:rPr>
          <w:rFonts w:hint="eastAsia"/>
        </w:rPr>
        <w:t>крови</w:t>
      </w:r>
      <w:r>
        <w:t>.</w:t>
      </w:r>
    </w:p>
    <w:p w14:paraId="477C1AAA" w14:textId="77777777" w:rsidR="00F56E33" w:rsidRDefault="00F56E33" w:rsidP="00F56E33"/>
    <w:p w14:paraId="7F17D27B" w14:textId="77777777" w:rsidR="00F56E33" w:rsidRDefault="00F56E33" w:rsidP="00F56E33">
      <w:r>
        <w:t xml:space="preserve">2.4.2 </w:t>
      </w:r>
      <w:r>
        <w:rPr>
          <w:rFonts w:hint="eastAsia"/>
        </w:rPr>
        <w:t>Т</w:t>
      </w:r>
      <w:r>
        <w:t>-</w:t>
      </w:r>
      <w:r>
        <w:rPr>
          <w:rFonts w:hint="eastAsia"/>
        </w:rPr>
        <w:t>Е</w:t>
      </w:r>
      <w:r>
        <w:t>-</w:t>
      </w:r>
      <w:r>
        <w:rPr>
          <w:rFonts w:hint="eastAsia"/>
        </w:rPr>
        <w:t>РОК</w:t>
      </w:r>
      <w:r>
        <w:t>-</w:t>
      </w:r>
      <w:r>
        <w:rPr>
          <w:rFonts w:hint="eastAsia"/>
        </w:rPr>
        <w:t>лимфоциты</w:t>
      </w:r>
      <w:r>
        <w:t xml:space="preserve">, </w:t>
      </w:r>
      <w:r>
        <w:rPr>
          <w:rFonts w:hint="eastAsia"/>
        </w:rPr>
        <w:t>Т</w:t>
      </w:r>
      <w:r>
        <w:t>-</w:t>
      </w:r>
      <w:r>
        <w:rPr>
          <w:rFonts w:hint="eastAsia"/>
        </w:rPr>
        <w:t>хелперы</w:t>
      </w:r>
      <w:r>
        <w:t xml:space="preserve">, </w:t>
      </w:r>
      <w:r>
        <w:rPr>
          <w:rFonts w:hint="eastAsia"/>
        </w:rPr>
        <w:t>Т</w:t>
      </w:r>
      <w:r>
        <w:t>-</w:t>
      </w:r>
      <w:r>
        <w:rPr>
          <w:rFonts w:hint="eastAsia"/>
        </w:rPr>
        <w:t>супрессоры</w:t>
      </w:r>
      <w:r>
        <w:t xml:space="preserve"> </w:t>
      </w:r>
      <w:r>
        <w:rPr>
          <w:rFonts w:hint="eastAsia"/>
        </w:rPr>
        <w:t>и</w:t>
      </w:r>
      <w:r>
        <w:t xml:space="preserve"> </w:t>
      </w:r>
      <w:r>
        <w:rPr>
          <w:rFonts w:hint="eastAsia"/>
        </w:rPr>
        <w:t>В</w:t>
      </w:r>
      <w:r>
        <w:t>-</w:t>
      </w:r>
      <w:r>
        <w:rPr>
          <w:rFonts w:hint="eastAsia"/>
        </w:rPr>
        <w:t>ЕАС</w:t>
      </w:r>
      <w:r>
        <w:t>-</w:t>
      </w:r>
      <w:r>
        <w:rPr>
          <w:rFonts w:hint="eastAsia"/>
        </w:rPr>
        <w:t>лимфоциты</w:t>
      </w:r>
      <w:r>
        <w:t xml:space="preserve"> </w:t>
      </w:r>
      <w:r>
        <w:rPr>
          <w:rFonts w:hint="eastAsia"/>
        </w:rPr>
        <w:t>в</w:t>
      </w:r>
      <w:r>
        <w:t xml:space="preserve"> </w:t>
      </w:r>
      <w:r>
        <w:rPr>
          <w:rFonts w:hint="eastAsia"/>
        </w:rPr>
        <w:t>периферических</w:t>
      </w:r>
      <w:r>
        <w:t xml:space="preserve"> </w:t>
      </w:r>
      <w:r>
        <w:rPr>
          <w:rFonts w:hint="eastAsia"/>
        </w:rPr>
        <w:t>органах</w:t>
      </w:r>
      <w:r>
        <w:t xml:space="preserve"> </w:t>
      </w:r>
      <w:r>
        <w:rPr>
          <w:rFonts w:hint="eastAsia"/>
        </w:rPr>
        <w:t>иммуногенеза</w:t>
      </w:r>
      <w:r>
        <w:t xml:space="preserve"> </w:t>
      </w:r>
      <w:r>
        <w:rPr>
          <w:rFonts w:hint="eastAsia"/>
        </w:rPr>
        <w:t>и</w:t>
      </w:r>
      <w:r>
        <w:t xml:space="preserve"> </w:t>
      </w:r>
      <w:r>
        <w:rPr>
          <w:rFonts w:hint="eastAsia"/>
        </w:rPr>
        <w:t>их</w:t>
      </w:r>
      <w:r>
        <w:t xml:space="preserve"> </w:t>
      </w:r>
      <w:r>
        <w:rPr>
          <w:rFonts w:hint="eastAsia"/>
        </w:rPr>
        <w:t>коррекция</w:t>
      </w:r>
      <w:r>
        <w:t xml:space="preserve"> </w:t>
      </w:r>
      <w:r>
        <w:rPr>
          <w:rFonts w:hint="eastAsia"/>
        </w:rPr>
        <w:t>при</w:t>
      </w:r>
      <w:r>
        <w:t xml:space="preserve"> </w:t>
      </w:r>
      <w:r>
        <w:rPr>
          <w:rFonts w:hint="eastAsia"/>
        </w:rPr>
        <w:t>гнойно</w:t>
      </w:r>
      <w:r>
        <w:t>-</w:t>
      </w:r>
      <w:r>
        <w:rPr>
          <w:rFonts w:hint="eastAsia"/>
        </w:rPr>
        <w:t>катаральном</w:t>
      </w:r>
      <w:r>
        <w:t xml:space="preserve"> </w:t>
      </w:r>
      <w:r>
        <w:rPr>
          <w:rFonts w:hint="eastAsia"/>
        </w:rPr>
        <w:t>эндометрите</w:t>
      </w:r>
      <w:r>
        <w:t xml:space="preserve"> </w:t>
      </w:r>
      <w:r>
        <w:rPr>
          <w:rFonts w:hint="eastAsia"/>
        </w:rPr>
        <w:t>коров</w:t>
      </w:r>
      <w:r>
        <w:t xml:space="preserve"> 2.4.2.1 </w:t>
      </w:r>
      <w:r>
        <w:rPr>
          <w:rFonts w:hint="eastAsia"/>
        </w:rPr>
        <w:t>Содержание</w:t>
      </w:r>
      <w:r>
        <w:t xml:space="preserve"> </w:t>
      </w:r>
      <w:r>
        <w:rPr>
          <w:rFonts w:hint="eastAsia"/>
        </w:rPr>
        <w:t>Т</w:t>
      </w:r>
      <w:r>
        <w:t>-</w:t>
      </w:r>
      <w:r>
        <w:rPr>
          <w:rFonts w:hint="eastAsia"/>
        </w:rPr>
        <w:t>Е</w:t>
      </w:r>
      <w:r>
        <w:t>-</w:t>
      </w:r>
      <w:r>
        <w:rPr>
          <w:rFonts w:hint="eastAsia"/>
        </w:rPr>
        <w:t>РОК</w:t>
      </w:r>
      <w:r>
        <w:t>-</w:t>
      </w:r>
      <w:r>
        <w:rPr>
          <w:rFonts w:hint="eastAsia"/>
        </w:rPr>
        <w:t>лимфоцитов</w:t>
      </w:r>
      <w:r>
        <w:t xml:space="preserve">, </w:t>
      </w:r>
      <w:r>
        <w:rPr>
          <w:rFonts w:hint="eastAsia"/>
        </w:rPr>
        <w:t>Т</w:t>
      </w:r>
      <w:r>
        <w:t>-</w:t>
      </w:r>
      <w:r>
        <w:rPr>
          <w:rFonts w:hint="eastAsia"/>
        </w:rPr>
        <w:t>хелперов</w:t>
      </w:r>
      <w:r>
        <w:t xml:space="preserve">, </w:t>
      </w:r>
      <w:r>
        <w:rPr>
          <w:rFonts w:hint="eastAsia"/>
        </w:rPr>
        <w:t>Т</w:t>
      </w:r>
      <w:r>
        <w:t>-</w:t>
      </w:r>
      <w:r>
        <w:rPr>
          <w:rFonts w:hint="eastAsia"/>
        </w:rPr>
        <w:t>супрессоров</w:t>
      </w:r>
      <w:r>
        <w:t xml:space="preserve"> </w:t>
      </w:r>
      <w:r>
        <w:rPr>
          <w:rFonts w:hint="eastAsia"/>
        </w:rPr>
        <w:t>и</w:t>
      </w:r>
      <w:r>
        <w:t xml:space="preserve"> </w:t>
      </w:r>
      <w:r>
        <w:rPr>
          <w:rFonts w:hint="eastAsia"/>
        </w:rPr>
        <w:t>В</w:t>
      </w:r>
      <w:r>
        <w:t>-</w:t>
      </w:r>
      <w:r>
        <w:rPr>
          <w:rFonts w:hint="eastAsia"/>
        </w:rPr>
        <w:t>ЕАС</w:t>
      </w:r>
      <w:r>
        <w:t>-</w:t>
      </w:r>
      <w:r>
        <w:rPr>
          <w:rFonts w:hint="eastAsia"/>
        </w:rPr>
        <w:t>лимфоцитов</w:t>
      </w:r>
      <w:r>
        <w:t xml:space="preserve"> </w:t>
      </w:r>
      <w:r>
        <w:rPr>
          <w:rFonts w:hint="eastAsia"/>
        </w:rPr>
        <w:t>в</w:t>
      </w:r>
      <w:r>
        <w:t xml:space="preserve"> </w:t>
      </w:r>
      <w:r>
        <w:rPr>
          <w:rFonts w:hint="eastAsia"/>
        </w:rPr>
        <w:t>глубоком</w:t>
      </w:r>
      <w:r>
        <w:t xml:space="preserve"> </w:t>
      </w:r>
      <w:r>
        <w:rPr>
          <w:rFonts w:hint="eastAsia"/>
        </w:rPr>
        <w:t>паховом</w:t>
      </w:r>
      <w:r>
        <w:t xml:space="preserve"> </w:t>
      </w:r>
      <w:r>
        <w:rPr>
          <w:rFonts w:hint="eastAsia"/>
        </w:rPr>
        <w:t>лимфатическом</w:t>
      </w:r>
      <w:r>
        <w:t xml:space="preserve"> </w:t>
      </w:r>
      <w:r>
        <w:rPr>
          <w:rFonts w:hint="eastAsia"/>
        </w:rPr>
        <w:t>узле</w:t>
      </w:r>
    </w:p>
    <w:p w14:paraId="4FF2BA02" w14:textId="77777777" w:rsidR="00F56E33" w:rsidRDefault="00F56E33" w:rsidP="00F56E33"/>
    <w:p w14:paraId="2DD6CC59" w14:textId="77777777" w:rsidR="00F56E33" w:rsidRDefault="00F56E33" w:rsidP="00F56E33">
      <w:r>
        <w:t xml:space="preserve">2.4.2.2 </w:t>
      </w:r>
      <w:r>
        <w:rPr>
          <w:rFonts w:hint="eastAsia"/>
        </w:rPr>
        <w:t>Содержание</w:t>
      </w:r>
      <w:r>
        <w:t xml:space="preserve"> </w:t>
      </w:r>
      <w:r>
        <w:rPr>
          <w:rFonts w:hint="eastAsia"/>
        </w:rPr>
        <w:t>Т</w:t>
      </w:r>
      <w:r>
        <w:t>-</w:t>
      </w:r>
      <w:r>
        <w:rPr>
          <w:rFonts w:hint="eastAsia"/>
        </w:rPr>
        <w:t>Е</w:t>
      </w:r>
      <w:r>
        <w:t>-</w:t>
      </w:r>
      <w:r>
        <w:rPr>
          <w:rFonts w:hint="eastAsia"/>
        </w:rPr>
        <w:t>РОК</w:t>
      </w:r>
      <w:r>
        <w:t xml:space="preserve">- </w:t>
      </w:r>
      <w:r>
        <w:rPr>
          <w:rFonts w:hint="eastAsia"/>
        </w:rPr>
        <w:t>и</w:t>
      </w:r>
      <w:r>
        <w:t xml:space="preserve"> </w:t>
      </w:r>
      <w:r>
        <w:rPr>
          <w:rFonts w:hint="eastAsia"/>
        </w:rPr>
        <w:t>В</w:t>
      </w:r>
      <w:r>
        <w:t>-</w:t>
      </w:r>
      <w:r>
        <w:rPr>
          <w:rFonts w:hint="eastAsia"/>
        </w:rPr>
        <w:t>ЕАС</w:t>
      </w:r>
      <w:r>
        <w:t>-</w:t>
      </w:r>
      <w:r>
        <w:rPr>
          <w:rFonts w:hint="eastAsia"/>
        </w:rPr>
        <w:t>лимфоцитов</w:t>
      </w:r>
      <w:r>
        <w:t xml:space="preserve"> </w:t>
      </w:r>
      <w:r>
        <w:rPr>
          <w:rFonts w:hint="eastAsia"/>
        </w:rPr>
        <w:t>в</w:t>
      </w:r>
      <w:r>
        <w:t xml:space="preserve"> </w:t>
      </w:r>
      <w:r>
        <w:rPr>
          <w:rFonts w:hint="eastAsia"/>
        </w:rPr>
        <w:t>селезенке</w:t>
      </w:r>
      <w:r>
        <w:t>.</w:t>
      </w:r>
    </w:p>
    <w:p w14:paraId="246A4235" w14:textId="77777777" w:rsidR="00F56E33" w:rsidRDefault="00F56E33" w:rsidP="00F56E33"/>
    <w:p w14:paraId="1B7AB6DC" w14:textId="77777777" w:rsidR="00F56E33" w:rsidRDefault="00F56E33" w:rsidP="00F56E33">
      <w:r>
        <w:lastRenderedPageBreak/>
        <w:t xml:space="preserve">2.5 </w:t>
      </w:r>
      <w:r>
        <w:rPr>
          <w:rFonts w:hint="eastAsia"/>
        </w:rPr>
        <w:t>ДИНАМИКА</w:t>
      </w:r>
      <w:r>
        <w:t xml:space="preserve"> </w:t>
      </w:r>
      <w:r>
        <w:rPr>
          <w:rFonts w:hint="eastAsia"/>
        </w:rPr>
        <w:t>СОДЕРЖАНИЯ</w:t>
      </w:r>
      <w:r>
        <w:t xml:space="preserve"> </w:t>
      </w:r>
      <w:r>
        <w:rPr>
          <w:rFonts w:hint="eastAsia"/>
        </w:rPr>
        <w:t>МОНОНУКЛЕАРНЫХ</w:t>
      </w:r>
      <w:r>
        <w:t xml:space="preserve"> </w:t>
      </w:r>
      <w:r>
        <w:rPr>
          <w:rFonts w:hint="eastAsia"/>
        </w:rPr>
        <w:t>КЛЕТОК</w:t>
      </w:r>
      <w:r>
        <w:t xml:space="preserve"> </w:t>
      </w:r>
      <w:r>
        <w:rPr>
          <w:rFonts w:hint="eastAsia"/>
        </w:rPr>
        <w:t>ПЕРИФЕРИЧЕСКОЙ</w:t>
      </w:r>
      <w:r>
        <w:t xml:space="preserve"> </w:t>
      </w:r>
      <w:r>
        <w:rPr>
          <w:rFonts w:hint="eastAsia"/>
        </w:rPr>
        <w:t>КРОВИ</w:t>
      </w:r>
      <w:r>
        <w:t xml:space="preserve">, </w:t>
      </w:r>
      <w:r>
        <w:rPr>
          <w:rFonts w:hint="eastAsia"/>
        </w:rPr>
        <w:t>ИММУНОФЕНОТИПИРОВАННЫХ</w:t>
      </w:r>
    </w:p>
    <w:p w14:paraId="4DC5D3F6" w14:textId="77777777" w:rsidR="00F56E33" w:rsidRDefault="00F56E33" w:rsidP="00F56E33"/>
    <w:p w14:paraId="39616D7E" w14:textId="77777777" w:rsidR="00F56E33" w:rsidRDefault="00F56E33" w:rsidP="00F56E33">
      <w:r>
        <w:rPr>
          <w:rFonts w:hint="eastAsia"/>
        </w:rPr>
        <w:t>МОНОКЛОНАЛЬНЫМИ</w:t>
      </w:r>
      <w:r>
        <w:t xml:space="preserve"> </w:t>
      </w:r>
      <w:r>
        <w:rPr>
          <w:rFonts w:hint="eastAsia"/>
        </w:rPr>
        <w:t>АНТИТЕЛАМИ</w:t>
      </w:r>
    </w:p>
    <w:p w14:paraId="69B24E8B" w14:textId="77777777" w:rsidR="00F56E33" w:rsidRDefault="00F56E33" w:rsidP="00F56E33"/>
    <w:p w14:paraId="787C072E" w14:textId="77777777" w:rsidR="00F56E33" w:rsidRDefault="00F56E33" w:rsidP="00F56E33">
      <w:r>
        <w:t xml:space="preserve">2.5.1 </w:t>
      </w:r>
      <w:r>
        <w:rPr>
          <w:rFonts w:hint="eastAsia"/>
        </w:rPr>
        <w:t>Динамика</w:t>
      </w:r>
      <w:r>
        <w:t xml:space="preserve"> </w:t>
      </w:r>
      <w:r>
        <w:rPr>
          <w:rFonts w:hint="eastAsia"/>
        </w:rPr>
        <w:t>содержания</w:t>
      </w:r>
      <w:r>
        <w:t xml:space="preserve"> </w:t>
      </w:r>
      <w:r>
        <w:rPr>
          <w:rFonts w:hint="eastAsia"/>
        </w:rPr>
        <w:t>лимфоцитов</w:t>
      </w:r>
      <w:r>
        <w:t xml:space="preserve">, </w:t>
      </w:r>
      <w:r>
        <w:rPr>
          <w:rFonts w:hint="eastAsia"/>
        </w:rPr>
        <w:t>фенотипированных</w:t>
      </w:r>
      <w:r>
        <w:t xml:space="preserve"> </w:t>
      </w:r>
      <w:r>
        <w:rPr>
          <w:rFonts w:hint="eastAsia"/>
        </w:rPr>
        <w:t>моно</w:t>
      </w:r>
      <w:r>
        <w:t>-</w:t>
      </w:r>
      <w:r>
        <w:rPr>
          <w:rFonts w:hint="eastAsia"/>
        </w:rPr>
        <w:t>клональными</w:t>
      </w:r>
      <w:r>
        <w:t xml:space="preserve"> </w:t>
      </w:r>
      <w:r>
        <w:rPr>
          <w:rFonts w:hint="eastAsia"/>
        </w:rPr>
        <w:t>антителами</w:t>
      </w:r>
      <w:r>
        <w:t xml:space="preserve"> </w:t>
      </w:r>
      <w:r>
        <w:rPr>
          <w:rFonts w:hint="eastAsia"/>
        </w:rPr>
        <w:t>серии</w:t>
      </w:r>
      <w:r>
        <w:t xml:space="preserve"> </w:t>
      </w:r>
      <w:r>
        <w:rPr>
          <w:rFonts w:hint="eastAsia"/>
        </w:rPr>
        <w:t>ИКО</w:t>
      </w:r>
      <w:r>
        <w:t>-124.</w:t>
      </w:r>
    </w:p>
    <w:p w14:paraId="492C6400" w14:textId="77777777" w:rsidR="00F56E33" w:rsidRDefault="00F56E33" w:rsidP="00F56E33"/>
    <w:p w14:paraId="47052A3E" w14:textId="77777777" w:rsidR="00F56E33" w:rsidRDefault="00F56E33" w:rsidP="00F56E33">
      <w:r>
        <w:t xml:space="preserve">2.5.2 </w:t>
      </w:r>
      <w:r>
        <w:rPr>
          <w:rFonts w:hint="eastAsia"/>
        </w:rPr>
        <w:t>Динамика</w:t>
      </w:r>
      <w:r>
        <w:t xml:space="preserve"> </w:t>
      </w:r>
      <w:r>
        <w:rPr>
          <w:rFonts w:hint="eastAsia"/>
        </w:rPr>
        <w:t>содержания</w:t>
      </w:r>
      <w:r>
        <w:t xml:space="preserve"> </w:t>
      </w:r>
      <w:r>
        <w:rPr>
          <w:rFonts w:hint="eastAsia"/>
        </w:rPr>
        <w:t>лимфоцитов</w:t>
      </w:r>
      <w:r>
        <w:t xml:space="preserve">, </w:t>
      </w:r>
      <w:r>
        <w:rPr>
          <w:rFonts w:hint="eastAsia"/>
        </w:rPr>
        <w:t>несущих</w:t>
      </w:r>
      <w:r>
        <w:t xml:space="preserve"> </w:t>
      </w:r>
      <w:r>
        <w:rPr>
          <w:rFonts w:hint="eastAsia"/>
        </w:rPr>
        <w:t>поверхностный</w:t>
      </w:r>
      <w:r>
        <w:t xml:space="preserve"> </w:t>
      </w:r>
      <w:r>
        <w:rPr>
          <w:rFonts w:hint="eastAsia"/>
        </w:rPr>
        <w:t>антиген</w:t>
      </w:r>
      <w:r>
        <w:t xml:space="preserve"> Thy-1 </w:t>
      </w:r>
      <w:r>
        <w:rPr>
          <w:rFonts w:hint="eastAsia"/>
        </w:rPr>
        <w:t>в</w:t>
      </w:r>
      <w:r>
        <w:t xml:space="preserve"> </w:t>
      </w:r>
      <w:r>
        <w:rPr>
          <w:rFonts w:hint="eastAsia"/>
        </w:rPr>
        <w:t>крови</w:t>
      </w:r>
      <w:r>
        <w:t xml:space="preserve"> </w:t>
      </w:r>
      <w:r>
        <w:rPr>
          <w:rFonts w:hint="eastAsia"/>
        </w:rPr>
        <w:t>коров</w:t>
      </w:r>
      <w:r>
        <w:t>.</w:t>
      </w:r>
    </w:p>
    <w:p w14:paraId="2C3268FD" w14:textId="77777777" w:rsidR="00F56E33" w:rsidRDefault="00F56E33" w:rsidP="00F56E33"/>
    <w:p w14:paraId="24F26AEF" w14:textId="77777777" w:rsidR="00F56E33" w:rsidRDefault="00F56E33" w:rsidP="00F56E33">
      <w:r>
        <w:t xml:space="preserve">2.6 </w:t>
      </w:r>
      <w:r>
        <w:rPr>
          <w:rFonts w:hint="eastAsia"/>
        </w:rPr>
        <w:t>ИММУНОМОРФОЛОГИЧЕСКИЕ</w:t>
      </w:r>
      <w:r>
        <w:t xml:space="preserve"> </w:t>
      </w:r>
      <w:r>
        <w:rPr>
          <w:rFonts w:hint="eastAsia"/>
        </w:rPr>
        <w:t>РЕАКЦИИ</w:t>
      </w:r>
      <w:r>
        <w:t xml:space="preserve"> </w:t>
      </w:r>
      <w:r>
        <w:rPr>
          <w:rFonts w:hint="eastAsia"/>
        </w:rPr>
        <w:t>В</w:t>
      </w:r>
      <w:r>
        <w:t xml:space="preserve"> </w:t>
      </w:r>
      <w:r>
        <w:rPr>
          <w:rFonts w:hint="eastAsia"/>
        </w:rPr>
        <w:t>ЦЕНТРАЛЬНЫХ</w:t>
      </w:r>
      <w:r>
        <w:t xml:space="preserve"> </w:t>
      </w:r>
      <w:r>
        <w:rPr>
          <w:rFonts w:hint="eastAsia"/>
        </w:rPr>
        <w:t>И</w:t>
      </w:r>
      <w:r>
        <w:t xml:space="preserve"> </w:t>
      </w:r>
      <w:r>
        <w:rPr>
          <w:rFonts w:hint="eastAsia"/>
        </w:rPr>
        <w:t>ПЕРИФЕРИЧЕСКИХ</w:t>
      </w:r>
      <w:r>
        <w:t xml:space="preserve"> </w:t>
      </w:r>
      <w:r>
        <w:rPr>
          <w:rFonts w:hint="eastAsia"/>
        </w:rPr>
        <w:t>ОРГАНАХ</w:t>
      </w:r>
      <w:r>
        <w:t xml:space="preserve"> </w:t>
      </w:r>
      <w:r>
        <w:rPr>
          <w:rFonts w:hint="eastAsia"/>
        </w:rPr>
        <w:t>ИММУНОГЕНЕЗА</w:t>
      </w:r>
      <w:r>
        <w:t xml:space="preserve"> </w:t>
      </w:r>
      <w:r>
        <w:rPr>
          <w:rFonts w:hint="eastAsia"/>
        </w:rPr>
        <w:t>И</w:t>
      </w:r>
      <w:r>
        <w:t xml:space="preserve"> </w:t>
      </w:r>
      <w:r>
        <w:rPr>
          <w:rFonts w:hint="eastAsia"/>
        </w:rPr>
        <w:t>ИХ</w:t>
      </w:r>
      <w:r>
        <w:t xml:space="preserve"> </w:t>
      </w:r>
      <w:r>
        <w:rPr>
          <w:rFonts w:hint="eastAsia"/>
        </w:rPr>
        <w:t>КОРРЕКЦИЯ</w:t>
      </w:r>
      <w:r>
        <w:t xml:space="preserve"> </w:t>
      </w:r>
      <w:r>
        <w:rPr>
          <w:rFonts w:hint="eastAsia"/>
        </w:rPr>
        <w:t>ПРИ</w:t>
      </w:r>
      <w:r>
        <w:t xml:space="preserve"> </w:t>
      </w:r>
      <w:r>
        <w:rPr>
          <w:rFonts w:hint="eastAsia"/>
        </w:rPr>
        <w:t>ГНОЙНО</w:t>
      </w:r>
      <w:r>
        <w:t>-</w:t>
      </w:r>
      <w:r>
        <w:rPr>
          <w:rFonts w:hint="eastAsia"/>
        </w:rPr>
        <w:t>КАТАРАЛЬНОМ</w:t>
      </w:r>
      <w:r>
        <w:t xml:space="preserve"> </w:t>
      </w:r>
      <w:r>
        <w:rPr>
          <w:rFonts w:hint="eastAsia"/>
        </w:rPr>
        <w:t>ЭНДОМЕТРИТЕ</w:t>
      </w:r>
      <w:r>
        <w:t xml:space="preserve"> </w:t>
      </w:r>
      <w:r>
        <w:rPr>
          <w:rFonts w:hint="eastAsia"/>
        </w:rPr>
        <w:t>КОРОВ</w:t>
      </w:r>
      <w:r>
        <w:t xml:space="preserve"> 2.6.1 </w:t>
      </w:r>
      <w:r>
        <w:rPr>
          <w:rFonts w:hint="eastAsia"/>
        </w:rPr>
        <w:t>Морфометрические</w:t>
      </w:r>
      <w:r>
        <w:t xml:space="preserve"> </w:t>
      </w:r>
      <w:r>
        <w:rPr>
          <w:rFonts w:hint="eastAsia"/>
        </w:rPr>
        <w:t>исследования</w:t>
      </w:r>
      <w:r>
        <w:t xml:space="preserve"> </w:t>
      </w:r>
      <w:r>
        <w:rPr>
          <w:rFonts w:hint="eastAsia"/>
        </w:rPr>
        <w:t>клеточного</w:t>
      </w:r>
      <w:r>
        <w:t xml:space="preserve"> </w:t>
      </w:r>
      <w:r>
        <w:rPr>
          <w:rFonts w:hint="eastAsia"/>
        </w:rPr>
        <w:t>состава</w:t>
      </w:r>
      <w:r>
        <w:t xml:space="preserve"> </w:t>
      </w:r>
      <w:r>
        <w:rPr>
          <w:rFonts w:hint="eastAsia"/>
        </w:rPr>
        <w:t>структурных</w:t>
      </w:r>
      <w:r>
        <w:t xml:space="preserve"> </w:t>
      </w:r>
      <w:r>
        <w:rPr>
          <w:rFonts w:hint="eastAsia"/>
        </w:rPr>
        <w:t>компонентов</w:t>
      </w:r>
      <w:r>
        <w:t xml:space="preserve"> </w:t>
      </w:r>
      <w:r>
        <w:rPr>
          <w:rFonts w:hint="eastAsia"/>
        </w:rPr>
        <w:t>глубокого</w:t>
      </w:r>
      <w:r>
        <w:t xml:space="preserve"> </w:t>
      </w:r>
      <w:r>
        <w:rPr>
          <w:rFonts w:hint="eastAsia"/>
        </w:rPr>
        <w:t>пахового</w:t>
      </w:r>
      <w:r>
        <w:t xml:space="preserve"> </w:t>
      </w:r>
      <w:r>
        <w:rPr>
          <w:rFonts w:hint="eastAsia"/>
        </w:rPr>
        <w:t>лимфатического</w:t>
      </w:r>
      <w:r>
        <w:t xml:space="preserve"> </w:t>
      </w:r>
      <w:r>
        <w:rPr>
          <w:rFonts w:hint="eastAsia"/>
        </w:rPr>
        <w:t>узла</w:t>
      </w:r>
      <w:r>
        <w:t>.</w:t>
      </w:r>
    </w:p>
    <w:p w14:paraId="02FD0F12" w14:textId="77777777" w:rsidR="00F56E33" w:rsidRDefault="00F56E33" w:rsidP="00F56E33"/>
    <w:p w14:paraId="4137DA83" w14:textId="77777777" w:rsidR="00F56E33" w:rsidRDefault="00F56E33" w:rsidP="00F56E33">
      <w:r>
        <w:t xml:space="preserve">2.6.2 </w:t>
      </w:r>
      <w:r>
        <w:rPr>
          <w:rFonts w:hint="eastAsia"/>
        </w:rPr>
        <w:t>Морфометрические</w:t>
      </w:r>
      <w:r>
        <w:t xml:space="preserve"> </w:t>
      </w:r>
      <w:r>
        <w:rPr>
          <w:rFonts w:hint="eastAsia"/>
        </w:rPr>
        <w:t>исследования</w:t>
      </w:r>
      <w:r>
        <w:t xml:space="preserve"> </w:t>
      </w:r>
      <w:r>
        <w:rPr>
          <w:rFonts w:hint="eastAsia"/>
        </w:rPr>
        <w:t>реакции</w:t>
      </w:r>
      <w:r>
        <w:t xml:space="preserve"> </w:t>
      </w:r>
      <w:r>
        <w:rPr>
          <w:rFonts w:hint="eastAsia"/>
        </w:rPr>
        <w:t>селезёнки</w:t>
      </w:r>
      <w:r>
        <w:t>.</w:t>
      </w:r>
    </w:p>
    <w:p w14:paraId="16C6BD8B" w14:textId="77777777" w:rsidR="00F56E33" w:rsidRDefault="00F56E33" w:rsidP="00F56E33"/>
    <w:p w14:paraId="616241D4" w14:textId="77777777" w:rsidR="00F56E33" w:rsidRDefault="00F56E33" w:rsidP="00F56E33">
      <w:r>
        <w:t xml:space="preserve">2.6.3 </w:t>
      </w:r>
      <w:r>
        <w:rPr>
          <w:rFonts w:hint="eastAsia"/>
        </w:rPr>
        <w:t>Морфометрические</w:t>
      </w:r>
      <w:r>
        <w:t xml:space="preserve"> </w:t>
      </w:r>
      <w:r>
        <w:rPr>
          <w:rFonts w:hint="eastAsia"/>
        </w:rPr>
        <w:t>исследования</w:t>
      </w:r>
      <w:r>
        <w:t xml:space="preserve"> </w:t>
      </w:r>
      <w:r>
        <w:rPr>
          <w:rFonts w:hint="eastAsia"/>
        </w:rPr>
        <w:t>реакции</w:t>
      </w:r>
      <w:r>
        <w:t xml:space="preserve"> </w:t>
      </w:r>
      <w:r>
        <w:rPr>
          <w:rFonts w:hint="eastAsia"/>
        </w:rPr>
        <w:t>тимуса</w:t>
      </w:r>
      <w:r>
        <w:t>.</w:t>
      </w:r>
    </w:p>
    <w:p w14:paraId="11845509" w14:textId="77777777" w:rsidR="00F56E33" w:rsidRDefault="00F56E33" w:rsidP="00F56E33"/>
    <w:p w14:paraId="1CBEE6C8" w14:textId="77777777" w:rsidR="00F56E33" w:rsidRDefault="00F56E33" w:rsidP="00F56E33">
      <w:r>
        <w:t xml:space="preserve">2.6.4 </w:t>
      </w:r>
      <w:r>
        <w:rPr>
          <w:rFonts w:hint="eastAsia"/>
        </w:rPr>
        <w:t>Миелограмма</w:t>
      </w:r>
      <w:r>
        <w:t xml:space="preserve"> </w:t>
      </w:r>
      <w:r>
        <w:rPr>
          <w:rFonts w:hint="eastAsia"/>
        </w:rPr>
        <w:t>костного</w:t>
      </w:r>
      <w:r>
        <w:t xml:space="preserve"> </w:t>
      </w:r>
      <w:r>
        <w:rPr>
          <w:rFonts w:hint="eastAsia"/>
        </w:rPr>
        <w:t>мозга</w:t>
      </w:r>
      <w:r>
        <w:t xml:space="preserve"> </w:t>
      </w:r>
      <w:r>
        <w:rPr>
          <w:rFonts w:hint="eastAsia"/>
        </w:rPr>
        <w:t>при</w:t>
      </w:r>
      <w:r>
        <w:t xml:space="preserve"> </w:t>
      </w:r>
      <w:r>
        <w:rPr>
          <w:rFonts w:hint="eastAsia"/>
        </w:rPr>
        <w:t>гнойно</w:t>
      </w:r>
      <w:r>
        <w:t>-</w:t>
      </w:r>
      <w:r>
        <w:rPr>
          <w:rFonts w:hint="eastAsia"/>
        </w:rPr>
        <w:t>катаральном</w:t>
      </w:r>
      <w:r>
        <w:t xml:space="preserve"> </w:t>
      </w:r>
      <w:r>
        <w:rPr>
          <w:rFonts w:hint="eastAsia"/>
        </w:rPr>
        <w:t>эндометрите</w:t>
      </w:r>
      <w:r>
        <w:t xml:space="preserve"> </w:t>
      </w:r>
      <w:r>
        <w:rPr>
          <w:rFonts w:hint="eastAsia"/>
        </w:rPr>
        <w:t>коров</w:t>
      </w:r>
      <w:r>
        <w:t>.</w:t>
      </w:r>
    </w:p>
    <w:p w14:paraId="62A83616" w14:textId="77777777" w:rsidR="00F56E33" w:rsidRDefault="00F56E33" w:rsidP="00F56E33"/>
    <w:p w14:paraId="6A2FC301" w14:textId="77777777" w:rsidR="00F56E33" w:rsidRDefault="00F56E33" w:rsidP="00F56E33">
      <w:r>
        <w:t xml:space="preserve">2.7 </w:t>
      </w:r>
      <w:r>
        <w:rPr>
          <w:rFonts w:hint="eastAsia"/>
        </w:rPr>
        <w:t>ЕСТЕСТВЕННЫЙ</w:t>
      </w:r>
      <w:r>
        <w:t xml:space="preserve"> </w:t>
      </w:r>
      <w:r>
        <w:rPr>
          <w:rFonts w:hint="eastAsia"/>
        </w:rPr>
        <w:t>МИКРОБИОЦЕНОЗ</w:t>
      </w:r>
      <w:r>
        <w:t xml:space="preserve"> </w:t>
      </w:r>
      <w:r>
        <w:rPr>
          <w:rFonts w:hint="eastAsia"/>
        </w:rPr>
        <w:t>И</w:t>
      </w:r>
      <w:r>
        <w:t xml:space="preserve"> </w:t>
      </w:r>
      <w:r>
        <w:rPr>
          <w:rFonts w:hint="eastAsia"/>
        </w:rPr>
        <w:t>ЕГО</w:t>
      </w:r>
      <w:r>
        <w:t xml:space="preserve"> </w:t>
      </w:r>
      <w:r>
        <w:rPr>
          <w:rFonts w:hint="eastAsia"/>
        </w:rPr>
        <w:t>КОРРЕКЦИЯ</w:t>
      </w:r>
      <w:r>
        <w:t xml:space="preserve"> </w:t>
      </w:r>
      <w:r>
        <w:rPr>
          <w:rFonts w:hint="eastAsia"/>
        </w:rPr>
        <w:t>ПРИ</w:t>
      </w:r>
      <w:r>
        <w:t xml:space="preserve"> </w:t>
      </w:r>
      <w:r>
        <w:rPr>
          <w:rFonts w:hint="eastAsia"/>
        </w:rPr>
        <w:t>ГНОЙНО</w:t>
      </w:r>
      <w:r>
        <w:t>-</w:t>
      </w:r>
      <w:r>
        <w:rPr>
          <w:rFonts w:hint="eastAsia"/>
        </w:rPr>
        <w:t>КАТАРАЛЬНОМ</w:t>
      </w:r>
      <w:r>
        <w:t xml:space="preserve"> </w:t>
      </w:r>
      <w:r>
        <w:rPr>
          <w:rFonts w:hint="eastAsia"/>
        </w:rPr>
        <w:t>ЭНДОМЕТРИТЕ</w:t>
      </w:r>
      <w:r>
        <w:t xml:space="preserve"> </w:t>
      </w:r>
      <w:r>
        <w:rPr>
          <w:rFonts w:hint="eastAsia"/>
        </w:rPr>
        <w:t>КОРОВ</w:t>
      </w:r>
    </w:p>
    <w:p w14:paraId="4558F579" w14:textId="77777777" w:rsidR="00F56E33" w:rsidRDefault="00F56E33" w:rsidP="00F56E33"/>
    <w:p w14:paraId="00CE0352" w14:textId="77777777" w:rsidR="00F56E33" w:rsidRDefault="00F56E33" w:rsidP="00F56E33">
      <w:r>
        <w:t xml:space="preserve">2.7.1 </w:t>
      </w:r>
      <w:r>
        <w:rPr>
          <w:rFonts w:hint="eastAsia"/>
        </w:rPr>
        <w:t>Микробиоценоз</w:t>
      </w:r>
      <w:r>
        <w:t xml:space="preserve"> </w:t>
      </w:r>
      <w:r>
        <w:rPr>
          <w:rFonts w:hint="eastAsia"/>
        </w:rPr>
        <w:t>гениталий</w:t>
      </w:r>
      <w:r>
        <w:t xml:space="preserve"> </w:t>
      </w:r>
      <w:r>
        <w:rPr>
          <w:rFonts w:hint="eastAsia"/>
        </w:rPr>
        <w:t>и</w:t>
      </w:r>
      <w:r>
        <w:t xml:space="preserve"> </w:t>
      </w:r>
      <w:r>
        <w:rPr>
          <w:rFonts w:hint="eastAsia"/>
        </w:rPr>
        <w:t>его</w:t>
      </w:r>
      <w:r>
        <w:t xml:space="preserve"> </w:t>
      </w:r>
      <w:r>
        <w:rPr>
          <w:rFonts w:hint="eastAsia"/>
        </w:rPr>
        <w:t>коррекция</w:t>
      </w:r>
      <w:r>
        <w:t xml:space="preserve"> </w:t>
      </w:r>
      <w:r>
        <w:rPr>
          <w:rFonts w:hint="eastAsia"/>
        </w:rPr>
        <w:t>при</w:t>
      </w:r>
      <w:r>
        <w:t xml:space="preserve"> </w:t>
      </w:r>
      <w:r>
        <w:rPr>
          <w:rFonts w:hint="eastAsia"/>
        </w:rPr>
        <w:t>гнойно</w:t>
      </w:r>
      <w:r>
        <w:t>-</w:t>
      </w:r>
      <w:r>
        <w:rPr>
          <w:rFonts w:hint="eastAsia"/>
        </w:rPr>
        <w:t>катаральном</w:t>
      </w:r>
      <w:r>
        <w:t xml:space="preserve"> </w:t>
      </w:r>
      <w:r>
        <w:rPr>
          <w:rFonts w:hint="eastAsia"/>
        </w:rPr>
        <w:t>эндометрите</w:t>
      </w:r>
      <w:r>
        <w:t xml:space="preserve"> </w:t>
      </w:r>
      <w:r>
        <w:rPr>
          <w:rFonts w:hint="eastAsia"/>
        </w:rPr>
        <w:t>коров</w:t>
      </w:r>
      <w:r>
        <w:t>.</w:t>
      </w:r>
    </w:p>
    <w:p w14:paraId="7A620487" w14:textId="77777777" w:rsidR="00F56E33" w:rsidRDefault="00F56E33" w:rsidP="00F56E33"/>
    <w:p w14:paraId="1D54A189" w14:textId="77777777" w:rsidR="00F56E33" w:rsidRDefault="00F56E33" w:rsidP="00F56E33">
      <w:r>
        <w:t xml:space="preserve">2.7.2 </w:t>
      </w:r>
      <w:r>
        <w:rPr>
          <w:rFonts w:hint="eastAsia"/>
        </w:rPr>
        <w:t>Чувствительность</w:t>
      </w:r>
      <w:r>
        <w:t xml:space="preserve"> </w:t>
      </w:r>
      <w:r>
        <w:rPr>
          <w:rFonts w:hint="eastAsia"/>
        </w:rPr>
        <w:t>микроорганизмов</w:t>
      </w:r>
      <w:r>
        <w:t xml:space="preserve">, </w:t>
      </w:r>
      <w:r>
        <w:rPr>
          <w:rFonts w:hint="eastAsia"/>
        </w:rPr>
        <w:t>выделенных</w:t>
      </w:r>
      <w:r>
        <w:t xml:space="preserve"> </w:t>
      </w:r>
      <w:r>
        <w:rPr>
          <w:rFonts w:hint="eastAsia"/>
        </w:rPr>
        <w:t>из</w:t>
      </w:r>
      <w:r>
        <w:t xml:space="preserve"> </w:t>
      </w:r>
      <w:r>
        <w:rPr>
          <w:rFonts w:hint="eastAsia"/>
        </w:rPr>
        <w:t>шеечно</w:t>
      </w:r>
      <w:r>
        <w:t>-</w:t>
      </w:r>
      <w:r>
        <w:rPr>
          <w:rFonts w:hint="eastAsia"/>
        </w:rPr>
        <w:t>маточного</w:t>
      </w:r>
      <w:r>
        <w:t xml:space="preserve"> </w:t>
      </w:r>
      <w:r>
        <w:rPr>
          <w:rFonts w:hint="eastAsia"/>
        </w:rPr>
        <w:t>содержимого</w:t>
      </w:r>
      <w:r>
        <w:t xml:space="preserve"> </w:t>
      </w:r>
      <w:r>
        <w:rPr>
          <w:rFonts w:hint="eastAsia"/>
        </w:rPr>
        <w:t>коров</w:t>
      </w:r>
      <w:r>
        <w:t xml:space="preserve">, </w:t>
      </w:r>
      <w:r>
        <w:rPr>
          <w:rFonts w:hint="eastAsia"/>
        </w:rPr>
        <w:t>больных</w:t>
      </w:r>
      <w:r>
        <w:t xml:space="preserve"> </w:t>
      </w:r>
      <w:r>
        <w:rPr>
          <w:rFonts w:hint="eastAsia"/>
        </w:rPr>
        <w:t>гнойно</w:t>
      </w:r>
      <w:r>
        <w:t>-</w:t>
      </w:r>
      <w:r>
        <w:rPr>
          <w:rFonts w:hint="eastAsia"/>
        </w:rPr>
        <w:t>катаральным</w:t>
      </w:r>
      <w:r>
        <w:t xml:space="preserve"> </w:t>
      </w:r>
      <w:r>
        <w:rPr>
          <w:rFonts w:hint="eastAsia"/>
        </w:rPr>
        <w:t>эндометритом</w:t>
      </w:r>
      <w:r>
        <w:t xml:space="preserve"> </w:t>
      </w:r>
      <w:r>
        <w:rPr>
          <w:rFonts w:hint="eastAsia"/>
        </w:rPr>
        <w:t>к</w:t>
      </w:r>
      <w:r>
        <w:t xml:space="preserve"> </w:t>
      </w:r>
      <w:r>
        <w:rPr>
          <w:rFonts w:hint="eastAsia"/>
        </w:rPr>
        <w:t>лекарственным</w:t>
      </w:r>
      <w:r>
        <w:t xml:space="preserve"> </w:t>
      </w:r>
      <w:r>
        <w:rPr>
          <w:rFonts w:hint="eastAsia"/>
        </w:rPr>
        <w:t>препаратам</w:t>
      </w:r>
      <w:r>
        <w:t>.</w:t>
      </w:r>
    </w:p>
    <w:p w14:paraId="52C5D8C3" w14:textId="77777777" w:rsidR="00F56E33" w:rsidRDefault="00F56E33" w:rsidP="00F56E33"/>
    <w:p w14:paraId="0B19A26F" w14:textId="77777777" w:rsidR="00F56E33" w:rsidRDefault="00F56E33" w:rsidP="00F56E33">
      <w:r>
        <w:lastRenderedPageBreak/>
        <w:t xml:space="preserve">2.7.3 </w:t>
      </w:r>
      <w:r>
        <w:rPr>
          <w:rFonts w:hint="eastAsia"/>
        </w:rPr>
        <w:t>Вторичный</w:t>
      </w:r>
      <w:r>
        <w:t xml:space="preserve"> </w:t>
      </w:r>
      <w:r>
        <w:rPr>
          <w:rFonts w:hint="eastAsia"/>
        </w:rPr>
        <w:t>дисбактериоз</w:t>
      </w:r>
      <w:r>
        <w:t xml:space="preserve"> </w:t>
      </w:r>
      <w:r>
        <w:rPr>
          <w:rFonts w:hint="eastAsia"/>
        </w:rPr>
        <w:t>кишечника</w:t>
      </w:r>
      <w:r>
        <w:t xml:space="preserve"> </w:t>
      </w:r>
      <w:r>
        <w:rPr>
          <w:rFonts w:hint="eastAsia"/>
        </w:rPr>
        <w:t>и</w:t>
      </w:r>
      <w:r>
        <w:t xml:space="preserve"> </w:t>
      </w:r>
      <w:r>
        <w:rPr>
          <w:rFonts w:hint="eastAsia"/>
        </w:rPr>
        <w:t>его</w:t>
      </w:r>
      <w:r>
        <w:t xml:space="preserve"> </w:t>
      </w:r>
      <w:r>
        <w:rPr>
          <w:rFonts w:hint="eastAsia"/>
        </w:rPr>
        <w:t>коррекция</w:t>
      </w:r>
      <w:r>
        <w:t xml:space="preserve"> </w:t>
      </w:r>
      <w:r>
        <w:rPr>
          <w:rFonts w:hint="eastAsia"/>
        </w:rPr>
        <w:t>при</w:t>
      </w:r>
      <w:r>
        <w:t xml:space="preserve"> </w:t>
      </w:r>
      <w:r>
        <w:rPr>
          <w:rFonts w:hint="eastAsia"/>
        </w:rPr>
        <w:t>гнойно</w:t>
      </w:r>
      <w:r>
        <w:t>-</w:t>
      </w:r>
      <w:r>
        <w:rPr>
          <w:rFonts w:hint="eastAsia"/>
        </w:rPr>
        <w:t>катаральном</w:t>
      </w:r>
      <w:r>
        <w:t xml:space="preserve"> </w:t>
      </w:r>
      <w:r>
        <w:rPr>
          <w:rFonts w:hint="eastAsia"/>
        </w:rPr>
        <w:t>эндометрите</w:t>
      </w:r>
      <w:r>
        <w:t xml:space="preserve"> </w:t>
      </w:r>
      <w:r>
        <w:rPr>
          <w:rFonts w:hint="eastAsia"/>
        </w:rPr>
        <w:t>коров</w:t>
      </w:r>
      <w:r>
        <w:t>.</w:t>
      </w:r>
    </w:p>
    <w:p w14:paraId="71793DE2" w14:textId="77777777" w:rsidR="00F56E33" w:rsidRDefault="00F56E33" w:rsidP="00F56E33"/>
    <w:p w14:paraId="534804D5" w14:textId="77777777" w:rsidR="00F56E33" w:rsidRDefault="00F56E33" w:rsidP="00F56E33">
      <w:r>
        <w:t xml:space="preserve">2.7.3.1 </w:t>
      </w:r>
      <w:r>
        <w:rPr>
          <w:rFonts w:hint="eastAsia"/>
        </w:rPr>
        <w:t>Динамика</w:t>
      </w:r>
      <w:r>
        <w:t xml:space="preserve"> </w:t>
      </w:r>
      <w:r>
        <w:rPr>
          <w:rFonts w:hint="eastAsia"/>
        </w:rPr>
        <w:t>нормофлоры</w:t>
      </w:r>
      <w:r>
        <w:t xml:space="preserve"> </w:t>
      </w:r>
      <w:r>
        <w:rPr>
          <w:rFonts w:hint="eastAsia"/>
        </w:rPr>
        <w:t>кишечника</w:t>
      </w:r>
      <w:r>
        <w:t xml:space="preserve"> (</w:t>
      </w:r>
      <w:r>
        <w:rPr>
          <w:rFonts w:hint="eastAsia"/>
        </w:rPr>
        <w:t>бифидобактерий</w:t>
      </w:r>
      <w:r>
        <w:t xml:space="preserve"> </w:t>
      </w:r>
      <w:r>
        <w:rPr>
          <w:rFonts w:hint="eastAsia"/>
        </w:rPr>
        <w:t>и</w:t>
      </w:r>
      <w:r>
        <w:t xml:space="preserve"> </w:t>
      </w:r>
      <w:r>
        <w:rPr>
          <w:rFonts w:hint="eastAsia"/>
        </w:rPr>
        <w:t>лактобацилл</w:t>
      </w:r>
      <w:r>
        <w:t>).</w:t>
      </w:r>
    </w:p>
    <w:p w14:paraId="0CEE316E" w14:textId="77777777" w:rsidR="00F56E33" w:rsidRDefault="00F56E33" w:rsidP="00F56E33"/>
    <w:p w14:paraId="28EAF878" w14:textId="77777777" w:rsidR="00F56E33" w:rsidRDefault="00F56E33" w:rsidP="00F56E33">
      <w:r>
        <w:t xml:space="preserve">2.7.3.2 </w:t>
      </w:r>
      <w:r>
        <w:rPr>
          <w:rFonts w:hint="eastAsia"/>
        </w:rPr>
        <w:t>Динамика</w:t>
      </w:r>
      <w:r>
        <w:t xml:space="preserve"> </w:t>
      </w:r>
      <w:r>
        <w:rPr>
          <w:rFonts w:hint="eastAsia"/>
        </w:rPr>
        <w:t>содержания</w:t>
      </w:r>
      <w:r>
        <w:t xml:space="preserve"> </w:t>
      </w:r>
      <w:r>
        <w:rPr>
          <w:rFonts w:hint="eastAsia"/>
        </w:rPr>
        <w:t>условно</w:t>
      </w:r>
      <w:r>
        <w:t>-</w:t>
      </w:r>
      <w:r>
        <w:rPr>
          <w:rFonts w:hint="eastAsia"/>
        </w:rPr>
        <w:t>патогенных</w:t>
      </w:r>
      <w:r>
        <w:t xml:space="preserve"> </w:t>
      </w:r>
      <w:r>
        <w:rPr>
          <w:rFonts w:hint="eastAsia"/>
        </w:rPr>
        <w:t>микроорганизмов</w:t>
      </w:r>
      <w:r>
        <w:t xml:space="preserve"> </w:t>
      </w:r>
      <w:r>
        <w:rPr>
          <w:rFonts w:hint="eastAsia"/>
        </w:rPr>
        <w:t>и</w:t>
      </w:r>
      <w:r>
        <w:t xml:space="preserve"> </w:t>
      </w:r>
      <w:r>
        <w:rPr>
          <w:rFonts w:hint="eastAsia"/>
        </w:rPr>
        <w:t>микроскопических</w:t>
      </w:r>
      <w:r>
        <w:t xml:space="preserve"> </w:t>
      </w:r>
      <w:r>
        <w:rPr>
          <w:rFonts w:hint="eastAsia"/>
        </w:rPr>
        <w:t>грибов</w:t>
      </w:r>
      <w:r>
        <w:t>.</w:t>
      </w:r>
    </w:p>
    <w:p w14:paraId="594ACD36" w14:textId="77777777" w:rsidR="00F56E33" w:rsidRDefault="00F56E33" w:rsidP="00F56E33"/>
    <w:p w14:paraId="25AF849C" w14:textId="77777777" w:rsidR="00F56E33" w:rsidRDefault="00F56E33" w:rsidP="00F56E33">
      <w:r>
        <w:t xml:space="preserve">2.8 </w:t>
      </w:r>
      <w:r>
        <w:rPr>
          <w:rFonts w:hint="eastAsia"/>
        </w:rPr>
        <w:t>ЭФФЕКТИВНОСТЬ</w:t>
      </w:r>
      <w:r>
        <w:t xml:space="preserve"> </w:t>
      </w:r>
      <w:r>
        <w:rPr>
          <w:rFonts w:hint="eastAsia"/>
        </w:rPr>
        <w:t>КОМПЛЕКСНЫХ</w:t>
      </w:r>
      <w:r>
        <w:t xml:space="preserve"> </w:t>
      </w:r>
      <w:r>
        <w:rPr>
          <w:rFonts w:hint="eastAsia"/>
        </w:rPr>
        <w:t>МЕТОДОВ</w:t>
      </w:r>
      <w:r>
        <w:t xml:space="preserve"> </w:t>
      </w:r>
      <w:r>
        <w:rPr>
          <w:rFonts w:hint="eastAsia"/>
        </w:rPr>
        <w:t>ЛЕЧЕНИЯ</w:t>
      </w:r>
      <w:r>
        <w:t xml:space="preserve"> </w:t>
      </w:r>
      <w:r>
        <w:rPr>
          <w:rFonts w:hint="eastAsia"/>
        </w:rPr>
        <w:t>КОРОВ</w:t>
      </w:r>
      <w:r>
        <w:t xml:space="preserve">, </w:t>
      </w:r>
      <w:r>
        <w:rPr>
          <w:rFonts w:hint="eastAsia"/>
        </w:rPr>
        <w:t>БОЛЬНЫХ</w:t>
      </w:r>
      <w:r>
        <w:t xml:space="preserve"> </w:t>
      </w:r>
      <w:r>
        <w:rPr>
          <w:rFonts w:hint="eastAsia"/>
        </w:rPr>
        <w:t>ГНОЙНО</w:t>
      </w:r>
      <w:r>
        <w:t>-</w:t>
      </w:r>
      <w:r>
        <w:rPr>
          <w:rFonts w:hint="eastAsia"/>
        </w:rPr>
        <w:t>КАТАРАЛЬНЫМ</w:t>
      </w:r>
      <w:r>
        <w:t xml:space="preserve"> </w:t>
      </w:r>
      <w:r>
        <w:rPr>
          <w:rFonts w:hint="eastAsia"/>
        </w:rPr>
        <w:t>ЭНДОМЕТРИТОМ</w:t>
      </w:r>
    </w:p>
    <w:p w14:paraId="597F0F0A" w14:textId="77777777" w:rsidR="00F56E33" w:rsidRDefault="00F56E33" w:rsidP="00F56E33"/>
    <w:p w14:paraId="7A70DF93" w14:textId="77777777" w:rsidR="00F56E33" w:rsidRDefault="00F56E33" w:rsidP="00F56E33">
      <w:r>
        <w:t xml:space="preserve">2.8.1 </w:t>
      </w:r>
      <w:r>
        <w:rPr>
          <w:rFonts w:hint="eastAsia"/>
        </w:rPr>
        <w:t>Терапевтическая</w:t>
      </w:r>
      <w:r>
        <w:t xml:space="preserve"> </w:t>
      </w:r>
      <w:r>
        <w:rPr>
          <w:rFonts w:hint="eastAsia"/>
        </w:rPr>
        <w:t>эффективность</w:t>
      </w:r>
      <w:r>
        <w:t xml:space="preserve"> </w:t>
      </w:r>
      <w:r>
        <w:rPr>
          <w:rFonts w:hint="eastAsia"/>
        </w:rPr>
        <w:t>комплексных</w:t>
      </w:r>
      <w:r>
        <w:t xml:space="preserve"> </w:t>
      </w:r>
      <w:r>
        <w:rPr>
          <w:rFonts w:hint="eastAsia"/>
        </w:rPr>
        <w:t>методов</w:t>
      </w:r>
      <w:r>
        <w:t xml:space="preserve"> </w:t>
      </w:r>
      <w:r>
        <w:rPr>
          <w:rFonts w:hint="eastAsia"/>
        </w:rPr>
        <w:t>лечения</w:t>
      </w:r>
      <w:r>
        <w:t xml:space="preserve"> </w:t>
      </w:r>
      <w:r>
        <w:rPr>
          <w:rFonts w:hint="eastAsia"/>
        </w:rPr>
        <w:t>коров</w:t>
      </w:r>
      <w:r>
        <w:t xml:space="preserve">, </w:t>
      </w:r>
      <w:r>
        <w:rPr>
          <w:rFonts w:hint="eastAsia"/>
        </w:rPr>
        <w:t>больных</w:t>
      </w:r>
      <w:r>
        <w:t xml:space="preserve"> </w:t>
      </w:r>
      <w:r>
        <w:rPr>
          <w:rFonts w:hint="eastAsia"/>
        </w:rPr>
        <w:t>гнойно</w:t>
      </w:r>
      <w:r>
        <w:t>-</w:t>
      </w:r>
      <w:r>
        <w:rPr>
          <w:rFonts w:hint="eastAsia"/>
        </w:rPr>
        <w:t>катаральным</w:t>
      </w:r>
      <w:r>
        <w:t xml:space="preserve"> </w:t>
      </w:r>
      <w:r>
        <w:rPr>
          <w:rFonts w:hint="eastAsia"/>
        </w:rPr>
        <w:t>эндометритом</w:t>
      </w:r>
      <w:r>
        <w:t>.</w:t>
      </w:r>
    </w:p>
    <w:p w14:paraId="573E0EA6" w14:textId="77777777" w:rsidR="00F56E33" w:rsidRDefault="00F56E33" w:rsidP="00F56E33"/>
    <w:p w14:paraId="02C4E713" w14:textId="77777777" w:rsidR="00F56E33" w:rsidRDefault="00F56E33" w:rsidP="00F56E33">
      <w:r>
        <w:t xml:space="preserve">2.8.2 </w:t>
      </w:r>
      <w:r>
        <w:rPr>
          <w:rFonts w:hint="eastAsia"/>
        </w:rPr>
        <w:t>Экономическая</w:t>
      </w:r>
      <w:r>
        <w:t xml:space="preserve"> </w:t>
      </w:r>
      <w:r>
        <w:rPr>
          <w:rFonts w:hint="eastAsia"/>
        </w:rPr>
        <w:t>эффективность</w:t>
      </w:r>
      <w:r>
        <w:t xml:space="preserve"> </w:t>
      </w:r>
      <w:r>
        <w:rPr>
          <w:rFonts w:hint="eastAsia"/>
        </w:rPr>
        <w:t>проведенных</w:t>
      </w:r>
      <w:r>
        <w:t xml:space="preserve"> </w:t>
      </w:r>
      <w:r>
        <w:rPr>
          <w:rFonts w:hint="eastAsia"/>
        </w:rPr>
        <w:t>ветеринарно</w:t>
      </w:r>
      <w:r>
        <w:t>-</w:t>
      </w:r>
      <w:r>
        <w:rPr>
          <w:rFonts w:hint="eastAsia"/>
        </w:rPr>
        <w:t>сани</w:t>
      </w:r>
      <w:r>
        <w:t>-</w:t>
      </w:r>
      <w:r>
        <w:rPr>
          <w:rFonts w:hint="eastAsia"/>
        </w:rPr>
        <w:t>тарных</w:t>
      </w:r>
      <w:r>
        <w:t xml:space="preserve"> </w:t>
      </w:r>
      <w:r>
        <w:rPr>
          <w:rFonts w:hint="eastAsia"/>
        </w:rPr>
        <w:t>мероприятий</w:t>
      </w:r>
      <w:r>
        <w:t>.</w:t>
      </w:r>
    </w:p>
    <w:p w14:paraId="56E1858A" w14:textId="77777777" w:rsidR="00F56E33" w:rsidRDefault="00F56E33" w:rsidP="00F56E33"/>
    <w:p w14:paraId="24CCDD79" w14:textId="77777777" w:rsidR="00F56E33" w:rsidRDefault="00F56E33" w:rsidP="00F56E33">
      <w:r>
        <w:t xml:space="preserve">3 </w:t>
      </w:r>
      <w:r>
        <w:rPr>
          <w:rFonts w:hint="eastAsia"/>
        </w:rPr>
        <w:t>ОБСУЖДЕНИЕ</w:t>
      </w:r>
      <w:r>
        <w:t xml:space="preserve"> </w:t>
      </w:r>
      <w:r>
        <w:rPr>
          <w:rFonts w:hint="eastAsia"/>
        </w:rPr>
        <w:t>РЕЗУЛЬТАТОВ</w:t>
      </w:r>
      <w:r>
        <w:t xml:space="preserve"> </w:t>
      </w:r>
      <w:r>
        <w:rPr>
          <w:rFonts w:hint="eastAsia"/>
        </w:rPr>
        <w:t>ИССЛЕДОВАНИЙ</w:t>
      </w:r>
      <w:r>
        <w:t>.</w:t>
      </w:r>
    </w:p>
    <w:p w14:paraId="6259295F" w14:textId="77777777" w:rsidR="00F56E33" w:rsidRDefault="00F56E33" w:rsidP="00F56E33"/>
    <w:p w14:paraId="1195071E" w14:textId="77777777" w:rsidR="00F56E33" w:rsidRDefault="00F56E33" w:rsidP="00F56E33">
      <w:r>
        <w:t xml:space="preserve">4 </w:t>
      </w:r>
      <w:r>
        <w:rPr>
          <w:rFonts w:hint="eastAsia"/>
        </w:rPr>
        <w:t>ВЫВОДЫ</w:t>
      </w:r>
      <w:r>
        <w:t>.</w:t>
      </w:r>
    </w:p>
    <w:p w14:paraId="1D3EC911" w14:textId="77777777" w:rsidR="00F56E33" w:rsidRDefault="00F56E33" w:rsidP="00F56E33"/>
    <w:p w14:paraId="0B77CE7B" w14:textId="0CB44960" w:rsidR="00F56E33" w:rsidRPr="00F56E33" w:rsidRDefault="00F56E33" w:rsidP="00F56E33">
      <w:r>
        <w:t xml:space="preserve">5 </w:t>
      </w:r>
      <w:r>
        <w:rPr>
          <w:rFonts w:hint="eastAsia"/>
        </w:rPr>
        <w:t>ПРАКТИЧЕСКИЕ</w:t>
      </w:r>
      <w:r>
        <w:t xml:space="preserve"> </w:t>
      </w:r>
      <w:r>
        <w:rPr>
          <w:rFonts w:hint="eastAsia"/>
        </w:rPr>
        <w:t>ПРЕДЛОЖЕНИЯ</w:t>
      </w:r>
      <w:r>
        <w:t>.</w:t>
      </w:r>
    </w:p>
    <w:sectPr w:rsidR="00F56E33" w:rsidRPr="00F56E33"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1613C" w14:textId="77777777" w:rsidR="00C143BB" w:rsidRPr="008D1934" w:rsidRDefault="00C143BB">
      <w:pPr>
        <w:spacing w:after="0" w:line="240" w:lineRule="auto"/>
      </w:pPr>
      <w:r w:rsidRPr="008D1934">
        <w:separator/>
      </w:r>
    </w:p>
  </w:endnote>
  <w:endnote w:type="continuationSeparator" w:id="0">
    <w:p w14:paraId="3CACAE83" w14:textId="77777777" w:rsidR="00C143BB" w:rsidRPr="008D1934" w:rsidRDefault="00C143B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70A9A" w14:textId="77777777" w:rsidR="00C143BB" w:rsidRPr="008D1934" w:rsidRDefault="00C143BB"/>
    <w:p w14:paraId="049E73D7" w14:textId="77777777" w:rsidR="00C143BB" w:rsidRPr="008D1934" w:rsidRDefault="00C143BB"/>
    <w:p w14:paraId="4DCEB3EE" w14:textId="77777777" w:rsidR="00C143BB" w:rsidRPr="008D1934" w:rsidRDefault="00C143BB"/>
    <w:p w14:paraId="0DD98D7A" w14:textId="77777777" w:rsidR="00C143BB" w:rsidRPr="008D1934" w:rsidRDefault="00C143BB"/>
    <w:p w14:paraId="6E1536E4" w14:textId="77777777" w:rsidR="00C143BB" w:rsidRPr="008D1934" w:rsidRDefault="00C143BB"/>
    <w:p w14:paraId="3EE7C429" w14:textId="77777777" w:rsidR="00C143BB" w:rsidRPr="008D1934" w:rsidRDefault="00C143BB"/>
    <w:p w14:paraId="5C5D3222" w14:textId="77777777" w:rsidR="00C143BB" w:rsidRPr="008D1934" w:rsidRDefault="00C143BB">
      <w:pPr>
        <w:rPr>
          <w:sz w:val="2"/>
          <w:szCs w:val="2"/>
        </w:rPr>
      </w:pPr>
      <w:r>
        <w:rPr>
          <w:noProof/>
        </w:rPr>
        <mc:AlternateContent>
          <mc:Choice Requires="wps">
            <w:drawing>
              <wp:anchor distT="0" distB="0" distL="63500" distR="63500" simplePos="0" relativeHeight="251660288" behindDoc="1" locked="0" layoutInCell="1" allowOverlap="1" wp14:anchorId="1451612F" wp14:editId="110A16D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62FD668" w14:textId="77777777" w:rsidR="00C143BB" w:rsidRPr="008D1934" w:rsidRDefault="00C143B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51612F"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2FD668" w14:textId="77777777" w:rsidR="00C143BB" w:rsidRPr="008D1934" w:rsidRDefault="00C143B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E592900" w14:textId="77777777" w:rsidR="00C143BB" w:rsidRPr="008D1934" w:rsidRDefault="00C143BB"/>
    <w:p w14:paraId="3D86DF5C" w14:textId="77777777" w:rsidR="00C143BB" w:rsidRPr="008D1934" w:rsidRDefault="00C143BB"/>
    <w:p w14:paraId="7A3397B9" w14:textId="77777777" w:rsidR="00C143BB" w:rsidRPr="008D1934" w:rsidRDefault="00C143BB">
      <w:pPr>
        <w:rPr>
          <w:sz w:val="2"/>
          <w:szCs w:val="2"/>
        </w:rPr>
      </w:pPr>
      <w:r>
        <w:rPr>
          <w:noProof/>
        </w:rPr>
        <mc:AlternateContent>
          <mc:Choice Requires="wps">
            <w:drawing>
              <wp:anchor distT="0" distB="0" distL="63500" distR="63500" simplePos="0" relativeHeight="251659264" behindDoc="1" locked="0" layoutInCell="1" allowOverlap="1" wp14:anchorId="4B1A72D2" wp14:editId="50B3B7C8">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C926E3B" w14:textId="77777777" w:rsidR="00C143BB" w:rsidRPr="008D1934" w:rsidRDefault="00C143B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1A72D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C926E3B" w14:textId="77777777" w:rsidR="00C143BB" w:rsidRPr="008D1934" w:rsidRDefault="00C143B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850831A" w14:textId="77777777" w:rsidR="00C143BB" w:rsidRPr="008D1934" w:rsidRDefault="00C143BB"/>
    <w:p w14:paraId="33C24FB1" w14:textId="77777777" w:rsidR="00C143BB" w:rsidRPr="008D1934" w:rsidRDefault="00C143BB">
      <w:pPr>
        <w:rPr>
          <w:sz w:val="2"/>
          <w:szCs w:val="2"/>
        </w:rPr>
      </w:pPr>
    </w:p>
    <w:p w14:paraId="40780B93" w14:textId="77777777" w:rsidR="00C143BB" w:rsidRPr="008D1934" w:rsidRDefault="00C143BB"/>
    <w:p w14:paraId="5860CAD0" w14:textId="77777777" w:rsidR="00C143BB" w:rsidRPr="008D1934" w:rsidRDefault="00C143BB">
      <w:pPr>
        <w:spacing w:after="0" w:line="240" w:lineRule="auto"/>
      </w:pPr>
    </w:p>
  </w:footnote>
  <w:footnote w:type="continuationSeparator" w:id="0">
    <w:p w14:paraId="6A82A220" w14:textId="77777777" w:rsidR="00C143BB" w:rsidRPr="008D1934" w:rsidRDefault="00C143BB">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BB"/>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9651</TotalTime>
  <Pages>4</Pages>
  <Words>527</Words>
  <Characters>3007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272</cp:revision>
  <cp:lastPrinted>2024-05-12T14:21:00Z</cp:lastPrinted>
  <dcterms:created xsi:type="dcterms:W3CDTF">2024-05-20T16:55:00Z</dcterms:created>
  <dcterms:modified xsi:type="dcterms:W3CDTF">2024-06-05T14:12:00Z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