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A02466" w:rsidRDefault="00A02466" w:rsidP="00A02466">
      <w:r w:rsidRPr="0074414F">
        <w:rPr>
          <w:rFonts w:ascii="Times New Roman" w:eastAsia="Times New Roman" w:hAnsi="Times New Roman" w:cs="Times New Roman"/>
          <w:b/>
          <w:sz w:val="24"/>
          <w:szCs w:val="24"/>
          <w:lang w:eastAsia="uk-UA"/>
        </w:rPr>
        <w:t>Коваленко Наталія Василівна</w:t>
      </w:r>
      <w:r w:rsidRPr="0074414F">
        <w:rPr>
          <w:rFonts w:ascii="Times New Roman" w:eastAsia="Times New Roman" w:hAnsi="Times New Roman" w:cs="Times New Roman"/>
          <w:sz w:val="24"/>
          <w:szCs w:val="24"/>
          <w:lang w:eastAsia="uk-UA"/>
        </w:rPr>
        <w:t xml:space="preserve">, доцент кафедри міжнародної економіки, Національний авіаційний університет. Назва дисертації: «Управління розвитком промислових підприємств України». Шифр та назва спеціальності – 08.00.04 – </w:t>
      </w:r>
      <w:r w:rsidRPr="0074414F">
        <w:rPr>
          <w:rFonts w:ascii="Times New Roman" w:eastAsia="Times New Roman" w:hAnsi="Times New Roman" w:cs="Times New Roman"/>
          <w:bCs/>
          <w:sz w:val="24"/>
          <w:szCs w:val="24"/>
          <w:lang w:eastAsia="uk-UA"/>
        </w:rPr>
        <w:t>економіка та управління підприємствами (за видами економічної діяльності)</w:t>
      </w:r>
      <w:r w:rsidRPr="0074414F">
        <w:rPr>
          <w:rFonts w:ascii="Times New Roman" w:eastAsia="Times New Roman" w:hAnsi="Times New Roman" w:cs="Times New Roman"/>
          <w:sz w:val="24"/>
          <w:szCs w:val="24"/>
          <w:lang w:eastAsia="uk-UA"/>
        </w:rPr>
        <w:t>. Спецрада Д</w:t>
      </w:r>
      <w:r w:rsidRPr="0074414F">
        <w:rPr>
          <w:rFonts w:ascii="Times New Roman" w:eastAsia="Times New Roman" w:hAnsi="Times New Roman" w:cs="Times New Roman"/>
          <w:sz w:val="24"/>
          <w:szCs w:val="24"/>
          <w:lang w:val="en-US" w:eastAsia="uk-UA"/>
        </w:rPr>
        <w:t> </w:t>
      </w:r>
      <w:r w:rsidRPr="0074414F">
        <w:rPr>
          <w:rFonts w:ascii="Times New Roman" w:eastAsia="Times New Roman" w:hAnsi="Times New Roman" w:cs="Times New Roman"/>
          <w:sz w:val="24"/>
          <w:szCs w:val="24"/>
          <w:lang w:eastAsia="uk-UA"/>
        </w:rPr>
        <w:t>26.063.01 ПВНЗ «Європейський університет»</w:t>
      </w:r>
    </w:p>
    <w:sectPr w:rsidR="00925CD0" w:rsidRPr="00A02466"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22A491-E6BD-4D51-B07D-FC209FAA9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51</Words>
  <Characters>296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cp:revision>
  <cp:lastPrinted>2009-02-06T05:36:00Z</cp:lastPrinted>
  <dcterms:created xsi:type="dcterms:W3CDTF">2020-07-11T20:42:00Z</dcterms:created>
  <dcterms:modified xsi:type="dcterms:W3CDTF">2020-07-12T21:00:00Z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