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1A72"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Озола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Байба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Ольгертовна</w:t>
      </w:r>
      <w:r w:rsidRPr="00AA2237">
        <w:rPr>
          <w:rFonts w:ascii="Helvetica" w:hAnsi="Helvetica" w:cs="Helvetica"/>
          <w:b/>
          <w:bCs/>
          <w:color w:val="222222"/>
          <w:sz w:val="21"/>
          <w:szCs w:val="21"/>
        </w:rPr>
        <w:t>.</w:t>
      </w:r>
    </w:p>
    <w:p w14:paraId="47646FCA"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Возрастные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изменения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содержания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соединительно</w:t>
      </w:r>
      <w:r w:rsidRPr="00AA2237">
        <w:rPr>
          <w:rFonts w:ascii="Helvetica" w:hAnsi="Helvetica" w:cs="Helvetica"/>
          <w:b/>
          <w:bCs/>
          <w:color w:val="222222"/>
          <w:sz w:val="21"/>
          <w:szCs w:val="21"/>
        </w:rPr>
        <w:t>-</w:t>
      </w:r>
      <w:r w:rsidRPr="00AA2237">
        <w:rPr>
          <w:rFonts w:ascii="Helvetica" w:hAnsi="Helvetica" w:cs="Helvetica" w:hint="eastAsia"/>
          <w:b/>
          <w:bCs/>
          <w:color w:val="222222"/>
          <w:sz w:val="21"/>
          <w:szCs w:val="21"/>
        </w:rPr>
        <w:t>тканных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компонентов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коллаген</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эластин</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гликопротеиды</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стенке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человека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функциональное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значение</w:t>
      </w:r>
      <w:r w:rsidRPr="00AA2237">
        <w:rPr>
          <w:rFonts w:ascii="Helvetica" w:hAnsi="Helvetica" w:cs="Helvetica"/>
          <w:b/>
          <w:bCs/>
          <w:color w:val="222222"/>
          <w:sz w:val="21"/>
          <w:szCs w:val="21"/>
        </w:rPr>
        <w:t xml:space="preserve"> : </w:t>
      </w:r>
      <w:r w:rsidRPr="00AA2237">
        <w:rPr>
          <w:rFonts w:ascii="Helvetica" w:hAnsi="Helvetica" w:cs="Helvetica" w:hint="eastAsia"/>
          <w:b/>
          <w:bCs/>
          <w:color w:val="222222"/>
          <w:sz w:val="21"/>
          <w:szCs w:val="21"/>
        </w:rPr>
        <w:t>диссертация</w:t>
      </w:r>
      <w:r w:rsidRPr="00AA2237">
        <w:rPr>
          <w:rFonts w:ascii="Helvetica" w:hAnsi="Helvetica" w:cs="Helvetica"/>
          <w:b/>
          <w:bCs/>
          <w:color w:val="222222"/>
          <w:sz w:val="21"/>
          <w:szCs w:val="21"/>
        </w:rPr>
        <w:t xml:space="preserve"> ... </w:t>
      </w:r>
      <w:r w:rsidRPr="00AA2237">
        <w:rPr>
          <w:rFonts w:ascii="Helvetica" w:hAnsi="Helvetica" w:cs="Helvetica" w:hint="eastAsia"/>
          <w:b/>
          <w:bCs/>
          <w:color w:val="222222"/>
          <w:sz w:val="21"/>
          <w:szCs w:val="21"/>
        </w:rPr>
        <w:t>кандидата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биологических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наук</w:t>
      </w:r>
      <w:r w:rsidRPr="00AA2237">
        <w:rPr>
          <w:rFonts w:ascii="Helvetica" w:hAnsi="Helvetica" w:cs="Helvetica"/>
          <w:b/>
          <w:bCs/>
          <w:color w:val="222222"/>
          <w:sz w:val="21"/>
          <w:szCs w:val="21"/>
        </w:rPr>
        <w:t xml:space="preserve"> : 03.00.04. - </w:t>
      </w:r>
      <w:r w:rsidRPr="00AA2237">
        <w:rPr>
          <w:rFonts w:ascii="Helvetica" w:hAnsi="Helvetica" w:cs="Helvetica" w:hint="eastAsia"/>
          <w:b/>
          <w:bCs/>
          <w:color w:val="222222"/>
          <w:sz w:val="21"/>
          <w:szCs w:val="21"/>
        </w:rPr>
        <w:t>Рига</w:t>
      </w:r>
      <w:r w:rsidRPr="00AA2237">
        <w:rPr>
          <w:rFonts w:ascii="Helvetica" w:hAnsi="Helvetica" w:cs="Helvetica"/>
          <w:b/>
          <w:bCs/>
          <w:color w:val="222222"/>
          <w:sz w:val="21"/>
          <w:szCs w:val="21"/>
        </w:rPr>
        <w:t xml:space="preserve">, 1984. - 212 </w:t>
      </w:r>
      <w:proofErr w:type="gramStart"/>
      <w:r w:rsidRPr="00AA2237">
        <w:rPr>
          <w:rFonts w:ascii="Helvetica" w:hAnsi="Helvetica" w:cs="Helvetica" w:hint="eastAsia"/>
          <w:b/>
          <w:bCs/>
          <w:color w:val="222222"/>
          <w:sz w:val="21"/>
          <w:szCs w:val="21"/>
        </w:rPr>
        <w:t>с</w:t>
      </w:r>
      <w:r w:rsidRPr="00AA2237">
        <w:rPr>
          <w:rFonts w:ascii="Helvetica" w:hAnsi="Helvetica" w:cs="Helvetica"/>
          <w:b/>
          <w:bCs/>
          <w:color w:val="222222"/>
          <w:sz w:val="21"/>
          <w:szCs w:val="21"/>
        </w:rPr>
        <w:t>. :</w:t>
      </w:r>
      <w:proofErr w:type="gramEnd"/>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ил</w:t>
      </w:r>
      <w:r w:rsidRPr="00AA2237">
        <w:rPr>
          <w:rFonts w:ascii="Helvetica" w:hAnsi="Helvetica" w:cs="Helvetica"/>
          <w:b/>
          <w:bCs/>
          <w:color w:val="222222"/>
          <w:sz w:val="21"/>
          <w:szCs w:val="21"/>
        </w:rPr>
        <w:t>.</w:t>
      </w:r>
    </w:p>
    <w:p w14:paraId="73217331"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больше</w:t>
      </w:r>
    </w:p>
    <w:p w14:paraId="654D24B2"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Цитаты</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из</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текста</w:t>
      </w:r>
      <w:r w:rsidRPr="00AA2237">
        <w:rPr>
          <w:rFonts w:ascii="Helvetica" w:hAnsi="Helvetica" w:cs="Helvetica"/>
          <w:b/>
          <w:bCs/>
          <w:color w:val="222222"/>
          <w:sz w:val="21"/>
          <w:szCs w:val="21"/>
        </w:rPr>
        <w:t>:</w:t>
      </w:r>
    </w:p>
    <w:p w14:paraId="5B85B148"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стр</w:t>
      </w:r>
      <w:r w:rsidRPr="00AA2237">
        <w:rPr>
          <w:rFonts w:ascii="Helvetica" w:hAnsi="Helvetica" w:cs="Helvetica"/>
          <w:b/>
          <w:bCs/>
          <w:color w:val="222222"/>
          <w:sz w:val="21"/>
          <w:szCs w:val="21"/>
        </w:rPr>
        <w:t>. 1</w:t>
      </w:r>
    </w:p>
    <w:p w14:paraId="32EEF139"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b/>
          <w:bCs/>
          <w:color w:val="222222"/>
          <w:sz w:val="21"/>
          <w:szCs w:val="21"/>
        </w:rPr>
        <w:t xml:space="preserve">^ W </w:t>
      </w:r>
      <w:r w:rsidRPr="00AA2237">
        <w:rPr>
          <w:rFonts w:ascii="Helvetica" w:hAnsi="Helvetica" w:cs="Helvetica" w:hint="eastAsia"/>
          <w:b/>
          <w:bCs/>
          <w:color w:val="222222"/>
          <w:sz w:val="21"/>
          <w:szCs w:val="21"/>
        </w:rPr>
        <w:t>г</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г</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Ш</w:t>
      </w:r>
      <w:r w:rsidRPr="00AA2237">
        <w:rPr>
          <w:rFonts w:ascii="Helvetica" w:hAnsi="Helvetica" w:cs="Helvetica"/>
          <w:b/>
          <w:bCs/>
          <w:color w:val="222222"/>
          <w:sz w:val="21"/>
          <w:szCs w:val="21"/>
        </w:rPr>
        <w:t xml:space="preserve"> f! </w:t>
      </w:r>
      <w:r w:rsidRPr="00AA2237">
        <w:rPr>
          <w:rFonts w:ascii="Helvetica" w:hAnsi="Helvetica" w:cs="Helvetica" w:hint="eastAsia"/>
          <w:b/>
          <w:bCs/>
          <w:color w:val="222222"/>
          <w:sz w:val="21"/>
          <w:szCs w:val="21"/>
        </w:rPr>
        <w:t>л</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л</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Ы</w:t>
      </w:r>
      <w:r w:rsidRPr="00AA2237">
        <w:rPr>
          <w:rFonts w:ascii="Helvetica" w:hAnsi="Helvetica" w:cs="Helvetica"/>
          <w:b/>
          <w:bCs/>
          <w:color w:val="222222"/>
          <w:sz w:val="21"/>
          <w:szCs w:val="21"/>
        </w:rPr>
        <w:t xml:space="preserve"> /' </w:t>
      </w:r>
      <w:r w:rsidRPr="00AA2237">
        <w:rPr>
          <w:rFonts w:ascii="Helvetica" w:hAnsi="Helvetica" w:cs="Helvetica" w:hint="eastAsia"/>
          <w:b/>
          <w:bCs/>
          <w:color w:val="222222"/>
          <w:sz w:val="21"/>
          <w:szCs w:val="21"/>
        </w:rPr>
        <w:t>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Г</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Ь</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Д</w:t>
      </w:r>
      <w:r w:rsidRPr="00AA2237">
        <w:rPr>
          <w:rFonts w:ascii="Helvetica" w:hAnsi="Helvetica" w:cs="Helvetica"/>
          <w:b/>
          <w:bCs/>
          <w:color w:val="222222"/>
          <w:sz w:val="21"/>
          <w:szCs w:val="21"/>
        </w:rPr>
        <w:t xml:space="preserve"> [] </w:t>
      </w:r>
      <w:r w:rsidRPr="00AA2237">
        <w:rPr>
          <w:rFonts w:ascii="Helvetica" w:hAnsi="Helvetica" w:cs="Helvetica" w:hint="eastAsia"/>
          <w:b/>
          <w:bCs/>
          <w:color w:val="222222"/>
          <w:sz w:val="21"/>
          <w:szCs w:val="21"/>
        </w:rPr>
        <w:t>П</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Л</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w:t>
      </w:r>
      <w:r w:rsidRPr="00AA2237">
        <w:rPr>
          <w:rFonts w:ascii="Helvetica" w:hAnsi="Helvetica" w:cs="Helvetica"/>
          <w:b/>
          <w:bCs/>
          <w:color w:val="222222"/>
          <w:sz w:val="21"/>
          <w:szCs w:val="21"/>
        </w:rPr>
        <w:t xml:space="preserve"> F/. </w:t>
      </w:r>
      <w:r w:rsidRPr="00AA2237">
        <w:rPr>
          <w:rFonts w:ascii="Helvetica" w:hAnsi="Helvetica" w:cs="Helvetica" w:hint="eastAsia"/>
          <w:b/>
          <w:bCs/>
          <w:color w:val="222222"/>
          <w:sz w:val="21"/>
          <w:szCs w:val="21"/>
        </w:rPr>
        <w:t>УДК</w:t>
      </w:r>
      <w:r w:rsidRPr="00AA2237">
        <w:rPr>
          <w:rFonts w:ascii="Helvetica" w:hAnsi="Helvetica" w:cs="Helvetica"/>
          <w:b/>
          <w:bCs/>
          <w:color w:val="222222"/>
          <w:sz w:val="21"/>
          <w:szCs w:val="21"/>
        </w:rPr>
        <w:t xml:space="preserve"> 611.13&lt;: : 612.67 ; 612.751.3 : 539.3 </w:t>
      </w:r>
      <w:proofErr w:type="spellStart"/>
      <w:r w:rsidRPr="00AA2237">
        <w:rPr>
          <w:rFonts w:ascii="Helvetica" w:hAnsi="Helvetica" w:cs="Helvetica"/>
          <w:b/>
          <w:bCs/>
          <w:color w:val="222222"/>
          <w:sz w:val="21"/>
          <w:szCs w:val="21"/>
        </w:rPr>
        <w:t>fe</w:t>
      </w:r>
      <w:proofErr w:type="spellEnd"/>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НАУК</w:t>
      </w:r>
      <w:r w:rsidRPr="00AA2237">
        <w:rPr>
          <w:rFonts w:ascii="Helvetica" w:hAnsi="Helvetica" w:cs="Helvetica"/>
          <w:b/>
          <w:bCs/>
          <w:color w:val="222222"/>
          <w:sz w:val="21"/>
          <w:szCs w:val="21"/>
        </w:rPr>
        <w:t xml:space="preserve"> ^/^^^,j^____ /Hi4. </w:t>
      </w:r>
      <w:r w:rsidRPr="00AA2237">
        <w:rPr>
          <w:rFonts w:ascii="Helvetica" w:hAnsi="Helvetica" w:cs="Helvetica" w:hint="eastAsia"/>
          <w:b/>
          <w:bCs/>
          <w:color w:val="222222"/>
          <w:sz w:val="21"/>
          <w:szCs w:val="21"/>
        </w:rPr>
        <w:t>оплела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ВАК</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СССР</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ОЗОЛА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Байба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Ольгертовна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ВОЗРАСТНЫЕ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ИЗМЕНЕНИЯ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СОДЕРЖАНИЯ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СОЕДИНИТЕЛЬНОТКАБНЫХ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КОМПОНЕНТОВ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КОЛЛАГЕН</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УЛАСТИН</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ГЛИКОПРОТЕИДЫ</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СТЕНКЕ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ЛОВЕКА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ФУНКЦИОНАЛЬНОЕ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ЗНАЧЕНИЕ</w:t>
      </w:r>
      <w:r w:rsidRPr="00AA2237">
        <w:rPr>
          <w:rFonts w:ascii="Helvetica" w:hAnsi="Helvetica" w:cs="Helvetica"/>
          <w:b/>
          <w:bCs/>
          <w:color w:val="222222"/>
          <w:sz w:val="21"/>
          <w:szCs w:val="21"/>
        </w:rPr>
        <w:t xml:space="preserve"> (03.00.04 - </w:t>
      </w:r>
      <w:r w:rsidRPr="00AA2237">
        <w:rPr>
          <w:rFonts w:ascii="Helvetica" w:hAnsi="Helvetica" w:cs="Helvetica" w:hint="eastAsia"/>
          <w:b/>
          <w:bCs/>
          <w:color w:val="222222"/>
          <w:sz w:val="21"/>
          <w:szCs w:val="21"/>
        </w:rPr>
        <w:t>биологическая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химия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Д</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р</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т</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ц</w:t>
      </w:r>
      <w:r w:rsidRPr="00AA2237">
        <w:rPr>
          <w:rFonts w:ascii="Helvetica" w:hAnsi="Helvetica" w:cs="Helvetica"/>
          <w:b/>
          <w:bCs/>
          <w:color w:val="222222"/>
          <w:sz w:val="21"/>
          <w:szCs w:val="21"/>
        </w:rPr>
        <w:t>...</w:t>
      </w:r>
    </w:p>
    <w:p w14:paraId="13A8D7EC"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стр</w:t>
      </w:r>
      <w:r w:rsidRPr="00AA2237">
        <w:rPr>
          <w:rFonts w:ascii="Helvetica" w:hAnsi="Helvetica" w:cs="Helvetica"/>
          <w:b/>
          <w:bCs/>
          <w:color w:val="222222"/>
          <w:sz w:val="21"/>
          <w:szCs w:val="21"/>
        </w:rPr>
        <w:t>. 4</w:t>
      </w:r>
    </w:p>
    <w:p w14:paraId="4F7045C3"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компонентов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стенки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человека</w:t>
      </w:r>
      <w:r w:rsidRPr="00AA2237">
        <w:rPr>
          <w:rFonts w:ascii="Helvetica" w:hAnsi="Helvetica" w:cs="Helvetica"/>
          <w:b/>
          <w:bCs/>
          <w:color w:val="222222"/>
          <w:sz w:val="21"/>
          <w:szCs w:val="21"/>
        </w:rPr>
        <w:t xml:space="preserve"> 5.3. </w:t>
      </w:r>
      <w:r w:rsidRPr="00AA2237">
        <w:rPr>
          <w:rFonts w:ascii="Helvetica" w:hAnsi="Helvetica" w:cs="Helvetica" w:hint="eastAsia"/>
          <w:b/>
          <w:bCs/>
          <w:color w:val="222222"/>
          <w:sz w:val="21"/>
          <w:szCs w:val="21"/>
        </w:rPr>
        <w:t>Математические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завистюсти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биомеханических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свойств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морфометрических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характеристик</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человека</w:t>
      </w:r>
      <w:r w:rsidRPr="00AA2237">
        <w:rPr>
          <w:rFonts w:ascii="Helvetica" w:hAnsi="Helvetica" w:cs="Helvetica"/>
          <w:b/>
          <w:bCs/>
          <w:color w:val="222222"/>
          <w:sz w:val="21"/>
          <w:szCs w:val="21"/>
        </w:rPr>
        <w:t xml:space="preserve"> 125 </w:t>
      </w:r>
      <w:r w:rsidRPr="00AA2237">
        <w:rPr>
          <w:rFonts w:ascii="Helvetica" w:hAnsi="Helvetica" w:cs="Helvetica" w:hint="eastAsia"/>
          <w:b/>
          <w:bCs/>
          <w:color w:val="222222"/>
          <w:sz w:val="21"/>
          <w:szCs w:val="21"/>
        </w:rPr>
        <w:t>Глава</w:t>
      </w:r>
      <w:r w:rsidRPr="00AA2237">
        <w:rPr>
          <w:rFonts w:ascii="Helvetica" w:hAnsi="Helvetica" w:cs="Helvetica"/>
          <w:b/>
          <w:bCs/>
          <w:color w:val="222222"/>
          <w:sz w:val="21"/>
          <w:szCs w:val="21"/>
        </w:rPr>
        <w:t xml:space="preserve"> 6. </w:t>
      </w:r>
      <w:r w:rsidRPr="00AA2237">
        <w:rPr>
          <w:rFonts w:ascii="Helvetica" w:hAnsi="Helvetica" w:cs="Helvetica" w:hint="eastAsia"/>
          <w:b/>
          <w:bCs/>
          <w:color w:val="222222"/>
          <w:sz w:val="21"/>
          <w:szCs w:val="21"/>
        </w:rPr>
        <w:t>Изменение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количественных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соотношений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соедини­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тельнотканных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компонентов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человека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после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обработки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трипсином</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влияние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этих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изменений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на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биомеханические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свойства</w:t>
      </w:r>
      <w:r w:rsidRPr="00AA2237">
        <w:rPr>
          <w:rFonts w:ascii="Helvetica" w:hAnsi="Helvetica" w:cs="Helvetica"/>
          <w:b/>
          <w:bCs/>
          <w:color w:val="222222"/>
          <w:sz w:val="21"/>
          <w:szCs w:val="21"/>
        </w:rPr>
        <w:t>...</w:t>
      </w:r>
    </w:p>
    <w:p w14:paraId="21311931"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стр</w:t>
      </w:r>
      <w:r w:rsidRPr="00AA2237">
        <w:rPr>
          <w:rFonts w:ascii="Helvetica" w:hAnsi="Helvetica" w:cs="Helvetica"/>
          <w:b/>
          <w:bCs/>
          <w:color w:val="222222"/>
          <w:sz w:val="21"/>
          <w:szCs w:val="21"/>
        </w:rPr>
        <w:t>. 19</w:t>
      </w:r>
    </w:p>
    <w:p w14:paraId="73A02DFC" w14:textId="77777777" w:rsidR="00AA2237" w:rsidRPr="00AA2237" w:rsidRDefault="00AA2237" w:rsidP="00AA2237">
      <w:pPr>
        <w:rPr>
          <w:rFonts w:ascii="Helvetica" w:hAnsi="Helvetica" w:cs="Helvetica"/>
          <w:b/>
          <w:bCs/>
          <w:color w:val="222222"/>
          <w:sz w:val="21"/>
          <w:szCs w:val="21"/>
        </w:rPr>
      </w:pPr>
      <w:r w:rsidRPr="00AA2237">
        <w:rPr>
          <w:rFonts w:ascii="Helvetica" w:hAnsi="Helvetica" w:cs="Helvetica" w:hint="eastAsia"/>
          <w:b/>
          <w:bCs/>
          <w:color w:val="222222"/>
          <w:sz w:val="21"/>
          <w:szCs w:val="21"/>
        </w:rPr>
        <w:t>исследований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по</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одному</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слу­</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чаю</w:t>
      </w:r>
      <w:r w:rsidRPr="00AA2237">
        <w:rPr>
          <w:rFonts w:ascii="Helvetica" w:hAnsi="Helvetica" w:cs="Helvetica"/>
          <w:b/>
          <w:bCs/>
          <w:color w:val="222222"/>
          <w:sz w:val="21"/>
          <w:szCs w:val="21"/>
        </w:rPr>
        <w:t xml:space="preserve"> 28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87 </w:t>
      </w:r>
      <w:r w:rsidRPr="00AA2237">
        <w:rPr>
          <w:rFonts w:ascii="Helvetica" w:hAnsi="Helvetica" w:cs="Helvetica" w:hint="eastAsia"/>
          <w:b/>
          <w:bCs/>
          <w:color w:val="222222"/>
          <w:sz w:val="21"/>
          <w:szCs w:val="21"/>
        </w:rPr>
        <w:t>лет</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числе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этих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людей</w:t>
      </w:r>
      <w:r w:rsidRPr="00AA2237">
        <w:rPr>
          <w:rFonts w:ascii="Helvetica" w:hAnsi="Helvetica" w:cs="Helvetica"/>
          <w:b/>
          <w:bCs/>
          <w:color w:val="222222"/>
          <w:sz w:val="21"/>
          <w:szCs w:val="21"/>
        </w:rPr>
        <w:t xml:space="preserve"> 8 </w:t>
      </w:r>
      <w:r w:rsidRPr="00AA2237">
        <w:rPr>
          <w:rFonts w:ascii="Helvetica" w:hAnsi="Helvetica" w:cs="Helvetica" w:hint="eastAsia"/>
          <w:b/>
          <w:bCs/>
          <w:color w:val="222222"/>
          <w:sz w:val="21"/>
          <w:szCs w:val="21"/>
        </w:rPr>
        <w:t>муя</w:t>
      </w:r>
      <w:r w:rsidRPr="00AA2237">
        <w:rPr>
          <w:rFonts w:ascii="Helvetica" w:hAnsi="Helvetica" w:cs="Helvetica"/>
          <w:b/>
          <w:bCs/>
          <w:color w:val="222222"/>
          <w:sz w:val="21"/>
          <w:szCs w:val="21"/>
        </w:rPr>
        <w:t>^</w:t>
      </w:r>
      <w:r w:rsidRPr="00AA2237">
        <w:rPr>
          <w:rFonts w:ascii="Helvetica" w:hAnsi="Helvetica" w:cs="Helvetica" w:hint="eastAsia"/>
          <w:b/>
          <w:bCs/>
          <w:color w:val="222222"/>
          <w:sz w:val="21"/>
          <w:szCs w:val="21"/>
        </w:rPr>
        <w:t>чин</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6 </w:t>
      </w:r>
      <w:r w:rsidRPr="00AA2237">
        <w:rPr>
          <w:rFonts w:ascii="Helvetica" w:hAnsi="Helvetica" w:cs="Helvetica" w:hint="eastAsia"/>
          <w:b/>
          <w:bCs/>
          <w:color w:val="222222"/>
          <w:sz w:val="21"/>
          <w:szCs w:val="21"/>
        </w:rPr>
        <w:t>женщин</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воз­</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растные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изменения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концентрации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эластина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артериях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людей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мужского</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женского</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пола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могут</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быть</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различными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Литера­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турных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данных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о</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значении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пола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возрастных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изменениях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био</w:t>
      </w:r>
      <w:r w:rsidRPr="00AA2237">
        <w:rPr>
          <w:rFonts w:ascii="Helvetica" w:hAnsi="Helvetica" w:cs="Helvetica"/>
          <w:b/>
          <w:bCs/>
          <w:color w:val="222222"/>
          <w:sz w:val="21"/>
          <w:szCs w:val="21"/>
        </w:rPr>
        <w:t>:'</w:t>
      </w:r>
      <w:r w:rsidRPr="00AA2237">
        <w:rPr>
          <w:rFonts w:ascii="Helvetica" w:hAnsi="Helvetica" w:cs="Helvetica" w:hint="eastAsia"/>
          <w:b/>
          <w:bCs/>
          <w:color w:val="222222"/>
          <w:sz w:val="21"/>
          <w:szCs w:val="21"/>
        </w:rPr>
        <w:t>хиМи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ческих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компонентов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стенки</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венечных</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артерий</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сердца</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не</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имеется</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широком</w:t>
      </w:r>
      <w:r w:rsidRPr="00AA2237">
        <w:rPr>
          <w:rFonts w:ascii="Helvetica" w:hAnsi="Helvetica" w:cs="Helvetica"/>
          <w:b/>
          <w:bCs/>
          <w:color w:val="222222"/>
          <w:sz w:val="21"/>
          <w:szCs w:val="21"/>
        </w:rPr>
        <w:t xml:space="preserve"> </w:t>
      </w:r>
      <w:r w:rsidRPr="00AA2237">
        <w:rPr>
          <w:rFonts w:ascii="Helvetica" w:hAnsi="Helvetica" w:cs="Helvetica" w:hint="eastAsia"/>
          <w:b/>
          <w:bCs/>
          <w:color w:val="222222"/>
          <w:sz w:val="21"/>
          <w:szCs w:val="21"/>
        </w:rPr>
        <w:t>возрастном</w:t>
      </w:r>
      <w:r w:rsidRPr="00AA2237">
        <w:rPr>
          <w:rFonts w:ascii="Helvetica" w:hAnsi="Helvetica" w:cs="Helvetica"/>
          <w:b/>
          <w:bCs/>
          <w:color w:val="222222"/>
          <w:sz w:val="21"/>
          <w:szCs w:val="21"/>
        </w:rPr>
        <w:t>...</w:t>
      </w:r>
    </w:p>
    <w:p w14:paraId="109CC004" w14:textId="454ACE31" w:rsidR="00484EB4" w:rsidRPr="00AA2237" w:rsidRDefault="00484EB4" w:rsidP="00AA2237"/>
    <w:sectPr w:rsidR="00484EB4" w:rsidRPr="00AA22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A1B1" w14:textId="77777777" w:rsidR="00FE3BE4" w:rsidRDefault="00FE3BE4">
      <w:pPr>
        <w:spacing w:after="0" w:line="240" w:lineRule="auto"/>
      </w:pPr>
      <w:r>
        <w:separator/>
      </w:r>
    </w:p>
  </w:endnote>
  <w:endnote w:type="continuationSeparator" w:id="0">
    <w:p w14:paraId="4A03522C" w14:textId="77777777" w:rsidR="00FE3BE4" w:rsidRDefault="00FE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F45A" w14:textId="77777777" w:rsidR="00FE3BE4" w:rsidRDefault="00FE3BE4"/>
    <w:p w14:paraId="75C01522" w14:textId="77777777" w:rsidR="00FE3BE4" w:rsidRDefault="00FE3BE4"/>
    <w:p w14:paraId="64F79D87" w14:textId="77777777" w:rsidR="00FE3BE4" w:rsidRDefault="00FE3BE4"/>
    <w:p w14:paraId="0A633EB4" w14:textId="77777777" w:rsidR="00FE3BE4" w:rsidRDefault="00FE3BE4"/>
    <w:p w14:paraId="1C694022" w14:textId="77777777" w:rsidR="00FE3BE4" w:rsidRDefault="00FE3BE4"/>
    <w:p w14:paraId="0CCE096F" w14:textId="77777777" w:rsidR="00FE3BE4" w:rsidRDefault="00FE3BE4"/>
    <w:p w14:paraId="574C99D3" w14:textId="77777777" w:rsidR="00FE3BE4" w:rsidRDefault="00FE3B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FB0C75" wp14:editId="6B19C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FBF91" w14:textId="77777777" w:rsidR="00FE3BE4" w:rsidRDefault="00FE3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FB0C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5FBF91" w14:textId="77777777" w:rsidR="00FE3BE4" w:rsidRDefault="00FE3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B61DD4" w14:textId="77777777" w:rsidR="00FE3BE4" w:rsidRDefault="00FE3BE4"/>
    <w:p w14:paraId="55A31040" w14:textId="77777777" w:rsidR="00FE3BE4" w:rsidRDefault="00FE3BE4"/>
    <w:p w14:paraId="6BB356F7" w14:textId="77777777" w:rsidR="00FE3BE4" w:rsidRDefault="00FE3B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31AA69" wp14:editId="046373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B1F8" w14:textId="77777777" w:rsidR="00FE3BE4" w:rsidRDefault="00FE3BE4"/>
                          <w:p w14:paraId="2FEA3237" w14:textId="77777777" w:rsidR="00FE3BE4" w:rsidRDefault="00FE3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31AA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DAB1F8" w14:textId="77777777" w:rsidR="00FE3BE4" w:rsidRDefault="00FE3BE4"/>
                    <w:p w14:paraId="2FEA3237" w14:textId="77777777" w:rsidR="00FE3BE4" w:rsidRDefault="00FE3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1C3B43" w14:textId="77777777" w:rsidR="00FE3BE4" w:rsidRDefault="00FE3BE4"/>
    <w:p w14:paraId="081A6B29" w14:textId="77777777" w:rsidR="00FE3BE4" w:rsidRDefault="00FE3BE4">
      <w:pPr>
        <w:rPr>
          <w:sz w:val="2"/>
          <w:szCs w:val="2"/>
        </w:rPr>
      </w:pPr>
    </w:p>
    <w:p w14:paraId="788DB3FF" w14:textId="77777777" w:rsidR="00FE3BE4" w:rsidRDefault="00FE3BE4"/>
    <w:p w14:paraId="6F3F2F00" w14:textId="77777777" w:rsidR="00FE3BE4" w:rsidRDefault="00FE3BE4">
      <w:pPr>
        <w:spacing w:after="0" w:line="240" w:lineRule="auto"/>
      </w:pPr>
    </w:p>
  </w:footnote>
  <w:footnote w:type="continuationSeparator" w:id="0">
    <w:p w14:paraId="7CEC3DEE" w14:textId="77777777" w:rsidR="00FE3BE4" w:rsidRDefault="00FE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BE4"/>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203722</TotalTime>
  <Pages>1</Pages>
  <Words>218</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1360</cp:revision>
  <cp:lastPrinted>2009-02-06T05:36:00Z</cp:lastPrinted>
  <dcterms:created xsi:type="dcterms:W3CDTF">2024-01-07T13:43:00Z</dcterms:created>
  <dcterms:modified xsi:type="dcterms:W3CDTF">2025-11-09T21:16:00Z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