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C0" w:rsidRDefault="00A05CC0" w:rsidP="00A05C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Баллак Емад, </w:t>
      </w:r>
      <w:r>
        <w:rPr>
          <w:rFonts w:ascii="CIDFont+F3" w:hAnsi="CIDFont+F3" w:cs="CIDFont+F3"/>
          <w:kern w:val="0"/>
          <w:sz w:val="28"/>
          <w:szCs w:val="28"/>
          <w:lang w:eastAsia="ru-RU"/>
        </w:rPr>
        <w:t>аспірант Київського національного університету імені</w:t>
      </w:r>
    </w:p>
    <w:p w:rsidR="00A05CC0" w:rsidRDefault="00A05CC0" w:rsidP="00A05C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Тараса Шевченка, тема дисертації: «Економічна інтеграція країн-членів</w:t>
      </w:r>
    </w:p>
    <w:p w:rsidR="00A05CC0" w:rsidRDefault="00A05CC0" w:rsidP="00A05C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Ліги арабських держав в умовах трансформації регіонального</w:t>
      </w:r>
    </w:p>
    <w:p w:rsidR="00A05CC0" w:rsidRDefault="00A05CC0" w:rsidP="00A05C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простору», (292Міжнародні економічні відносини). Спеціалізована</w:t>
      </w:r>
    </w:p>
    <w:p w:rsidR="00A05CC0" w:rsidRDefault="00A05CC0" w:rsidP="00A05C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26.001.031Київський національний університет імені</w:t>
      </w:r>
    </w:p>
    <w:p w:rsidR="00D66F00" w:rsidRPr="00A05CC0" w:rsidRDefault="00A05CC0" w:rsidP="00A05CC0">
      <w:r>
        <w:rPr>
          <w:rFonts w:ascii="CIDFont+F3" w:hAnsi="CIDFont+F3" w:cs="CIDFont+F3"/>
          <w:kern w:val="0"/>
          <w:sz w:val="28"/>
          <w:szCs w:val="28"/>
          <w:lang w:eastAsia="ru-RU"/>
        </w:rPr>
        <w:t>Тараса Шевченка</w:t>
      </w:r>
    </w:p>
    <w:sectPr w:rsidR="00D66F00" w:rsidRPr="00A05C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A05CC0" w:rsidRPr="00A05C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18FC8-FE8D-47D1-B6F6-3DCD3F59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2021-12-23T09:52:00Z</dcterms:created>
  <dcterms:modified xsi:type="dcterms:W3CDTF">2021-12-24T19:37:00Z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