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A0A" w:rsidRDefault="00615E51" w:rsidP="00615E51">
      <w:pPr>
        <w:rPr>
          <w:rFonts w:ascii="Times New Roman" w:eastAsia="Times New Roman" w:hAnsi="Times New Roman" w:cs="Times New Roman"/>
          <w:kern w:val="0"/>
          <w:sz w:val="28"/>
          <w:szCs w:val="28"/>
          <w:lang w:eastAsia="ru-RU"/>
        </w:rPr>
      </w:pPr>
      <w:bookmarkStart w:id="0" w:name="_GoBack"/>
      <w:r w:rsidRPr="00615E51">
        <w:rPr>
          <w:rFonts w:ascii="Times New Roman" w:eastAsia="Times New Roman" w:hAnsi="Times New Roman" w:cs="Times New Roman" w:hint="eastAsia"/>
          <w:kern w:val="0"/>
          <w:sz w:val="28"/>
          <w:szCs w:val="28"/>
          <w:lang w:eastAsia="ru-RU"/>
        </w:rPr>
        <w:t>Гаврилюк</w:t>
      </w:r>
      <w:r w:rsidRPr="00615E51">
        <w:rPr>
          <w:rFonts w:ascii="Times New Roman" w:eastAsia="Times New Roman" w:hAnsi="Times New Roman" w:cs="Times New Roman"/>
          <w:kern w:val="0"/>
          <w:sz w:val="28"/>
          <w:szCs w:val="28"/>
          <w:lang w:eastAsia="ru-RU"/>
        </w:rPr>
        <w:t xml:space="preserve"> </w:t>
      </w:r>
      <w:proofErr w:type="spellStart"/>
      <w:r w:rsidRPr="00615E51">
        <w:rPr>
          <w:rFonts w:ascii="Times New Roman" w:eastAsia="Times New Roman" w:hAnsi="Times New Roman" w:cs="Times New Roman" w:hint="eastAsia"/>
          <w:kern w:val="0"/>
          <w:sz w:val="28"/>
          <w:szCs w:val="28"/>
          <w:lang w:eastAsia="ru-RU"/>
        </w:rPr>
        <w:t>Олена</w:t>
      </w:r>
      <w:proofErr w:type="spellEnd"/>
      <w:r w:rsidRPr="00615E51">
        <w:rPr>
          <w:rFonts w:ascii="Times New Roman" w:eastAsia="Times New Roman" w:hAnsi="Times New Roman" w:cs="Times New Roman"/>
          <w:kern w:val="0"/>
          <w:sz w:val="28"/>
          <w:szCs w:val="28"/>
          <w:lang w:eastAsia="ru-RU"/>
        </w:rPr>
        <w:t xml:space="preserve"> </w:t>
      </w:r>
      <w:proofErr w:type="spellStart"/>
      <w:r w:rsidRPr="00615E51">
        <w:rPr>
          <w:rFonts w:ascii="Times New Roman" w:eastAsia="Times New Roman" w:hAnsi="Times New Roman" w:cs="Times New Roman" w:hint="eastAsia"/>
          <w:kern w:val="0"/>
          <w:sz w:val="28"/>
          <w:szCs w:val="28"/>
          <w:lang w:eastAsia="ru-RU"/>
        </w:rPr>
        <w:t>Григорівна</w:t>
      </w:r>
      <w:proofErr w:type="spellEnd"/>
      <w:r w:rsidRPr="00615E51">
        <w:rPr>
          <w:rFonts w:ascii="Times New Roman" w:eastAsia="Times New Roman" w:hAnsi="Times New Roman" w:cs="Times New Roman"/>
          <w:kern w:val="0"/>
          <w:sz w:val="28"/>
          <w:szCs w:val="28"/>
          <w:lang w:eastAsia="ru-RU"/>
        </w:rPr>
        <w:t xml:space="preserve">. </w:t>
      </w:r>
      <w:proofErr w:type="spellStart"/>
      <w:r w:rsidRPr="00615E51">
        <w:rPr>
          <w:rFonts w:ascii="Times New Roman" w:eastAsia="Times New Roman" w:hAnsi="Times New Roman" w:cs="Times New Roman" w:hint="eastAsia"/>
          <w:kern w:val="0"/>
          <w:sz w:val="28"/>
          <w:szCs w:val="28"/>
          <w:lang w:eastAsia="ru-RU"/>
        </w:rPr>
        <w:t>Формування</w:t>
      </w:r>
      <w:proofErr w:type="spellEnd"/>
      <w:r w:rsidRPr="00615E51">
        <w:rPr>
          <w:rFonts w:ascii="Times New Roman" w:eastAsia="Times New Roman" w:hAnsi="Times New Roman" w:cs="Times New Roman"/>
          <w:kern w:val="0"/>
          <w:sz w:val="28"/>
          <w:szCs w:val="28"/>
          <w:lang w:eastAsia="ru-RU"/>
        </w:rPr>
        <w:t xml:space="preserve"> </w:t>
      </w:r>
      <w:r w:rsidRPr="00615E51">
        <w:rPr>
          <w:rFonts w:ascii="Times New Roman" w:eastAsia="Times New Roman" w:hAnsi="Times New Roman" w:cs="Times New Roman" w:hint="eastAsia"/>
          <w:kern w:val="0"/>
          <w:sz w:val="28"/>
          <w:szCs w:val="28"/>
          <w:lang w:eastAsia="ru-RU"/>
        </w:rPr>
        <w:t>та</w:t>
      </w:r>
      <w:r w:rsidRPr="00615E51">
        <w:rPr>
          <w:rFonts w:ascii="Times New Roman" w:eastAsia="Times New Roman" w:hAnsi="Times New Roman" w:cs="Times New Roman"/>
          <w:kern w:val="0"/>
          <w:sz w:val="28"/>
          <w:szCs w:val="28"/>
          <w:lang w:eastAsia="ru-RU"/>
        </w:rPr>
        <w:t xml:space="preserve"> </w:t>
      </w:r>
      <w:proofErr w:type="spellStart"/>
      <w:r w:rsidRPr="00615E51">
        <w:rPr>
          <w:rFonts w:ascii="Times New Roman" w:eastAsia="Times New Roman" w:hAnsi="Times New Roman" w:cs="Times New Roman" w:hint="eastAsia"/>
          <w:kern w:val="0"/>
          <w:sz w:val="28"/>
          <w:szCs w:val="28"/>
          <w:lang w:eastAsia="ru-RU"/>
        </w:rPr>
        <w:t>державне</w:t>
      </w:r>
      <w:proofErr w:type="spellEnd"/>
      <w:r w:rsidRPr="00615E51">
        <w:rPr>
          <w:rFonts w:ascii="Times New Roman" w:eastAsia="Times New Roman" w:hAnsi="Times New Roman" w:cs="Times New Roman"/>
          <w:kern w:val="0"/>
          <w:sz w:val="28"/>
          <w:szCs w:val="28"/>
          <w:lang w:eastAsia="ru-RU"/>
        </w:rPr>
        <w:t xml:space="preserve"> </w:t>
      </w:r>
      <w:proofErr w:type="spellStart"/>
      <w:r w:rsidRPr="00615E51">
        <w:rPr>
          <w:rFonts w:ascii="Times New Roman" w:eastAsia="Times New Roman" w:hAnsi="Times New Roman" w:cs="Times New Roman" w:hint="eastAsia"/>
          <w:kern w:val="0"/>
          <w:sz w:val="28"/>
          <w:szCs w:val="28"/>
          <w:lang w:eastAsia="ru-RU"/>
        </w:rPr>
        <w:t>регулювання</w:t>
      </w:r>
      <w:proofErr w:type="spellEnd"/>
      <w:r w:rsidRPr="00615E51">
        <w:rPr>
          <w:rFonts w:ascii="Times New Roman" w:eastAsia="Times New Roman" w:hAnsi="Times New Roman" w:cs="Times New Roman"/>
          <w:kern w:val="0"/>
          <w:sz w:val="28"/>
          <w:szCs w:val="28"/>
          <w:lang w:eastAsia="ru-RU"/>
        </w:rPr>
        <w:t xml:space="preserve"> </w:t>
      </w:r>
      <w:r w:rsidRPr="00615E51">
        <w:rPr>
          <w:rFonts w:ascii="Times New Roman" w:eastAsia="Times New Roman" w:hAnsi="Times New Roman" w:cs="Times New Roman" w:hint="eastAsia"/>
          <w:kern w:val="0"/>
          <w:sz w:val="28"/>
          <w:szCs w:val="28"/>
          <w:lang w:eastAsia="ru-RU"/>
        </w:rPr>
        <w:t>ринку</w:t>
      </w:r>
      <w:r w:rsidRPr="00615E51">
        <w:rPr>
          <w:rFonts w:ascii="Times New Roman" w:eastAsia="Times New Roman" w:hAnsi="Times New Roman" w:cs="Times New Roman"/>
          <w:kern w:val="0"/>
          <w:sz w:val="28"/>
          <w:szCs w:val="28"/>
          <w:lang w:eastAsia="ru-RU"/>
        </w:rPr>
        <w:t xml:space="preserve"> </w:t>
      </w:r>
      <w:proofErr w:type="spellStart"/>
      <w:r w:rsidRPr="00615E51">
        <w:rPr>
          <w:rFonts w:ascii="Times New Roman" w:eastAsia="Times New Roman" w:hAnsi="Times New Roman" w:cs="Times New Roman" w:hint="eastAsia"/>
          <w:kern w:val="0"/>
          <w:sz w:val="28"/>
          <w:szCs w:val="28"/>
          <w:lang w:eastAsia="ru-RU"/>
        </w:rPr>
        <w:t>ветеринарних</w:t>
      </w:r>
      <w:proofErr w:type="spellEnd"/>
      <w:r w:rsidRPr="00615E51">
        <w:rPr>
          <w:rFonts w:ascii="Times New Roman" w:eastAsia="Times New Roman" w:hAnsi="Times New Roman" w:cs="Times New Roman"/>
          <w:kern w:val="0"/>
          <w:sz w:val="28"/>
          <w:szCs w:val="28"/>
          <w:lang w:eastAsia="ru-RU"/>
        </w:rPr>
        <w:t xml:space="preserve"> </w:t>
      </w:r>
      <w:proofErr w:type="spellStart"/>
      <w:r w:rsidRPr="00615E51">
        <w:rPr>
          <w:rFonts w:ascii="Times New Roman" w:eastAsia="Times New Roman" w:hAnsi="Times New Roman" w:cs="Times New Roman" w:hint="eastAsia"/>
          <w:kern w:val="0"/>
          <w:sz w:val="28"/>
          <w:szCs w:val="28"/>
          <w:lang w:eastAsia="ru-RU"/>
        </w:rPr>
        <w:t>препаратів</w:t>
      </w:r>
      <w:proofErr w:type="spellEnd"/>
      <w:r w:rsidRPr="00615E51">
        <w:rPr>
          <w:rFonts w:ascii="Times New Roman" w:eastAsia="Times New Roman" w:hAnsi="Times New Roman" w:cs="Times New Roman"/>
          <w:kern w:val="0"/>
          <w:sz w:val="28"/>
          <w:szCs w:val="28"/>
          <w:lang w:eastAsia="ru-RU"/>
        </w:rPr>
        <w:t xml:space="preserve"> </w:t>
      </w:r>
      <w:r w:rsidRPr="00615E51">
        <w:rPr>
          <w:rFonts w:ascii="Times New Roman" w:eastAsia="Times New Roman" w:hAnsi="Times New Roman" w:cs="Times New Roman" w:hint="eastAsia"/>
          <w:kern w:val="0"/>
          <w:sz w:val="28"/>
          <w:szCs w:val="28"/>
          <w:lang w:eastAsia="ru-RU"/>
        </w:rPr>
        <w:t>в</w:t>
      </w:r>
      <w:r w:rsidRPr="00615E51">
        <w:rPr>
          <w:rFonts w:ascii="Times New Roman" w:eastAsia="Times New Roman" w:hAnsi="Times New Roman" w:cs="Times New Roman"/>
          <w:kern w:val="0"/>
          <w:sz w:val="28"/>
          <w:szCs w:val="28"/>
          <w:lang w:eastAsia="ru-RU"/>
        </w:rPr>
        <w:t xml:space="preserve"> </w:t>
      </w:r>
      <w:proofErr w:type="spellStart"/>
      <w:proofErr w:type="gramStart"/>
      <w:r w:rsidRPr="00615E51">
        <w:rPr>
          <w:rFonts w:ascii="Times New Roman" w:eastAsia="Times New Roman" w:hAnsi="Times New Roman" w:cs="Times New Roman" w:hint="eastAsia"/>
          <w:kern w:val="0"/>
          <w:sz w:val="28"/>
          <w:szCs w:val="28"/>
          <w:lang w:eastAsia="ru-RU"/>
        </w:rPr>
        <w:t>Україні</w:t>
      </w:r>
      <w:proofErr w:type="spellEnd"/>
      <w:r w:rsidRPr="00615E51">
        <w:rPr>
          <w:rFonts w:ascii="Times New Roman" w:eastAsia="Times New Roman" w:hAnsi="Times New Roman" w:cs="Times New Roman"/>
          <w:kern w:val="0"/>
          <w:sz w:val="28"/>
          <w:szCs w:val="28"/>
          <w:lang w:eastAsia="ru-RU"/>
        </w:rPr>
        <w:t xml:space="preserve"> :</w:t>
      </w:r>
      <w:proofErr w:type="gramEnd"/>
      <w:r w:rsidRPr="00615E51">
        <w:rPr>
          <w:rFonts w:ascii="Times New Roman" w:eastAsia="Times New Roman" w:hAnsi="Times New Roman" w:cs="Times New Roman"/>
          <w:kern w:val="0"/>
          <w:sz w:val="28"/>
          <w:szCs w:val="28"/>
          <w:lang w:eastAsia="ru-RU"/>
        </w:rPr>
        <w:t xml:space="preserve"> </w:t>
      </w:r>
      <w:proofErr w:type="spellStart"/>
      <w:r w:rsidRPr="00615E51">
        <w:rPr>
          <w:rFonts w:ascii="Times New Roman" w:eastAsia="Times New Roman" w:hAnsi="Times New Roman" w:cs="Times New Roman" w:hint="eastAsia"/>
          <w:kern w:val="0"/>
          <w:sz w:val="28"/>
          <w:szCs w:val="28"/>
          <w:lang w:eastAsia="ru-RU"/>
        </w:rPr>
        <w:t>Дис</w:t>
      </w:r>
      <w:proofErr w:type="spellEnd"/>
      <w:r w:rsidRPr="00615E51">
        <w:rPr>
          <w:rFonts w:ascii="Times New Roman" w:eastAsia="Times New Roman" w:hAnsi="Times New Roman" w:cs="Times New Roman"/>
          <w:kern w:val="0"/>
          <w:sz w:val="28"/>
          <w:szCs w:val="28"/>
          <w:lang w:eastAsia="ru-RU"/>
        </w:rPr>
        <w:t xml:space="preserve">... </w:t>
      </w:r>
      <w:r w:rsidRPr="00615E51">
        <w:rPr>
          <w:rFonts w:ascii="Times New Roman" w:eastAsia="Times New Roman" w:hAnsi="Times New Roman" w:cs="Times New Roman" w:hint="eastAsia"/>
          <w:kern w:val="0"/>
          <w:sz w:val="28"/>
          <w:szCs w:val="28"/>
          <w:lang w:eastAsia="ru-RU"/>
        </w:rPr>
        <w:t>канд</w:t>
      </w:r>
      <w:r w:rsidRPr="00615E51">
        <w:rPr>
          <w:rFonts w:ascii="Times New Roman" w:eastAsia="Times New Roman" w:hAnsi="Times New Roman" w:cs="Times New Roman"/>
          <w:kern w:val="0"/>
          <w:sz w:val="28"/>
          <w:szCs w:val="28"/>
          <w:lang w:eastAsia="ru-RU"/>
        </w:rPr>
        <w:t xml:space="preserve">. </w:t>
      </w:r>
      <w:r w:rsidRPr="00615E51">
        <w:rPr>
          <w:rFonts w:ascii="Times New Roman" w:eastAsia="Times New Roman" w:hAnsi="Times New Roman" w:cs="Times New Roman" w:hint="eastAsia"/>
          <w:kern w:val="0"/>
          <w:sz w:val="28"/>
          <w:szCs w:val="28"/>
          <w:lang w:eastAsia="ru-RU"/>
        </w:rPr>
        <w:t>наук</w:t>
      </w:r>
      <w:r w:rsidRPr="00615E51">
        <w:rPr>
          <w:rFonts w:ascii="Times New Roman" w:eastAsia="Times New Roman" w:hAnsi="Times New Roman" w:cs="Times New Roman"/>
          <w:kern w:val="0"/>
          <w:sz w:val="28"/>
          <w:szCs w:val="28"/>
          <w:lang w:eastAsia="ru-RU"/>
        </w:rPr>
        <w:t>: 08.00.03 - 2008.</w:t>
      </w:r>
    </w:p>
    <w:p w:rsidR="00615E51" w:rsidRDefault="00615E51" w:rsidP="00615E51">
      <w:r>
        <w:rPr>
          <w:rFonts w:hint="eastAsia"/>
        </w:rPr>
        <w:t>Гаврилюк</w:t>
      </w:r>
      <w:r>
        <w:t></w:t>
      </w:r>
      <w:r>
        <w:rPr>
          <w:rFonts w:hint="eastAsia"/>
        </w:rPr>
        <w:t>О</w:t>
      </w:r>
      <w:r>
        <w:t></w:t>
      </w:r>
      <w:r>
        <w:rPr>
          <w:rFonts w:hint="eastAsia"/>
        </w:rPr>
        <w:t>Г</w:t>
      </w:r>
      <w:r>
        <w:t></w:t>
      </w:r>
      <w:r>
        <w:t></w:t>
      </w:r>
      <w:r>
        <w:rPr>
          <w:rFonts w:hint="eastAsia"/>
        </w:rPr>
        <w:t>Формування</w:t>
      </w:r>
      <w:r>
        <w:t></w:t>
      </w:r>
      <w:r>
        <w:rPr>
          <w:rFonts w:hint="eastAsia"/>
        </w:rPr>
        <w:t>та</w:t>
      </w:r>
      <w:r>
        <w:t></w:t>
      </w:r>
      <w:r>
        <w:rPr>
          <w:rFonts w:hint="eastAsia"/>
        </w:rPr>
        <w:t>державне</w:t>
      </w:r>
      <w:r>
        <w:t></w:t>
      </w:r>
      <w:r>
        <w:rPr>
          <w:rFonts w:hint="eastAsia"/>
        </w:rPr>
        <w:t>регулювання</w:t>
      </w:r>
      <w:r>
        <w:t></w:t>
      </w:r>
      <w:r>
        <w:rPr>
          <w:rFonts w:hint="eastAsia"/>
        </w:rPr>
        <w:t>ринку</w:t>
      </w:r>
      <w:r>
        <w:t></w:t>
      </w:r>
      <w:r>
        <w:rPr>
          <w:rFonts w:hint="eastAsia"/>
        </w:rPr>
        <w:t>ветеринарних</w:t>
      </w:r>
      <w:r>
        <w:t></w:t>
      </w:r>
      <w:r>
        <w:rPr>
          <w:rFonts w:hint="eastAsia"/>
        </w:rPr>
        <w:t>препаратів</w:t>
      </w:r>
      <w:r>
        <w:t></w:t>
      </w:r>
      <w:r>
        <w:rPr>
          <w:rFonts w:hint="eastAsia"/>
        </w:rPr>
        <w:t>в</w:t>
      </w:r>
      <w:r>
        <w:t></w:t>
      </w:r>
      <w:r>
        <w:rPr>
          <w:rFonts w:hint="eastAsia"/>
        </w:rPr>
        <w:t>Україні</w:t>
      </w:r>
      <w:r>
        <w:t></w:t>
      </w:r>
      <w:r>
        <w:t></w:t>
      </w:r>
      <w:r>
        <w:rPr>
          <w:rFonts w:hint="eastAsia"/>
        </w:rPr>
        <w:t>–</w:t>
      </w:r>
      <w:r>
        <w:t></w:t>
      </w:r>
      <w:r>
        <w:rPr>
          <w:rFonts w:hint="eastAsia"/>
        </w:rPr>
        <w:t>Рукопис</w:t>
      </w:r>
      <w:r>
        <w:t></w:t>
      </w:r>
    </w:p>
    <w:p w:rsidR="00615E51" w:rsidRDefault="00615E51" w:rsidP="00615E51"/>
    <w:p w:rsidR="00615E51" w:rsidRDefault="00615E51" w:rsidP="00615E51">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w:t>
      </w:r>
      <w:r>
        <w:t></w:t>
      </w:r>
      <w:r>
        <w:rPr>
          <w:rFonts w:hint="eastAsia"/>
        </w:rPr>
        <w:t>Національний</w:t>
      </w:r>
      <w:r>
        <w:t></w:t>
      </w:r>
      <w:r>
        <w:rPr>
          <w:rFonts w:hint="eastAsia"/>
        </w:rPr>
        <w:t>університет</w:t>
      </w:r>
      <w:r>
        <w:t></w:t>
      </w:r>
      <w:r>
        <w:rPr>
          <w:rFonts w:hint="eastAsia"/>
        </w:rPr>
        <w:t>„Львівська</w:t>
      </w:r>
      <w:r>
        <w:t></w:t>
      </w:r>
      <w:r>
        <w:rPr>
          <w:rFonts w:hint="eastAsia"/>
        </w:rPr>
        <w:t>політехніка”</w:t>
      </w:r>
      <w:r>
        <w:t></w:t>
      </w:r>
      <w:r>
        <w:t></w:t>
      </w:r>
      <w:r>
        <w:rPr>
          <w:rFonts w:hint="eastAsia"/>
        </w:rPr>
        <w:t>Львів</w:t>
      </w:r>
      <w:r>
        <w:t></w:t>
      </w:r>
      <w:r>
        <w:t></w:t>
      </w:r>
      <w:r>
        <w:t></w:t>
      </w:r>
      <w:r>
        <w:t></w:t>
      </w:r>
      <w:r>
        <w:t></w:t>
      </w:r>
      <w:r>
        <w:t></w:t>
      </w:r>
      <w:r>
        <w:t></w:t>
      </w:r>
    </w:p>
    <w:p w:rsidR="00615E51" w:rsidRDefault="00615E51" w:rsidP="00615E51"/>
    <w:p w:rsidR="00615E51" w:rsidRDefault="00615E51" w:rsidP="00615E51">
      <w:r>
        <w:rPr>
          <w:rFonts w:hint="eastAsia"/>
        </w:rPr>
        <w:t>Дисертаційну</w:t>
      </w:r>
      <w:r>
        <w:t></w:t>
      </w:r>
      <w:r>
        <w:rPr>
          <w:rFonts w:hint="eastAsia"/>
        </w:rPr>
        <w:t>роботу</w:t>
      </w:r>
      <w:r>
        <w:t></w:t>
      </w:r>
      <w:r>
        <w:rPr>
          <w:rFonts w:hint="eastAsia"/>
        </w:rPr>
        <w:t>присвячено</w:t>
      </w:r>
      <w:r>
        <w:t></w:t>
      </w:r>
      <w:r>
        <w:rPr>
          <w:rFonts w:hint="eastAsia"/>
        </w:rPr>
        <w:t>проблемам</w:t>
      </w:r>
      <w:r>
        <w:t></w:t>
      </w:r>
      <w:r>
        <w:rPr>
          <w:rFonts w:hint="eastAsia"/>
        </w:rPr>
        <w:t>формування</w:t>
      </w:r>
      <w:r>
        <w:t></w:t>
      </w:r>
      <w:r>
        <w:t></w:t>
      </w:r>
      <w:r>
        <w:rPr>
          <w:rFonts w:hint="eastAsia"/>
        </w:rPr>
        <w:t>розвитку</w:t>
      </w:r>
      <w:r>
        <w:t></w:t>
      </w:r>
      <w:r>
        <w:rPr>
          <w:rFonts w:hint="eastAsia"/>
        </w:rPr>
        <w:t>та</w:t>
      </w:r>
      <w:r>
        <w:t></w:t>
      </w:r>
      <w:r>
        <w:rPr>
          <w:rFonts w:hint="eastAsia"/>
        </w:rPr>
        <w:t>державного</w:t>
      </w:r>
      <w:r>
        <w:t></w:t>
      </w:r>
      <w:r>
        <w:rPr>
          <w:rFonts w:hint="eastAsia"/>
        </w:rPr>
        <w:t>регулювання</w:t>
      </w:r>
      <w:r>
        <w:t></w:t>
      </w:r>
      <w:r>
        <w:rPr>
          <w:rFonts w:hint="eastAsia"/>
        </w:rPr>
        <w:t>ринку</w:t>
      </w:r>
      <w:r>
        <w:t></w:t>
      </w:r>
      <w:r>
        <w:rPr>
          <w:rFonts w:hint="eastAsia"/>
        </w:rPr>
        <w:t>ветеринарних</w:t>
      </w:r>
      <w:r>
        <w:t></w:t>
      </w:r>
      <w:r>
        <w:rPr>
          <w:rFonts w:hint="eastAsia"/>
        </w:rPr>
        <w:t>препаратів</w:t>
      </w:r>
      <w:r>
        <w:t></w:t>
      </w:r>
      <w:r>
        <w:rPr>
          <w:rFonts w:hint="eastAsia"/>
        </w:rPr>
        <w:t>в</w:t>
      </w:r>
      <w:r>
        <w:t></w:t>
      </w:r>
      <w:r>
        <w:rPr>
          <w:rFonts w:hint="eastAsia"/>
        </w:rPr>
        <w:t>Україні</w:t>
      </w:r>
      <w:r>
        <w:t></w:t>
      </w:r>
      <w:r>
        <w:t></w:t>
      </w:r>
      <w:r>
        <w:rPr>
          <w:rFonts w:hint="eastAsia"/>
        </w:rPr>
        <w:t>У</w:t>
      </w:r>
      <w:r>
        <w:t></w:t>
      </w:r>
      <w:r>
        <w:rPr>
          <w:rFonts w:hint="eastAsia"/>
        </w:rPr>
        <w:t>роботі</w:t>
      </w:r>
      <w:r>
        <w:t></w:t>
      </w:r>
      <w:r>
        <w:rPr>
          <w:rFonts w:hint="eastAsia"/>
        </w:rPr>
        <w:t>визначено</w:t>
      </w:r>
      <w:r>
        <w:t></w:t>
      </w:r>
      <w:r>
        <w:rPr>
          <w:rFonts w:hint="eastAsia"/>
        </w:rPr>
        <w:t>сутність</w:t>
      </w:r>
      <w:r>
        <w:t></w:t>
      </w:r>
      <w:r>
        <w:rPr>
          <w:rFonts w:hint="eastAsia"/>
        </w:rPr>
        <w:t>ринку</w:t>
      </w:r>
      <w:r>
        <w:t></w:t>
      </w:r>
      <w:r>
        <w:rPr>
          <w:rFonts w:hint="eastAsia"/>
        </w:rPr>
        <w:t>ветеринарних</w:t>
      </w:r>
      <w:r>
        <w:t></w:t>
      </w:r>
      <w:r>
        <w:rPr>
          <w:rFonts w:hint="eastAsia"/>
        </w:rPr>
        <w:t>препаратів</w:t>
      </w:r>
      <w:r>
        <w:t></w:t>
      </w:r>
      <w:r>
        <w:rPr>
          <w:rFonts w:hint="eastAsia"/>
        </w:rPr>
        <w:t>галузі</w:t>
      </w:r>
      <w:r>
        <w:t></w:t>
      </w:r>
      <w:r>
        <w:rPr>
          <w:rFonts w:hint="eastAsia"/>
        </w:rPr>
        <w:t>ветеринарної</w:t>
      </w:r>
      <w:r>
        <w:t></w:t>
      </w:r>
      <w:r>
        <w:rPr>
          <w:rFonts w:hint="eastAsia"/>
        </w:rPr>
        <w:t>фармації</w:t>
      </w:r>
      <w:r>
        <w:t></w:t>
      </w:r>
      <w:r>
        <w:rPr>
          <w:rFonts w:hint="eastAsia"/>
        </w:rPr>
        <w:t>та</w:t>
      </w:r>
      <w:r>
        <w:t></w:t>
      </w:r>
      <w:r>
        <w:rPr>
          <w:rFonts w:hint="eastAsia"/>
        </w:rPr>
        <w:t>теоретико</w:t>
      </w:r>
      <w:r>
        <w:t></w:t>
      </w:r>
      <w:r>
        <w:rPr>
          <w:rFonts w:hint="eastAsia"/>
        </w:rPr>
        <w:t>методичні</w:t>
      </w:r>
      <w:r>
        <w:t></w:t>
      </w:r>
      <w:r>
        <w:rPr>
          <w:rFonts w:hint="eastAsia"/>
        </w:rPr>
        <w:t>засади</w:t>
      </w:r>
      <w:r>
        <w:t></w:t>
      </w:r>
      <w:r>
        <w:rPr>
          <w:rFonts w:hint="eastAsia"/>
        </w:rPr>
        <w:t>його</w:t>
      </w:r>
      <w:r>
        <w:t></w:t>
      </w:r>
      <w:r>
        <w:rPr>
          <w:rFonts w:hint="eastAsia"/>
        </w:rPr>
        <w:t>формування</w:t>
      </w:r>
      <w:r>
        <w:t></w:t>
      </w:r>
      <w:r>
        <w:rPr>
          <w:rFonts w:hint="eastAsia"/>
        </w:rPr>
        <w:t>і</w:t>
      </w:r>
      <w:r>
        <w:t></w:t>
      </w:r>
      <w:r>
        <w:rPr>
          <w:rFonts w:hint="eastAsia"/>
        </w:rPr>
        <w:t>регулювання</w:t>
      </w:r>
      <w:r>
        <w:t></w:t>
      </w:r>
    </w:p>
    <w:p w:rsidR="00615E51" w:rsidRDefault="00615E51" w:rsidP="00615E51"/>
    <w:p w:rsidR="00615E51" w:rsidRDefault="00615E51" w:rsidP="00615E51">
      <w:r>
        <w:rPr>
          <w:rFonts w:hint="eastAsia"/>
        </w:rPr>
        <w:t>Окреслено</w:t>
      </w:r>
      <w:r>
        <w:t></w:t>
      </w:r>
      <w:r>
        <w:rPr>
          <w:rFonts w:hint="eastAsia"/>
        </w:rPr>
        <w:t>сутність</w:t>
      </w:r>
      <w:r>
        <w:t></w:t>
      </w:r>
      <w:r>
        <w:rPr>
          <w:rFonts w:hint="eastAsia"/>
        </w:rPr>
        <w:t>понять</w:t>
      </w:r>
      <w:r>
        <w:t></w:t>
      </w:r>
      <w:r>
        <w:rPr>
          <w:rFonts w:hint="eastAsia"/>
        </w:rPr>
        <w:t>„галузь</w:t>
      </w:r>
      <w:r>
        <w:t></w:t>
      </w:r>
      <w:r>
        <w:rPr>
          <w:rFonts w:hint="eastAsia"/>
        </w:rPr>
        <w:t>ветеринарної</w:t>
      </w:r>
      <w:r>
        <w:t></w:t>
      </w:r>
      <w:r>
        <w:rPr>
          <w:rFonts w:hint="eastAsia"/>
        </w:rPr>
        <w:t>фармації”</w:t>
      </w:r>
      <w:r>
        <w:t></w:t>
      </w:r>
      <w:r>
        <w:rPr>
          <w:rFonts w:hint="eastAsia"/>
        </w:rPr>
        <w:t>і</w:t>
      </w:r>
      <w:r>
        <w:t></w:t>
      </w:r>
      <w:r>
        <w:rPr>
          <w:rFonts w:hint="eastAsia"/>
        </w:rPr>
        <w:t>„ринок</w:t>
      </w:r>
      <w:r>
        <w:t></w:t>
      </w:r>
      <w:r>
        <w:rPr>
          <w:rFonts w:hint="eastAsia"/>
        </w:rPr>
        <w:t>ветеринарних</w:t>
      </w:r>
      <w:r>
        <w:t></w:t>
      </w:r>
      <w:r>
        <w:rPr>
          <w:rFonts w:hint="eastAsia"/>
        </w:rPr>
        <w:t>препаратів”</w:t>
      </w:r>
      <w:r>
        <w:t></w:t>
      </w:r>
      <w:r>
        <w:t></w:t>
      </w:r>
      <w:r>
        <w:rPr>
          <w:rFonts w:hint="eastAsia"/>
        </w:rPr>
        <w:t>визначено</w:t>
      </w:r>
      <w:r>
        <w:t></w:t>
      </w:r>
      <w:r>
        <w:rPr>
          <w:rFonts w:hint="eastAsia"/>
        </w:rPr>
        <w:t>місце</w:t>
      </w:r>
      <w:r>
        <w:t></w:t>
      </w:r>
      <w:r>
        <w:rPr>
          <w:rFonts w:hint="eastAsia"/>
        </w:rPr>
        <w:t>ринку</w:t>
      </w:r>
      <w:r>
        <w:t></w:t>
      </w:r>
      <w:r>
        <w:rPr>
          <w:rFonts w:hint="eastAsia"/>
        </w:rPr>
        <w:t>ветеринарних</w:t>
      </w:r>
      <w:r>
        <w:t></w:t>
      </w:r>
      <w:r>
        <w:rPr>
          <w:rFonts w:hint="eastAsia"/>
        </w:rPr>
        <w:t>препаратів</w:t>
      </w:r>
      <w:r>
        <w:t></w:t>
      </w:r>
      <w:r>
        <w:rPr>
          <w:rFonts w:hint="eastAsia"/>
        </w:rPr>
        <w:t>у</w:t>
      </w:r>
      <w:r>
        <w:t></w:t>
      </w:r>
      <w:r>
        <w:rPr>
          <w:rFonts w:hint="eastAsia"/>
        </w:rPr>
        <w:t>системі</w:t>
      </w:r>
      <w:r>
        <w:t></w:t>
      </w:r>
      <w:r>
        <w:rPr>
          <w:rFonts w:hint="eastAsia"/>
        </w:rPr>
        <w:t>товарних</w:t>
      </w:r>
      <w:r>
        <w:t></w:t>
      </w:r>
      <w:r>
        <w:rPr>
          <w:rFonts w:hint="eastAsia"/>
        </w:rPr>
        <w:t>ринків</w:t>
      </w:r>
      <w:r>
        <w:t></w:t>
      </w:r>
      <w:r>
        <w:t></w:t>
      </w:r>
      <w:r>
        <w:rPr>
          <w:rFonts w:hint="eastAsia"/>
        </w:rPr>
        <w:t>виділено</w:t>
      </w:r>
      <w:r>
        <w:t></w:t>
      </w:r>
      <w:r>
        <w:rPr>
          <w:rFonts w:hint="eastAsia"/>
        </w:rPr>
        <w:t>основні</w:t>
      </w:r>
      <w:r>
        <w:t></w:t>
      </w:r>
      <w:r>
        <w:rPr>
          <w:rFonts w:hint="eastAsia"/>
        </w:rPr>
        <w:t>особливості</w:t>
      </w:r>
      <w:r>
        <w:t></w:t>
      </w:r>
      <w:r>
        <w:rPr>
          <w:rFonts w:hint="eastAsia"/>
        </w:rPr>
        <w:t>цього</w:t>
      </w:r>
      <w:r>
        <w:t></w:t>
      </w:r>
      <w:r>
        <w:rPr>
          <w:rFonts w:hint="eastAsia"/>
        </w:rPr>
        <w:t>ринку</w:t>
      </w:r>
      <w:r>
        <w:t></w:t>
      </w:r>
      <w:r>
        <w:rPr>
          <w:rFonts w:hint="eastAsia"/>
        </w:rPr>
        <w:t>та</w:t>
      </w:r>
      <w:r>
        <w:t></w:t>
      </w:r>
      <w:r>
        <w:rPr>
          <w:rFonts w:hint="eastAsia"/>
        </w:rPr>
        <w:t>його</w:t>
      </w:r>
      <w:r>
        <w:t></w:t>
      </w:r>
      <w:r>
        <w:rPr>
          <w:rFonts w:hint="eastAsia"/>
        </w:rPr>
        <w:t>маркетингового</w:t>
      </w:r>
      <w:r>
        <w:t></w:t>
      </w:r>
      <w:r>
        <w:rPr>
          <w:rFonts w:hint="eastAsia"/>
        </w:rPr>
        <w:t>дослідження</w:t>
      </w:r>
      <w:r>
        <w:t></w:t>
      </w:r>
      <w:r>
        <w:t></w:t>
      </w:r>
      <w:r>
        <w:rPr>
          <w:rFonts w:hint="eastAsia"/>
        </w:rPr>
        <w:t>основні</w:t>
      </w:r>
      <w:r>
        <w:t></w:t>
      </w:r>
      <w:r>
        <w:rPr>
          <w:rFonts w:hint="eastAsia"/>
        </w:rPr>
        <w:t>критерії</w:t>
      </w:r>
      <w:r>
        <w:t></w:t>
      </w:r>
      <w:r>
        <w:rPr>
          <w:rFonts w:hint="eastAsia"/>
        </w:rPr>
        <w:t>його</w:t>
      </w:r>
      <w:r>
        <w:t></w:t>
      </w:r>
      <w:r>
        <w:rPr>
          <w:rFonts w:hint="eastAsia"/>
        </w:rPr>
        <w:t>сегментації</w:t>
      </w:r>
      <w:r>
        <w:t></w:t>
      </w:r>
      <w:r>
        <w:t></w:t>
      </w:r>
      <w:r>
        <w:rPr>
          <w:rFonts w:hint="eastAsia"/>
        </w:rPr>
        <w:t>обґрунтовано</w:t>
      </w:r>
      <w:r>
        <w:t></w:t>
      </w:r>
      <w:r>
        <w:rPr>
          <w:rFonts w:hint="eastAsia"/>
        </w:rPr>
        <w:t>необхідність</w:t>
      </w:r>
      <w:r>
        <w:t></w:t>
      </w:r>
      <w:r>
        <w:rPr>
          <w:rFonts w:hint="eastAsia"/>
        </w:rPr>
        <w:t>поєднання</w:t>
      </w:r>
      <w:r>
        <w:t></w:t>
      </w:r>
      <w:r>
        <w:rPr>
          <w:rFonts w:hint="eastAsia"/>
        </w:rPr>
        <w:t>механізмів</w:t>
      </w:r>
      <w:r>
        <w:t></w:t>
      </w:r>
      <w:r>
        <w:rPr>
          <w:rFonts w:hint="eastAsia"/>
        </w:rPr>
        <w:t>державного</w:t>
      </w:r>
      <w:r>
        <w:t></w:t>
      </w:r>
      <w:r>
        <w:rPr>
          <w:rFonts w:hint="eastAsia"/>
        </w:rPr>
        <w:t>регулювання</w:t>
      </w:r>
      <w:r>
        <w:t></w:t>
      </w:r>
      <w:r>
        <w:rPr>
          <w:rFonts w:hint="eastAsia"/>
        </w:rPr>
        <w:t>та</w:t>
      </w:r>
      <w:r>
        <w:t></w:t>
      </w:r>
      <w:r>
        <w:rPr>
          <w:rFonts w:hint="eastAsia"/>
        </w:rPr>
        <w:t>саморегулювання</w:t>
      </w:r>
      <w:r>
        <w:t></w:t>
      </w:r>
      <w:r>
        <w:rPr>
          <w:rFonts w:hint="eastAsia"/>
        </w:rPr>
        <w:t>ринку</w:t>
      </w:r>
      <w:r>
        <w:t></w:t>
      </w:r>
      <w:r>
        <w:rPr>
          <w:rFonts w:hint="eastAsia"/>
        </w:rPr>
        <w:t>ветеринарних</w:t>
      </w:r>
      <w:r>
        <w:t></w:t>
      </w:r>
      <w:r>
        <w:rPr>
          <w:rFonts w:hint="eastAsia"/>
        </w:rPr>
        <w:t>препаратів</w:t>
      </w:r>
      <w:r>
        <w:t></w:t>
      </w:r>
    </w:p>
    <w:p w:rsidR="00615E51" w:rsidRDefault="00615E51" w:rsidP="00615E51"/>
    <w:p w:rsidR="00615E51" w:rsidRPr="00615E51" w:rsidRDefault="00615E51" w:rsidP="00615E51">
      <w:r>
        <w:rPr>
          <w:rFonts w:hint="eastAsia"/>
        </w:rPr>
        <w:t>Проведено</w:t>
      </w:r>
      <w:r>
        <w:t></w:t>
      </w:r>
      <w:r>
        <w:rPr>
          <w:rFonts w:hint="eastAsia"/>
        </w:rPr>
        <w:t>аналіз</w:t>
      </w:r>
      <w:r>
        <w:t></w:t>
      </w:r>
      <w:r>
        <w:rPr>
          <w:rFonts w:hint="eastAsia"/>
        </w:rPr>
        <w:t>ситуації</w:t>
      </w:r>
      <w:r>
        <w:t></w:t>
      </w:r>
      <w:r>
        <w:rPr>
          <w:rFonts w:hint="eastAsia"/>
        </w:rPr>
        <w:t>на</w:t>
      </w:r>
      <w:r>
        <w:t></w:t>
      </w:r>
      <w:r>
        <w:rPr>
          <w:rFonts w:hint="eastAsia"/>
        </w:rPr>
        <w:t>світовому</w:t>
      </w:r>
      <w:r>
        <w:t></w:t>
      </w:r>
      <w:r>
        <w:rPr>
          <w:rFonts w:hint="eastAsia"/>
        </w:rPr>
        <w:t>ринку</w:t>
      </w:r>
      <w:r>
        <w:t></w:t>
      </w:r>
      <w:r>
        <w:rPr>
          <w:rFonts w:hint="eastAsia"/>
        </w:rPr>
        <w:t>ветеринарних</w:t>
      </w:r>
      <w:r>
        <w:t></w:t>
      </w:r>
      <w:r>
        <w:rPr>
          <w:rFonts w:hint="eastAsia"/>
        </w:rPr>
        <w:t>препаратів</w:t>
      </w:r>
      <w:r>
        <w:t></w:t>
      </w:r>
      <w:r>
        <w:t></w:t>
      </w:r>
      <w:r>
        <w:rPr>
          <w:rFonts w:hint="eastAsia"/>
        </w:rPr>
        <w:t>визначено</w:t>
      </w:r>
      <w:r>
        <w:t></w:t>
      </w:r>
      <w:r>
        <w:rPr>
          <w:rFonts w:hint="eastAsia"/>
        </w:rPr>
        <w:t>його</w:t>
      </w:r>
      <w:r>
        <w:t></w:t>
      </w:r>
      <w:r>
        <w:rPr>
          <w:rFonts w:hint="eastAsia"/>
        </w:rPr>
        <w:t>глобалізаційні</w:t>
      </w:r>
      <w:r>
        <w:t></w:t>
      </w:r>
      <w:r>
        <w:rPr>
          <w:rFonts w:hint="eastAsia"/>
        </w:rPr>
        <w:t>тенденції</w:t>
      </w:r>
      <w:r>
        <w:t></w:t>
      </w:r>
      <w:r>
        <w:rPr>
          <w:rFonts w:hint="eastAsia"/>
        </w:rPr>
        <w:t>розвитку</w:t>
      </w:r>
      <w:r>
        <w:t></w:t>
      </w:r>
      <w:r>
        <w:rPr>
          <w:rFonts w:hint="eastAsia"/>
        </w:rPr>
        <w:t>і</w:t>
      </w:r>
      <w:r>
        <w:t></w:t>
      </w:r>
      <w:r>
        <w:rPr>
          <w:rFonts w:hint="eastAsia"/>
        </w:rPr>
        <w:t>регулювання</w:t>
      </w:r>
      <w:r>
        <w:t></w:t>
      </w:r>
      <w:r>
        <w:t></w:t>
      </w:r>
      <w:r>
        <w:rPr>
          <w:rFonts w:hint="eastAsia"/>
        </w:rPr>
        <w:t>вивчено</w:t>
      </w:r>
      <w:r>
        <w:t></w:t>
      </w:r>
      <w:r>
        <w:rPr>
          <w:rFonts w:hint="eastAsia"/>
        </w:rPr>
        <w:t>особливості</w:t>
      </w:r>
      <w:r>
        <w:t></w:t>
      </w:r>
      <w:r>
        <w:rPr>
          <w:rFonts w:hint="eastAsia"/>
        </w:rPr>
        <w:t>формування</w:t>
      </w:r>
      <w:r>
        <w:t></w:t>
      </w:r>
      <w:r>
        <w:rPr>
          <w:rFonts w:hint="eastAsia"/>
        </w:rPr>
        <w:t>та</w:t>
      </w:r>
      <w:r>
        <w:t></w:t>
      </w:r>
      <w:r>
        <w:rPr>
          <w:rFonts w:hint="eastAsia"/>
        </w:rPr>
        <w:t>розвитку</w:t>
      </w:r>
      <w:r>
        <w:t></w:t>
      </w:r>
      <w:r>
        <w:rPr>
          <w:rFonts w:hint="eastAsia"/>
        </w:rPr>
        <w:t>галузі</w:t>
      </w:r>
      <w:r>
        <w:t></w:t>
      </w:r>
      <w:r>
        <w:rPr>
          <w:rFonts w:hint="eastAsia"/>
        </w:rPr>
        <w:t>ветеринарної</w:t>
      </w:r>
      <w:r>
        <w:t></w:t>
      </w:r>
      <w:r>
        <w:rPr>
          <w:rFonts w:hint="eastAsia"/>
        </w:rPr>
        <w:t>фармації</w:t>
      </w:r>
      <w:r>
        <w:t></w:t>
      </w:r>
      <w:r>
        <w:rPr>
          <w:rFonts w:hint="eastAsia"/>
        </w:rPr>
        <w:t>та</w:t>
      </w:r>
      <w:r>
        <w:t></w:t>
      </w:r>
      <w:r>
        <w:rPr>
          <w:rFonts w:hint="eastAsia"/>
        </w:rPr>
        <w:t>ринку</w:t>
      </w:r>
      <w:r>
        <w:t></w:t>
      </w:r>
      <w:r>
        <w:rPr>
          <w:rFonts w:hint="eastAsia"/>
        </w:rPr>
        <w:t>ветеринарних</w:t>
      </w:r>
      <w:r>
        <w:t></w:t>
      </w:r>
      <w:r>
        <w:rPr>
          <w:rFonts w:hint="eastAsia"/>
        </w:rPr>
        <w:t>препаратів</w:t>
      </w:r>
      <w:r>
        <w:t></w:t>
      </w:r>
      <w:r>
        <w:rPr>
          <w:rFonts w:hint="eastAsia"/>
        </w:rPr>
        <w:t>в</w:t>
      </w:r>
      <w:r>
        <w:t></w:t>
      </w:r>
      <w:r>
        <w:rPr>
          <w:rFonts w:hint="eastAsia"/>
        </w:rPr>
        <w:t>Україні</w:t>
      </w:r>
      <w:r>
        <w:t></w:t>
      </w:r>
      <w:r>
        <w:t></w:t>
      </w:r>
      <w:r>
        <w:rPr>
          <w:rFonts w:hint="eastAsia"/>
        </w:rPr>
        <w:t>на</w:t>
      </w:r>
      <w:r>
        <w:t></w:t>
      </w:r>
      <w:r>
        <w:rPr>
          <w:rFonts w:hint="eastAsia"/>
        </w:rPr>
        <w:t>основі</w:t>
      </w:r>
      <w:r>
        <w:t></w:t>
      </w:r>
      <w:r>
        <w:rPr>
          <w:rFonts w:hint="eastAsia"/>
        </w:rPr>
        <w:t>проведеного</w:t>
      </w:r>
      <w:r>
        <w:t></w:t>
      </w:r>
      <w:r>
        <w:rPr>
          <w:rFonts w:hint="eastAsia"/>
        </w:rPr>
        <w:t>дослідження</w:t>
      </w:r>
      <w:r>
        <w:t></w:t>
      </w:r>
      <w:r>
        <w:rPr>
          <w:rFonts w:hint="eastAsia"/>
        </w:rPr>
        <w:t>визначено</w:t>
      </w:r>
      <w:r>
        <w:t></w:t>
      </w:r>
      <w:r>
        <w:rPr>
          <w:rFonts w:hint="eastAsia"/>
        </w:rPr>
        <w:t>місткість</w:t>
      </w:r>
      <w:r>
        <w:t></w:t>
      </w:r>
      <w:r>
        <w:rPr>
          <w:rFonts w:hint="eastAsia"/>
        </w:rPr>
        <w:t>і</w:t>
      </w:r>
      <w:r>
        <w:t></w:t>
      </w:r>
      <w:r>
        <w:rPr>
          <w:rFonts w:hint="eastAsia"/>
        </w:rPr>
        <w:t>структуру</w:t>
      </w:r>
      <w:r>
        <w:t></w:t>
      </w:r>
      <w:r>
        <w:rPr>
          <w:rFonts w:hint="eastAsia"/>
        </w:rPr>
        <w:t>вітчизняного</w:t>
      </w:r>
      <w:r>
        <w:t></w:t>
      </w:r>
      <w:r>
        <w:rPr>
          <w:rFonts w:hint="eastAsia"/>
        </w:rPr>
        <w:t>ринку</w:t>
      </w:r>
      <w:r>
        <w:t></w:t>
      </w:r>
      <w:r>
        <w:rPr>
          <w:rFonts w:hint="eastAsia"/>
        </w:rPr>
        <w:t>ветеринарних</w:t>
      </w:r>
      <w:r>
        <w:t></w:t>
      </w:r>
      <w:r>
        <w:rPr>
          <w:rFonts w:hint="eastAsia"/>
        </w:rPr>
        <w:t>препаратів</w:t>
      </w:r>
      <w:r>
        <w:t></w:t>
      </w:r>
      <w:r>
        <w:rPr>
          <w:rFonts w:hint="eastAsia"/>
        </w:rPr>
        <w:t>за</w:t>
      </w:r>
      <w:r>
        <w:t></w:t>
      </w:r>
      <w:r>
        <w:rPr>
          <w:rFonts w:hint="eastAsia"/>
        </w:rPr>
        <w:t>сегментами</w:t>
      </w:r>
      <w:r>
        <w:t></w:t>
      </w:r>
      <w:bookmarkEnd w:id="0"/>
    </w:p>
    <w:sectPr w:rsidR="00615E51" w:rsidRPr="00615E5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E07" w:rsidRDefault="008F7E07">
      <w:pPr>
        <w:spacing w:after="0" w:line="240" w:lineRule="auto"/>
      </w:pPr>
      <w:r>
        <w:separator/>
      </w:r>
    </w:p>
  </w:endnote>
  <w:endnote w:type="continuationSeparator" w:id="0">
    <w:p w:rsidR="008F7E07" w:rsidRDefault="008F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E07" w:rsidRDefault="008F7E07"/>
    <w:p w:rsidR="008F7E07" w:rsidRDefault="008F7E07"/>
    <w:p w:rsidR="008F7E07" w:rsidRDefault="008F7E07"/>
    <w:p w:rsidR="008F7E07" w:rsidRDefault="008F7E07"/>
    <w:p w:rsidR="008F7E07" w:rsidRDefault="008F7E07"/>
    <w:p w:rsidR="008F7E07" w:rsidRDefault="008F7E07"/>
    <w:p w:rsidR="008F7E07" w:rsidRDefault="008F7E0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E07" w:rsidRDefault="008F7E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F7E07" w:rsidRDefault="008F7E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F7E07" w:rsidRDefault="008F7E07"/>
    <w:p w:rsidR="008F7E07" w:rsidRDefault="008F7E07"/>
    <w:p w:rsidR="008F7E07" w:rsidRDefault="008F7E0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E07" w:rsidRDefault="008F7E07"/>
                          <w:p w:rsidR="008F7E07" w:rsidRDefault="008F7E0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F7E07" w:rsidRDefault="008F7E07"/>
                    <w:p w:rsidR="008F7E07" w:rsidRDefault="008F7E0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F7E07" w:rsidRDefault="008F7E07"/>
    <w:p w:rsidR="008F7E07" w:rsidRDefault="008F7E07">
      <w:pPr>
        <w:rPr>
          <w:sz w:val="2"/>
          <w:szCs w:val="2"/>
        </w:rPr>
      </w:pPr>
    </w:p>
    <w:p w:rsidR="008F7E07" w:rsidRDefault="008F7E07"/>
    <w:p w:rsidR="008F7E07" w:rsidRDefault="008F7E07">
      <w:pPr>
        <w:spacing w:after="0" w:line="240" w:lineRule="auto"/>
      </w:pPr>
    </w:p>
  </w:footnote>
  <w:footnote w:type="continuationSeparator" w:id="0">
    <w:p w:rsidR="008F7E07" w:rsidRDefault="008F7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E0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3E5A6-7560-42A7-8679-B0AEDE6F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17800</TotalTime>
  <Pages>1</Pages>
  <Words>224</Words>
  <Characters>1282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959</cp:revision>
  <cp:lastPrinted>2009-02-06T05:36:00Z</cp:lastPrinted>
  <dcterms:created xsi:type="dcterms:W3CDTF">2023-09-07T12:38:00Z</dcterms:created>
  <dcterms:modified xsi:type="dcterms:W3CDTF">2023-11-24T04:59:00Z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