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5B97" w14:textId="46FCACBE" w:rsidR="006A4751" w:rsidRDefault="00D83B7B" w:rsidP="00D83B7B">
      <w:pPr>
        <w:rPr>
          <w:rFonts w:ascii="Times New Roman" w:eastAsia="Arial Unicode MS" w:hAnsi="Times New Roman" w:cs="Times New Roman"/>
          <w:b/>
          <w:bCs/>
          <w:color w:val="000000"/>
          <w:kern w:val="0"/>
          <w:sz w:val="28"/>
          <w:szCs w:val="28"/>
          <w:lang w:eastAsia="ru-RU" w:bidi="uk-UA"/>
        </w:rPr>
      </w:pPr>
      <w:r w:rsidRPr="00D83B7B">
        <w:rPr>
          <w:rFonts w:ascii="Times New Roman" w:eastAsia="Arial Unicode MS" w:hAnsi="Times New Roman" w:cs="Times New Roman" w:hint="eastAsia"/>
          <w:b/>
          <w:bCs/>
          <w:color w:val="000000"/>
          <w:kern w:val="0"/>
          <w:sz w:val="28"/>
          <w:szCs w:val="28"/>
          <w:lang w:eastAsia="ru-RU" w:bidi="uk-UA"/>
        </w:rPr>
        <w:t>Перевощиков</w:t>
      </w:r>
      <w:r w:rsidRPr="00D83B7B">
        <w:rPr>
          <w:rFonts w:ascii="Times New Roman" w:eastAsia="Arial Unicode MS" w:hAnsi="Times New Roman" w:cs="Times New Roman"/>
          <w:b/>
          <w:bCs/>
          <w:color w:val="000000"/>
          <w:kern w:val="0"/>
          <w:sz w:val="28"/>
          <w:szCs w:val="28"/>
          <w:lang w:eastAsia="ru-RU" w:bidi="uk-UA"/>
        </w:rPr>
        <w:t xml:space="preserve"> </w:t>
      </w:r>
      <w:r w:rsidRPr="00D83B7B">
        <w:rPr>
          <w:rFonts w:ascii="Times New Roman" w:eastAsia="Arial Unicode MS" w:hAnsi="Times New Roman" w:cs="Times New Roman" w:hint="eastAsia"/>
          <w:b/>
          <w:bCs/>
          <w:color w:val="000000"/>
          <w:kern w:val="0"/>
          <w:sz w:val="28"/>
          <w:szCs w:val="28"/>
          <w:lang w:eastAsia="ru-RU" w:bidi="uk-UA"/>
        </w:rPr>
        <w:t>Денис</w:t>
      </w:r>
      <w:r w:rsidRPr="00D83B7B">
        <w:rPr>
          <w:rFonts w:ascii="Times New Roman" w:eastAsia="Arial Unicode MS" w:hAnsi="Times New Roman" w:cs="Times New Roman"/>
          <w:b/>
          <w:bCs/>
          <w:color w:val="000000"/>
          <w:kern w:val="0"/>
          <w:sz w:val="28"/>
          <w:szCs w:val="28"/>
          <w:lang w:eastAsia="ru-RU" w:bidi="uk-UA"/>
        </w:rPr>
        <w:t xml:space="preserve"> </w:t>
      </w:r>
      <w:r w:rsidRPr="00D83B7B">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D83B7B">
        <w:rPr>
          <w:rFonts w:ascii="Times New Roman" w:eastAsia="Arial Unicode MS" w:hAnsi="Times New Roman" w:cs="Times New Roman" w:hint="eastAsia"/>
          <w:b/>
          <w:bCs/>
          <w:color w:val="000000"/>
          <w:kern w:val="0"/>
          <w:sz w:val="28"/>
          <w:szCs w:val="28"/>
          <w:lang w:eastAsia="ru-RU" w:bidi="uk-UA"/>
        </w:rPr>
        <w:t>Освоение</w:t>
      </w:r>
      <w:r w:rsidRPr="00D83B7B">
        <w:rPr>
          <w:rFonts w:ascii="Times New Roman" w:eastAsia="Arial Unicode MS" w:hAnsi="Times New Roman" w:cs="Times New Roman"/>
          <w:b/>
          <w:bCs/>
          <w:color w:val="000000"/>
          <w:kern w:val="0"/>
          <w:sz w:val="28"/>
          <w:szCs w:val="28"/>
          <w:lang w:eastAsia="ru-RU" w:bidi="uk-UA"/>
        </w:rPr>
        <w:t xml:space="preserve"> </w:t>
      </w:r>
      <w:r w:rsidRPr="00D83B7B">
        <w:rPr>
          <w:rFonts w:ascii="Times New Roman" w:eastAsia="Arial Unicode MS" w:hAnsi="Times New Roman" w:cs="Times New Roman" w:hint="eastAsia"/>
          <w:b/>
          <w:bCs/>
          <w:color w:val="000000"/>
          <w:kern w:val="0"/>
          <w:sz w:val="28"/>
          <w:szCs w:val="28"/>
          <w:lang w:eastAsia="ru-RU" w:bidi="uk-UA"/>
        </w:rPr>
        <w:t>научного</w:t>
      </w:r>
      <w:r w:rsidRPr="00D83B7B">
        <w:rPr>
          <w:rFonts w:ascii="Times New Roman" w:eastAsia="Arial Unicode MS" w:hAnsi="Times New Roman" w:cs="Times New Roman"/>
          <w:b/>
          <w:bCs/>
          <w:color w:val="000000"/>
          <w:kern w:val="0"/>
          <w:sz w:val="28"/>
          <w:szCs w:val="28"/>
          <w:lang w:eastAsia="ru-RU" w:bidi="uk-UA"/>
        </w:rPr>
        <w:t xml:space="preserve"> </w:t>
      </w:r>
      <w:r w:rsidRPr="00D83B7B">
        <w:rPr>
          <w:rFonts w:ascii="Times New Roman" w:eastAsia="Arial Unicode MS" w:hAnsi="Times New Roman" w:cs="Times New Roman" w:hint="eastAsia"/>
          <w:b/>
          <w:bCs/>
          <w:color w:val="000000"/>
          <w:kern w:val="0"/>
          <w:sz w:val="28"/>
          <w:szCs w:val="28"/>
          <w:lang w:eastAsia="ru-RU" w:bidi="uk-UA"/>
        </w:rPr>
        <w:t>метода</w:t>
      </w:r>
      <w:r w:rsidRPr="00D83B7B">
        <w:rPr>
          <w:rFonts w:ascii="Times New Roman" w:eastAsia="Arial Unicode MS" w:hAnsi="Times New Roman" w:cs="Times New Roman"/>
          <w:b/>
          <w:bCs/>
          <w:color w:val="000000"/>
          <w:kern w:val="0"/>
          <w:sz w:val="28"/>
          <w:szCs w:val="28"/>
          <w:lang w:eastAsia="ru-RU" w:bidi="uk-UA"/>
        </w:rPr>
        <w:t xml:space="preserve"> </w:t>
      </w:r>
      <w:r w:rsidRPr="00D83B7B">
        <w:rPr>
          <w:rFonts w:ascii="Times New Roman" w:eastAsia="Arial Unicode MS" w:hAnsi="Times New Roman" w:cs="Times New Roman" w:hint="eastAsia"/>
          <w:b/>
          <w:bCs/>
          <w:color w:val="000000"/>
          <w:kern w:val="0"/>
          <w:sz w:val="28"/>
          <w:szCs w:val="28"/>
          <w:lang w:eastAsia="ru-RU" w:bidi="uk-UA"/>
        </w:rPr>
        <w:t>познания</w:t>
      </w:r>
      <w:r w:rsidRPr="00D83B7B">
        <w:rPr>
          <w:rFonts w:ascii="Times New Roman" w:eastAsia="Arial Unicode MS" w:hAnsi="Times New Roman" w:cs="Times New Roman"/>
          <w:b/>
          <w:bCs/>
          <w:color w:val="000000"/>
          <w:kern w:val="0"/>
          <w:sz w:val="28"/>
          <w:szCs w:val="28"/>
          <w:lang w:eastAsia="ru-RU" w:bidi="uk-UA"/>
        </w:rPr>
        <w:t xml:space="preserve"> </w:t>
      </w:r>
      <w:r w:rsidRPr="00D83B7B">
        <w:rPr>
          <w:rFonts w:ascii="Times New Roman" w:eastAsia="Arial Unicode MS" w:hAnsi="Times New Roman" w:cs="Times New Roman" w:hint="eastAsia"/>
          <w:b/>
          <w:bCs/>
          <w:color w:val="000000"/>
          <w:kern w:val="0"/>
          <w:sz w:val="28"/>
          <w:szCs w:val="28"/>
          <w:lang w:eastAsia="ru-RU" w:bidi="uk-UA"/>
        </w:rPr>
        <w:t>при</w:t>
      </w:r>
      <w:r w:rsidRPr="00D83B7B">
        <w:rPr>
          <w:rFonts w:ascii="Times New Roman" w:eastAsia="Arial Unicode MS" w:hAnsi="Times New Roman" w:cs="Times New Roman"/>
          <w:b/>
          <w:bCs/>
          <w:color w:val="000000"/>
          <w:kern w:val="0"/>
          <w:sz w:val="28"/>
          <w:szCs w:val="28"/>
          <w:lang w:eastAsia="ru-RU" w:bidi="uk-UA"/>
        </w:rPr>
        <w:t xml:space="preserve"> </w:t>
      </w:r>
      <w:r w:rsidRPr="00D83B7B">
        <w:rPr>
          <w:rFonts w:ascii="Times New Roman" w:eastAsia="Arial Unicode MS" w:hAnsi="Times New Roman" w:cs="Times New Roman" w:hint="eastAsia"/>
          <w:b/>
          <w:bCs/>
          <w:color w:val="000000"/>
          <w:kern w:val="0"/>
          <w:sz w:val="28"/>
          <w:szCs w:val="28"/>
          <w:lang w:eastAsia="ru-RU" w:bidi="uk-UA"/>
        </w:rPr>
        <w:t>организации</w:t>
      </w:r>
      <w:r w:rsidRPr="00D83B7B">
        <w:rPr>
          <w:rFonts w:ascii="Times New Roman" w:eastAsia="Arial Unicode MS" w:hAnsi="Times New Roman" w:cs="Times New Roman"/>
          <w:b/>
          <w:bCs/>
          <w:color w:val="000000"/>
          <w:kern w:val="0"/>
          <w:sz w:val="28"/>
          <w:szCs w:val="28"/>
          <w:lang w:eastAsia="ru-RU" w:bidi="uk-UA"/>
        </w:rPr>
        <w:t xml:space="preserve"> </w:t>
      </w:r>
      <w:r w:rsidRPr="00D83B7B">
        <w:rPr>
          <w:rFonts w:ascii="Times New Roman" w:eastAsia="Arial Unicode MS" w:hAnsi="Times New Roman" w:cs="Times New Roman" w:hint="eastAsia"/>
          <w:b/>
          <w:bCs/>
          <w:color w:val="000000"/>
          <w:kern w:val="0"/>
          <w:sz w:val="28"/>
          <w:szCs w:val="28"/>
          <w:lang w:eastAsia="ru-RU" w:bidi="uk-UA"/>
        </w:rPr>
        <w:t>межпредметных</w:t>
      </w:r>
      <w:r w:rsidRPr="00D83B7B">
        <w:rPr>
          <w:rFonts w:ascii="Times New Roman" w:eastAsia="Arial Unicode MS" w:hAnsi="Times New Roman" w:cs="Times New Roman"/>
          <w:b/>
          <w:bCs/>
          <w:color w:val="000000"/>
          <w:kern w:val="0"/>
          <w:sz w:val="28"/>
          <w:szCs w:val="28"/>
          <w:lang w:eastAsia="ru-RU" w:bidi="uk-UA"/>
        </w:rPr>
        <w:t xml:space="preserve"> </w:t>
      </w:r>
      <w:r w:rsidRPr="00D83B7B">
        <w:rPr>
          <w:rFonts w:ascii="Times New Roman" w:eastAsia="Arial Unicode MS" w:hAnsi="Times New Roman" w:cs="Times New Roman" w:hint="eastAsia"/>
          <w:b/>
          <w:bCs/>
          <w:color w:val="000000"/>
          <w:kern w:val="0"/>
          <w:sz w:val="28"/>
          <w:szCs w:val="28"/>
          <w:lang w:eastAsia="ru-RU" w:bidi="uk-UA"/>
        </w:rPr>
        <w:t>связей</w:t>
      </w:r>
      <w:r w:rsidRPr="00D83B7B">
        <w:rPr>
          <w:rFonts w:ascii="Times New Roman" w:eastAsia="Arial Unicode MS" w:hAnsi="Times New Roman" w:cs="Times New Roman"/>
          <w:b/>
          <w:bCs/>
          <w:color w:val="000000"/>
          <w:kern w:val="0"/>
          <w:sz w:val="28"/>
          <w:szCs w:val="28"/>
          <w:lang w:eastAsia="ru-RU" w:bidi="uk-UA"/>
        </w:rPr>
        <w:t xml:space="preserve"> </w:t>
      </w:r>
      <w:r w:rsidRPr="00D83B7B">
        <w:rPr>
          <w:rFonts w:ascii="Times New Roman" w:eastAsia="Arial Unicode MS" w:hAnsi="Times New Roman" w:cs="Times New Roman" w:hint="eastAsia"/>
          <w:b/>
          <w:bCs/>
          <w:color w:val="000000"/>
          <w:kern w:val="0"/>
          <w:sz w:val="28"/>
          <w:szCs w:val="28"/>
          <w:lang w:eastAsia="ru-RU" w:bidi="uk-UA"/>
        </w:rPr>
        <w:t>физики</w:t>
      </w:r>
      <w:r w:rsidRPr="00D83B7B">
        <w:rPr>
          <w:rFonts w:ascii="Times New Roman" w:eastAsia="Arial Unicode MS" w:hAnsi="Times New Roman" w:cs="Times New Roman"/>
          <w:b/>
          <w:bCs/>
          <w:color w:val="000000"/>
          <w:kern w:val="0"/>
          <w:sz w:val="28"/>
          <w:szCs w:val="28"/>
          <w:lang w:eastAsia="ru-RU" w:bidi="uk-UA"/>
        </w:rPr>
        <w:t xml:space="preserve"> </w:t>
      </w:r>
      <w:r w:rsidRPr="00D83B7B">
        <w:rPr>
          <w:rFonts w:ascii="Times New Roman" w:eastAsia="Arial Unicode MS" w:hAnsi="Times New Roman" w:cs="Times New Roman" w:hint="eastAsia"/>
          <w:b/>
          <w:bCs/>
          <w:color w:val="000000"/>
          <w:kern w:val="0"/>
          <w:sz w:val="28"/>
          <w:szCs w:val="28"/>
          <w:lang w:eastAsia="ru-RU" w:bidi="uk-UA"/>
        </w:rPr>
        <w:t>с</w:t>
      </w:r>
      <w:r w:rsidRPr="00D83B7B">
        <w:rPr>
          <w:rFonts w:ascii="Times New Roman" w:eastAsia="Arial Unicode MS" w:hAnsi="Times New Roman" w:cs="Times New Roman"/>
          <w:b/>
          <w:bCs/>
          <w:color w:val="000000"/>
          <w:kern w:val="0"/>
          <w:sz w:val="28"/>
          <w:szCs w:val="28"/>
          <w:lang w:eastAsia="ru-RU" w:bidi="uk-UA"/>
        </w:rPr>
        <w:t xml:space="preserve"> </w:t>
      </w:r>
      <w:r w:rsidRPr="00D83B7B">
        <w:rPr>
          <w:rFonts w:ascii="Times New Roman" w:eastAsia="Arial Unicode MS" w:hAnsi="Times New Roman" w:cs="Times New Roman" w:hint="eastAsia"/>
          <w:b/>
          <w:bCs/>
          <w:color w:val="000000"/>
          <w:kern w:val="0"/>
          <w:sz w:val="28"/>
          <w:szCs w:val="28"/>
          <w:lang w:eastAsia="ru-RU" w:bidi="uk-UA"/>
        </w:rPr>
        <w:t>астрономией</w:t>
      </w:r>
    </w:p>
    <w:p w14:paraId="5B1DD30B" w14:textId="77777777" w:rsidR="00D83B7B" w:rsidRDefault="00D83B7B" w:rsidP="00D83B7B">
      <w:pPr>
        <w:rPr>
          <w:lang w:bidi="uk-UA"/>
        </w:rPr>
      </w:pPr>
      <w:r>
        <w:rPr>
          <w:rFonts w:hint="eastAsia"/>
          <w:lang w:bidi="uk-UA"/>
        </w:rPr>
        <w:t>ОГЛАВЛЕНИЕ</w:t>
      </w:r>
      <w:r>
        <w:rPr>
          <w:lang w:bidi="uk-UA"/>
        </w:rPr>
        <w:t xml:space="preserve"> </w:t>
      </w:r>
      <w:r>
        <w:rPr>
          <w:rFonts w:hint="eastAsia"/>
          <w:lang w:bidi="uk-UA"/>
        </w:rPr>
        <w:t>ДИССЕРТАЦИИ</w:t>
      </w:r>
    </w:p>
    <w:p w14:paraId="22363E11" w14:textId="77777777" w:rsidR="00D83B7B" w:rsidRDefault="00D83B7B" w:rsidP="00D83B7B">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Перевощиков</w:t>
      </w:r>
      <w:r>
        <w:rPr>
          <w:lang w:bidi="uk-UA"/>
        </w:rPr>
        <w:t xml:space="preserve"> </w:t>
      </w:r>
      <w:r>
        <w:rPr>
          <w:rFonts w:hint="eastAsia"/>
          <w:lang w:bidi="uk-UA"/>
        </w:rPr>
        <w:t>Денис</w:t>
      </w:r>
      <w:r>
        <w:rPr>
          <w:lang w:bidi="uk-UA"/>
        </w:rPr>
        <w:t xml:space="preserve"> </w:t>
      </w:r>
      <w:r>
        <w:rPr>
          <w:rFonts w:hint="eastAsia"/>
          <w:lang w:bidi="uk-UA"/>
        </w:rPr>
        <w:t>Владимирович</w:t>
      </w:r>
    </w:p>
    <w:p w14:paraId="15F7C953" w14:textId="77777777" w:rsidR="00D83B7B" w:rsidRDefault="00D83B7B" w:rsidP="00D83B7B">
      <w:pPr>
        <w:rPr>
          <w:lang w:bidi="uk-UA"/>
        </w:rPr>
      </w:pPr>
      <w:r>
        <w:rPr>
          <w:rFonts w:hint="eastAsia"/>
          <w:lang w:bidi="uk-UA"/>
        </w:rPr>
        <w:t>Введение</w:t>
      </w:r>
    </w:p>
    <w:p w14:paraId="5DF34300" w14:textId="77777777" w:rsidR="00D83B7B" w:rsidRDefault="00D83B7B" w:rsidP="00D83B7B">
      <w:pPr>
        <w:rPr>
          <w:lang w:bidi="uk-UA"/>
        </w:rPr>
      </w:pPr>
    </w:p>
    <w:p w14:paraId="585E4CA3" w14:textId="77777777" w:rsidR="00D83B7B" w:rsidRDefault="00D83B7B" w:rsidP="00D83B7B">
      <w:pPr>
        <w:rPr>
          <w:lang w:bidi="uk-UA"/>
        </w:rPr>
      </w:pPr>
      <w:r>
        <w:rPr>
          <w:rFonts w:hint="eastAsia"/>
          <w:lang w:bidi="uk-UA"/>
        </w:rPr>
        <w:t>Глава</w:t>
      </w:r>
      <w:r>
        <w:rPr>
          <w:lang w:bidi="uk-UA"/>
        </w:rPr>
        <w:t xml:space="preserve"> 1. </w:t>
      </w:r>
      <w:r>
        <w:rPr>
          <w:rFonts w:hint="eastAsia"/>
          <w:lang w:bidi="uk-UA"/>
        </w:rPr>
        <w:t>Проблема</w:t>
      </w:r>
      <w:r>
        <w:rPr>
          <w:lang w:bidi="uk-UA"/>
        </w:rPr>
        <w:t xml:space="preserve"> </w:t>
      </w:r>
      <w:r>
        <w:rPr>
          <w:rFonts w:hint="eastAsia"/>
          <w:lang w:bidi="uk-UA"/>
        </w:rPr>
        <w:t>освоения</w:t>
      </w:r>
      <w:r>
        <w:rPr>
          <w:lang w:bidi="uk-UA"/>
        </w:rPr>
        <w:t xml:space="preserve"> </w:t>
      </w:r>
      <w:r>
        <w:rPr>
          <w:rFonts w:hint="eastAsia"/>
          <w:lang w:bidi="uk-UA"/>
        </w:rPr>
        <w:t>элементов</w:t>
      </w:r>
      <w:r>
        <w:rPr>
          <w:lang w:bidi="uk-UA"/>
        </w:rPr>
        <w:t xml:space="preserve"> </w:t>
      </w:r>
      <w:r>
        <w:rPr>
          <w:rFonts w:hint="eastAsia"/>
          <w:lang w:bidi="uk-UA"/>
        </w:rPr>
        <w:t>методологии</w:t>
      </w:r>
      <w:r>
        <w:rPr>
          <w:lang w:bidi="uk-UA"/>
        </w:rPr>
        <w:t xml:space="preserve"> </w:t>
      </w:r>
      <w:r>
        <w:rPr>
          <w:rFonts w:hint="eastAsia"/>
          <w:lang w:bidi="uk-UA"/>
        </w:rPr>
        <w:t>познавательной</w:t>
      </w:r>
      <w:r>
        <w:rPr>
          <w:lang w:bidi="uk-UA"/>
        </w:rPr>
        <w:t xml:space="preserve"> </w:t>
      </w:r>
      <w:r>
        <w:rPr>
          <w:rFonts w:hint="eastAsia"/>
          <w:lang w:bidi="uk-UA"/>
        </w:rPr>
        <w:t>деятельности</w:t>
      </w:r>
      <w:r>
        <w:rPr>
          <w:lang w:bidi="uk-UA"/>
        </w:rPr>
        <w:t xml:space="preserve"> </w:t>
      </w:r>
      <w:r>
        <w:rPr>
          <w:rFonts w:hint="eastAsia"/>
          <w:lang w:bidi="uk-UA"/>
        </w:rPr>
        <w:t>при</w:t>
      </w:r>
      <w:r>
        <w:rPr>
          <w:lang w:bidi="uk-UA"/>
        </w:rPr>
        <w:t xml:space="preserve"> </w:t>
      </w:r>
      <w:r>
        <w:rPr>
          <w:rFonts w:hint="eastAsia"/>
          <w:lang w:bidi="uk-UA"/>
        </w:rPr>
        <w:t>изучении</w:t>
      </w:r>
      <w:r>
        <w:rPr>
          <w:lang w:bidi="uk-UA"/>
        </w:rPr>
        <w:t xml:space="preserve"> </w:t>
      </w:r>
      <w:r>
        <w:rPr>
          <w:rFonts w:hint="eastAsia"/>
          <w:lang w:bidi="uk-UA"/>
        </w:rPr>
        <w:t>физики</w:t>
      </w:r>
      <w:r>
        <w:rPr>
          <w:lang w:bidi="uk-UA"/>
        </w:rPr>
        <w:t xml:space="preserve"> </w:t>
      </w:r>
      <w:r>
        <w:rPr>
          <w:rFonts w:hint="eastAsia"/>
          <w:lang w:bidi="uk-UA"/>
        </w:rPr>
        <w:t>и</w:t>
      </w:r>
      <w:r>
        <w:rPr>
          <w:lang w:bidi="uk-UA"/>
        </w:rPr>
        <w:t xml:space="preserve"> </w:t>
      </w:r>
      <w:r>
        <w:rPr>
          <w:rFonts w:hint="eastAsia"/>
          <w:lang w:bidi="uk-UA"/>
        </w:rPr>
        <w:t>астрономии</w:t>
      </w:r>
      <w:r>
        <w:rPr>
          <w:lang w:bidi="uk-UA"/>
        </w:rPr>
        <w:t xml:space="preserve"> </w:t>
      </w:r>
      <w:r>
        <w:rPr>
          <w:rFonts w:hint="eastAsia"/>
          <w:lang w:bidi="uk-UA"/>
        </w:rPr>
        <w:t>в</w:t>
      </w:r>
      <w:r>
        <w:rPr>
          <w:lang w:bidi="uk-UA"/>
        </w:rPr>
        <w:t xml:space="preserve"> </w:t>
      </w:r>
      <w:r>
        <w:rPr>
          <w:rFonts w:hint="eastAsia"/>
          <w:lang w:bidi="uk-UA"/>
        </w:rPr>
        <w:t>школе</w:t>
      </w:r>
    </w:p>
    <w:p w14:paraId="34AEE9CC" w14:textId="77777777" w:rsidR="00D83B7B" w:rsidRDefault="00D83B7B" w:rsidP="00D83B7B">
      <w:pPr>
        <w:rPr>
          <w:lang w:bidi="uk-UA"/>
        </w:rPr>
      </w:pPr>
    </w:p>
    <w:p w14:paraId="354C161F" w14:textId="77777777" w:rsidR="00D83B7B" w:rsidRDefault="00D83B7B" w:rsidP="00D83B7B">
      <w:pPr>
        <w:rPr>
          <w:lang w:bidi="uk-UA"/>
        </w:rPr>
      </w:pPr>
      <w:r>
        <w:rPr>
          <w:lang w:bidi="uk-UA"/>
        </w:rPr>
        <w:t xml:space="preserve">1.1. </w:t>
      </w:r>
      <w:r>
        <w:rPr>
          <w:rFonts w:hint="eastAsia"/>
          <w:lang w:bidi="uk-UA"/>
        </w:rPr>
        <w:t>Дидактический</w:t>
      </w:r>
      <w:r>
        <w:rPr>
          <w:lang w:bidi="uk-UA"/>
        </w:rPr>
        <w:t xml:space="preserve"> </w:t>
      </w:r>
      <w:r>
        <w:rPr>
          <w:rFonts w:hint="eastAsia"/>
          <w:lang w:bidi="uk-UA"/>
        </w:rPr>
        <w:t>потенциал</w:t>
      </w:r>
      <w:r>
        <w:rPr>
          <w:lang w:bidi="uk-UA"/>
        </w:rPr>
        <w:t xml:space="preserve"> </w:t>
      </w:r>
      <w:r>
        <w:rPr>
          <w:rFonts w:hint="eastAsia"/>
          <w:lang w:bidi="uk-UA"/>
        </w:rPr>
        <w:t>освоения</w:t>
      </w:r>
      <w:r>
        <w:rPr>
          <w:lang w:bidi="uk-UA"/>
        </w:rPr>
        <w:t xml:space="preserve"> </w:t>
      </w:r>
      <w:r>
        <w:rPr>
          <w:rFonts w:hint="eastAsia"/>
          <w:lang w:bidi="uk-UA"/>
        </w:rPr>
        <w:t>методологии</w:t>
      </w:r>
      <w:r>
        <w:rPr>
          <w:lang w:bidi="uk-UA"/>
        </w:rPr>
        <w:t xml:space="preserve"> </w:t>
      </w:r>
      <w:r>
        <w:rPr>
          <w:rFonts w:hint="eastAsia"/>
          <w:lang w:bidi="uk-UA"/>
        </w:rPr>
        <w:t>познания</w:t>
      </w:r>
      <w:r>
        <w:rPr>
          <w:lang w:bidi="uk-UA"/>
        </w:rPr>
        <w:t xml:space="preserve"> </w:t>
      </w:r>
      <w:r>
        <w:rPr>
          <w:rFonts w:hint="eastAsia"/>
          <w:lang w:bidi="uk-UA"/>
        </w:rPr>
        <w:t>для</w:t>
      </w:r>
      <w:r>
        <w:rPr>
          <w:lang w:bidi="uk-UA"/>
        </w:rPr>
        <w:t xml:space="preserve"> </w:t>
      </w:r>
      <w:r>
        <w:rPr>
          <w:rFonts w:hint="eastAsia"/>
          <w:lang w:bidi="uk-UA"/>
        </w:rPr>
        <w:t>повышения</w:t>
      </w:r>
      <w:r>
        <w:rPr>
          <w:lang w:bidi="uk-UA"/>
        </w:rPr>
        <w:t xml:space="preserve"> </w:t>
      </w:r>
      <w:r>
        <w:rPr>
          <w:rFonts w:hint="eastAsia"/>
          <w:lang w:bidi="uk-UA"/>
        </w:rPr>
        <w:t>качества</w:t>
      </w:r>
      <w:proofErr w:type="gramStart"/>
      <w:r>
        <w:rPr>
          <w:lang w:bidi="uk-UA"/>
        </w:rPr>
        <w:t xml:space="preserve"> </w:t>
      </w:r>
      <w:r>
        <w:rPr>
          <w:rFonts w:hint="eastAsia"/>
          <w:lang w:bidi="uk-UA"/>
        </w:rPr>
        <w:t>естественно</w:t>
      </w:r>
      <w:proofErr w:type="gramEnd"/>
      <w:r>
        <w:rPr>
          <w:lang w:bidi="uk-UA"/>
        </w:rPr>
        <w:t>-</w:t>
      </w:r>
      <w:r>
        <w:rPr>
          <w:rFonts w:hint="eastAsia"/>
          <w:lang w:bidi="uk-UA"/>
        </w:rPr>
        <w:t>научного</w:t>
      </w:r>
      <w:r>
        <w:rPr>
          <w:lang w:bidi="uk-UA"/>
        </w:rPr>
        <w:t xml:space="preserve"> </w:t>
      </w:r>
      <w:r>
        <w:rPr>
          <w:rFonts w:hint="eastAsia"/>
          <w:lang w:bidi="uk-UA"/>
        </w:rPr>
        <w:t>образования</w:t>
      </w:r>
      <w:r>
        <w:rPr>
          <w:lang w:bidi="uk-UA"/>
        </w:rPr>
        <w:t xml:space="preserve"> </w:t>
      </w:r>
      <w:r>
        <w:rPr>
          <w:rFonts w:hint="eastAsia"/>
          <w:lang w:bidi="uk-UA"/>
        </w:rPr>
        <w:t>школьников</w:t>
      </w:r>
    </w:p>
    <w:p w14:paraId="42F96307" w14:textId="77777777" w:rsidR="00D83B7B" w:rsidRDefault="00D83B7B" w:rsidP="00D83B7B">
      <w:pPr>
        <w:rPr>
          <w:lang w:bidi="uk-UA"/>
        </w:rPr>
      </w:pPr>
    </w:p>
    <w:p w14:paraId="7458CD1F" w14:textId="77777777" w:rsidR="00D83B7B" w:rsidRDefault="00D83B7B" w:rsidP="00D83B7B">
      <w:pPr>
        <w:rPr>
          <w:lang w:bidi="uk-UA"/>
        </w:rPr>
      </w:pPr>
      <w:r>
        <w:rPr>
          <w:lang w:bidi="uk-UA"/>
        </w:rPr>
        <w:t xml:space="preserve">1.2. </w:t>
      </w:r>
      <w:r>
        <w:rPr>
          <w:rFonts w:hint="eastAsia"/>
          <w:lang w:bidi="uk-UA"/>
        </w:rPr>
        <w:t>Межпредметные</w:t>
      </w:r>
      <w:r>
        <w:rPr>
          <w:lang w:bidi="uk-UA"/>
        </w:rPr>
        <w:t xml:space="preserve"> </w:t>
      </w:r>
      <w:r>
        <w:rPr>
          <w:rFonts w:hint="eastAsia"/>
          <w:lang w:bidi="uk-UA"/>
        </w:rPr>
        <w:t>связи</w:t>
      </w:r>
      <w:r>
        <w:rPr>
          <w:lang w:bidi="uk-UA"/>
        </w:rPr>
        <w:t xml:space="preserve"> </w:t>
      </w:r>
      <w:r>
        <w:rPr>
          <w:rFonts w:hint="eastAsia"/>
          <w:lang w:bidi="uk-UA"/>
        </w:rPr>
        <w:t>физики</w:t>
      </w:r>
      <w:r>
        <w:rPr>
          <w:lang w:bidi="uk-UA"/>
        </w:rPr>
        <w:t xml:space="preserve"> </w:t>
      </w:r>
      <w:r>
        <w:rPr>
          <w:rFonts w:hint="eastAsia"/>
          <w:lang w:bidi="uk-UA"/>
        </w:rPr>
        <w:t>с</w:t>
      </w:r>
      <w:r>
        <w:rPr>
          <w:lang w:bidi="uk-UA"/>
        </w:rPr>
        <w:t xml:space="preserve"> </w:t>
      </w:r>
      <w:r>
        <w:rPr>
          <w:rFonts w:hint="eastAsia"/>
          <w:lang w:bidi="uk-UA"/>
        </w:rPr>
        <w:t>астрономией</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обучения</w:t>
      </w:r>
      <w:r>
        <w:rPr>
          <w:lang w:bidi="uk-UA"/>
        </w:rPr>
        <w:t xml:space="preserve">: </w:t>
      </w:r>
      <w:r>
        <w:rPr>
          <w:rFonts w:hint="eastAsia"/>
          <w:lang w:bidi="uk-UA"/>
        </w:rPr>
        <w:t>история</w:t>
      </w:r>
      <w:r>
        <w:rPr>
          <w:lang w:bidi="uk-UA"/>
        </w:rPr>
        <w:t xml:space="preserve"> </w:t>
      </w:r>
      <w:r>
        <w:rPr>
          <w:rFonts w:hint="eastAsia"/>
          <w:lang w:bidi="uk-UA"/>
        </w:rPr>
        <w:t>и</w:t>
      </w:r>
      <w:r>
        <w:rPr>
          <w:lang w:bidi="uk-UA"/>
        </w:rPr>
        <w:t xml:space="preserve"> </w:t>
      </w:r>
      <w:r>
        <w:rPr>
          <w:rFonts w:hint="eastAsia"/>
          <w:lang w:bidi="uk-UA"/>
        </w:rPr>
        <w:t>современность</w:t>
      </w:r>
    </w:p>
    <w:p w14:paraId="0DC20657" w14:textId="77777777" w:rsidR="00D83B7B" w:rsidRDefault="00D83B7B" w:rsidP="00D83B7B">
      <w:pPr>
        <w:rPr>
          <w:lang w:bidi="uk-UA"/>
        </w:rPr>
      </w:pPr>
    </w:p>
    <w:p w14:paraId="6779F69E" w14:textId="77777777" w:rsidR="00D83B7B" w:rsidRDefault="00D83B7B" w:rsidP="00D83B7B">
      <w:pPr>
        <w:rPr>
          <w:lang w:bidi="uk-UA"/>
        </w:rPr>
      </w:pPr>
      <w:r>
        <w:rPr>
          <w:lang w:bidi="uk-UA"/>
        </w:rPr>
        <w:t xml:space="preserve">1.3. </w:t>
      </w:r>
      <w:r>
        <w:rPr>
          <w:rFonts w:hint="eastAsia"/>
          <w:lang w:bidi="uk-UA"/>
        </w:rPr>
        <w:t>Проблемы</w:t>
      </w:r>
      <w:r>
        <w:rPr>
          <w:lang w:bidi="uk-UA"/>
        </w:rPr>
        <w:t xml:space="preserve"> </w:t>
      </w:r>
      <w:r>
        <w:rPr>
          <w:rFonts w:hint="eastAsia"/>
          <w:lang w:bidi="uk-UA"/>
        </w:rPr>
        <w:t>теории</w:t>
      </w:r>
      <w:r>
        <w:rPr>
          <w:lang w:bidi="uk-UA"/>
        </w:rPr>
        <w:t xml:space="preserve"> </w:t>
      </w:r>
      <w:r>
        <w:rPr>
          <w:rFonts w:hint="eastAsia"/>
          <w:lang w:bidi="uk-UA"/>
        </w:rPr>
        <w:t>и</w:t>
      </w:r>
      <w:r>
        <w:rPr>
          <w:lang w:bidi="uk-UA"/>
        </w:rPr>
        <w:t xml:space="preserve"> </w:t>
      </w:r>
      <w:r>
        <w:rPr>
          <w:rFonts w:hint="eastAsia"/>
          <w:lang w:bidi="uk-UA"/>
        </w:rPr>
        <w:t>практики</w:t>
      </w:r>
      <w:r>
        <w:rPr>
          <w:lang w:bidi="uk-UA"/>
        </w:rPr>
        <w:t xml:space="preserve"> </w:t>
      </w:r>
      <w:r>
        <w:rPr>
          <w:rFonts w:hint="eastAsia"/>
          <w:lang w:bidi="uk-UA"/>
        </w:rPr>
        <w:t>освоения</w:t>
      </w:r>
      <w:r>
        <w:rPr>
          <w:lang w:bidi="uk-UA"/>
        </w:rPr>
        <w:t xml:space="preserve"> </w:t>
      </w:r>
      <w:r>
        <w:rPr>
          <w:rFonts w:hint="eastAsia"/>
          <w:lang w:bidi="uk-UA"/>
        </w:rPr>
        <w:t>научного</w:t>
      </w:r>
      <w:r>
        <w:rPr>
          <w:lang w:bidi="uk-UA"/>
        </w:rPr>
        <w:t xml:space="preserve"> </w:t>
      </w:r>
      <w:r>
        <w:rPr>
          <w:rFonts w:hint="eastAsia"/>
          <w:lang w:bidi="uk-UA"/>
        </w:rPr>
        <w:t>метода</w:t>
      </w:r>
      <w:r>
        <w:rPr>
          <w:lang w:bidi="uk-UA"/>
        </w:rPr>
        <w:t xml:space="preserve"> </w:t>
      </w:r>
      <w:r>
        <w:rPr>
          <w:rFonts w:hint="eastAsia"/>
          <w:lang w:bidi="uk-UA"/>
        </w:rPr>
        <w:t>познания</w:t>
      </w:r>
      <w:r>
        <w:rPr>
          <w:lang w:bidi="uk-UA"/>
        </w:rPr>
        <w:t xml:space="preserve"> </w:t>
      </w:r>
      <w:r>
        <w:rPr>
          <w:rFonts w:hint="eastAsia"/>
          <w:lang w:bidi="uk-UA"/>
        </w:rPr>
        <w:t>при</w:t>
      </w:r>
      <w:r>
        <w:rPr>
          <w:lang w:bidi="uk-UA"/>
        </w:rPr>
        <w:t xml:space="preserve"> </w:t>
      </w:r>
      <w:r>
        <w:rPr>
          <w:rFonts w:hint="eastAsia"/>
          <w:lang w:bidi="uk-UA"/>
        </w:rPr>
        <w:t>изучении</w:t>
      </w:r>
      <w:r>
        <w:rPr>
          <w:lang w:bidi="uk-UA"/>
        </w:rPr>
        <w:t xml:space="preserve"> </w:t>
      </w:r>
      <w:r>
        <w:rPr>
          <w:rFonts w:hint="eastAsia"/>
          <w:lang w:bidi="uk-UA"/>
        </w:rPr>
        <w:t>физики</w:t>
      </w:r>
      <w:r>
        <w:rPr>
          <w:lang w:bidi="uk-UA"/>
        </w:rPr>
        <w:t xml:space="preserve"> </w:t>
      </w:r>
      <w:r>
        <w:rPr>
          <w:rFonts w:hint="eastAsia"/>
          <w:lang w:bidi="uk-UA"/>
        </w:rPr>
        <w:t>и</w:t>
      </w:r>
      <w:r>
        <w:rPr>
          <w:lang w:bidi="uk-UA"/>
        </w:rPr>
        <w:t xml:space="preserve"> </w:t>
      </w:r>
      <w:r>
        <w:rPr>
          <w:rFonts w:hint="eastAsia"/>
          <w:lang w:bidi="uk-UA"/>
        </w:rPr>
        <w:t>астрономии</w:t>
      </w:r>
    </w:p>
    <w:p w14:paraId="4CF70262" w14:textId="77777777" w:rsidR="00D83B7B" w:rsidRDefault="00D83B7B" w:rsidP="00D83B7B">
      <w:pPr>
        <w:rPr>
          <w:lang w:bidi="uk-UA"/>
        </w:rPr>
      </w:pPr>
    </w:p>
    <w:p w14:paraId="3B235486" w14:textId="77777777" w:rsidR="00D83B7B" w:rsidRDefault="00D83B7B" w:rsidP="00D83B7B">
      <w:pPr>
        <w:rPr>
          <w:lang w:bidi="uk-UA"/>
        </w:rPr>
      </w:pPr>
      <w:r>
        <w:rPr>
          <w:rFonts w:hint="eastAsia"/>
          <w:lang w:bidi="uk-UA"/>
        </w:rPr>
        <w:t>Глава</w:t>
      </w:r>
      <w:r>
        <w:rPr>
          <w:lang w:bidi="uk-UA"/>
        </w:rPr>
        <w:t xml:space="preserve"> 2. </w:t>
      </w:r>
      <w:r>
        <w:rPr>
          <w:rFonts w:hint="eastAsia"/>
          <w:lang w:bidi="uk-UA"/>
        </w:rPr>
        <w:t>Теория</w:t>
      </w:r>
      <w:r>
        <w:rPr>
          <w:lang w:bidi="uk-UA"/>
        </w:rPr>
        <w:t xml:space="preserve"> </w:t>
      </w:r>
      <w:r>
        <w:rPr>
          <w:rFonts w:hint="eastAsia"/>
          <w:lang w:bidi="uk-UA"/>
        </w:rPr>
        <w:t>и</w:t>
      </w:r>
      <w:r>
        <w:rPr>
          <w:lang w:bidi="uk-UA"/>
        </w:rPr>
        <w:t xml:space="preserve"> </w:t>
      </w:r>
      <w:r>
        <w:rPr>
          <w:rFonts w:hint="eastAsia"/>
          <w:lang w:bidi="uk-UA"/>
        </w:rPr>
        <w:t>методика</w:t>
      </w:r>
      <w:r>
        <w:rPr>
          <w:lang w:bidi="uk-UA"/>
        </w:rPr>
        <w:t xml:space="preserve"> </w:t>
      </w:r>
      <w:r>
        <w:rPr>
          <w:rFonts w:hint="eastAsia"/>
          <w:lang w:bidi="uk-UA"/>
        </w:rPr>
        <w:t>освоения</w:t>
      </w:r>
      <w:r>
        <w:rPr>
          <w:lang w:bidi="uk-UA"/>
        </w:rPr>
        <w:t xml:space="preserve"> </w:t>
      </w:r>
      <w:r>
        <w:rPr>
          <w:rFonts w:hint="eastAsia"/>
          <w:lang w:bidi="uk-UA"/>
        </w:rPr>
        <w:t>научного</w:t>
      </w:r>
      <w:r>
        <w:rPr>
          <w:lang w:bidi="uk-UA"/>
        </w:rPr>
        <w:t xml:space="preserve"> </w:t>
      </w:r>
      <w:r>
        <w:rPr>
          <w:rFonts w:hint="eastAsia"/>
          <w:lang w:bidi="uk-UA"/>
        </w:rPr>
        <w:t>метода</w:t>
      </w:r>
      <w:r>
        <w:rPr>
          <w:lang w:bidi="uk-UA"/>
        </w:rPr>
        <w:t xml:space="preserve"> </w:t>
      </w:r>
      <w:r>
        <w:rPr>
          <w:rFonts w:hint="eastAsia"/>
          <w:lang w:bidi="uk-UA"/>
        </w:rPr>
        <w:t>познания</w:t>
      </w:r>
      <w:r>
        <w:rPr>
          <w:lang w:bidi="uk-UA"/>
        </w:rPr>
        <w:t xml:space="preserve"> </w:t>
      </w:r>
      <w:r>
        <w:rPr>
          <w:rFonts w:hint="eastAsia"/>
          <w:lang w:bidi="uk-UA"/>
        </w:rPr>
        <w:t>при</w:t>
      </w:r>
      <w:r>
        <w:rPr>
          <w:lang w:bidi="uk-UA"/>
        </w:rPr>
        <w:t xml:space="preserve"> </w:t>
      </w:r>
      <w:r>
        <w:rPr>
          <w:rFonts w:hint="eastAsia"/>
          <w:lang w:bidi="uk-UA"/>
        </w:rPr>
        <w:t>согласованном</w:t>
      </w:r>
      <w:r>
        <w:rPr>
          <w:lang w:bidi="uk-UA"/>
        </w:rPr>
        <w:t xml:space="preserve"> </w:t>
      </w:r>
      <w:r>
        <w:rPr>
          <w:rFonts w:hint="eastAsia"/>
          <w:lang w:bidi="uk-UA"/>
        </w:rPr>
        <w:t>изучении</w:t>
      </w:r>
      <w:r>
        <w:rPr>
          <w:lang w:bidi="uk-UA"/>
        </w:rPr>
        <w:t xml:space="preserve"> </w:t>
      </w:r>
      <w:r>
        <w:rPr>
          <w:rFonts w:hint="eastAsia"/>
          <w:lang w:bidi="uk-UA"/>
        </w:rPr>
        <w:t>физики</w:t>
      </w:r>
      <w:r>
        <w:rPr>
          <w:lang w:bidi="uk-UA"/>
        </w:rPr>
        <w:t xml:space="preserve"> </w:t>
      </w:r>
      <w:r>
        <w:rPr>
          <w:rFonts w:hint="eastAsia"/>
          <w:lang w:bidi="uk-UA"/>
        </w:rPr>
        <w:t>с</w:t>
      </w:r>
      <w:r>
        <w:rPr>
          <w:lang w:bidi="uk-UA"/>
        </w:rPr>
        <w:t xml:space="preserve"> </w:t>
      </w:r>
      <w:r>
        <w:rPr>
          <w:rFonts w:hint="eastAsia"/>
          <w:lang w:bidi="uk-UA"/>
        </w:rPr>
        <w:t>астрономией</w:t>
      </w:r>
    </w:p>
    <w:p w14:paraId="556E7A3C" w14:textId="77777777" w:rsidR="00D83B7B" w:rsidRDefault="00D83B7B" w:rsidP="00D83B7B">
      <w:pPr>
        <w:rPr>
          <w:lang w:bidi="uk-UA"/>
        </w:rPr>
      </w:pPr>
    </w:p>
    <w:p w14:paraId="0A543CAC" w14:textId="77777777" w:rsidR="00D83B7B" w:rsidRDefault="00D83B7B" w:rsidP="00D83B7B">
      <w:pPr>
        <w:rPr>
          <w:lang w:bidi="uk-UA"/>
        </w:rPr>
      </w:pPr>
      <w:r>
        <w:rPr>
          <w:lang w:bidi="uk-UA"/>
        </w:rPr>
        <w:t xml:space="preserve">2.1. </w:t>
      </w:r>
      <w:r>
        <w:rPr>
          <w:rFonts w:hint="eastAsia"/>
          <w:lang w:bidi="uk-UA"/>
        </w:rPr>
        <w:t>Теоретические</w:t>
      </w:r>
      <w:r>
        <w:rPr>
          <w:lang w:bidi="uk-UA"/>
        </w:rPr>
        <w:t xml:space="preserve"> </w:t>
      </w:r>
      <w:r>
        <w:rPr>
          <w:rFonts w:hint="eastAsia"/>
          <w:lang w:bidi="uk-UA"/>
        </w:rPr>
        <w:t>основы</w:t>
      </w:r>
      <w:r>
        <w:rPr>
          <w:lang w:bidi="uk-UA"/>
        </w:rPr>
        <w:t xml:space="preserve"> </w:t>
      </w:r>
      <w:r>
        <w:rPr>
          <w:rFonts w:hint="eastAsia"/>
          <w:lang w:bidi="uk-UA"/>
        </w:rPr>
        <w:t>построения</w:t>
      </w:r>
      <w:r>
        <w:rPr>
          <w:lang w:bidi="uk-UA"/>
        </w:rPr>
        <w:t xml:space="preserve"> </w:t>
      </w:r>
      <w:r>
        <w:rPr>
          <w:rFonts w:hint="eastAsia"/>
          <w:lang w:bidi="uk-UA"/>
        </w:rPr>
        <w:t>методики</w:t>
      </w:r>
      <w:r>
        <w:rPr>
          <w:lang w:bidi="uk-UA"/>
        </w:rPr>
        <w:t xml:space="preserve"> </w:t>
      </w:r>
      <w:r>
        <w:rPr>
          <w:rFonts w:hint="eastAsia"/>
          <w:lang w:bidi="uk-UA"/>
        </w:rPr>
        <w:t>освоения</w:t>
      </w:r>
      <w:r>
        <w:rPr>
          <w:lang w:bidi="uk-UA"/>
        </w:rPr>
        <w:t xml:space="preserve"> </w:t>
      </w:r>
      <w:r>
        <w:rPr>
          <w:rFonts w:hint="eastAsia"/>
          <w:lang w:bidi="uk-UA"/>
        </w:rPr>
        <w:t>научного</w:t>
      </w:r>
      <w:r>
        <w:rPr>
          <w:lang w:bidi="uk-UA"/>
        </w:rPr>
        <w:t xml:space="preserve"> </w:t>
      </w:r>
      <w:r>
        <w:rPr>
          <w:rFonts w:hint="eastAsia"/>
          <w:lang w:bidi="uk-UA"/>
        </w:rPr>
        <w:t>метода</w:t>
      </w:r>
      <w:r>
        <w:rPr>
          <w:lang w:bidi="uk-UA"/>
        </w:rPr>
        <w:t xml:space="preserve"> </w:t>
      </w:r>
      <w:r>
        <w:rPr>
          <w:rFonts w:hint="eastAsia"/>
          <w:lang w:bidi="uk-UA"/>
        </w:rPr>
        <w:t>познания</w:t>
      </w:r>
      <w:r>
        <w:rPr>
          <w:lang w:bidi="uk-UA"/>
        </w:rPr>
        <w:t xml:space="preserve"> </w:t>
      </w:r>
      <w:r>
        <w:rPr>
          <w:rFonts w:hint="eastAsia"/>
          <w:lang w:bidi="uk-UA"/>
        </w:rPr>
        <w:t>с</w:t>
      </w:r>
      <w:r>
        <w:rPr>
          <w:lang w:bidi="uk-UA"/>
        </w:rPr>
        <w:t xml:space="preserve"> </w:t>
      </w:r>
      <w:r>
        <w:rPr>
          <w:rFonts w:hint="eastAsia"/>
          <w:lang w:bidi="uk-UA"/>
        </w:rPr>
        <w:t>учетом</w:t>
      </w:r>
      <w:r>
        <w:rPr>
          <w:lang w:bidi="uk-UA"/>
        </w:rPr>
        <w:t xml:space="preserve"> </w:t>
      </w:r>
      <w:r>
        <w:rPr>
          <w:rFonts w:hint="eastAsia"/>
          <w:lang w:bidi="uk-UA"/>
        </w:rPr>
        <w:t>межпредметных</w:t>
      </w:r>
      <w:r>
        <w:rPr>
          <w:lang w:bidi="uk-UA"/>
        </w:rPr>
        <w:t xml:space="preserve"> </w:t>
      </w:r>
      <w:r>
        <w:rPr>
          <w:rFonts w:hint="eastAsia"/>
          <w:lang w:bidi="uk-UA"/>
        </w:rPr>
        <w:t>связей</w:t>
      </w:r>
      <w:r>
        <w:rPr>
          <w:lang w:bidi="uk-UA"/>
        </w:rPr>
        <w:t xml:space="preserve"> </w:t>
      </w:r>
      <w:r>
        <w:rPr>
          <w:rFonts w:hint="eastAsia"/>
          <w:lang w:bidi="uk-UA"/>
        </w:rPr>
        <w:t>физики</w:t>
      </w:r>
      <w:r>
        <w:rPr>
          <w:lang w:bidi="uk-UA"/>
        </w:rPr>
        <w:t xml:space="preserve"> </w:t>
      </w:r>
      <w:r>
        <w:rPr>
          <w:rFonts w:hint="eastAsia"/>
          <w:lang w:bidi="uk-UA"/>
        </w:rPr>
        <w:t>с</w:t>
      </w:r>
      <w:r>
        <w:rPr>
          <w:lang w:bidi="uk-UA"/>
        </w:rPr>
        <w:t xml:space="preserve"> </w:t>
      </w:r>
      <w:r>
        <w:rPr>
          <w:rFonts w:hint="eastAsia"/>
          <w:lang w:bidi="uk-UA"/>
        </w:rPr>
        <w:t>астрономией</w:t>
      </w:r>
    </w:p>
    <w:p w14:paraId="5CA84309" w14:textId="77777777" w:rsidR="00D83B7B" w:rsidRDefault="00D83B7B" w:rsidP="00D83B7B">
      <w:pPr>
        <w:rPr>
          <w:lang w:bidi="uk-UA"/>
        </w:rPr>
      </w:pPr>
    </w:p>
    <w:p w14:paraId="3E20A515" w14:textId="77777777" w:rsidR="00D83B7B" w:rsidRDefault="00D83B7B" w:rsidP="00D83B7B">
      <w:pPr>
        <w:rPr>
          <w:lang w:bidi="uk-UA"/>
        </w:rPr>
      </w:pPr>
      <w:r>
        <w:rPr>
          <w:lang w:bidi="uk-UA"/>
        </w:rPr>
        <w:t xml:space="preserve">2.2. </w:t>
      </w:r>
      <w:r>
        <w:rPr>
          <w:rFonts w:hint="eastAsia"/>
          <w:lang w:bidi="uk-UA"/>
        </w:rPr>
        <w:t>Методика</w:t>
      </w:r>
      <w:r>
        <w:rPr>
          <w:lang w:bidi="uk-UA"/>
        </w:rPr>
        <w:t xml:space="preserve"> </w:t>
      </w:r>
      <w:r>
        <w:rPr>
          <w:rFonts w:hint="eastAsia"/>
          <w:lang w:bidi="uk-UA"/>
        </w:rPr>
        <w:t>освоения</w:t>
      </w:r>
      <w:r>
        <w:rPr>
          <w:lang w:bidi="uk-UA"/>
        </w:rPr>
        <w:t xml:space="preserve"> </w:t>
      </w:r>
      <w:r>
        <w:rPr>
          <w:rFonts w:hint="eastAsia"/>
          <w:lang w:bidi="uk-UA"/>
        </w:rPr>
        <w:t>научного</w:t>
      </w:r>
      <w:r>
        <w:rPr>
          <w:lang w:bidi="uk-UA"/>
        </w:rPr>
        <w:t xml:space="preserve"> </w:t>
      </w:r>
      <w:r>
        <w:rPr>
          <w:rFonts w:hint="eastAsia"/>
          <w:lang w:bidi="uk-UA"/>
        </w:rPr>
        <w:t>метода</w:t>
      </w:r>
      <w:r>
        <w:rPr>
          <w:lang w:bidi="uk-UA"/>
        </w:rPr>
        <w:t xml:space="preserve"> </w:t>
      </w:r>
      <w:r>
        <w:rPr>
          <w:rFonts w:hint="eastAsia"/>
          <w:lang w:bidi="uk-UA"/>
        </w:rPr>
        <w:t>познания</w:t>
      </w:r>
      <w:r>
        <w:rPr>
          <w:lang w:bidi="uk-UA"/>
        </w:rPr>
        <w:t xml:space="preserve"> </w:t>
      </w:r>
      <w:r>
        <w:rPr>
          <w:rFonts w:hint="eastAsia"/>
          <w:lang w:bidi="uk-UA"/>
        </w:rPr>
        <w:t>при</w:t>
      </w:r>
      <w:r>
        <w:rPr>
          <w:lang w:bidi="uk-UA"/>
        </w:rPr>
        <w:t xml:space="preserve"> </w:t>
      </w:r>
      <w:r>
        <w:rPr>
          <w:rFonts w:hint="eastAsia"/>
          <w:lang w:bidi="uk-UA"/>
        </w:rPr>
        <w:t>решении</w:t>
      </w:r>
      <w:r>
        <w:rPr>
          <w:lang w:bidi="uk-UA"/>
        </w:rPr>
        <w:t xml:space="preserve"> </w:t>
      </w:r>
      <w:r>
        <w:rPr>
          <w:rFonts w:hint="eastAsia"/>
          <w:lang w:bidi="uk-UA"/>
        </w:rPr>
        <w:t>физических</w:t>
      </w:r>
      <w:r>
        <w:rPr>
          <w:lang w:bidi="uk-UA"/>
        </w:rPr>
        <w:t xml:space="preserve"> </w:t>
      </w:r>
      <w:r>
        <w:rPr>
          <w:rFonts w:hint="eastAsia"/>
          <w:lang w:bidi="uk-UA"/>
        </w:rPr>
        <w:t>задач</w:t>
      </w:r>
      <w:r>
        <w:rPr>
          <w:lang w:bidi="uk-UA"/>
        </w:rPr>
        <w:t xml:space="preserve"> </w:t>
      </w:r>
      <w:r>
        <w:rPr>
          <w:rFonts w:hint="eastAsia"/>
          <w:lang w:bidi="uk-UA"/>
        </w:rPr>
        <w:t>с</w:t>
      </w:r>
      <w:r>
        <w:rPr>
          <w:lang w:bidi="uk-UA"/>
        </w:rPr>
        <w:t xml:space="preserve"> </w:t>
      </w:r>
      <w:r>
        <w:rPr>
          <w:rFonts w:hint="eastAsia"/>
          <w:lang w:bidi="uk-UA"/>
        </w:rPr>
        <w:t>астрономическим</w:t>
      </w:r>
      <w:r>
        <w:rPr>
          <w:lang w:bidi="uk-UA"/>
        </w:rPr>
        <w:t xml:space="preserve"> </w:t>
      </w:r>
      <w:r>
        <w:rPr>
          <w:rFonts w:hint="eastAsia"/>
          <w:lang w:bidi="uk-UA"/>
        </w:rPr>
        <w:t>содержанием</w:t>
      </w:r>
    </w:p>
    <w:p w14:paraId="0569F74A" w14:textId="77777777" w:rsidR="00D83B7B" w:rsidRDefault="00D83B7B" w:rsidP="00D83B7B">
      <w:pPr>
        <w:rPr>
          <w:lang w:bidi="uk-UA"/>
        </w:rPr>
      </w:pPr>
    </w:p>
    <w:p w14:paraId="4D40917F" w14:textId="77777777" w:rsidR="00D83B7B" w:rsidRDefault="00D83B7B" w:rsidP="00D83B7B">
      <w:pPr>
        <w:rPr>
          <w:lang w:bidi="uk-UA"/>
        </w:rPr>
      </w:pPr>
      <w:r>
        <w:rPr>
          <w:lang w:bidi="uk-UA"/>
        </w:rPr>
        <w:t xml:space="preserve">2.3. </w:t>
      </w:r>
      <w:r>
        <w:rPr>
          <w:rFonts w:hint="eastAsia"/>
          <w:lang w:bidi="uk-UA"/>
        </w:rPr>
        <w:t>Методика</w:t>
      </w:r>
      <w:r>
        <w:rPr>
          <w:lang w:bidi="uk-UA"/>
        </w:rPr>
        <w:t xml:space="preserve"> </w:t>
      </w:r>
      <w:r>
        <w:rPr>
          <w:rFonts w:hint="eastAsia"/>
          <w:lang w:bidi="uk-UA"/>
        </w:rPr>
        <w:t>освоения</w:t>
      </w:r>
      <w:r>
        <w:rPr>
          <w:lang w:bidi="uk-UA"/>
        </w:rPr>
        <w:t xml:space="preserve"> </w:t>
      </w:r>
      <w:r>
        <w:rPr>
          <w:rFonts w:hint="eastAsia"/>
          <w:lang w:bidi="uk-UA"/>
        </w:rPr>
        <w:t>научного</w:t>
      </w:r>
      <w:r>
        <w:rPr>
          <w:lang w:bidi="uk-UA"/>
        </w:rPr>
        <w:t xml:space="preserve"> </w:t>
      </w:r>
      <w:r>
        <w:rPr>
          <w:rFonts w:hint="eastAsia"/>
          <w:lang w:bidi="uk-UA"/>
        </w:rPr>
        <w:t>метода</w:t>
      </w:r>
      <w:r>
        <w:rPr>
          <w:lang w:bidi="uk-UA"/>
        </w:rPr>
        <w:t xml:space="preserve"> </w:t>
      </w:r>
      <w:r>
        <w:rPr>
          <w:rFonts w:hint="eastAsia"/>
          <w:lang w:bidi="uk-UA"/>
        </w:rPr>
        <w:t>познания</w:t>
      </w:r>
      <w:r>
        <w:rPr>
          <w:lang w:bidi="uk-UA"/>
        </w:rPr>
        <w:t xml:space="preserve"> </w:t>
      </w:r>
      <w:r>
        <w:rPr>
          <w:rFonts w:hint="eastAsia"/>
          <w:lang w:bidi="uk-UA"/>
        </w:rPr>
        <w:t>при</w:t>
      </w:r>
      <w:r>
        <w:rPr>
          <w:lang w:bidi="uk-UA"/>
        </w:rPr>
        <w:t xml:space="preserve"> </w:t>
      </w:r>
      <w:r>
        <w:rPr>
          <w:rFonts w:hint="eastAsia"/>
          <w:lang w:bidi="uk-UA"/>
        </w:rPr>
        <w:t>организации</w:t>
      </w:r>
      <w:r>
        <w:rPr>
          <w:lang w:bidi="uk-UA"/>
        </w:rPr>
        <w:t xml:space="preserve"> </w:t>
      </w:r>
      <w:r>
        <w:rPr>
          <w:rFonts w:hint="eastAsia"/>
          <w:lang w:bidi="uk-UA"/>
        </w:rPr>
        <w:t>моделирования</w:t>
      </w:r>
      <w:r>
        <w:rPr>
          <w:lang w:bidi="uk-UA"/>
        </w:rPr>
        <w:t xml:space="preserve"> </w:t>
      </w:r>
      <w:r>
        <w:rPr>
          <w:rFonts w:hint="eastAsia"/>
          <w:lang w:bidi="uk-UA"/>
        </w:rPr>
        <w:t>и</w:t>
      </w:r>
      <w:r>
        <w:rPr>
          <w:lang w:bidi="uk-UA"/>
        </w:rPr>
        <w:t xml:space="preserve"> </w:t>
      </w:r>
      <w:r>
        <w:rPr>
          <w:rFonts w:hint="eastAsia"/>
          <w:lang w:bidi="uk-UA"/>
        </w:rPr>
        <w:t>экспериментирования</w:t>
      </w:r>
    </w:p>
    <w:p w14:paraId="411A9725" w14:textId="77777777" w:rsidR="00D83B7B" w:rsidRDefault="00D83B7B" w:rsidP="00D83B7B">
      <w:pPr>
        <w:rPr>
          <w:lang w:bidi="uk-UA"/>
        </w:rPr>
      </w:pPr>
    </w:p>
    <w:p w14:paraId="34253066" w14:textId="77777777" w:rsidR="00D83B7B" w:rsidRDefault="00D83B7B" w:rsidP="00D83B7B">
      <w:pPr>
        <w:rPr>
          <w:lang w:bidi="uk-UA"/>
        </w:rPr>
      </w:pPr>
      <w:r>
        <w:rPr>
          <w:lang w:bidi="uk-UA"/>
        </w:rPr>
        <w:lastRenderedPageBreak/>
        <w:t xml:space="preserve">2.4. </w:t>
      </w:r>
      <w:r>
        <w:rPr>
          <w:rFonts w:hint="eastAsia"/>
          <w:lang w:bidi="uk-UA"/>
        </w:rPr>
        <w:t>Методика</w:t>
      </w:r>
      <w:r>
        <w:rPr>
          <w:lang w:bidi="uk-UA"/>
        </w:rPr>
        <w:t xml:space="preserve"> </w:t>
      </w:r>
      <w:r>
        <w:rPr>
          <w:rFonts w:hint="eastAsia"/>
          <w:lang w:bidi="uk-UA"/>
        </w:rPr>
        <w:t>освоения</w:t>
      </w:r>
      <w:r>
        <w:rPr>
          <w:lang w:bidi="uk-UA"/>
        </w:rPr>
        <w:t xml:space="preserve"> </w:t>
      </w:r>
      <w:r>
        <w:rPr>
          <w:rFonts w:hint="eastAsia"/>
          <w:lang w:bidi="uk-UA"/>
        </w:rPr>
        <w:t>научного</w:t>
      </w:r>
      <w:r>
        <w:rPr>
          <w:lang w:bidi="uk-UA"/>
        </w:rPr>
        <w:t xml:space="preserve"> </w:t>
      </w:r>
      <w:r>
        <w:rPr>
          <w:rFonts w:hint="eastAsia"/>
          <w:lang w:bidi="uk-UA"/>
        </w:rPr>
        <w:t>метода</w:t>
      </w:r>
      <w:r>
        <w:rPr>
          <w:lang w:bidi="uk-UA"/>
        </w:rPr>
        <w:t xml:space="preserve"> </w:t>
      </w:r>
      <w:r>
        <w:rPr>
          <w:rFonts w:hint="eastAsia"/>
          <w:lang w:bidi="uk-UA"/>
        </w:rPr>
        <w:t>познания</w:t>
      </w:r>
      <w:r>
        <w:rPr>
          <w:lang w:bidi="uk-UA"/>
        </w:rPr>
        <w:t xml:space="preserve"> </w:t>
      </w:r>
      <w:r>
        <w:rPr>
          <w:rFonts w:hint="eastAsia"/>
          <w:lang w:bidi="uk-UA"/>
        </w:rPr>
        <w:t>при</w:t>
      </w:r>
      <w:r>
        <w:rPr>
          <w:lang w:bidi="uk-UA"/>
        </w:rPr>
        <w:t xml:space="preserve"> </w:t>
      </w:r>
      <w:r>
        <w:rPr>
          <w:rFonts w:hint="eastAsia"/>
          <w:lang w:bidi="uk-UA"/>
        </w:rPr>
        <w:t>организации</w:t>
      </w:r>
      <w:r>
        <w:rPr>
          <w:lang w:bidi="uk-UA"/>
        </w:rPr>
        <w:t xml:space="preserve"> </w:t>
      </w:r>
      <w:r>
        <w:rPr>
          <w:rFonts w:hint="eastAsia"/>
          <w:lang w:bidi="uk-UA"/>
        </w:rPr>
        <w:t>проектной</w:t>
      </w:r>
      <w:r>
        <w:rPr>
          <w:lang w:bidi="uk-UA"/>
        </w:rPr>
        <w:t xml:space="preserve"> </w:t>
      </w:r>
      <w:r>
        <w:rPr>
          <w:rFonts w:hint="eastAsia"/>
          <w:lang w:bidi="uk-UA"/>
        </w:rPr>
        <w:t>деятельности</w:t>
      </w:r>
      <w:r>
        <w:rPr>
          <w:lang w:bidi="uk-UA"/>
        </w:rPr>
        <w:t xml:space="preserve"> </w:t>
      </w:r>
      <w:r>
        <w:rPr>
          <w:rFonts w:hint="eastAsia"/>
          <w:lang w:bidi="uk-UA"/>
        </w:rPr>
        <w:t>межпредметного</w:t>
      </w:r>
      <w:r>
        <w:rPr>
          <w:lang w:bidi="uk-UA"/>
        </w:rPr>
        <w:t xml:space="preserve"> </w:t>
      </w:r>
      <w:r>
        <w:rPr>
          <w:rFonts w:hint="eastAsia"/>
          <w:lang w:bidi="uk-UA"/>
        </w:rPr>
        <w:t>характера</w:t>
      </w:r>
    </w:p>
    <w:p w14:paraId="11BE7740" w14:textId="77777777" w:rsidR="00D83B7B" w:rsidRDefault="00D83B7B" w:rsidP="00D83B7B">
      <w:pPr>
        <w:rPr>
          <w:lang w:bidi="uk-UA"/>
        </w:rPr>
      </w:pPr>
    </w:p>
    <w:p w14:paraId="52F17C95" w14:textId="77777777" w:rsidR="00D83B7B" w:rsidRDefault="00D83B7B" w:rsidP="00D83B7B">
      <w:pPr>
        <w:rPr>
          <w:lang w:bidi="uk-UA"/>
        </w:rPr>
      </w:pPr>
      <w:r>
        <w:rPr>
          <w:rFonts w:hint="eastAsia"/>
          <w:lang w:bidi="uk-UA"/>
        </w:rPr>
        <w:t>Глава</w:t>
      </w:r>
      <w:r>
        <w:rPr>
          <w:lang w:bidi="uk-UA"/>
        </w:rPr>
        <w:t xml:space="preserve"> 3. </w:t>
      </w:r>
      <w:r>
        <w:rPr>
          <w:rFonts w:hint="eastAsia"/>
          <w:lang w:bidi="uk-UA"/>
        </w:rPr>
        <w:t>Экспериментальное</w:t>
      </w:r>
      <w:r>
        <w:rPr>
          <w:lang w:bidi="uk-UA"/>
        </w:rPr>
        <w:t xml:space="preserve"> </w:t>
      </w:r>
      <w:r>
        <w:rPr>
          <w:rFonts w:hint="eastAsia"/>
          <w:lang w:bidi="uk-UA"/>
        </w:rPr>
        <w:t>исследование</w:t>
      </w:r>
      <w:r>
        <w:rPr>
          <w:lang w:bidi="uk-UA"/>
        </w:rPr>
        <w:t xml:space="preserve"> </w:t>
      </w:r>
      <w:r>
        <w:rPr>
          <w:rFonts w:hint="eastAsia"/>
          <w:lang w:bidi="uk-UA"/>
        </w:rPr>
        <w:t>освоения</w:t>
      </w:r>
      <w:r>
        <w:rPr>
          <w:lang w:bidi="uk-UA"/>
        </w:rPr>
        <w:t xml:space="preserve"> </w:t>
      </w:r>
      <w:r>
        <w:rPr>
          <w:rFonts w:hint="eastAsia"/>
          <w:lang w:bidi="uk-UA"/>
        </w:rPr>
        <w:t>научного</w:t>
      </w:r>
      <w:r>
        <w:rPr>
          <w:lang w:bidi="uk-UA"/>
        </w:rPr>
        <w:t xml:space="preserve"> </w:t>
      </w:r>
      <w:r>
        <w:rPr>
          <w:rFonts w:hint="eastAsia"/>
          <w:lang w:bidi="uk-UA"/>
        </w:rPr>
        <w:t>метода</w:t>
      </w:r>
      <w:r>
        <w:rPr>
          <w:lang w:bidi="uk-UA"/>
        </w:rPr>
        <w:t xml:space="preserve"> </w:t>
      </w:r>
      <w:r>
        <w:rPr>
          <w:rFonts w:hint="eastAsia"/>
          <w:lang w:bidi="uk-UA"/>
        </w:rPr>
        <w:t>познания</w:t>
      </w:r>
      <w:r>
        <w:rPr>
          <w:lang w:bidi="uk-UA"/>
        </w:rPr>
        <w:t xml:space="preserve"> </w:t>
      </w:r>
      <w:r>
        <w:rPr>
          <w:rFonts w:hint="eastAsia"/>
          <w:lang w:bidi="uk-UA"/>
        </w:rPr>
        <w:t>школьниками</w:t>
      </w:r>
      <w:r>
        <w:rPr>
          <w:lang w:bidi="uk-UA"/>
        </w:rPr>
        <w:t xml:space="preserve"> </w:t>
      </w:r>
      <w:r>
        <w:rPr>
          <w:rFonts w:hint="eastAsia"/>
          <w:lang w:bidi="uk-UA"/>
        </w:rPr>
        <w:t>при</w:t>
      </w:r>
      <w:r>
        <w:rPr>
          <w:lang w:bidi="uk-UA"/>
        </w:rPr>
        <w:t xml:space="preserve"> </w:t>
      </w:r>
      <w:r>
        <w:rPr>
          <w:rFonts w:hint="eastAsia"/>
          <w:lang w:bidi="uk-UA"/>
        </w:rPr>
        <w:t>изучении</w:t>
      </w:r>
      <w:r>
        <w:rPr>
          <w:lang w:bidi="uk-UA"/>
        </w:rPr>
        <w:t xml:space="preserve"> </w:t>
      </w:r>
      <w:r>
        <w:rPr>
          <w:rFonts w:hint="eastAsia"/>
          <w:lang w:bidi="uk-UA"/>
        </w:rPr>
        <w:t>физики</w:t>
      </w:r>
      <w:r>
        <w:rPr>
          <w:lang w:bidi="uk-UA"/>
        </w:rPr>
        <w:t xml:space="preserve"> </w:t>
      </w:r>
      <w:r>
        <w:rPr>
          <w:rFonts w:hint="eastAsia"/>
          <w:lang w:bidi="uk-UA"/>
        </w:rPr>
        <w:t>с</w:t>
      </w:r>
      <w:r>
        <w:rPr>
          <w:lang w:bidi="uk-UA"/>
        </w:rPr>
        <w:t xml:space="preserve"> </w:t>
      </w:r>
      <w:r>
        <w:rPr>
          <w:rFonts w:hint="eastAsia"/>
          <w:lang w:bidi="uk-UA"/>
        </w:rPr>
        <w:t>астрономией</w:t>
      </w:r>
    </w:p>
    <w:p w14:paraId="15455206" w14:textId="77777777" w:rsidR="00D83B7B" w:rsidRDefault="00D83B7B" w:rsidP="00D83B7B">
      <w:pPr>
        <w:rPr>
          <w:lang w:bidi="uk-UA"/>
        </w:rPr>
      </w:pPr>
    </w:p>
    <w:p w14:paraId="1F686741" w14:textId="77777777" w:rsidR="00D83B7B" w:rsidRDefault="00D83B7B" w:rsidP="00D83B7B">
      <w:pPr>
        <w:rPr>
          <w:lang w:bidi="uk-UA"/>
        </w:rPr>
      </w:pPr>
      <w:r>
        <w:rPr>
          <w:lang w:bidi="uk-UA"/>
        </w:rPr>
        <w:t xml:space="preserve">3.1. </w:t>
      </w:r>
      <w:r>
        <w:rPr>
          <w:rFonts w:hint="eastAsia"/>
          <w:lang w:bidi="uk-UA"/>
        </w:rPr>
        <w:t>Цели</w:t>
      </w:r>
      <w:r>
        <w:rPr>
          <w:lang w:bidi="uk-UA"/>
        </w:rPr>
        <w:t xml:space="preserve">, </w:t>
      </w:r>
      <w:r>
        <w:rPr>
          <w:rFonts w:hint="eastAsia"/>
          <w:lang w:bidi="uk-UA"/>
        </w:rPr>
        <w:t>гипотезы</w:t>
      </w:r>
      <w:r>
        <w:rPr>
          <w:lang w:bidi="uk-UA"/>
        </w:rPr>
        <w:t xml:space="preserve">, </w:t>
      </w:r>
      <w:r>
        <w:rPr>
          <w:rFonts w:hint="eastAsia"/>
          <w:lang w:bidi="uk-UA"/>
        </w:rPr>
        <w:t>идеи</w:t>
      </w:r>
      <w:r>
        <w:rPr>
          <w:lang w:bidi="uk-UA"/>
        </w:rPr>
        <w:t xml:space="preserve"> </w:t>
      </w:r>
      <w:r>
        <w:rPr>
          <w:rFonts w:hint="eastAsia"/>
          <w:lang w:bidi="uk-UA"/>
        </w:rPr>
        <w:t>и</w:t>
      </w:r>
      <w:r>
        <w:rPr>
          <w:lang w:bidi="uk-UA"/>
        </w:rPr>
        <w:t xml:space="preserve"> </w:t>
      </w:r>
      <w:r>
        <w:rPr>
          <w:rFonts w:hint="eastAsia"/>
          <w:lang w:bidi="uk-UA"/>
        </w:rPr>
        <w:t>принципы</w:t>
      </w:r>
      <w:r>
        <w:rPr>
          <w:lang w:bidi="uk-UA"/>
        </w:rPr>
        <w:t xml:space="preserve"> </w:t>
      </w:r>
      <w:r>
        <w:rPr>
          <w:rFonts w:hint="eastAsia"/>
          <w:lang w:bidi="uk-UA"/>
        </w:rPr>
        <w:t>организации</w:t>
      </w:r>
      <w:r>
        <w:rPr>
          <w:lang w:bidi="uk-UA"/>
        </w:rPr>
        <w:t xml:space="preserve"> </w:t>
      </w:r>
      <w:r>
        <w:rPr>
          <w:rFonts w:hint="eastAsia"/>
          <w:lang w:bidi="uk-UA"/>
        </w:rPr>
        <w:t>экспериментального</w:t>
      </w:r>
      <w:r>
        <w:rPr>
          <w:lang w:bidi="uk-UA"/>
        </w:rPr>
        <w:t xml:space="preserve"> </w:t>
      </w:r>
      <w:r>
        <w:rPr>
          <w:rFonts w:hint="eastAsia"/>
          <w:lang w:bidi="uk-UA"/>
        </w:rPr>
        <w:t>исследования</w:t>
      </w:r>
    </w:p>
    <w:p w14:paraId="034DEF80" w14:textId="77777777" w:rsidR="00D83B7B" w:rsidRDefault="00D83B7B" w:rsidP="00D83B7B">
      <w:pPr>
        <w:rPr>
          <w:lang w:bidi="uk-UA"/>
        </w:rPr>
      </w:pPr>
    </w:p>
    <w:p w14:paraId="5FE9AE88" w14:textId="77777777" w:rsidR="00D83B7B" w:rsidRDefault="00D83B7B" w:rsidP="00D83B7B">
      <w:pPr>
        <w:rPr>
          <w:lang w:bidi="uk-UA"/>
        </w:rPr>
      </w:pPr>
      <w:r>
        <w:rPr>
          <w:lang w:bidi="uk-UA"/>
        </w:rPr>
        <w:t xml:space="preserve">3.2. </w:t>
      </w:r>
      <w:r>
        <w:rPr>
          <w:rFonts w:hint="eastAsia"/>
          <w:lang w:bidi="uk-UA"/>
        </w:rPr>
        <w:t>Факты</w:t>
      </w:r>
      <w:r>
        <w:rPr>
          <w:lang w:bidi="uk-UA"/>
        </w:rPr>
        <w:t xml:space="preserve"> </w:t>
      </w:r>
      <w:r>
        <w:rPr>
          <w:rFonts w:hint="eastAsia"/>
          <w:lang w:bidi="uk-UA"/>
        </w:rPr>
        <w:t>освоения</w:t>
      </w:r>
      <w:r>
        <w:rPr>
          <w:lang w:bidi="uk-UA"/>
        </w:rPr>
        <w:t xml:space="preserve"> </w:t>
      </w:r>
      <w:r>
        <w:rPr>
          <w:rFonts w:hint="eastAsia"/>
          <w:lang w:bidi="uk-UA"/>
        </w:rPr>
        <w:t>научного</w:t>
      </w:r>
      <w:r>
        <w:rPr>
          <w:lang w:bidi="uk-UA"/>
        </w:rPr>
        <w:t xml:space="preserve"> </w:t>
      </w:r>
      <w:r>
        <w:rPr>
          <w:rFonts w:hint="eastAsia"/>
          <w:lang w:bidi="uk-UA"/>
        </w:rPr>
        <w:t>метода</w:t>
      </w:r>
      <w:r>
        <w:rPr>
          <w:lang w:bidi="uk-UA"/>
        </w:rPr>
        <w:t xml:space="preserve"> </w:t>
      </w:r>
      <w:r>
        <w:rPr>
          <w:rFonts w:hint="eastAsia"/>
          <w:lang w:bidi="uk-UA"/>
        </w:rPr>
        <w:t>познания</w:t>
      </w:r>
      <w:r>
        <w:rPr>
          <w:lang w:bidi="uk-UA"/>
        </w:rPr>
        <w:t xml:space="preserve"> </w:t>
      </w:r>
      <w:r>
        <w:rPr>
          <w:rFonts w:hint="eastAsia"/>
          <w:lang w:bidi="uk-UA"/>
        </w:rPr>
        <w:t>при</w:t>
      </w:r>
      <w:r>
        <w:rPr>
          <w:lang w:bidi="uk-UA"/>
        </w:rPr>
        <w:t xml:space="preserve"> </w:t>
      </w:r>
      <w:r>
        <w:rPr>
          <w:rFonts w:hint="eastAsia"/>
          <w:lang w:bidi="uk-UA"/>
        </w:rPr>
        <w:t>использовании</w:t>
      </w:r>
      <w:r>
        <w:rPr>
          <w:lang w:bidi="uk-UA"/>
        </w:rPr>
        <w:t xml:space="preserve"> </w:t>
      </w:r>
      <w:r>
        <w:rPr>
          <w:rFonts w:hint="eastAsia"/>
          <w:lang w:bidi="uk-UA"/>
        </w:rPr>
        <w:t>учебных</w:t>
      </w:r>
      <w:r>
        <w:rPr>
          <w:lang w:bidi="uk-UA"/>
        </w:rPr>
        <w:t xml:space="preserve"> </w:t>
      </w:r>
      <w:r>
        <w:rPr>
          <w:rFonts w:hint="eastAsia"/>
          <w:lang w:bidi="uk-UA"/>
        </w:rPr>
        <w:t>физических</w:t>
      </w:r>
      <w:r>
        <w:rPr>
          <w:lang w:bidi="uk-UA"/>
        </w:rPr>
        <w:t xml:space="preserve"> </w:t>
      </w:r>
      <w:r>
        <w:rPr>
          <w:rFonts w:hint="eastAsia"/>
          <w:lang w:bidi="uk-UA"/>
        </w:rPr>
        <w:t>задач</w:t>
      </w:r>
      <w:r>
        <w:rPr>
          <w:lang w:bidi="uk-UA"/>
        </w:rPr>
        <w:t xml:space="preserve"> </w:t>
      </w:r>
      <w:r>
        <w:rPr>
          <w:rFonts w:hint="eastAsia"/>
          <w:lang w:bidi="uk-UA"/>
        </w:rPr>
        <w:t>с</w:t>
      </w:r>
      <w:r>
        <w:rPr>
          <w:lang w:bidi="uk-UA"/>
        </w:rPr>
        <w:t xml:space="preserve"> </w:t>
      </w:r>
      <w:r>
        <w:rPr>
          <w:rFonts w:hint="eastAsia"/>
          <w:lang w:bidi="uk-UA"/>
        </w:rPr>
        <w:t>астрономическим</w:t>
      </w:r>
      <w:r>
        <w:rPr>
          <w:lang w:bidi="uk-UA"/>
        </w:rPr>
        <w:t xml:space="preserve"> </w:t>
      </w:r>
      <w:r>
        <w:rPr>
          <w:rFonts w:hint="eastAsia"/>
          <w:lang w:bidi="uk-UA"/>
        </w:rPr>
        <w:t>содержанием</w:t>
      </w:r>
    </w:p>
    <w:p w14:paraId="22D9779E" w14:textId="77777777" w:rsidR="00D83B7B" w:rsidRDefault="00D83B7B" w:rsidP="00D83B7B">
      <w:pPr>
        <w:rPr>
          <w:lang w:bidi="uk-UA"/>
        </w:rPr>
      </w:pPr>
    </w:p>
    <w:p w14:paraId="0BCEBB93" w14:textId="77777777" w:rsidR="00D83B7B" w:rsidRDefault="00D83B7B" w:rsidP="00D83B7B">
      <w:pPr>
        <w:rPr>
          <w:lang w:bidi="uk-UA"/>
        </w:rPr>
      </w:pPr>
      <w:r>
        <w:rPr>
          <w:lang w:bidi="uk-UA"/>
        </w:rPr>
        <w:t xml:space="preserve">3.3. </w:t>
      </w:r>
      <w:r>
        <w:rPr>
          <w:rFonts w:hint="eastAsia"/>
          <w:lang w:bidi="uk-UA"/>
        </w:rPr>
        <w:t>Факты</w:t>
      </w:r>
      <w:r>
        <w:rPr>
          <w:lang w:bidi="uk-UA"/>
        </w:rPr>
        <w:t xml:space="preserve"> </w:t>
      </w:r>
      <w:r>
        <w:rPr>
          <w:rFonts w:hint="eastAsia"/>
          <w:lang w:bidi="uk-UA"/>
        </w:rPr>
        <w:t>освоения</w:t>
      </w:r>
      <w:r>
        <w:rPr>
          <w:lang w:bidi="uk-UA"/>
        </w:rPr>
        <w:t xml:space="preserve"> </w:t>
      </w:r>
      <w:r>
        <w:rPr>
          <w:rFonts w:hint="eastAsia"/>
          <w:lang w:bidi="uk-UA"/>
        </w:rPr>
        <w:t>научного</w:t>
      </w:r>
      <w:r>
        <w:rPr>
          <w:lang w:bidi="uk-UA"/>
        </w:rPr>
        <w:t xml:space="preserve"> </w:t>
      </w:r>
      <w:r>
        <w:rPr>
          <w:rFonts w:hint="eastAsia"/>
          <w:lang w:bidi="uk-UA"/>
        </w:rPr>
        <w:t>метода</w:t>
      </w:r>
      <w:r>
        <w:rPr>
          <w:lang w:bidi="uk-UA"/>
        </w:rPr>
        <w:t xml:space="preserve"> </w:t>
      </w:r>
      <w:r>
        <w:rPr>
          <w:rFonts w:hint="eastAsia"/>
          <w:lang w:bidi="uk-UA"/>
        </w:rPr>
        <w:t>познания</w:t>
      </w:r>
      <w:r>
        <w:rPr>
          <w:lang w:bidi="uk-UA"/>
        </w:rPr>
        <w:t xml:space="preserve"> </w:t>
      </w:r>
      <w:r>
        <w:rPr>
          <w:rFonts w:hint="eastAsia"/>
          <w:lang w:bidi="uk-UA"/>
        </w:rPr>
        <w:t>при</w:t>
      </w:r>
      <w:r>
        <w:rPr>
          <w:lang w:bidi="uk-UA"/>
        </w:rPr>
        <w:t xml:space="preserve"> </w:t>
      </w:r>
      <w:r>
        <w:rPr>
          <w:rFonts w:hint="eastAsia"/>
          <w:lang w:bidi="uk-UA"/>
        </w:rPr>
        <w:t>использовании</w:t>
      </w:r>
      <w:r>
        <w:rPr>
          <w:lang w:bidi="uk-UA"/>
        </w:rPr>
        <w:t xml:space="preserve"> </w:t>
      </w:r>
      <w:r>
        <w:rPr>
          <w:rFonts w:hint="eastAsia"/>
          <w:lang w:bidi="uk-UA"/>
        </w:rPr>
        <w:t>межпредметного</w:t>
      </w:r>
      <w:r>
        <w:rPr>
          <w:lang w:bidi="uk-UA"/>
        </w:rPr>
        <w:t xml:space="preserve"> </w:t>
      </w:r>
      <w:r>
        <w:rPr>
          <w:rFonts w:hint="eastAsia"/>
          <w:lang w:bidi="uk-UA"/>
        </w:rPr>
        <w:t>лабораторного</w:t>
      </w:r>
      <w:r>
        <w:rPr>
          <w:lang w:bidi="uk-UA"/>
        </w:rPr>
        <w:t xml:space="preserve"> </w:t>
      </w:r>
      <w:r>
        <w:rPr>
          <w:rFonts w:hint="eastAsia"/>
          <w:lang w:bidi="uk-UA"/>
        </w:rPr>
        <w:t>практикума</w:t>
      </w:r>
    </w:p>
    <w:p w14:paraId="14FE9B58" w14:textId="77777777" w:rsidR="00D83B7B" w:rsidRDefault="00D83B7B" w:rsidP="00D83B7B">
      <w:pPr>
        <w:rPr>
          <w:lang w:bidi="uk-UA"/>
        </w:rPr>
      </w:pPr>
    </w:p>
    <w:p w14:paraId="069A4781" w14:textId="77777777" w:rsidR="00D83B7B" w:rsidRDefault="00D83B7B" w:rsidP="00D83B7B">
      <w:pPr>
        <w:rPr>
          <w:lang w:bidi="uk-UA"/>
        </w:rPr>
      </w:pPr>
      <w:r>
        <w:rPr>
          <w:lang w:bidi="uk-UA"/>
        </w:rPr>
        <w:t xml:space="preserve">3.4. </w:t>
      </w:r>
      <w:r>
        <w:rPr>
          <w:rFonts w:hint="eastAsia"/>
          <w:lang w:bidi="uk-UA"/>
        </w:rPr>
        <w:t>Итоговое</w:t>
      </w:r>
      <w:r>
        <w:rPr>
          <w:lang w:bidi="uk-UA"/>
        </w:rPr>
        <w:t xml:space="preserve"> </w:t>
      </w:r>
      <w:r>
        <w:rPr>
          <w:rFonts w:hint="eastAsia"/>
          <w:lang w:bidi="uk-UA"/>
        </w:rPr>
        <w:t>экспериментальное</w:t>
      </w:r>
      <w:r>
        <w:rPr>
          <w:lang w:bidi="uk-UA"/>
        </w:rPr>
        <w:t xml:space="preserve"> </w:t>
      </w:r>
      <w:r>
        <w:rPr>
          <w:rFonts w:hint="eastAsia"/>
          <w:lang w:bidi="uk-UA"/>
        </w:rPr>
        <w:t>исследование</w:t>
      </w:r>
      <w:r>
        <w:rPr>
          <w:lang w:bidi="uk-UA"/>
        </w:rPr>
        <w:t xml:space="preserve"> </w:t>
      </w:r>
      <w:r>
        <w:rPr>
          <w:rFonts w:hint="eastAsia"/>
          <w:lang w:bidi="uk-UA"/>
        </w:rPr>
        <w:t>освоения</w:t>
      </w:r>
      <w:r>
        <w:rPr>
          <w:lang w:bidi="uk-UA"/>
        </w:rPr>
        <w:t xml:space="preserve"> </w:t>
      </w:r>
      <w:r>
        <w:rPr>
          <w:rFonts w:hint="eastAsia"/>
          <w:lang w:bidi="uk-UA"/>
        </w:rPr>
        <w:t>элементов</w:t>
      </w:r>
      <w:r>
        <w:rPr>
          <w:lang w:bidi="uk-UA"/>
        </w:rPr>
        <w:t xml:space="preserve"> </w:t>
      </w:r>
      <w:r>
        <w:rPr>
          <w:rFonts w:hint="eastAsia"/>
          <w:lang w:bidi="uk-UA"/>
        </w:rPr>
        <w:t>научного</w:t>
      </w:r>
      <w:r>
        <w:rPr>
          <w:lang w:bidi="uk-UA"/>
        </w:rPr>
        <w:t xml:space="preserve"> </w:t>
      </w:r>
      <w:r>
        <w:rPr>
          <w:rFonts w:hint="eastAsia"/>
          <w:lang w:bidi="uk-UA"/>
        </w:rPr>
        <w:t>метода</w:t>
      </w:r>
      <w:r>
        <w:rPr>
          <w:lang w:bidi="uk-UA"/>
        </w:rPr>
        <w:t xml:space="preserve"> </w:t>
      </w:r>
      <w:r>
        <w:rPr>
          <w:rFonts w:hint="eastAsia"/>
          <w:lang w:bidi="uk-UA"/>
        </w:rPr>
        <w:t>познания</w:t>
      </w:r>
    </w:p>
    <w:p w14:paraId="67B5CCBE" w14:textId="77777777" w:rsidR="00D83B7B" w:rsidRDefault="00D83B7B" w:rsidP="00D83B7B">
      <w:pPr>
        <w:rPr>
          <w:lang w:bidi="uk-UA"/>
        </w:rPr>
      </w:pPr>
    </w:p>
    <w:p w14:paraId="447C8DA8" w14:textId="77777777" w:rsidR="00D83B7B" w:rsidRDefault="00D83B7B" w:rsidP="00D83B7B">
      <w:pPr>
        <w:rPr>
          <w:lang w:bidi="uk-UA"/>
        </w:rPr>
      </w:pPr>
      <w:r>
        <w:rPr>
          <w:rFonts w:hint="eastAsia"/>
          <w:lang w:bidi="uk-UA"/>
        </w:rPr>
        <w:t>Заключение</w:t>
      </w:r>
    </w:p>
    <w:p w14:paraId="795350CD" w14:textId="77777777" w:rsidR="00D83B7B" w:rsidRDefault="00D83B7B" w:rsidP="00D83B7B">
      <w:pPr>
        <w:rPr>
          <w:lang w:bidi="uk-UA"/>
        </w:rPr>
      </w:pPr>
    </w:p>
    <w:p w14:paraId="0C4FC276" w14:textId="77777777" w:rsidR="00D83B7B" w:rsidRDefault="00D83B7B" w:rsidP="00D83B7B">
      <w:pPr>
        <w:rPr>
          <w:lang w:bidi="uk-UA"/>
        </w:rPr>
      </w:pPr>
      <w:r>
        <w:rPr>
          <w:rFonts w:hint="eastAsia"/>
          <w:lang w:bidi="uk-UA"/>
        </w:rPr>
        <w:t>Библиографический</w:t>
      </w:r>
      <w:r>
        <w:rPr>
          <w:lang w:bidi="uk-UA"/>
        </w:rPr>
        <w:t xml:space="preserve"> </w:t>
      </w:r>
      <w:r>
        <w:rPr>
          <w:rFonts w:hint="eastAsia"/>
          <w:lang w:bidi="uk-UA"/>
        </w:rPr>
        <w:t>список</w:t>
      </w:r>
    </w:p>
    <w:p w14:paraId="6AE3D140" w14:textId="77777777" w:rsidR="00D83B7B" w:rsidRDefault="00D83B7B" w:rsidP="00D83B7B">
      <w:pPr>
        <w:rPr>
          <w:lang w:bidi="uk-UA"/>
        </w:rPr>
      </w:pPr>
    </w:p>
    <w:p w14:paraId="40DF80C8" w14:textId="77777777" w:rsidR="00D83B7B" w:rsidRDefault="00D83B7B" w:rsidP="00D83B7B">
      <w:pPr>
        <w:rPr>
          <w:lang w:bidi="uk-UA"/>
        </w:rPr>
      </w:pPr>
      <w:r>
        <w:rPr>
          <w:rFonts w:hint="eastAsia"/>
          <w:lang w:bidi="uk-UA"/>
        </w:rPr>
        <w:t>Приложение</w:t>
      </w:r>
    </w:p>
    <w:p w14:paraId="595C4E4C" w14:textId="77777777" w:rsidR="00D83B7B" w:rsidRDefault="00D83B7B" w:rsidP="00D83B7B">
      <w:pPr>
        <w:rPr>
          <w:lang w:bidi="uk-UA"/>
        </w:rPr>
      </w:pPr>
    </w:p>
    <w:p w14:paraId="4534AB0D" w14:textId="77777777" w:rsidR="00D83B7B" w:rsidRDefault="00D83B7B" w:rsidP="00D83B7B">
      <w:pPr>
        <w:rPr>
          <w:lang w:bidi="uk-UA"/>
        </w:rPr>
      </w:pPr>
      <w:r>
        <w:rPr>
          <w:rFonts w:hint="eastAsia"/>
          <w:lang w:bidi="uk-UA"/>
        </w:rPr>
        <w:t>Приложение</w:t>
      </w:r>
    </w:p>
    <w:p w14:paraId="1092EBB7" w14:textId="77777777" w:rsidR="00D83B7B" w:rsidRDefault="00D83B7B" w:rsidP="00D83B7B">
      <w:pPr>
        <w:rPr>
          <w:lang w:bidi="uk-UA"/>
        </w:rPr>
      </w:pPr>
    </w:p>
    <w:p w14:paraId="6F6984B9" w14:textId="77777777" w:rsidR="00D83B7B" w:rsidRDefault="00D83B7B" w:rsidP="00D83B7B">
      <w:pPr>
        <w:rPr>
          <w:lang w:bidi="uk-UA"/>
        </w:rPr>
      </w:pPr>
      <w:r>
        <w:rPr>
          <w:rFonts w:hint="eastAsia"/>
          <w:lang w:bidi="uk-UA"/>
        </w:rPr>
        <w:t>Приложение</w:t>
      </w:r>
    </w:p>
    <w:p w14:paraId="3E15A4B8" w14:textId="77777777" w:rsidR="00D83B7B" w:rsidRDefault="00D83B7B" w:rsidP="00D83B7B">
      <w:pPr>
        <w:rPr>
          <w:lang w:bidi="uk-UA"/>
        </w:rPr>
      </w:pPr>
    </w:p>
    <w:p w14:paraId="5F5CF5E4" w14:textId="77777777" w:rsidR="00D83B7B" w:rsidRDefault="00D83B7B" w:rsidP="00D83B7B">
      <w:pPr>
        <w:rPr>
          <w:lang w:bidi="uk-UA"/>
        </w:rPr>
      </w:pPr>
      <w:r>
        <w:rPr>
          <w:rFonts w:hint="eastAsia"/>
          <w:lang w:bidi="uk-UA"/>
        </w:rPr>
        <w:t>Приложение</w:t>
      </w:r>
    </w:p>
    <w:p w14:paraId="0C521DDF" w14:textId="77777777" w:rsidR="00D83B7B" w:rsidRDefault="00D83B7B" w:rsidP="00D83B7B">
      <w:pPr>
        <w:rPr>
          <w:lang w:bidi="uk-UA"/>
        </w:rPr>
      </w:pPr>
    </w:p>
    <w:p w14:paraId="39622770" w14:textId="4550B905" w:rsidR="00D83B7B" w:rsidRPr="00D83B7B" w:rsidRDefault="00D83B7B" w:rsidP="00D83B7B">
      <w:pPr>
        <w:rPr>
          <w:lang w:bidi="uk-UA"/>
        </w:rPr>
      </w:pPr>
      <w:r>
        <w:rPr>
          <w:rFonts w:hint="eastAsia"/>
          <w:lang w:bidi="uk-UA"/>
        </w:rPr>
        <w:lastRenderedPageBreak/>
        <w:t>Приложение</w:t>
      </w:r>
    </w:p>
    <w:sectPr w:rsidR="00D83B7B" w:rsidRPr="00D83B7B" w:rsidSect="00EB1FC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E005" w14:textId="77777777" w:rsidR="00EB1FC1" w:rsidRDefault="00EB1FC1">
      <w:pPr>
        <w:spacing w:after="0" w:line="240" w:lineRule="auto"/>
      </w:pPr>
      <w:r>
        <w:separator/>
      </w:r>
    </w:p>
  </w:endnote>
  <w:endnote w:type="continuationSeparator" w:id="0">
    <w:p w14:paraId="4399D512" w14:textId="77777777" w:rsidR="00EB1FC1" w:rsidRDefault="00EB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47E44" w14:textId="77777777" w:rsidR="00EB1FC1" w:rsidRDefault="00EB1FC1"/>
    <w:p w14:paraId="472C9FB5" w14:textId="77777777" w:rsidR="00EB1FC1" w:rsidRDefault="00EB1FC1"/>
    <w:p w14:paraId="15F7C276" w14:textId="77777777" w:rsidR="00EB1FC1" w:rsidRDefault="00EB1FC1"/>
    <w:p w14:paraId="5CEBE9C1" w14:textId="77777777" w:rsidR="00EB1FC1" w:rsidRDefault="00EB1FC1"/>
    <w:p w14:paraId="6173767D" w14:textId="77777777" w:rsidR="00EB1FC1" w:rsidRDefault="00EB1FC1"/>
    <w:p w14:paraId="25959066" w14:textId="77777777" w:rsidR="00EB1FC1" w:rsidRDefault="00EB1FC1"/>
    <w:p w14:paraId="75D15D9C" w14:textId="77777777" w:rsidR="00EB1FC1" w:rsidRDefault="00EB1F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D31314" wp14:editId="738FA9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B758B" w14:textId="77777777" w:rsidR="00EB1FC1" w:rsidRDefault="00EB1F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D313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0B758B" w14:textId="77777777" w:rsidR="00EB1FC1" w:rsidRDefault="00EB1F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013197" w14:textId="77777777" w:rsidR="00EB1FC1" w:rsidRDefault="00EB1FC1"/>
    <w:p w14:paraId="54D85AE0" w14:textId="77777777" w:rsidR="00EB1FC1" w:rsidRDefault="00EB1FC1"/>
    <w:p w14:paraId="0B23284F" w14:textId="77777777" w:rsidR="00EB1FC1" w:rsidRDefault="00EB1F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658489" wp14:editId="769A66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9ACF4" w14:textId="77777777" w:rsidR="00EB1FC1" w:rsidRDefault="00EB1FC1"/>
                          <w:p w14:paraId="000D13AA" w14:textId="77777777" w:rsidR="00EB1FC1" w:rsidRDefault="00EB1F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6584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19ACF4" w14:textId="77777777" w:rsidR="00EB1FC1" w:rsidRDefault="00EB1FC1"/>
                    <w:p w14:paraId="000D13AA" w14:textId="77777777" w:rsidR="00EB1FC1" w:rsidRDefault="00EB1F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CE0583" w14:textId="77777777" w:rsidR="00EB1FC1" w:rsidRDefault="00EB1FC1"/>
    <w:p w14:paraId="20B64FE1" w14:textId="77777777" w:rsidR="00EB1FC1" w:rsidRDefault="00EB1FC1">
      <w:pPr>
        <w:rPr>
          <w:sz w:val="2"/>
          <w:szCs w:val="2"/>
        </w:rPr>
      </w:pPr>
    </w:p>
    <w:p w14:paraId="0D2323B0" w14:textId="77777777" w:rsidR="00EB1FC1" w:rsidRDefault="00EB1FC1"/>
    <w:p w14:paraId="181CCC37" w14:textId="77777777" w:rsidR="00EB1FC1" w:rsidRDefault="00EB1FC1">
      <w:pPr>
        <w:spacing w:after="0" w:line="240" w:lineRule="auto"/>
      </w:pPr>
    </w:p>
  </w:footnote>
  <w:footnote w:type="continuationSeparator" w:id="0">
    <w:p w14:paraId="161CF075" w14:textId="77777777" w:rsidR="00EB1FC1" w:rsidRDefault="00EB1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1FC1"/>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5217</TotalTime>
  <Pages>3</Pages>
  <Words>271</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443</cp:revision>
  <cp:lastPrinted>2009-02-06T05:36:00Z</cp:lastPrinted>
  <dcterms:created xsi:type="dcterms:W3CDTF">2024-01-07T13:43:00Z</dcterms:created>
  <dcterms:modified xsi:type="dcterms:W3CDTF">2024-01-17T15:31:00Z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