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B7AF4" w:rsidRDefault="00FB7AF4" w:rsidP="00FB7AF4">
      <w:r w:rsidRPr="00802E6E">
        <w:rPr>
          <w:rFonts w:ascii="Times New Roman" w:eastAsia="Calibri" w:hAnsi="Times New Roman" w:cs="Times New Roman"/>
          <w:b/>
          <w:sz w:val="24"/>
          <w:szCs w:val="24"/>
        </w:rPr>
        <w:t xml:space="preserve">Корнійчук Олександр Васильович, </w:t>
      </w:r>
      <w:r w:rsidRPr="00802E6E">
        <w:rPr>
          <w:rFonts w:ascii="Times New Roman" w:eastAsia="Calibri" w:hAnsi="Times New Roman" w:cs="Times New Roman"/>
          <w:sz w:val="24"/>
          <w:szCs w:val="24"/>
        </w:rPr>
        <w:t xml:space="preserve">директор Інституту кормів та сільського господарства Поділля НААН, м. Вінниця. </w:t>
      </w:r>
      <w:r w:rsidRPr="00802E6E">
        <w:rPr>
          <w:rFonts w:ascii="Times New Roman" w:eastAsia="Times New Roman" w:hAnsi="Times New Roman" w:cs="Times New Roman"/>
          <w:bCs/>
          <w:iCs/>
          <w:sz w:val="24"/>
          <w:szCs w:val="24"/>
          <w:shd w:val="clear" w:color="auto" w:fill="FFFFFF"/>
          <w:lang w:eastAsia="uk-UA"/>
        </w:rPr>
        <w:t>Назва дисертації:</w:t>
      </w:r>
      <w:r w:rsidRPr="00802E6E">
        <w:rPr>
          <w:rFonts w:ascii="Times New Roman" w:eastAsia="Times New Roman" w:hAnsi="Times New Roman" w:cs="Times New Roman"/>
          <w:b/>
          <w:bCs/>
          <w:i/>
          <w:iCs/>
          <w:sz w:val="24"/>
          <w:szCs w:val="24"/>
          <w:shd w:val="clear" w:color="auto" w:fill="FFFFFF"/>
          <w:lang w:eastAsia="uk-UA"/>
        </w:rPr>
        <w:t xml:space="preserve"> </w:t>
      </w:r>
      <w:r w:rsidRPr="00802E6E">
        <w:rPr>
          <w:rFonts w:ascii="Times New Roman" w:eastAsia="Times New Roman" w:hAnsi="Times New Roman" w:cs="Times New Roman"/>
          <w:sz w:val="24"/>
          <w:szCs w:val="24"/>
          <w:lang w:eastAsia="ko-KR"/>
        </w:rPr>
        <w:t>«Агробіологічні основи  стабілізації зерновиробництва у Центральній частині Лісостепу правобережному України</w:t>
      </w:r>
      <w:r w:rsidRPr="00802E6E">
        <w:rPr>
          <w:rFonts w:ascii="Times New Roman" w:eastAsia="Times New Roman" w:hAnsi="Times New Roman" w:cs="Times New Roman"/>
          <w:b/>
          <w:sz w:val="24"/>
          <w:szCs w:val="24"/>
          <w:lang w:eastAsia="ko-KR"/>
        </w:rPr>
        <w:t>»</w:t>
      </w:r>
      <w:r w:rsidRPr="00802E6E">
        <w:rPr>
          <w:rFonts w:ascii="Times New Roman" w:eastAsia="Times New Roman" w:hAnsi="Times New Roman" w:cs="Times New Roman"/>
          <w:sz w:val="24"/>
          <w:szCs w:val="24"/>
          <w:lang w:eastAsia="ko-KR"/>
        </w:rPr>
        <w:t xml:space="preserve">. </w:t>
      </w:r>
      <w:r w:rsidRPr="00802E6E">
        <w:rPr>
          <w:rFonts w:ascii="Times New Roman" w:eastAsia="Times New Roman" w:hAnsi="Times New Roman" w:cs="Times New Roman"/>
          <w:bCs/>
          <w:iCs/>
          <w:sz w:val="24"/>
          <w:szCs w:val="24"/>
          <w:shd w:val="clear" w:color="auto" w:fill="FFFFFF"/>
          <w:lang w:eastAsia="uk-UA"/>
        </w:rPr>
        <w:t>Шифр та назва спеціальності:</w:t>
      </w:r>
      <w:r w:rsidRPr="00802E6E">
        <w:rPr>
          <w:rFonts w:ascii="Times New Roman" w:eastAsia="Times New Roman" w:hAnsi="Times New Roman" w:cs="Times New Roman"/>
          <w:sz w:val="24"/>
          <w:szCs w:val="24"/>
          <w:lang w:eastAsia="ko-KR"/>
        </w:rPr>
        <w:t xml:space="preserve"> 06.01.09 – </w:t>
      </w:r>
      <w:r w:rsidRPr="00802E6E">
        <w:rPr>
          <w:rFonts w:ascii="Times New Roman" w:eastAsia="Times New Roman" w:hAnsi="Times New Roman" w:cs="Times New Roman"/>
          <w:sz w:val="24"/>
          <w:szCs w:val="24"/>
          <w:lang w:eastAsia="uk-UA"/>
        </w:rPr>
        <w:t xml:space="preserve">рослинництво. </w:t>
      </w:r>
      <w:r w:rsidRPr="00802E6E">
        <w:rPr>
          <w:rFonts w:ascii="Times New Roman" w:eastAsia="Times New Roman" w:hAnsi="Times New Roman" w:cs="Times New Roman"/>
          <w:bCs/>
          <w:iCs/>
          <w:sz w:val="24"/>
          <w:szCs w:val="24"/>
          <w:shd w:val="clear" w:color="auto" w:fill="FFFFFF"/>
          <w:lang w:eastAsia="uk-UA"/>
        </w:rPr>
        <w:t xml:space="preserve">Спецрада: </w:t>
      </w:r>
      <w:r w:rsidRPr="00802E6E">
        <w:rPr>
          <w:rFonts w:ascii="Times New Roman" w:eastAsia="Times New Roman" w:hAnsi="Times New Roman" w:cs="Times New Roman"/>
          <w:sz w:val="24"/>
          <w:szCs w:val="24"/>
          <w:lang w:eastAsia="ko-KR"/>
        </w:rPr>
        <w:t xml:space="preserve"> </w:t>
      </w:r>
      <w:r w:rsidRPr="00802E6E">
        <w:rPr>
          <w:rFonts w:ascii="Times New Roman" w:eastAsia="Times New Roman" w:hAnsi="Times New Roman" w:cs="Times New Roman"/>
          <w:sz w:val="24"/>
          <w:szCs w:val="24"/>
          <w:lang w:eastAsia="uk-UA"/>
        </w:rPr>
        <w:t xml:space="preserve">Д </w:t>
      </w:r>
      <w:r w:rsidRPr="00802E6E">
        <w:rPr>
          <w:rFonts w:ascii="Times New Roman" w:eastAsia="Times New Roman" w:hAnsi="Times New Roman" w:cs="Times New Roman"/>
          <w:sz w:val="24"/>
          <w:szCs w:val="24"/>
          <w:lang w:eastAsia="ko-KR"/>
        </w:rPr>
        <w:t>26.360.01</w:t>
      </w:r>
      <w:r w:rsidRPr="00802E6E">
        <w:rPr>
          <w:rFonts w:ascii="Times New Roman" w:eastAsia="Times New Roman" w:hAnsi="Times New Roman" w:cs="Times New Roman"/>
          <w:sz w:val="24"/>
          <w:szCs w:val="24"/>
          <w:lang w:eastAsia="uk-UA"/>
        </w:rPr>
        <w:t xml:space="preserve"> Інституту  біоенергетичних культур і цукрових буряків Національної академії аграрних наук України</w:t>
      </w:r>
    </w:p>
    <w:sectPr w:rsidR="00A91CAB" w:rsidRPr="00FB7A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FB7AF4" w:rsidRPr="00FB7A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C350-53F0-49B2-82C3-651DCF45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2021-02-15T19:30:00Z</dcterms:created>
  <dcterms:modified xsi:type="dcterms:W3CDTF">2021-02-16T07:48:00Z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