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AED5"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Шереметьева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Ирина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Сергеевна</w:t>
      </w:r>
      <w:r w:rsidRPr="00901677">
        <w:rPr>
          <w:rFonts w:ascii="Helvetica" w:hAnsi="Helvetica" w:cs="Helvetica"/>
          <w:b/>
          <w:bCs/>
          <w:color w:val="222222"/>
          <w:sz w:val="21"/>
          <w:szCs w:val="21"/>
        </w:rPr>
        <w:t>.</w:t>
      </w:r>
    </w:p>
    <w:p w14:paraId="7F74064E"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Флора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Тульской</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области</w:t>
      </w:r>
      <w:r w:rsidRPr="00901677">
        <w:rPr>
          <w:rFonts w:ascii="Helvetica" w:hAnsi="Helvetica" w:cs="Helvetica"/>
          <w:b/>
          <w:bCs/>
          <w:color w:val="222222"/>
          <w:sz w:val="21"/>
          <w:szCs w:val="21"/>
        </w:rPr>
        <w:t xml:space="preserve"> : </w:t>
      </w:r>
      <w:r w:rsidRPr="00901677">
        <w:rPr>
          <w:rFonts w:ascii="Helvetica" w:hAnsi="Helvetica" w:cs="Helvetica" w:hint="eastAsia"/>
          <w:b/>
          <w:bCs/>
          <w:color w:val="222222"/>
          <w:sz w:val="21"/>
          <w:szCs w:val="21"/>
        </w:rPr>
        <w:t>диссертация</w:t>
      </w:r>
      <w:r w:rsidRPr="00901677">
        <w:rPr>
          <w:rFonts w:ascii="Helvetica" w:hAnsi="Helvetica" w:cs="Helvetica"/>
          <w:b/>
          <w:bCs/>
          <w:color w:val="222222"/>
          <w:sz w:val="21"/>
          <w:szCs w:val="21"/>
        </w:rPr>
        <w:t xml:space="preserve"> ... </w:t>
      </w:r>
      <w:r w:rsidRPr="00901677">
        <w:rPr>
          <w:rFonts w:ascii="Helvetica" w:hAnsi="Helvetica" w:cs="Helvetica" w:hint="eastAsia"/>
          <w:b/>
          <w:bCs/>
          <w:color w:val="222222"/>
          <w:sz w:val="21"/>
          <w:szCs w:val="21"/>
        </w:rPr>
        <w:t>кандидата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биологических</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наук</w:t>
      </w:r>
      <w:r w:rsidRPr="00901677">
        <w:rPr>
          <w:rFonts w:ascii="Helvetica" w:hAnsi="Helvetica" w:cs="Helvetica"/>
          <w:b/>
          <w:bCs/>
          <w:color w:val="222222"/>
          <w:sz w:val="21"/>
          <w:szCs w:val="21"/>
        </w:rPr>
        <w:t xml:space="preserve"> : 03.00.05. - </w:t>
      </w:r>
      <w:r w:rsidRPr="00901677">
        <w:rPr>
          <w:rFonts w:ascii="Helvetica" w:hAnsi="Helvetica" w:cs="Helvetica" w:hint="eastAsia"/>
          <w:b/>
          <w:bCs/>
          <w:color w:val="222222"/>
          <w:sz w:val="21"/>
          <w:szCs w:val="21"/>
        </w:rPr>
        <w:t>Москва</w:t>
      </w:r>
      <w:r w:rsidRPr="00901677">
        <w:rPr>
          <w:rFonts w:ascii="Helvetica" w:hAnsi="Helvetica" w:cs="Helvetica"/>
          <w:b/>
          <w:bCs/>
          <w:color w:val="222222"/>
          <w:sz w:val="21"/>
          <w:szCs w:val="21"/>
        </w:rPr>
        <w:t xml:space="preserve">, 1999. - 145 </w:t>
      </w:r>
      <w:r w:rsidRPr="00901677">
        <w:rPr>
          <w:rFonts w:ascii="Helvetica" w:hAnsi="Helvetica" w:cs="Helvetica" w:hint="eastAsia"/>
          <w:b/>
          <w:bCs/>
          <w:color w:val="222222"/>
          <w:sz w:val="21"/>
          <w:szCs w:val="21"/>
        </w:rPr>
        <w:t>с</w:t>
      </w:r>
      <w:r w:rsidRPr="00901677">
        <w:rPr>
          <w:rFonts w:ascii="Helvetica" w:hAnsi="Helvetica" w:cs="Helvetica"/>
          <w:b/>
          <w:bCs/>
          <w:color w:val="222222"/>
          <w:sz w:val="21"/>
          <w:szCs w:val="21"/>
        </w:rPr>
        <w:t xml:space="preserve">. + </w:t>
      </w:r>
      <w:r w:rsidRPr="00901677">
        <w:rPr>
          <w:rFonts w:ascii="Helvetica" w:hAnsi="Helvetica" w:cs="Helvetica" w:hint="eastAsia"/>
          <w:b/>
          <w:bCs/>
          <w:color w:val="222222"/>
          <w:sz w:val="21"/>
          <w:szCs w:val="21"/>
        </w:rPr>
        <w:t>Прил</w:t>
      </w:r>
      <w:r w:rsidRPr="00901677">
        <w:rPr>
          <w:rFonts w:ascii="Helvetica" w:hAnsi="Helvetica" w:cs="Helvetica"/>
          <w:b/>
          <w:bCs/>
          <w:color w:val="222222"/>
          <w:sz w:val="21"/>
          <w:szCs w:val="21"/>
        </w:rPr>
        <w:t xml:space="preserve">. (310 </w:t>
      </w:r>
      <w:r w:rsidRPr="00901677">
        <w:rPr>
          <w:rFonts w:ascii="Helvetica" w:hAnsi="Helvetica" w:cs="Helvetica" w:hint="eastAsia"/>
          <w:b/>
          <w:bCs/>
          <w:color w:val="222222"/>
          <w:sz w:val="21"/>
          <w:szCs w:val="21"/>
        </w:rPr>
        <w:t>с</w:t>
      </w:r>
      <w:r w:rsidRPr="00901677">
        <w:rPr>
          <w:rFonts w:ascii="Helvetica" w:hAnsi="Helvetica" w:cs="Helvetica"/>
          <w:b/>
          <w:bCs/>
          <w:color w:val="222222"/>
          <w:sz w:val="21"/>
          <w:szCs w:val="21"/>
        </w:rPr>
        <w:t>. ).</w:t>
      </w:r>
    </w:p>
    <w:p w14:paraId="2122D1E1"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больше</w:t>
      </w:r>
    </w:p>
    <w:p w14:paraId="4FDA5BCF"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Цитаты</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из</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текста</w:t>
      </w:r>
      <w:r w:rsidRPr="00901677">
        <w:rPr>
          <w:rFonts w:ascii="Helvetica" w:hAnsi="Helvetica" w:cs="Helvetica"/>
          <w:b/>
          <w:bCs/>
          <w:color w:val="222222"/>
          <w:sz w:val="21"/>
          <w:szCs w:val="21"/>
        </w:rPr>
        <w:t>:</w:t>
      </w:r>
    </w:p>
    <w:p w14:paraId="07010173"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стр</w:t>
      </w:r>
      <w:r w:rsidRPr="00901677">
        <w:rPr>
          <w:rFonts w:ascii="Helvetica" w:hAnsi="Helvetica" w:cs="Helvetica"/>
          <w:b/>
          <w:bCs/>
          <w:color w:val="222222"/>
          <w:sz w:val="21"/>
          <w:szCs w:val="21"/>
        </w:rPr>
        <w:t>. 1</w:t>
      </w:r>
    </w:p>
    <w:p w14:paraId="4CA145CF"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московский</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ГОСУДАРСТВЕННЫЙ</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УНИВЕРСИТЕТ</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им</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М</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В</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Ломоносова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БИОЛОГИЧЕСКИЙ</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ФАКУЛЬТЕТ</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на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правах</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рукописи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УДК</w:t>
      </w:r>
      <w:r w:rsidRPr="00901677">
        <w:rPr>
          <w:rFonts w:ascii="Helvetica" w:hAnsi="Helvetica" w:cs="Helvetica"/>
          <w:b/>
          <w:bCs/>
          <w:color w:val="222222"/>
          <w:sz w:val="21"/>
          <w:szCs w:val="21"/>
        </w:rPr>
        <w:t xml:space="preserve"> 581.9(470.312) </w:t>
      </w:r>
      <w:r w:rsidRPr="00901677">
        <w:rPr>
          <w:rFonts w:ascii="Helvetica" w:hAnsi="Helvetica" w:cs="Helvetica" w:hint="eastAsia"/>
          <w:b/>
          <w:bCs/>
          <w:color w:val="222222"/>
          <w:sz w:val="21"/>
          <w:szCs w:val="21"/>
        </w:rPr>
        <w:t>ШЕРЕМЕТЬЕВА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Ирина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Сергеевна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ФЛОРА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ТУЛЬСКОЙ</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ОБЛАСТИ</w:t>
      </w:r>
      <w:r w:rsidRPr="00901677">
        <w:rPr>
          <w:rFonts w:ascii="Helvetica" w:hAnsi="Helvetica" w:cs="Helvetica"/>
          <w:b/>
          <w:bCs/>
          <w:color w:val="222222"/>
          <w:sz w:val="21"/>
          <w:szCs w:val="21"/>
        </w:rPr>
        <w:t xml:space="preserve"> (03.00.05. - </w:t>
      </w:r>
      <w:r w:rsidRPr="00901677">
        <w:rPr>
          <w:rFonts w:ascii="Helvetica" w:hAnsi="Helvetica" w:cs="Helvetica" w:hint="eastAsia"/>
          <w:b/>
          <w:bCs/>
          <w:color w:val="222222"/>
          <w:sz w:val="21"/>
          <w:szCs w:val="21"/>
        </w:rPr>
        <w:t>ботаника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Диссертация</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на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соискание</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ученой</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степени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кандидата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биологических</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наук</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Научный</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руководитель</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член</w:t>
      </w:r>
      <w:r w:rsidRPr="00901677">
        <w:rPr>
          <w:rFonts w:ascii="Helvetica" w:hAnsi="Helvetica" w:cs="Helvetica"/>
          <w:b/>
          <w:bCs/>
          <w:color w:val="222222"/>
          <w:sz w:val="21"/>
          <w:szCs w:val="21"/>
        </w:rPr>
        <w:t>-</w:t>
      </w:r>
      <w:r w:rsidRPr="00901677">
        <w:rPr>
          <w:rFonts w:ascii="Helvetica" w:hAnsi="Helvetica" w:cs="Helvetica" w:hint="eastAsia"/>
          <w:b/>
          <w:bCs/>
          <w:color w:val="222222"/>
          <w:sz w:val="21"/>
          <w:szCs w:val="21"/>
        </w:rPr>
        <w:t>корреспондент</w:t>
      </w:r>
    </w:p>
    <w:p w14:paraId="61FFF668"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стр</w:t>
      </w:r>
      <w:r w:rsidRPr="00901677">
        <w:rPr>
          <w:rFonts w:ascii="Helvetica" w:hAnsi="Helvetica" w:cs="Helvetica"/>
          <w:b/>
          <w:bCs/>
          <w:color w:val="222222"/>
          <w:sz w:val="21"/>
          <w:szCs w:val="21"/>
        </w:rPr>
        <w:t>. 20</w:t>
      </w:r>
    </w:p>
    <w:p w14:paraId="339CD650"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районы</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долина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ботаниками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последние</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юго</w:t>
      </w:r>
      <w:r w:rsidRPr="00901677">
        <w:rPr>
          <w:rFonts w:ascii="Helvetica" w:hAnsi="Helvetica" w:cs="Helvetica"/>
          <w:b/>
          <w:bCs/>
          <w:color w:val="222222"/>
          <w:sz w:val="21"/>
          <w:szCs w:val="21"/>
        </w:rPr>
        <w:t>-</w:t>
      </w:r>
      <w:r w:rsidRPr="00901677">
        <w:rPr>
          <w:rFonts w:ascii="Helvetica" w:hAnsi="Helvetica" w:cs="Helvetica" w:hint="eastAsia"/>
          <w:b/>
          <w:bCs/>
          <w:color w:val="222222"/>
          <w:sz w:val="21"/>
          <w:szCs w:val="21"/>
        </w:rPr>
        <w:t>восточная</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часть</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области</w:t>
      </w:r>
      <w:r w:rsidRPr="00901677">
        <w:rPr>
          <w:rFonts w:ascii="Helvetica" w:hAnsi="Helvetica" w:cs="Helvetica"/>
          <w:b/>
          <w:bCs/>
          <w:color w:val="222222"/>
          <w:sz w:val="21"/>
          <w:szCs w:val="21"/>
        </w:rPr>
        <w:t xml:space="preserve"> - </w:t>
      </w:r>
      <w:r w:rsidRPr="00901677">
        <w:rPr>
          <w:rFonts w:ascii="Helvetica" w:hAnsi="Helvetica" w:cs="Helvetica" w:hint="eastAsia"/>
          <w:b/>
          <w:bCs/>
          <w:color w:val="222222"/>
          <w:sz w:val="21"/>
          <w:szCs w:val="21"/>
        </w:rPr>
        <w:t>воронежскими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были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годы</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исследованы</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такиже</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отдельные</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элементы</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флоры</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области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флора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водоемов</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адвентивная</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флора</w:t>
      </w:r>
      <w:r w:rsidRPr="00901677">
        <w:rPr>
          <w:rFonts w:ascii="Helvetica" w:hAnsi="Helvetica" w:cs="Helvetica"/>
          <w:b/>
          <w:bCs/>
          <w:color w:val="222222"/>
          <w:sz w:val="21"/>
          <w:szCs w:val="21"/>
        </w:rPr>
        <w:t xml:space="preserve">. - 21 - </w:t>
      </w:r>
      <w:r w:rsidRPr="00901677">
        <w:rPr>
          <w:rFonts w:ascii="Helvetica" w:hAnsi="Helvetica" w:cs="Helvetica" w:hint="eastAsia"/>
          <w:b/>
          <w:bCs/>
          <w:color w:val="222222"/>
          <w:sz w:val="21"/>
          <w:szCs w:val="21"/>
        </w:rPr>
        <w:t>Глава</w:t>
      </w:r>
      <w:r w:rsidRPr="00901677">
        <w:rPr>
          <w:rFonts w:ascii="Helvetica" w:hAnsi="Helvetica" w:cs="Helvetica"/>
          <w:b/>
          <w:bCs/>
          <w:color w:val="222222"/>
          <w:sz w:val="21"/>
          <w:szCs w:val="21"/>
        </w:rPr>
        <w:t xml:space="preserve"> 2. </w:t>
      </w:r>
      <w:r w:rsidRPr="00901677">
        <w:rPr>
          <w:rFonts w:ascii="Helvetica" w:hAnsi="Helvetica" w:cs="Helvetica" w:hint="eastAsia"/>
          <w:b/>
          <w:bCs/>
          <w:color w:val="222222"/>
          <w:sz w:val="21"/>
          <w:szCs w:val="21"/>
        </w:rPr>
        <w:t>ОРМРОЦШЕ</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УСЛОМЯ</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ТУЛЬСКОМ</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ОБЛАСТИ</w:t>
      </w:r>
      <w:r w:rsidRPr="00901677">
        <w:rPr>
          <w:rFonts w:ascii="Helvetica" w:hAnsi="Helvetica" w:cs="Helvetica"/>
          <w:b/>
          <w:bCs/>
          <w:color w:val="222222"/>
          <w:sz w:val="21"/>
          <w:szCs w:val="21"/>
        </w:rPr>
        <w:t>. 2.1.</w:t>
      </w:r>
      <w:r w:rsidRPr="00901677">
        <w:rPr>
          <w:rFonts w:ascii="Helvetica" w:hAnsi="Helvetica" w:cs="Helvetica" w:hint="eastAsia"/>
          <w:b/>
          <w:bCs/>
          <w:color w:val="222222"/>
          <w:sz w:val="21"/>
          <w:szCs w:val="21"/>
        </w:rPr>
        <w:t>Географическое</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положение</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области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Тульская</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область</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расположена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в</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северо</w:t>
      </w:r>
      <w:r w:rsidRPr="00901677">
        <w:rPr>
          <w:rFonts w:ascii="Helvetica" w:hAnsi="Helvetica" w:cs="Helvetica"/>
          <w:b/>
          <w:bCs/>
          <w:color w:val="222222"/>
          <w:sz w:val="21"/>
          <w:szCs w:val="21"/>
        </w:rPr>
        <w:t>-</w:t>
      </w:r>
      <w:r w:rsidRPr="00901677">
        <w:rPr>
          <w:rFonts w:ascii="Helvetica" w:hAnsi="Helvetica" w:cs="Helvetica" w:hint="eastAsia"/>
          <w:b/>
          <w:bCs/>
          <w:color w:val="222222"/>
          <w:sz w:val="21"/>
          <w:szCs w:val="21"/>
        </w:rPr>
        <w:t>восточной</w:t>
      </w:r>
    </w:p>
    <w:p w14:paraId="22D68F6F" w14:textId="77777777" w:rsidR="00901677" w:rsidRPr="00901677" w:rsidRDefault="00901677" w:rsidP="00901677">
      <w:pPr>
        <w:rPr>
          <w:rFonts w:ascii="Helvetica" w:hAnsi="Helvetica" w:cs="Helvetica"/>
          <w:b/>
          <w:bCs/>
          <w:color w:val="222222"/>
          <w:sz w:val="21"/>
          <w:szCs w:val="21"/>
        </w:rPr>
      </w:pPr>
      <w:r w:rsidRPr="00901677">
        <w:rPr>
          <w:rFonts w:ascii="Helvetica" w:hAnsi="Helvetica" w:cs="Helvetica" w:hint="eastAsia"/>
          <w:b/>
          <w:bCs/>
          <w:color w:val="222222"/>
          <w:sz w:val="21"/>
          <w:szCs w:val="21"/>
        </w:rPr>
        <w:t>стр</w:t>
      </w:r>
      <w:r w:rsidRPr="00901677">
        <w:rPr>
          <w:rFonts w:ascii="Helvetica" w:hAnsi="Helvetica" w:cs="Helvetica"/>
          <w:b/>
          <w:bCs/>
          <w:color w:val="222222"/>
          <w:sz w:val="21"/>
          <w:szCs w:val="21"/>
        </w:rPr>
        <w:t>. 105</w:t>
      </w:r>
    </w:p>
    <w:p w14:paraId="0C1B29AA" w14:textId="1C495D08" w:rsidR="008A0C40" w:rsidRPr="00901677" w:rsidRDefault="00901677" w:rsidP="00901677">
      <w:r w:rsidRPr="00901677">
        <w:rPr>
          <w:rFonts w:ascii="Helvetica" w:hAnsi="Helvetica" w:cs="Helvetica" w:hint="eastAsia"/>
          <w:b/>
          <w:bCs/>
          <w:color w:val="222222"/>
          <w:sz w:val="21"/>
          <w:szCs w:val="21"/>
        </w:rPr>
        <w:t>области</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Шереметьева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Хорун</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Шереметьев</w:t>
      </w:r>
      <w:r w:rsidRPr="00901677">
        <w:rPr>
          <w:rFonts w:ascii="Helvetica" w:hAnsi="Helvetica" w:cs="Helvetica"/>
          <w:b/>
          <w:bCs/>
          <w:color w:val="222222"/>
          <w:sz w:val="21"/>
          <w:szCs w:val="21"/>
        </w:rPr>
        <w:t xml:space="preserve">, 1996; </w:t>
      </w:r>
      <w:r w:rsidRPr="00901677">
        <w:rPr>
          <w:rFonts w:ascii="Helvetica" w:hAnsi="Helvetica" w:cs="Helvetica" w:hint="eastAsia"/>
          <w:b/>
          <w:bCs/>
          <w:color w:val="222222"/>
          <w:sz w:val="21"/>
          <w:szCs w:val="21"/>
        </w:rPr>
        <w:t>Шереметьева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Кузнецова</w:t>
      </w:r>
      <w:r w:rsidRPr="00901677">
        <w:rPr>
          <w:rFonts w:ascii="Helvetica" w:hAnsi="Helvetica" w:cs="Helvetica"/>
          <w:b/>
          <w:bCs/>
          <w:color w:val="222222"/>
          <w:sz w:val="21"/>
          <w:szCs w:val="21"/>
        </w:rPr>
        <w:t xml:space="preserve">, 1997; </w:t>
      </w:r>
      <w:r w:rsidRPr="00901677">
        <w:rPr>
          <w:rFonts w:ascii="Helvetica" w:hAnsi="Helvetica" w:cs="Helvetica" w:hint="eastAsia"/>
          <w:b/>
          <w:bCs/>
          <w:color w:val="222222"/>
          <w:sz w:val="21"/>
          <w:szCs w:val="21"/>
        </w:rPr>
        <w:t>Шереметьева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Шереметьев</w:t>
      </w:r>
      <w:r w:rsidRPr="00901677">
        <w:rPr>
          <w:rFonts w:ascii="Helvetica" w:hAnsi="Helvetica" w:cs="Helvetica"/>
          <w:b/>
          <w:bCs/>
          <w:color w:val="222222"/>
          <w:sz w:val="21"/>
          <w:szCs w:val="21"/>
        </w:rPr>
        <w:t xml:space="preserve">, 19976; </w:t>
      </w:r>
      <w:r w:rsidRPr="00901677">
        <w:rPr>
          <w:rFonts w:ascii="Helvetica" w:hAnsi="Helvetica" w:cs="Helvetica" w:hint="eastAsia"/>
          <w:b/>
          <w:bCs/>
          <w:color w:val="222222"/>
          <w:sz w:val="21"/>
          <w:szCs w:val="21"/>
        </w:rPr>
        <w:t>Шереметьева</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Шереметьев</w:t>
      </w:r>
      <w:r w:rsidRPr="00901677">
        <w:rPr>
          <w:rFonts w:ascii="Helvetica" w:hAnsi="Helvetica" w:cs="Helvetica"/>
          <w:b/>
          <w:bCs/>
          <w:color w:val="222222"/>
          <w:sz w:val="21"/>
          <w:szCs w:val="21"/>
        </w:rPr>
        <w:t xml:space="preserve">, </w:t>
      </w:r>
      <w:r w:rsidRPr="00901677">
        <w:rPr>
          <w:rFonts w:ascii="Helvetica" w:hAnsi="Helvetica" w:cs="Helvetica" w:hint="eastAsia"/>
          <w:b/>
          <w:bCs/>
          <w:color w:val="222222"/>
          <w:sz w:val="21"/>
          <w:szCs w:val="21"/>
        </w:rPr>
        <w:t>Большаков</w:t>
      </w:r>
      <w:r w:rsidRPr="00901677">
        <w:rPr>
          <w:rFonts w:ascii="Helvetica" w:hAnsi="Helvetica" w:cs="Helvetica"/>
          <w:b/>
          <w:bCs/>
          <w:color w:val="222222"/>
          <w:sz w:val="21"/>
          <w:szCs w:val="21"/>
        </w:rPr>
        <w:t xml:space="preserve">, 1998). </w:t>
      </w:r>
      <w:r w:rsidRPr="00901677">
        <w:rPr>
          <w:rFonts w:ascii="Helvetica" w:hAnsi="Helvetica" w:cs="Helvetica" w:hint="eastAsia"/>
          <w:b/>
          <w:bCs/>
          <w:color w:val="222222"/>
          <w:sz w:val="21"/>
          <w:szCs w:val="21"/>
        </w:rPr>
        <w:t>Среди</w:t>
      </w:r>
    </w:p>
    <w:sectPr w:rsidR="008A0C40" w:rsidRPr="009016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C6A5" w14:textId="77777777" w:rsidR="00A15F4A" w:rsidRDefault="00A15F4A">
      <w:pPr>
        <w:spacing w:after="0" w:line="240" w:lineRule="auto"/>
      </w:pPr>
      <w:r>
        <w:separator/>
      </w:r>
    </w:p>
  </w:endnote>
  <w:endnote w:type="continuationSeparator" w:id="0">
    <w:p w14:paraId="62956608" w14:textId="77777777" w:rsidR="00A15F4A" w:rsidRDefault="00A1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B6BF" w14:textId="77777777" w:rsidR="00A15F4A" w:rsidRDefault="00A15F4A"/>
    <w:p w14:paraId="2A9F6FBD" w14:textId="77777777" w:rsidR="00A15F4A" w:rsidRDefault="00A15F4A"/>
    <w:p w14:paraId="418E81E6" w14:textId="77777777" w:rsidR="00A15F4A" w:rsidRDefault="00A15F4A"/>
    <w:p w14:paraId="131A1F09" w14:textId="77777777" w:rsidR="00A15F4A" w:rsidRDefault="00A15F4A"/>
    <w:p w14:paraId="6C2564DF" w14:textId="77777777" w:rsidR="00A15F4A" w:rsidRDefault="00A15F4A"/>
    <w:p w14:paraId="719BBF96" w14:textId="77777777" w:rsidR="00A15F4A" w:rsidRDefault="00A15F4A"/>
    <w:p w14:paraId="7F11D201" w14:textId="77777777" w:rsidR="00A15F4A" w:rsidRDefault="00A15F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045499" wp14:editId="4C2E2C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AA7E9" w14:textId="77777777" w:rsidR="00A15F4A" w:rsidRDefault="00A15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454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9AA7E9" w14:textId="77777777" w:rsidR="00A15F4A" w:rsidRDefault="00A15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B25B95" w14:textId="77777777" w:rsidR="00A15F4A" w:rsidRDefault="00A15F4A"/>
    <w:p w14:paraId="7A7060A1" w14:textId="77777777" w:rsidR="00A15F4A" w:rsidRDefault="00A15F4A"/>
    <w:p w14:paraId="44380A35" w14:textId="77777777" w:rsidR="00A15F4A" w:rsidRDefault="00A15F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7B74AC" wp14:editId="7537BD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164D4" w14:textId="77777777" w:rsidR="00A15F4A" w:rsidRDefault="00A15F4A"/>
                          <w:p w14:paraId="18E5CE98" w14:textId="77777777" w:rsidR="00A15F4A" w:rsidRDefault="00A15F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B74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E164D4" w14:textId="77777777" w:rsidR="00A15F4A" w:rsidRDefault="00A15F4A"/>
                    <w:p w14:paraId="18E5CE98" w14:textId="77777777" w:rsidR="00A15F4A" w:rsidRDefault="00A15F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EC67B3" w14:textId="77777777" w:rsidR="00A15F4A" w:rsidRDefault="00A15F4A"/>
    <w:p w14:paraId="6C530CB3" w14:textId="77777777" w:rsidR="00A15F4A" w:rsidRDefault="00A15F4A">
      <w:pPr>
        <w:rPr>
          <w:sz w:val="2"/>
          <w:szCs w:val="2"/>
        </w:rPr>
      </w:pPr>
    </w:p>
    <w:p w14:paraId="491B2497" w14:textId="77777777" w:rsidR="00A15F4A" w:rsidRDefault="00A15F4A"/>
    <w:p w14:paraId="31578E8C" w14:textId="77777777" w:rsidR="00A15F4A" w:rsidRDefault="00A15F4A">
      <w:pPr>
        <w:spacing w:after="0" w:line="240" w:lineRule="auto"/>
      </w:pPr>
    </w:p>
  </w:footnote>
  <w:footnote w:type="continuationSeparator" w:id="0">
    <w:p w14:paraId="25A11752" w14:textId="77777777" w:rsidR="00A15F4A" w:rsidRDefault="00A15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4A"/>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17134</TotalTime>
  <Pages>1</Pages>
  <Words>147</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770</cp:revision>
  <cp:lastPrinted>2009-02-06T05:36:00Z</cp:lastPrinted>
  <dcterms:created xsi:type="dcterms:W3CDTF">2025-11-25T20:19:00Z</dcterms:created>
  <dcterms:modified xsi:type="dcterms:W3CDTF">2025-12-23T12:06:00Z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