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812" w:rsidRDefault="008F406F" w:rsidP="008F406F">
      <w:pPr>
        <w:rPr>
          <w:lang w:eastAsia="ru-RU"/>
        </w:rPr>
      </w:pPr>
      <w:bookmarkStart w:id="0" w:name="_GoBack"/>
      <w:r w:rsidRPr="008F406F">
        <w:rPr>
          <w:rFonts w:hint="eastAsia"/>
          <w:lang w:eastAsia="ru-RU"/>
        </w:rPr>
        <w:t>Василик</w:t>
      </w:r>
      <w:r w:rsidRPr="008F406F">
        <w:rPr>
          <w:lang w:eastAsia="ru-RU"/>
        </w:rPr>
        <w:t></w:t>
      </w:r>
      <w:r w:rsidRPr="008F406F">
        <w:rPr>
          <w:rFonts w:hint="eastAsia"/>
          <w:lang w:eastAsia="ru-RU"/>
        </w:rPr>
        <w:t>Ольга</w:t>
      </w:r>
      <w:r w:rsidRPr="008F406F">
        <w:rPr>
          <w:lang w:eastAsia="ru-RU"/>
        </w:rPr>
        <w:t></w:t>
      </w:r>
      <w:r w:rsidRPr="008F406F">
        <w:rPr>
          <w:rFonts w:hint="eastAsia"/>
          <w:lang w:eastAsia="ru-RU"/>
        </w:rPr>
        <w:t>Остапівна</w:t>
      </w:r>
      <w:r w:rsidRPr="008F406F">
        <w:rPr>
          <w:lang w:eastAsia="ru-RU"/>
        </w:rPr>
        <w:t></w:t>
      </w:r>
      <w:r w:rsidRPr="008F406F">
        <w:rPr>
          <w:lang w:eastAsia="ru-RU"/>
        </w:rPr>
        <w:t></w:t>
      </w:r>
      <w:r w:rsidRPr="008F406F">
        <w:rPr>
          <w:rFonts w:hint="eastAsia"/>
          <w:lang w:eastAsia="ru-RU"/>
        </w:rPr>
        <w:t>Облік</w:t>
      </w:r>
      <w:r w:rsidRPr="008F406F">
        <w:rPr>
          <w:lang w:eastAsia="ru-RU"/>
        </w:rPr>
        <w:t></w:t>
      </w:r>
      <w:r w:rsidRPr="008F406F">
        <w:rPr>
          <w:lang w:eastAsia="ru-RU"/>
        </w:rPr>
        <w:t></w:t>
      </w:r>
      <w:r w:rsidRPr="008F406F">
        <w:rPr>
          <w:rFonts w:hint="eastAsia"/>
          <w:lang w:eastAsia="ru-RU"/>
        </w:rPr>
        <w:t>аналіз</w:t>
      </w:r>
      <w:r w:rsidRPr="008F406F">
        <w:rPr>
          <w:lang w:eastAsia="ru-RU"/>
        </w:rPr>
        <w:t></w:t>
      </w:r>
      <w:r w:rsidRPr="008F406F">
        <w:rPr>
          <w:rFonts w:hint="eastAsia"/>
          <w:lang w:eastAsia="ru-RU"/>
        </w:rPr>
        <w:t>і</w:t>
      </w:r>
      <w:r w:rsidRPr="008F406F">
        <w:rPr>
          <w:lang w:eastAsia="ru-RU"/>
        </w:rPr>
        <w:t></w:t>
      </w:r>
      <w:r w:rsidRPr="008F406F">
        <w:rPr>
          <w:rFonts w:hint="eastAsia"/>
          <w:lang w:eastAsia="ru-RU"/>
        </w:rPr>
        <w:t>аудит</w:t>
      </w:r>
      <w:r w:rsidRPr="008F406F">
        <w:rPr>
          <w:lang w:eastAsia="ru-RU"/>
        </w:rPr>
        <w:t></w:t>
      </w:r>
      <w:r w:rsidRPr="008F406F">
        <w:rPr>
          <w:rFonts w:hint="eastAsia"/>
          <w:lang w:eastAsia="ru-RU"/>
        </w:rPr>
        <w:t>розрахунків</w:t>
      </w:r>
      <w:r w:rsidRPr="008F406F">
        <w:rPr>
          <w:lang w:eastAsia="ru-RU"/>
        </w:rPr>
        <w:t></w:t>
      </w:r>
      <w:r w:rsidRPr="008F406F">
        <w:rPr>
          <w:rFonts w:hint="eastAsia"/>
          <w:lang w:eastAsia="ru-RU"/>
        </w:rPr>
        <w:t>з</w:t>
      </w:r>
      <w:r w:rsidRPr="008F406F">
        <w:rPr>
          <w:lang w:eastAsia="ru-RU"/>
        </w:rPr>
        <w:t></w:t>
      </w:r>
      <w:r w:rsidRPr="008F406F">
        <w:rPr>
          <w:rFonts w:hint="eastAsia"/>
          <w:lang w:eastAsia="ru-RU"/>
        </w:rPr>
        <w:t>бюджетом</w:t>
      </w:r>
      <w:r w:rsidRPr="008F406F">
        <w:rPr>
          <w:lang w:eastAsia="ru-RU"/>
        </w:rPr>
        <w:t></w:t>
      </w:r>
      <w:r w:rsidRPr="008F406F">
        <w:rPr>
          <w:lang w:eastAsia="ru-RU"/>
        </w:rPr>
        <w:t></w:t>
      </w:r>
      <w:r w:rsidRPr="008F406F">
        <w:rPr>
          <w:rFonts w:hint="eastAsia"/>
          <w:lang w:eastAsia="ru-RU"/>
        </w:rPr>
        <w:t>Дис</w:t>
      </w:r>
      <w:r w:rsidRPr="008F406F">
        <w:rPr>
          <w:lang w:eastAsia="ru-RU"/>
        </w:rPr>
        <w:t></w:t>
      </w:r>
      <w:r w:rsidRPr="008F406F">
        <w:rPr>
          <w:lang w:eastAsia="ru-RU"/>
        </w:rPr>
        <w:t></w:t>
      </w:r>
      <w:r w:rsidRPr="008F406F">
        <w:rPr>
          <w:lang w:eastAsia="ru-RU"/>
        </w:rPr>
        <w:t></w:t>
      </w:r>
      <w:r w:rsidRPr="008F406F">
        <w:rPr>
          <w:lang w:eastAsia="ru-RU"/>
        </w:rPr>
        <w:t></w:t>
      </w:r>
      <w:r w:rsidRPr="008F406F">
        <w:rPr>
          <w:rFonts w:hint="eastAsia"/>
          <w:lang w:eastAsia="ru-RU"/>
        </w:rPr>
        <w:t>канд</w:t>
      </w:r>
      <w:r w:rsidRPr="008F406F">
        <w:rPr>
          <w:lang w:eastAsia="ru-RU"/>
        </w:rPr>
        <w:t></w:t>
      </w:r>
      <w:r w:rsidRPr="008F406F">
        <w:rPr>
          <w:lang w:eastAsia="ru-RU"/>
        </w:rPr>
        <w:t></w:t>
      </w:r>
      <w:r w:rsidRPr="008F406F">
        <w:rPr>
          <w:rFonts w:hint="eastAsia"/>
          <w:lang w:eastAsia="ru-RU"/>
        </w:rPr>
        <w:t>екон</w:t>
      </w:r>
      <w:r w:rsidRPr="008F406F">
        <w:rPr>
          <w:lang w:eastAsia="ru-RU"/>
        </w:rPr>
        <w:t></w:t>
      </w:r>
      <w:r w:rsidRPr="008F406F">
        <w:rPr>
          <w:lang w:eastAsia="ru-RU"/>
        </w:rPr>
        <w:t></w:t>
      </w:r>
      <w:r w:rsidRPr="008F406F">
        <w:rPr>
          <w:rFonts w:hint="eastAsia"/>
          <w:lang w:eastAsia="ru-RU"/>
        </w:rPr>
        <w:t>наук</w:t>
      </w:r>
      <w:r w:rsidRPr="008F406F">
        <w:rPr>
          <w:lang w:eastAsia="ru-RU"/>
        </w:rPr>
        <w:t></w:t>
      </w:r>
      <w:r w:rsidRPr="008F406F">
        <w:rPr>
          <w:lang w:eastAsia="ru-RU"/>
        </w:rPr>
        <w:t></w:t>
      </w:r>
      <w:r w:rsidRPr="008F406F">
        <w:rPr>
          <w:lang w:eastAsia="ru-RU"/>
        </w:rPr>
        <w:t></w:t>
      </w:r>
      <w:r w:rsidRPr="008F406F">
        <w:rPr>
          <w:lang w:eastAsia="ru-RU"/>
        </w:rPr>
        <w:t></w:t>
      </w:r>
      <w:r w:rsidRPr="008F406F">
        <w:rPr>
          <w:lang w:eastAsia="ru-RU"/>
        </w:rPr>
        <w:t></w:t>
      </w:r>
      <w:r w:rsidRPr="008F406F">
        <w:rPr>
          <w:lang w:eastAsia="ru-RU"/>
        </w:rPr>
        <w:t></w:t>
      </w:r>
      <w:r w:rsidRPr="008F406F">
        <w:rPr>
          <w:lang w:eastAsia="ru-RU"/>
        </w:rPr>
        <w:t></w:t>
      </w:r>
      <w:r w:rsidRPr="008F406F">
        <w:rPr>
          <w:lang w:eastAsia="ru-RU"/>
        </w:rPr>
        <w:t></w:t>
      </w:r>
      <w:r w:rsidRPr="008F406F">
        <w:rPr>
          <w:lang w:eastAsia="ru-RU"/>
        </w:rPr>
        <w:t></w:t>
      </w:r>
      <w:r w:rsidRPr="008F406F">
        <w:rPr>
          <w:lang w:eastAsia="ru-RU"/>
        </w:rPr>
        <w:t></w:t>
      </w:r>
      <w:r w:rsidRPr="008F406F">
        <w:rPr>
          <w:lang w:eastAsia="ru-RU"/>
        </w:rPr>
        <w:t></w:t>
      </w:r>
      <w:r w:rsidRPr="008F406F">
        <w:rPr>
          <w:lang w:eastAsia="ru-RU"/>
        </w:rPr>
        <w:t></w:t>
      </w:r>
      <w:r w:rsidRPr="008F406F">
        <w:rPr>
          <w:lang w:eastAsia="ru-RU"/>
        </w:rPr>
        <w:t></w:t>
      </w:r>
      <w:r w:rsidRPr="008F406F">
        <w:rPr>
          <w:rFonts w:hint="eastAsia"/>
          <w:lang w:eastAsia="ru-RU"/>
        </w:rPr>
        <w:t>Київський</w:t>
      </w:r>
      <w:r w:rsidRPr="008F406F">
        <w:rPr>
          <w:lang w:eastAsia="ru-RU"/>
        </w:rPr>
        <w:t></w:t>
      </w:r>
      <w:r w:rsidRPr="008F406F">
        <w:rPr>
          <w:rFonts w:hint="eastAsia"/>
          <w:lang w:eastAsia="ru-RU"/>
        </w:rPr>
        <w:t>національний</w:t>
      </w:r>
      <w:r w:rsidRPr="008F406F">
        <w:rPr>
          <w:lang w:eastAsia="ru-RU"/>
        </w:rPr>
        <w:t></w:t>
      </w:r>
      <w:r w:rsidRPr="008F406F">
        <w:rPr>
          <w:rFonts w:hint="eastAsia"/>
          <w:lang w:eastAsia="ru-RU"/>
        </w:rPr>
        <w:t>економічний</w:t>
      </w:r>
      <w:r w:rsidRPr="008F406F">
        <w:rPr>
          <w:lang w:eastAsia="ru-RU"/>
        </w:rPr>
        <w:t></w:t>
      </w:r>
      <w:r w:rsidRPr="008F406F">
        <w:rPr>
          <w:rFonts w:hint="eastAsia"/>
          <w:lang w:eastAsia="ru-RU"/>
        </w:rPr>
        <w:t>ун</w:t>
      </w:r>
      <w:r w:rsidRPr="008F406F">
        <w:rPr>
          <w:lang w:eastAsia="ru-RU"/>
        </w:rPr>
        <w:t></w:t>
      </w:r>
      <w:r w:rsidRPr="008F406F">
        <w:rPr>
          <w:rFonts w:hint="eastAsia"/>
          <w:lang w:eastAsia="ru-RU"/>
        </w:rPr>
        <w:t>т</w:t>
      </w:r>
      <w:r w:rsidRPr="008F406F">
        <w:rPr>
          <w:lang w:eastAsia="ru-RU"/>
        </w:rPr>
        <w:t></w:t>
      </w:r>
      <w:r w:rsidRPr="008F406F">
        <w:rPr>
          <w:lang w:eastAsia="ru-RU"/>
        </w:rPr>
        <w:t></w:t>
      </w:r>
      <w:r w:rsidRPr="008F406F">
        <w:rPr>
          <w:lang w:eastAsia="ru-RU"/>
        </w:rPr>
        <w:t></w:t>
      </w:r>
      <w:r w:rsidRPr="008F406F">
        <w:rPr>
          <w:lang w:eastAsia="ru-RU"/>
        </w:rPr>
        <w:t></w:t>
      </w:r>
      <w:r w:rsidRPr="008F406F">
        <w:rPr>
          <w:rFonts w:hint="eastAsia"/>
          <w:lang w:eastAsia="ru-RU"/>
        </w:rPr>
        <w:t>К</w:t>
      </w:r>
      <w:r w:rsidRPr="008F406F">
        <w:rPr>
          <w:lang w:eastAsia="ru-RU"/>
        </w:rPr>
        <w:t></w:t>
      </w:r>
      <w:r w:rsidRPr="008F406F">
        <w:rPr>
          <w:lang w:eastAsia="ru-RU"/>
        </w:rPr>
        <w:t></w:t>
      </w:r>
      <w:r w:rsidRPr="008F406F">
        <w:rPr>
          <w:lang w:eastAsia="ru-RU"/>
        </w:rPr>
        <w:t></w:t>
      </w:r>
      <w:r w:rsidRPr="008F406F">
        <w:rPr>
          <w:lang w:eastAsia="ru-RU"/>
        </w:rPr>
        <w:t></w:t>
      </w:r>
      <w:r w:rsidRPr="008F406F">
        <w:rPr>
          <w:lang w:eastAsia="ru-RU"/>
        </w:rPr>
        <w:t></w:t>
      </w:r>
      <w:r w:rsidRPr="008F406F">
        <w:rPr>
          <w:lang w:eastAsia="ru-RU"/>
        </w:rPr>
        <w:t></w:t>
      </w:r>
      <w:r w:rsidRPr="008F406F">
        <w:rPr>
          <w:lang w:eastAsia="ru-RU"/>
        </w:rPr>
        <w:t></w:t>
      </w:r>
      <w:r w:rsidRPr="008F406F">
        <w:rPr>
          <w:lang w:eastAsia="ru-RU"/>
        </w:rPr>
        <w:t></w:t>
      </w:r>
      <w:r w:rsidRPr="008F406F">
        <w:rPr>
          <w:lang w:eastAsia="ru-RU"/>
        </w:rPr>
        <w:t></w:t>
      </w:r>
      <w:r w:rsidRPr="008F406F">
        <w:rPr>
          <w:lang w:eastAsia="ru-RU"/>
        </w:rPr>
        <w:t></w:t>
      </w:r>
      <w:r w:rsidRPr="008F406F">
        <w:rPr>
          <w:lang w:eastAsia="ru-RU"/>
        </w:rPr>
        <w:t></w:t>
      </w:r>
      <w:r w:rsidRPr="008F406F">
        <w:rPr>
          <w:lang w:eastAsia="ru-RU"/>
        </w:rPr>
        <w:t></w:t>
      </w:r>
      <w:r w:rsidRPr="008F406F">
        <w:rPr>
          <w:lang w:eastAsia="ru-RU"/>
        </w:rPr>
        <w:t></w:t>
      </w:r>
      <w:r w:rsidRPr="008F406F">
        <w:rPr>
          <w:lang w:eastAsia="ru-RU"/>
        </w:rPr>
        <w:t></w:t>
      </w:r>
      <w:r w:rsidRPr="008F406F">
        <w:rPr>
          <w:rFonts w:hint="eastAsia"/>
          <w:lang w:eastAsia="ru-RU"/>
        </w:rPr>
        <w:t>арк</w:t>
      </w:r>
      <w:r w:rsidRPr="008F406F">
        <w:rPr>
          <w:lang w:eastAsia="ru-RU"/>
        </w:rPr>
        <w:t></w:t>
      </w:r>
      <w:r w:rsidRPr="008F406F">
        <w:rPr>
          <w:lang w:eastAsia="ru-RU"/>
        </w:rPr>
        <w:t></w:t>
      </w:r>
      <w:r w:rsidRPr="008F406F">
        <w:rPr>
          <w:lang w:eastAsia="ru-RU"/>
        </w:rPr>
        <w:t></w:t>
      </w:r>
      <w:r w:rsidRPr="008F406F">
        <w:rPr>
          <w:lang w:eastAsia="ru-RU"/>
        </w:rPr>
        <w:t></w:t>
      </w:r>
      <w:r w:rsidRPr="008F406F">
        <w:rPr>
          <w:rFonts w:hint="eastAsia"/>
          <w:lang w:eastAsia="ru-RU"/>
        </w:rPr>
        <w:t>Бібліогр</w:t>
      </w:r>
      <w:r w:rsidRPr="008F406F">
        <w:rPr>
          <w:lang w:eastAsia="ru-RU"/>
        </w:rPr>
        <w:t></w:t>
      </w:r>
      <w:r w:rsidRPr="008F406F">
        <w:rPr>
          <w:lang w:eastAsia="ru-RU"/>
        </w:rPr>
        <w:t></w:t>
      </w:r>
      <w:r w:rsidRPr="008F406F">
        <w:rPr>
          <w:lang w:eastAsia="ru-RU"/>
        </w:rPr>
        <w:t></w:t>
      </w:r>
      <w:r w:rsidRPr="008F406F">
        <w:rPr>
          <w:rFonts w:hint="eastAsia"/>
          <w:lang w:eastAsia="ru-RU"/>
        </w:rPr>
        <w:t>арк</w:t>
      </w:r>
      <w:r w:rsidRPr="008F406F">
        <w:rPr>
          <w:lang w:eastAsia="ru-RU"/>
        </w:rPr>
        <w:t></w:t>
      </w:r>
      <w:r w:rsidRPr="008F406F">
        <w:rPr>
          <w:lang w:eastAsia="ru-RU"/>
        </w:rPr>
        <w:t></w:t>
      </w:r>
      <w:r w:rsidRPr="008F406F">
        <w:rPr>
          <w:lang w:eastAsia="ru-RU"/>
        </w:rPr>
        <w:t></w:t>
      </w:r>
      <w:r w:rsidRPr="008F406F">
        <w:rPr>
          <w:lang w:eastAsia="ru-RU"/>
        </w:rPr>
        <w:t></w:t>
      </w:r>
      <w:r w:rsidRPr="008F406F">
        <w:rPr>
          <w:lang w:eastAsia="ru-RU"/>
        </w:rPr>
        <w:t></w:t>
      </w:r>
      <w:r w:rsidRPr="008F406F">
        <w:rPr>
          <w:lang w:eastAsia="ru-RU"/>
        </w:rPr>
        <w:t></w:t>
      </w:r>
      <w:r w:rsidRPr="008F406F">
        <w:rPr>
          <w:lang w:eastAsia="ru-RU"/>
        </w:rPr>
        <w:t></w:t>
      </w:r>
      <w:r w:rsidRPr="008F406F">
        <w:rPr>
          <w:lang w:eastAsia="ru-RU"/>
        </w:rPr>
        <w:t></w:t>
      </w:r>
      <w:r w:rsidRPr="008F406F">
        <w:rPr>
          <w:lang w:eastAsia="ru-RU"/>
        </w:rPr>
        <w:t></w:t>
      </w:r>
      <w:r w:rsidRPr="008F406F">
        <w:rPr>
          <w:lang w:eastAsia="ru-RU"/>
        </w:rPr>
        <w:t></w:t>
      </w:r>
    </w:p>
    <w:p w:rsidR="008F406F" w:rsidRDefault="008F406F" w:rsidP="008F406F">
      <w:r>
        <w:rPr>
          <w:rFonts w:hint="eastAsia"/>
        </w:rPr>
        <w:t>асилик</w:t>
      </w:r>
      <w:r>
        <w:t></w:t>
      </w:r>
      <w:r>
        <w:rPr>
          <w:rFonts w:hint="eastAsia"/>
        </w:rPr>
        <w:t>О</w:t>
      </w:r>
      <w:r>
        <w:t></w:t>
      </w:r>
      <w:r>
        <w:rPr>
          <w:rFonts w:hint="eastAsia"/>
        </w:rPr>
        <w:t>О</w:t>
      </w:r>
      <w:r>
        <w:t></w:t>
      </w:r>
      <w:r>
        <w:t></w:t>
      </w:r>
      <w:r>
        <w:rPr>
          <w:rFonts w:hint="eastAsia"/>
        </w:rPr>
        <w:t>Облік</w:t>
      </w:r>
      <w:r>
        <w:t></w:t>
      </w:r>
      <w:r>
        <w:t></w:t>
      </w:r>
      <w:r>
        <w:rPr>
          <w:rFonts w:hint="eastAsia"/>
        </w:rPr>
        <w:t>аналіз</w:t>
      </w:r>
      <w:r>
        <w:t></w:t>
      </w:r>
      <w:r>
        <w:rPr>
          <w:rFonts w:hint="eastAsia"/>
        </w:rPr>
        <w:t>і</w:t>
      </w:r>
      <w:r>
        <w:t></w:t>
      </w:r>
      <w:r>
        <w:rPr>
          <w:rFonts w:hint="eastAsia"/>
        </w:rPr>
        <w:t>аудит</w:t>
      </w:r>
      <w:r>
        <w:t></w:t>
      </w:r>
      <w:r>
        <w:rPr>
          <w:rFonts w:hint="eastAsia"/>
        </w:rPr>
        <w:t>розрахунків</w:t>
      </w:r>
      <w:r>
        <w:t></w:t>
      </w:r>
      <w:r>
        <w:rPr>
          <w:rFonts w:hint="eastAsia"/>
        </w:rPr>
        <w:t>з</w:t>
      </w:r>
      <w:r>
        <w:t></w:t>
      </w:r>
      <w:r>
        <w:rPr>
          <w:rFonts w:hint="eastAsia"/>
        </w:rPr>
        <w:t>бюджетом</w:t>
      </w:r>
      <w:r>
        <w:t></w:t>
      </w:r>
      <w:r>
        <w:t></w:t>
      </w:r>
      <w:r>
        <w:rPr>
          <w:rFonts w:hint="eastAsia"/>
        </w:rPr>
        <w:t>–</w:t>
      </w:r>
      <w:r>
        <w:t></w:t>
      </w:r>
      <w:r>
        <w:rPr>
          <w:rFonts w:hint="eastAsia"/>
        </w:rPr>
        <w:t>Рукопис</w:t>
      </w:r>
      <w:r>
        <w:t></w:t>
      </w:r>
    </w:p>
    <w:p w:rsidR="008F406F" w:rsidRDefault="008F406F" w:rsidP="008F406F"/>
    <w:p w:rsidR="008F406F" w:rsidRDefault="008F406F" w:rsidP="008F406F">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бухгалтерський</w:t>
      </w:r>
      <w:r>
        <w:t></w:t>
      </w:r>
      <w:r>
        <w:rPr>
          <w:rFonts w:hint="eastAsia"/>
        </w:rPr>
        <w:t>облік</w:t>
      </w:r>
      <w:r>
        <w:t></w:t>
      </w:r>
      <w:r>
        <w:t></w:t>
      </w:r>
      <w:r>
        <w:rPr>
          <w:rFonts w:hint="eastAsia"/>
        </w:rPr>
        <w:t>аналіз</w:t>
      </w:r>
      <w:r>
        <w:t></w:t>
      </w:r>
      <w:r>
        <w:rPr>
          <w:rFonts w:hint="eastAsia"/>
        </w:rPr>
        <w:t>та</w:t>
      </w:r>
      <w:r>
        <w:t></w:t>
      </w:r>
      <w:r>
        <w:rPr>
          <w:rFonts w:hint="eastAsia"/>
        </w:rPr>
        <w:t>аудит</w:t>
      </w:r>
      <w:r>
        <w:t></w:t>
      </w:r>
      <w:r>
        <w:t></w:t>
      </w:r>
      <w:r>
        <w:rPr>
          <w:rFonts w:hint="eastAsia"/>
        </w:rPr>
        <w:t>Київський</w:t>
      </w:r>
      <w:r>
        <w:t></w:t>
      </w:r>
      <w:r>
        <w:rPr>
          <w:rFonts w:hint="eastAsia"/>
        </w:rPr>
        <w:t>національний</w:t>
      </w:r>
      <w:r>
        <w:t></w:t>
      </w:r>
      <w:r>
        <w:rPr>
          <w:rFonts w:hint="eastAsia"/>
        </w:rPr>
        <w:t>економічний</w:t>
      </w:r>
      <w:r>
        <w:t></w:t>
      </w:r>
      <w:r>
        <w:rPr>
          <w:rFonts w:hint="eastAsia"/>
        </w:rPr>
        <w:t>університет</w:t>
      </w:r>
      <w:r>
        <w:t></w:t>
      </w:r>
      <w:r>
        <w:t></w:t>
      </w:r>
      <w:r>
        <w:rPr>
          <w:rFonts w:hint="eastAsia"/>
        </w:rPr>
        <w:t>–</w:t>
      </w:r>
      <w:r>
        <w:t></w:t>
      </w:r>
      <w:r>
        <w:rPr>
          <w:rFonts w:hint="eastAsia"/>
        </w:rPr>
        <w:t>Київ</w:t>
      </w:r>
      <w:r>
        <w:t></w:t>
      </w:r>
      <w:r>
        <w:t></w:t>
      </w:r>
      <w:r>
        <w:t></w:t>
      </w:r>
      <w:r>
        <w:t></w:t>
      </w:r>
      <w:r>
        <w:t></w:t>
      </w:r>
      <w:r>
        <w:t></w:t>
      </w:r>
      <w:r>
        <w:t></w:t>
      </w:r>
    </w:p>
    <w:p w:rsidR="008F406F" w:rsidRDefault="008F406F" w:rsidP="008F406F"/>
    <w:p w:rsidR="008F406F" w:rsidRDefault="008F406F" w:rsidP="008F406F">
      <w:r>
        <w:rPr>
          <w:rFonts w:hint="eastAsia"/>
        </w:rPr>
        <w:t>Дисертація</w:t>
      </w:r>
      <w:r>
        <w:t></w:t>
      </w:r>
      <w:r>
        <w:rPr>
          <w:rFonts w:hint="eastAsia"/>
        </w:rPr>
        <w:t>присвячена</w:t>
      </w:r>
      <w:r>
        <w:t></w:t>
      </w:r>
      <w:r>
        <w:rPr>
          <w:rFonts w:hint="eastAsia"/>
        </w:rPr>
        <w:t>дослідженню</w:t>
      </w:r>
      <w:r>
        <w:t></w:t>
      </w:r>
      <w:r>
        <w:rPr>
          <w:rFonts w:hint="eastAsia"/>
        </w:rPr>
        <w:t>проблем</w:t>
      </w:r>
      <w:r>
        <w:t></w:t>
      </w:r>
      <w:r>
        <w:rPr>
          <w:rFonts w:hint="eastAsia"/>
        </w:rPr>
        <w:t>бухгалтерського</w:t>
      </w:r>
      <w:r>
        <w:t></w:t>
      </w:r>
      <w:r>
        <w:rPr>
          <w:rFonts w:hint="eastAsia"/>
        </w:rPr>
        <w:t>обліку</w:t>
      </w:r>
      <w:r>
        <w:t></w:t>
      </w:r>
      <w:r>
        <w:t></w:t>
      </w:r>
      <w:r>
        <w:rPr>
          <w:rFonts w:hint="eastAsia"/>
        </w:rPr>
        <w:t>аналізу</w:t>
      </w:r>
      <w:r>
        <w:t></w:t>
      </w:r>
      <w:r>
        <w:rPr>
          <w:rFonts w:hint="eastAsia"/>
        </w:rPr>
        <w:t>і</w:t>
      </w:r>
      <w:r>
        <w:t></w:t>
      </w:r>
      <w:r>
        <w:rPr>
          <w:rFonts w:hint="eastAsia"/>
        </w:rPr>
        <w:t>аудиту</w:t>
      </w:r>
      <w:r>
        <w:t></w:t>
      </w:r>
      <w:r>
        <w:rPr>
          <w:rFonts w:hint="eastAsia"/>
        </w:rPr>
        <w:t>розрахунків</w:t>
      </w:r>
      <w:r>
        <w:t></w:t>
      </w:r>
      <w:r>
        <w:rPr>
          <w:rFonts w:hint="eastAsia"/>
        </w:rPr>
        <w:t>з</w:t>
      </w:r>
      <w:r>
        <w:t></w:t>
      </w:r>
      <w:r>
        <w:rPr>
          <w:rFonts w:hint="eastAsia"/>
        </w:rPr>
        <w:t>бюджетом</w:t>
      </w:r>
      <w:r>
        <w:t></w:t>
      </w:r>
      <w:r>
        <w:rPr>
          <w:rFonts w:hint="eastAsia"/>
        </w:rPr>
        <w:t>підприємств</w:t>
      </w:r>
      <w:r>
        <w:t></w:t>
      </w:r>
      <w:r>
        <w:rPr>
          <w:rFonts w:hint="eastAsia"/>
        </w:rPr>
        <w:t>недержавних</w:t>
      </w:r>
      <w:r>
        <w:t></w:t>
      </w:r>
      <w:r>
        <w:rPr>
          <w:rFonts w:hint="eastAsia"/>
        </w:rPr>
        <w:t>форм</w:t>
      </w:r>
      <w:r>
        <w:t></w:t>
      </w:r>
      <w:r>
        <w:rPr>
          <w:rFonts w:hint="eastAsia"/>
        </w:rPr>
        <w:t>власності</w:t>
      </w:r>
      <w:r>
        <w:t></w:t>
      </w:r>
    </w:p>
    <w:p w:rsidR="008F406F" w:rsidRDefault="008F406F" w:rsidP="008F406F"/>
    <w:p w:rsidR="008F406F" w:rsidRDefault="008F406F" w:rsidP="008F406F">
      <w:r>
        <w:rPr>
          <w:rFonts w:hint="eastAsia"/>
        </w:rPr>
        <w:t>В</w:t>
      </w:r>
      <w:r>
        <w:t></w:t>
      </w:r>
      <w:r>
        <w:rPr>
          <w:rFonts w:hint="eastAsia"/>
        </w:rPr>
        <w:t>роботі</w:t>
      </w:r>
      <w:r>
        <w:t></w:t>
      </w:r>
      <w:r>
        <w:rPr>
          <w:rFonts w:hint="eastAsia"/>
        </w:rPr>
        <w:t>науково</w:t>
      </w:r>
      <w:r>
        <w:t></w:t>
      </w:r>
      <w:r>
        <w:rPr>
          <w:rFonts w:hint="eastAsia"/>
        </w:rPr>
        <w:t>обґрунтовані</w:t>
      </w:r>
      <w:r>
        <w:t></w:t>
      </w:r>
      <w:r>
        <w:rPr>
          <w:rFonts w:hint="eastAsia"/>
        </w:rPr>
        <w:t>теоретичні</w:t>
      </w:r>
      <w:r>
        <w:t></w:t>
      </w:r>
      <w:r>
        <w:rPr>
          <w:rFonts w:hint="eastAsia"/>
        </w:rPr>
        <w:t>засади</w:t>
      </w:r>
      <w:r>
        <w:t></w:t>
      </w:r>
      <w:r>
        <w:rPr>
          <w:rFonts w:hint="eastAsia"/>
        </w:rPr>
        <w:t>становлення</w:t>
      </w:r>
      <w:r>
        <w:t></w:t>
      </w:r>
      <w:r>
        <w:rPr>
          <w:rFonts w:hint="eastAsia"/>
        </w:rPr>
        <w:t>та</w:t>
      </w:r>
      <w:r>
        <w:t></w:t>
      </w:r>
      <w:r>
        <w:rPr>
          <w:rFonts w:hint="eastAsia"/>
        </w:rPr>
        <w:t>розвитку</w:t>
      </w:r>
      <w:r>
        <w:t></w:t>
      </w:r>
      <w:r>
        <w:rPr>
          <w:rFonts w:hint="eastAsia"/>
        </w:rPr>
        <w:t>платежів</w:t>
      </w:r>
      <w:r>
        <w:t></w:t>
      </w:r>
      <w:r>
        <w:rPr>
          <w:rFonts w:hint="eastAsia"/>
        </w:rPr>
        <w:t>до</w:t>
      </w:r>
      <w:r>
        <w:t></w:t>
      </w:r>
      <w:r>
        <w:rPr>
          <w:rFonts w:hint="eastAsia"/>
        </w:rPr>
        <w:t>бюджету</w:t>
      </w:r>
      <w:r>
        <w:t></w:t>
      </w:r>
      <w:r>
        <w:t></w:t>
      </w:r>
      <w:r>
        <w:rPr>
          <w:rFonts w:hint="eastAsia"/>
        </w:rPr>
        <w:t>дано</w:t>
      </w:r>
      <w:r>
        <w:t></w:t>
      </w:r>
      <w:r>
        <w:rPr>
          <w:rFonts w:hint="eastAsia"/>
        </w:rPr>
        <w:t>оцінку</w:t>
      </w:r>
      <w:r>
        <w:t></w:t>
      </w:r>
      <w:r>
        <w:rPr>
          <w:rFonts w:hint="eastAsia"/>
        </w:rPr>
        <w:t>діючій</w:t>
      </w:r>
      <w:r>
        <w:t></w:t>
      </w:r>
      <w:r>
        <w:rPr>
          <w:rFonts w:hint="eastAsia"/>
        </w:rPr>
        <w:t>системі</w:t>
      </w:r>
      <w:r>
        <w:t></w:t>
      </w:r>
      <w:r>
        <w:rPr>
          <w:rFonts w:hint="eastAsia"/>
        </w:rPr>
        <w:t>розрахунків</w:t>
      </w:r>
      <w:r>
        <w:t></w:t>
      </w:r>
      <w:r>
        <w:rPr>
          <w:rFonts w:hint="eastAsia"/>
        </w:rPr>
        <w:t>з</w:t>
      </w:r>
      <w:r>
        <w:t></w:t>
      </w:r>
      <w:r>
        <w:rPr>
          <w:rFonts w:hint="eastAsia"/>
        </w:rPr>
        <w:t>бюджетом</w:t>
      </w:r>
      <w:r>
        <w:t></w:t>
      </w:r>
      <w:r>
        <w:t></w:t>
      </w:r>
      <w:r>
        <w:rPr>
          <w:rFonts w:hint="eastAsia"/>
        </w:rPr>
        <w:t>показана</w:t>
      </w:r>
      <w:r>
        <w:t></w:t>
      </w:r>
      <w:r>
        <w:rPr>
          <w:rFonts w:hint="eastAsia"/>
        </w:rPr>
        <w:t>неузгодженість</w:t>
      </w:r>
      <w:r>
        <w:t></w:t>
      </w:r>
      <w:r>
        <w:rPr>
          <w:rFonts w:hint="eastAsia"/>
        </w:rPr>
        <w:t>окремих</w:t>
      </w:r>
      <w:r>
        <w:t></w:t>
      </w:r>
      <w:r>
        <w:rPr>
          <w:rFonts w:hint="eastAsia"/>
        </w:rPr>
        <w:t>нормативних</w:t>
      </w:r>
      <w:r>
        <w:t></w:t>
      </w:r>
      <w:r>
        <w:rPr>
          <w:rFonts w:hint="eastAsia"/>
        </w:rPr>
        <w:t>актів</w:t>
      </w:r>
      <w:r>
        <w:t></w:t>
      </w:r>
      <w:r>
        <w:rPr>
          <w:rFonts w:hint="eastAsia"/>
        </w:rPr>
        <w:t>щодо</w:t>
      </w:r>
      <w:r>
        <w:t></w:t>
      </w:r>
      <w:r>
        <w:rPr>
          <w:rFonts w:hint="eastAsia"/>
        </w:rPr>
        <w:t>бухгалтерського</w:t>
      </w:r>
      <w:r>
        <w:t></w:t>
      </w:r>
      <w:r>
        <w:rPr>
          <w:rFonts w:hint="eastAsia"/>
        </w:rPr>
        <w:t>обліку</w:t>
      </w:r>
      <w:r>
        <w:t></w:t>
      </w:r>
      <w:r>
        <w:rPr>
          <w:rFonts w:hint="eastAsia"/>
        </w:rPr>
        <w:t>і</w:t>
      </w:r>
      <w:r>
        <w:t></w:t>
      </w:r>
      <w:r>
        <w:rPr>
          <w:rFonts w:hint="eastAsia"/>
        </w:rPr>
        <w:t>податкової</w:t>
      </w:r>
      <w:r>
        <w:t></w:t>
      </w:r>
      <w:r>
        <w:rPr>
          <w:rFonts w:hint="eastAsia"/>
        </w:rPr>
        <w:t>звітності</w:t>
      </w:r>
      <w:r>
        <w:t></w:t>
      </w:r>
      <w:r>
        <w:t></w:t>
      </w:r>
      <w:r>
        <w:rPr>
          <w:rFonts w:hint="eastAsia"/>
        </w:rPr>
        <w:t>Внесені</w:t>
      </w:r>
      <w:r>
        <w:t></w:t>
      </w:r>
      <w:r>
        <w:rPr>
          <w:rFonts w:hint="eastAsia"/>
        </w:rPr>
        <w:t>пропозиції</w:t>
      </w:r>
      <w:r>
        <w:t></w:t>
      </w:r>
      <w:r>
        <w:rPr>
          <w:rFonts w:hint="eastAsia"/>
        </w:rPr>
        <w:t>щодо</w:t>
      </w:r>
      <w:r>
        <w:t></w:t>
      </w:r>
      <w:r>
        <w:rPr>
          <w:rFonts w:hint="eastAsia"/>
        </w:rPr>
        <w:t>уніфікації</w:t>
      </w:r>
      <w:r>
        <w:t></w:t>
      </w:r>
      <w:r>
        <w:rPr>
          <w:rFonts w:hint="eastAsia"/>
        </w:rPr>
        <w:t>окремих</w:t>
      </w:r>
      <w:r>
        <w:t></w:t>
      </w:r>
      <w:r>
        <w:rPr>
          <w:rFonts w:hint="eastAsia"/>
        </w:rPr>
        <w:t>бухгалтерських</w:t>
      </w:r>
      <w:r>
        <w:t></w:t>
      </w:r>
      <w:r>
        <w:rPr>
          <w:rFonts w:hint="eastAsia"/>
        </w:rPr>
        <w:t>реєстрів</w:t>
      </w:r>
      <w:r>
        <w:t></w:t>
      </w:r>
      <w:r>
        <w:rPr>
          <w:rFonts w:hint="eastAsia"/>
        </w:rPr>
        <w:t>і</w:t>
      </w:r>
      <w:r>
        <w:t></w:t>
      </w:r>
      <w:r>
        <w:rPr>
          <w:rFonts w:hint="eastAsia"/>
        </w:rPr>
        <w:t>створення</w:t>
      </w:r>
      <w:r>
        <w:t></w:t>
      </w:r>
      <w:r>
        <w:rPr>
          <w:rFonts w:hint="eastAsia"/>
        </w:rPr>
        <w:t>єдиної</w:t>
      </w:r>
      <w:r>
        <w:t></w:t>
      </w:r>
      <w:r>
        <w:rPr>
          <w:rFonts w:hint="eastAsia"/>
        </w:rPr>
        <w:t>інформаційної</w:t>
      </w:r>
      <w:r>
        <w:t></w:t>
      </w:r>
      <w:r>
        <w:rPr>
          <w:rFonts w:hint="eastAsia"/>
        </w:rPr>
        <w:t>бази</w:t>
      </w:r>
      <w:r>
        <w:t></w:t>
      </w:r>
      <w:r>
        <w:rPr>
          <w:rFonts w:hint="eastAsia"/>
        </w:rPr>
        <w:t>для</w:t>
      </w:r>
      <w:r>
        <w:t></w:t>
      </w:r>
      <w:r>
        <w:rPr>
          <w:rFonts w:hint="eastAsia"/>
        </w:rPr>
        <w:t>фінансової</w:t>
      </w:r>
      <w:r>
        <w:t></w:t>
      </w:r>
      <w:r>
        <w:rPr>
          <w:rFonts w:hint="eastAsia"/>
        </w:rPr>
        <w:t>і</w:t>
      </w:r>
      <w:r>
        <w:t></w:t>
      </w:r>
      <w:r>
        <w:rPr>
          <w:rFonts w:hint="eastAsia"/>
        </w:rPr>
        <w:t>податкової</w:t>
      </w:r>
      <w:r>
        <w:t></w:t>
      </w:r>
      <w:r>
        <w:rPr>
          <w:rFonts w:hint="eastAsia"/>
        </w:rPr>
        <w:t>звітності</w:t>
      </w:r>
      <w:r>
        <w:t></w:t>
      </w:r>
      <w:r>
        <w:t></w:t>
      </w:r>
      <w:r>
        <w:rPr>
          <w:rFonts w:hint="eastAsia"/>
        </w:rPr>
        <w:t>Досліджено</w:t>
      </w:r>
      <w:r>
        <w:t></w:t>
      </w:r>
      <w:r>
        <w:rPr>
          <w:rFonts w:hint="eastAsia"/>
        </w:rPr>
        <w:t>формування</w:t>
      </w:r>
      <w:r>
        <w:t></w:t>
      </w:r>
      <w:r>
        <w:rPr>
          <w:rFonts w:hint="eastAsia"/>
        </w:rPr>
        <w:t>облікової</w:t>
      </w:r>
      <w:r>
        <w:t></w:t>
      </w:r>
      <w:r>
        <w:rPr>
          <w:rFonts w:hint="eastAsia"/>
        </w:rPr>
        <w:t>інформації</w:t>
      </w:r>
      <w:r>
        <w:t></w:t>
      </w:r>
      <w:r>
        <w:rPr>
          <w:rFonts w:hint="eastAsia"/>
        </w:rPr>
        <w:t>для</w:t>
      </w:r>
      <w:r>
        <w:t></w:t>
      </w:r>
      <w:r>
        <w:rPr>
          <w:rFonts w:hint="eastAsia"/>
        </w:rPr>
        <w:t>визначення</w:t>
      </w:r>
      <w:r>
        <w:t></w:t>
      </w:r>
      <w:r>
        <w:rPr>
          <w:rFonts w:hint="eastAsia"/>
        </w:rPr>
        <w:t>податкових</w:t>
      </w:r>
      <w:r>
        <w:t></w:t>
      </w:r>
      <w:r>
        <w:rPr>
          <w:rFonts w:hint="eastAsia"/>
        </w:rPr>
        <w:t>зобов’язань</w:t>
      </w:r>
      <w:r>
        <w:t></w:t>
      </w:r>
      <w:r>
        <w:rPr>
          <w:rFonts w:hint="eastAsia"/>
        </w:rPr>
        <w:t>і</w:t>
      </w:r>
      <w:r>
        <w:t></w:t>
      </w:r>
      <w:r>
        <w:rPr>
          <w:rFonts w:hint="eastAsia"/>
        </w:rPr>
        <w:t>обґрунтовано</w:t>
      </w:r>
      <w:r>
        <w:t></w:t>
      </w:r>
      <w:r>
        <w:rPr>
          <w:rFonts w:hint="eastAsia"/>
        </w:rPr>
        <w:t>методи</w:t>
      </w:r>
      <w:r>
        <w:t></w:t>
      </w:r>
      <w:r>
        <w:rPr>
          <w:rFonts w:hint="eastAsia"/>
        </w:rPr>
        <w:t>щодо</w:t>
      </w:r>
      <w:r>
        <w:t></w:t>
      </w:r>
      <w:r>
        <w:rPr>
          <w:rFonts w:hint="eastAsia"/>
        </w:rPr>
        <w:t>точнішого</w:t>
      </w:r>
      <w:r>
        <w:t></w:t>
      </w:r>
      <w:r>
        <w:rPr>
          <w:rFonts w:hint="eastAsia"/>
        </w:rPr>
        <w:t>визначення</w:t>
      </w:r>
      <w:r>
        <w:t></w:t>
      </w:r>
      <w:r>
        <w:rPr>
          <w:rFonts w:hint="eastAsia"/>
        </w:rPr>
        <w:t>величини</w:t>
      </w:r>
      <w:r>
        <w:t></w:t>
      </w:r>
      <w:r>
        <w:rPr>
          <w:rFonts w:hint="eastAsia"/>
        </w:rPr>
        <w:t>платежів</w:t>
      </w:r>
      <w:r>
        <w:t></w:t>
      </w:r>
      <w:r>
        <w:t></w:t>
      </w:r>
      <w:r>
        <w:rPr>
          <w:rFonts w:hint="eastAsia"/>
        </w:rPr>
        <w:t>Розроблені</w:t>
      </w:r>
      <w:r>
        <w:t></w:t>
      </w:r>
      <w:r>
        <w:rPr>
          <w:rFonts w:hint="eastAsia"/>
        </w:rPr>
        <w:t>нові</w:t>
      </w:r>
      <w:r>
        <w:t></w:t>
      </w:r>
      <w:r>
        <w:rPr>
          <w:rFonts w:hint="eastAsia"/>
        </w:rPr>
        <w:t>підходи</w:t>
      </w:r>
      <w:r>
        <w:t></w:t>
      </w:r>
      <w:r>
        <w:rPr>
          <w:rFonts w:hint="eastAsia"/>
        </w:rPr>
        <w:t>щодо</w:t>
      </w:r>
      <w:r>
        <w:t></w:t>
      </w:r>
      <w:r>
        <w:rPr>
          <w:rFonts w:hint="eastAsia"/>
        </w:rPr>
        <w:t>аналізу</w:t>
      </w:r>
      <w:r>
        <w:t></w:t>
      </w:r>
      <w:r>
        <w:rPr>
          <w:rFonts w:hint="eastAsia"/>
        </w:rPr>
        <w:t>розрахунків</w:t>
      </w:r>
      <w:r>
        <w:t></w:t>
      </w:r>
      <w:r>
        <w:rPr>
          <w:rFonts w:hint="eastAsia"/>
        </w:rPr>
        <w:t>з</w:t>
      </w:r>
      <w:r>
        <w:t></w:t>
      </w:r>
      <w:r>
        <w:rPr>
          <w:rFonts w:hint="eastAsia"/>
        </w:rPr>
        <w:t>бюджетом</w:t>
      </w:r>
      <w:r>
        <w:t></w:t>
      </w:r>
      <w:r>
        <w:t></w:t>
      </w:r>
      <w:r>
        <w:rPr>
          <w:rFonts w:hint="eastAsia"/>
        </w:rPr>
        <w:t>які</w:t>
      </w:r>
      <w:r>
        <w:t></w:t>
      </w:r>
      <w:r>
        <w:rPr>
          <w:rFonts w:hint="eastAsia"/>
        </w:rPr>
        <w:t>дозволяють</w:t>
      </w:r>
      <w:r>
        <w:t></w:t>
      </w:r>
      <w:r>
        <w:rPr>
          <w:rFonts w:hint="eastAsia"/>
        </w:rPr>
        <w:t>приймати</w:t>
      </w:r>
      <w:r>
        <w:t></w:t>
      </w:r>
      <w:r>
        <w:rPr>
          <w:rFonts w:hint="eastAsia"/>
        </w:rPr>
        <w:t>відповідні</w:t>
      </w:r>
      <w:r>
        <w:t></w:t>
      </w:r>
      <w:r>
        <w:rPr>
          <w:rFonts w:hint="eastAsia"/>
        </w:rPr>
        <w:t>управлінські</w:t>
      </w:r>
      <w:r>
        <w:t></w:t>
      </w:r>
      <w:r>
        <w:rPr>
          <w:rFonts w:hint="eastAsia"/>
        </w:rPr>
        <w:t>рішення</w:t>
      </w:r>
      <w:r>
        <w:t></w:t>
      </w:r>
      <w:r>
        <w:rPr>
          <w:rFonts w:hint="eastAsia"/>
        </w:rPr>
        <w:t>спрямовані</w:t>
      </w:r>
      <w:r>
        <w:t></w:t>
      </w:r>
      <w:r>
        <w:rPr>
          <w:rFonts w:hint="eastAsia"/>
        </w:rPr>
        <w:t>на</w:t>
      </w:r>
      <w:r>
        <w:t></w:t>
      </w:r>
      <w:r>
        <w:rPr>
          <w:rFonts w:hint="eastAsia"/>
        </w:rPr>
        <w:t>поліпшення</w:t>
      </w:r>
      <w:r>
        <w:t></w:t>
      </w:r>
      <w:r>
        <w:rPr>
          <w:rFonts w:hint="eastAsia"/>
        </w:rPr>
        <w:t>фінансового</w:t>
      </w:r>
      <w:r>
        <w:t></w:t>
      </w:r>
      <w:r>
        <w:rPr>
          <w:rFonts w:hint="eastAsia"/>
        </w:rPr>
        <w:t>стану</w:t>
      </w:r>
      <w:r>
        <w:t></w:t>
      </w:r>
      <w:r>
        <w:rPr>
          <w:rFonts w:hint="eastAsia"/>
        </w:rPr>
        <w:t>підприємницьких</w:t>
      </w:r>
      <w:r>
        <w:t></w:t>
      </w:r>
      <w:r>
        <w:rPr>
          <w:rFonts w:hint="eastAsia"/>
        </w:rPr>
        <w:t>структур</w:t>
      </w:r>
      <w:r>
        <w:t></w:t>
      </w:r>
      <w:r>
        <w:t></w:t>
      </w:r>
      <w:r>
        <w:rPr>
          <w:rFonts w:hint="eastAsia"/>
        </w:rPr>
        <w:t>Внесено</w:t>
      </w:r>
      <w:r>
        <w:t></w:t>
      </w:r>
      <w:r>
        <w:rPr>
          <w:rFonts w:hint="eastAsia"/>
        </w:rPr>
        <w:t>пропозиції</w:t>
      </w:r>
      <w:r>
        <w:t></w:t>
      </w:r>
      <w:r>
        <w:rPr>
          <w:rFonts w:hint="eastAsia"/>
        </w:rPr>
        <w:t>щодо</w:t>
      </w:r>
      <w:r>
        <w:t></w:t>
      </w:r>
      <w:r>
        <w:rPr>
          <w:rFonts w:hint="eastAsia"/>
        </w:rPr>
        <w:t>удосконалення</w:t>
      </w:r>
      <w:r>
        <w:t></w:t>
      </w:r>
      <w:r>
        <w:rPr>
          <w:rFonts w:hint="eastAsia"/>
        </w:rPr>
        <w:t>класифікації</w:t>
      </w:r>
      <w:r>
        <w:t></w:t>
      </w:r>
      <w:r>
        <w:rPr>
          <w:rFonts w:hint="eastAsia"/>
        </w:rPr>
        <w:t>аудиторських</w:t>
      </w:r>
      <w:r>
        <w:t></w:t>
      </w:r>
      <w:r>
        <w:rPr>
          <w:rFonts w:hint="eastAsia"/>
        </w:rPr>
        <w:t>дій</w:t>
      </w:r>
      <w:r>
        <w:t></w:t>
      </w:r>
      <w:r>
        <w:rPr>
          <w:rFonts w:hint="eastAsia"/>
        </w:rPr>
        <w:t>з</w:t>
      </w:r>
      <w:r>
        <w:t></w:t>
      </w:r>
      <w:r>
        <w:rPr>
          <w:rFonts w:hint="eastAsia"/>
        </w:rPr>
        <w:t>метою</w:t>
      </w:r>
      <w:r>
        <w:t></w:t>
      </w:r>
      <w:r>
        <w:rPr>
          <w:rFonts w:hint="eastAsia"/>
        </w:rPr>
        <w:t>точнішого</w:t>
      </w:r>
      <w:r>
        <w:t></w:t>
      </w:r>
      <w:r>
        <w:rPr>
          <w:rFonts w:hint="eastAsia"/>
        </w:rPr>
        <w:t>визначення</w:t>
      </w:r>
      <w:r>
        <w:t></w:t>
      </w:r>
      <w:r>
        <w:rPr>
          <w:rFonts w:hint="eastAsia"/>
        </w:rPr>
        <w:t>податкових</w:t>
      </w:r>
      <w:r>
        <w:t></w:t>
      </w:r>
      <w:r>
        <w:rPr>
          <w:rFonts w:hint="eastAsia"/>
        </w:rPr>
        <w:t>зобов’язань</w:t>
      </w:r>
      <w:r>
        <w:t></w:t>
      </w:r>
      <w:r>
        <w:rPr>
          <w:rFonts w:hint="eastAsia"/>
        </w:rPr>
        <w:t>у</w:t>
      </w:r>
      <w:r>
        <w:t></w:t>
      </w:r>
      <w:r>
        <w:rPr>
          <w:rFonts w:hint="eastAsia"/>
        </w:rPr>
        <w:t>процесі</w:t>
      </w:r>
      <w:r>
        <w:t></w:t>
      </w:r>
      <w:r>
        <w:rPr>
          <w:rFonts w:hint="eastAsia"/>
        </w:rPr>
        <w:t>здійснення</w:t>
      </w:r>
      <w:r>
        <w:t></w:t>
      </w:r>
      <w:r>
        <w:rPr>
          <w:rFonts w:hint="eastAsia"/>
        </w:rPr>
        <w:t>господарської</w:t>
      </w:r>
      <w:r>
        <w:t></w:t>
      </w:r>
      <w:r>
        <w:rPr>
          <w:rFonts w:hint="eastAsia"/>
        </w:rPr>
        <w:t>діяльності</w:t>
      </w:r>
      <w:r>
        <w:t></w:t>
      </w:r>
    </w:p>
    <w:p w:rsidR="008F406F" w:rsidRDefault="008F406F" w:rsidP="008F406F"/>
    <w:p w:rsidR="008F406F" w:rsidRPr="008F406F" w:rsidRDefault="008F406F" w:rsidP="008F406F">
      <w:r>
        <w:rPr>
          <w:rFonts w:hint="eastAsia"/>
        </w:rPr>
        <w:t>Проведене</w:t>
      </w:r>
      <w:r>
        <w:t></w:t>
      </w:r>
      <w:r>
        <w:rPr>
          <w:rFonts w:hint="eastAsia"/>
        </w:rPr>
        <w:t>дисертаційне</w:t>
      </w:r>
      <w:r>
        <w:t></w:t>
      </w:r>
      <w:r>
        <w:rPr>
          <w:rFonts w:hint="eastAsia"/>
        </w:rPr>
        <w:t>дослідження</w:t>
      </w:r>
      <w:r>
        <w:t></w:t>
      </w:r>
      <w:r>
        <w:rPr>
          <w:rFonts w:hint="eastAsia"/>
        </w:rPr>
        <w:t>обліку</w:t>
      </w:r>
      <w:r>
        <w:t></w:t>
      </w:r>
      <w:r>
        <w:t></w:t>
      </w:r>
      <w:r>
        <w:rPr>
          <w:rFonts w:hint="eastAsia"/>
        </w:rPr>
        <w:t>аналізу</w:t>
      </w:r>
      <w:r>
        <w:t></w:t>
      </w:r>
      <w:r>
        <w:rPr>
          <w:rFonts w:hint="eastAsia"/>
        </w:rPr>
        <w:t>і</w:t>
      </w:r>
      <w:r>
        <w:t></w:t>
      </w:r>
      <w:r>
        <w:rPr>
          <w:rFonts w:hint="eastAsia"/>
        </w:rPr>
        <w:t>аудиту</w:t>
      </w:r>
      <w:r>
        <w:t></w:t>
      </w:r>
      <w:r>
        <w:rPr>
          <w:rFonts w:hint="eastAsia"/>
        </w:rPr>
        <w:t>розрахунків</w:t>
      </w:r>
      <w:r>
        <w:t></w:t>
      </w:r>
      <w:r>
        <w:rPr>
          <w:rFonts w:hint="eastAsia"/>
        </w:rPr>
        <w:t>з</w:t>
      </w:r>
      <w:r>
        <w:t></w:t>
      </w:r>
      <w:r>
        <w:rPr>
          <w:rFonts w:hint="eastAsia"/>
        </w:rPr>
        <w:t>бюджетом</w:t>
      </w:r>
      <w:r>
        <w:t></w:t>
      </w:r>
      <w:r>
        <w:rPr>
          <w:rFonts w:hint="eastAsia"/>
        </w:rPr>
        <w:t>дало</w:t>
      </w:r>
      <w:r>
        <w:t></w:t>
      </w:r>
      <w:r>
        <w:rPr>
          <w:rFonts w:hint="eastAsia"/>
        </w:rPr>
        <w:t>можливість</w:t>
      </w:r>
      <w:r>
        <w:t></w:t>
      </w:r>
      <w:r>
        <w:rPr>
          <w:rFonts w:hint="eastAsia"/>
        </w:rPr>
        <w:t>здійснити</w:t>
      </w:r>
      <w:r>
        <w:t></w:t>
      </w:r>
      <w:r>
        <w:rPr>
          <w:rFonts w:hint="eastAsia"/>
        </w:rPr>
        <w:t>теоретичне</w:t>
      </w:r>
      <w:r>
        <w:t></w:t>
      </w:r>
      <w:r>
        <w:rPr>
          <w:rFonts w:hint="eastAsia"/>
        </w:rPr>
        <w:t>узагальнення</w:t>
      </w:r>
      <w:r>
        <w:t></w:t>
      </w:r>
      <w:r>
        <w:rPr>
          <w:rFonts w:hint="eastAsia"/>
        </w:rPr>
        <w:t>та</w:t>
      </w:r>
      <w:r>
        <w:t></w:t>
      </w:r>
      <w:r>
        <w:rPr>
          <w:rFonts w:hint="eastAsia"/>
        </w:rPr>
        <w:t>сформулювати</w:t>
      </w:r>
      <w:r>
        <w:t></w:t>
      </w:r>
      <w:r>
        <w:rPr>
          <w:rFonts w:hint="eastAsia"/>
        </w:rPr>
        <w:t>науково</w:t>
      </w:r>
      <w:r>
        <w:t></w:t>
      </w:r>
      <w:r>
        <w:rPr>
          <w:rFonts w:hint="eastAsia"/>
        </w:rPr>
        <w:t>обґрунтовані</w:t>
      </w:r>
      <w:r>
        <w:t></w:t>
      </w:r>
      <w:r>
        <w:rPr>
          <w:rFonts w:hint="eastAsia"/>
        </w:rPr>
        <w:t>положення</w:t>
      </w:r>
      <w:r>
        <w:t></w:t>
      </w:r>
      <w:r>
        <w:rPr>
          <w:rFonts w:hint="eastAsia"/>
        </w:rPr>
        <w:t>щодо</w:t>
      </w:r>
      <w:r>
        <w:t></w:t>
      </w:r>
      <w:r>
        <w:rPr>
          <w:rFonts w:hint="eastAsia"/>
        </w:rPr>
        <w:t>удосконалення</w:t>
      </w:r>
      <w:r>
        <w:t></w:t>
      </w:r>
      <w:r>
        <w:rPr>
          <w:rFonts w:hint="eastAsia"/>
        </w:rPr>
        <w:t>облікових</w:t>
      </w:r>
      <w:r>
        <w:t></w:t>
      </w:r>
      <w:r>
        <w:t></w:t>
      </w:r>
      <w:r>
        <w:rPr>
          <w:rFonts w:hint="eastAsia"/>
        </w:rPr>
        <w:t>аналітичних</w:t>
      </w:r>
      <w:r>
        <w:t></w:t>
      </w:r>
      <w:r>
        <w:rPr>
          <w:rFonts w:hint="eastAsia"/>
        </w:rPr>
        <w:t>та</w:t>
      </w:r>
      <w:r>
        <w:t></w:t>
      </w:r>
      <w:r>
        <w:rPr>
          <w:rFonts w:hint="eastAsia"/>
        </w:rPr>
        <w:t>аудиторських</w:t>
      </w:r>
      <w:r>
        <w:t></w:t>
      </w:r>
      <w:r>
        <w:rPr>
          <w:rFonts w:hint="eastAsia"/>
        </w:rPr>
        <w:t>процедур</w:t>
      </w:r>
      <w:r>
        <w:t></w:t>
      </w:r>
      <w:r>
        <w:rPr>
          <w:rFonts w:hint="eastAsia"/>
        </w:rPr>
        <w:t>при</w:t>
      </w:r>
      <w:r>
        <w:t></w:t>
      </w:r>
      <w:r>
        <w:rPr>
          <w:rFonts w:hint="eastAsia"/>
        </w:rPr>
        <w:t>визначенні</w:t>
      </w:r>
      <w:r>
        <w:t></w:t>
      </w:r>
      <w:r>
        <w:rPr>
          <w:rFonts w:hint="eastAsia"/>
        </w:rPr>
        <w:t>податкових</w:t>
      </w:r>
      <w:r>
        <w:t></w:t>
      </w:r>
      <w:r>
        <w:rPr>
          <w:rFonts w:hint="eastAsia"/>
        </w:rPr>
        <w:t>зобов’язань</w:t>
      </w:r>
      <w:r>
        <w:t></w:t>
      </w:r>
      <w:r>
        <w:rPr>
          <w:rFonts w:hint="eastAsia"/>
        </w:rPr>
        <w:t>підприємств</w:t>
      </w:r>
      <w:r>
        <w:t></w:t>
      </w:r>
      <w:r>
        <w:rPr>
          <w:rFonts w:hint="eastAsia"/>
        </w:rPr>
        <w:t>недержавних</w:t>
      </w:r>
      <w:r>
        <w:t></w:t>
      </w:r>
      <w:r>
        <w:rPr>
          <w:rFonts w:hint="eastAsia"/>
        </w:rPr>
        <w:t>форм</w:t>
      </w:r>
      <w:r>
        <w:t></w:t>
      </w:r>
      <w:r>
        <w:rPr>
          <w:rFonts w:hint="eastAsia"/>
        </w:rPr>
        <w:t>власності</w:t>
      </w:r>
      <w:r>
        <w:t></w:t>
      </w:r>
      <w:r>
        <w:t></w:t>
      </w:r>
      <w:r>
        <w:rPr>
          <w:rFonts w:hint="eastAsia"/>
        </w:rPr>
        <w:t>За</w:t>
      </w:r>
      <w:r>
        <w:t></w:t>
      </w:r>
      <w:r>
        <w:rPr>
          <w:rFonts w:hint="eastAsia"/>
        </w:rPr>
        <w:t>результатами</w:t>
      </w:r>
      <w:r>
        <w:t></w:t>
      </w:r>
      <w:r>
        <w:rPr>
          <w:rFonts w:hint="eastAsia"/>
        </w:rPr>
        <w:t>проведеного</w:t>
      </w:r>
      <w:r>
        <w:t></w:t>
      </w:r>
      <w:r>
        <w:rPr>
          <w:rFonts w:hint="eastAsia"/>
        </w:rPr>
        <w:t>дослідження</w:t>
      </w:r>
      <w:r>
        <w:t></w:t>
      </w:r>
      <w:r>
        <w:rPr>
          <w:rFonts w:hint="eastAsia"/>
        </w:rPr>
        <w:t>сформульовано</w:t>
      </w:r>
      <w:r>
        <w:t></w:t>
      </w:r>
      <w:r>
        <w:rPr>
          <w:rFonts w:hint="eastAsia"/>
        </w:rPr>
        <w:t>такі</w:t>
      </w:r>
      <w:r>
        <w:t></w:t>
      </w:r>
      <w:r>
        <w:rPr>
          <w:rFonts w:hint="eastAsia"/>
        </w:rPr>
        <w:t>висновки</w:t>
      </w:r>
      <w:r>
        <w:t></w:t>
      </w:r>
      <w:r>
        <w:rPr>
          <w:rFonts w:hint="eastAsia"/>
        </w:rPr>
        <w:t>та</w:t>
      </w:r>
      <w:r>
        <w:t></w:t>
      </w:r>
      <w:r>
        <w:rPr>
          <w:rFonts w:hint="eastAsia"/>
        </w:rPr>
        <w:t>пропозиції</w:t>
      </w:r>
      <w:r>
        <w:t></w:t>
      </w:r>
      <w:bookmarkEnd w:id="0"/>
    </w:p>
    <w:sectPr w:rsidR="008F406F" w:rsidRPr="008F406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1019" w:rsidRDefault="000F1019">
      <w:pPr>
        <w:spacing w:after="0" w:line="240" w:lineRule="auto"/>
      </w:pPr>
      <w:r>
        <w:separator/>
      </w:r>
    </w:p>
  </w:endnote>
  <w:endnote w:type="continuationSeparator" w:id="0">
    <w:p w:rsidR="000F1019" w:rsidRDefault="000F1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1019" w:rsidRDefault="000F1019"/>
    <w:p w:rsidR="000F1019" w:rsidRDefault="000F1019"/>
    <w:p w:rsidR="000F1019" w:rsidRDefault="000F1019"/>
    <w:p w:rsidR="000F1019" w:rsidRDefault="000F1019"/>
    <w:p w:rsidR="000F1019" w:rsidRDefault="000F1019"/>
    <w:p w:rsidR="000F1019" w:rsidRDefault="000F1019"/>
    <w:p w:rsidR="000F1019" w:rsidRDefault="000F101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019" w:rsidRDefault="000F10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F1019" w:rsidRDefault="000F10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F1019" w:rsidRDefault="000F1019"/>
    <w:p w:rsidR="000F1019" w:rsidRDefault="000F1019"/>
    <w:p w:rsidR="000F1019" w:rsidRDefault="000F101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019" w:rsidRDefault="000F1019"/>
                          <w:p w:rsidR="000F1019" w:rsidRDefault="000F101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F1019" w:rsidRDefault="000F1019"/>
                    <w:p w:rsidR="000F1019" w:rsidRDefault="000F101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F1019" w:rsidRDefault="000F1019"/>
    <w:p w:rsidR="000F1019" w:rsidRDefault="000F1019">
      <w:pPr>
        <w:rPr>
          <w:sz w:val="2"/>
          <w:szCs w:val="2"/>
        </w:rPr>
      </w:pPr>
    </w:p>
    <w:p w:rsidR="000F1019" w:rsidRDefault="000F1019"/>
    <w:p w:rsidR="000F1019" w:rsidRDefault="000F1019">
      <w:pPr>
        <w:spacing w:after="0" w:line="240" w:lineRule="auto"/>
      </w:pPr>
    </w:p>
  </w:footnote>
  <w:footnote w:type="continuationSeparator" w:id="0">
    <w:p w:rsidR="000F1019" w:rsidRDefault="000F10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19"/>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EAEA3-3BA6-406D-AD7A-D64CCC644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21435</TotalTime>
  <Pages>1</Pages>
  <Words>285</Words>
  <Characters>1625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1392</cp:revision>
  <cp:lastPrinted>2009-02-06T05:36:00Z</cp:lastPrinted>
  <dcterms:created xsi:type="dcterms:W3CDTF">2023-09-07T12:38:00Z</dcterms:created>
  <dcterms:modified xsi:type="dcterms:W3CDTF">2023-12-01T19:48:00Z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