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0A747" w14:textId="2252B60B" w:rsidR="00EB3CC5" w:rsidRDefault="00CC2AED" w:rsidP="00CC2AED">
      <w:pPr>
        <w:rPr>
          <w:lang w:val="en-US"/>
        </w:rPr>
      </w:pPr>
      <w:r w:rsidRPr="00CC2AED">
        <w:rPr>
          <w:rFonts w:hint="eastAsia"/>
        </w:rPr>
        <w:t>Сохранение</w:t>
      </w:r>
      <w:r w:rsidRPr="00CC2AED">
        <w:t xml:space="preserve"> </w:t>
      </w:r>
      <w:r w:rsidRPr="00CC2AED">
        <w:rPr>
          <w:rFonts w:hint="eastAsia"/>
        </w:rPr>
        <w:t>структур</w:t>
      </w:r>
      <w:r w:rsidRPr="00CC2AED">
        <w:t xml:space="preserve"> </w:t>
      </w:r>
      <w:r w:rsidRPr="00CC2AED">
        <w:rPr>
          <w:rFonts w:hint="eastAsia"/>
        </w:rPr>
        <w:t>пути</w:t>
      </w:r>
      <w:r w:rsidRPr="00CC2AED">
        <w:t xml:space="preserve"> </w:t>
      </w:r>
      <w:r w:rsidRPr="00CC2AED">
        <w:rPr>
          <w:rFonts w:hint="eastAsia"/>
        </w:rPr>
        <w:t>оттока</w:t>
      </w:r>
      <w:r w:rsidRPr="00CC2AED">
        <w:t xml:space="preserve"> </w:t>
      </w:r>
      <w:r w:rsidRPr="00CC2AED">
        <w:rPr>
          <w:rFonts w:hint="eastAsia"/>
        </w:rPr>
        <w:t>правого</w:t>
      </w:r>
      <w:r w:rsidRPr="00CC2AED">
        <w:t xml:space="preserve"> </w:t>
      </w:r>
      <w:r w:rsidRPr="00CC2AED">
        <w:rPr>
          <w:rFonts w:hint="eastAsia"/>
        </w:rPr>
        <w:t>желудочка</w:t>
      </w:r>
      <w:r w:rsidRPr="00CC2AED">
        <w:t xml:space="preserve"> </w:t>
      </w:r>
      <w:r w:rsidRPr="00CC2AED">
        <w:rPr>
          <w:rFonts w:hint="eastAsia"/>
        </w:rPr>
        <w:t>при</w:t>
      </w:r>
      <w:r w:rsidRPr="00CC2AED">
        <w:t xml:space="preserve"> </w:t>
      </w:r>
      <w:r w:rsidRPr="00CC2AED">
        <w:rPr>
          <w:rFonts w:hint="eastAsia"/>
        </w:rPr>
        <w:t>радикальной</w:t>
      </w:r>
      <w:r w:rsidRPr="00CC2AED">
        <w:t xml:space="preserve"> </w:t>
      </w:r>
      <w:r w:rsidRPr="00CC2AED">
        <w:rPr>
          <w:rFonts w:hint="eastAsia"/>
        </w:rPr>
        <w:t>коррекции</w:t>
      </w:r>
      <w:r w:rsidRPr="00CC2AED">
        <w:t xml:space="preserve"> </w:t>
      </w:r>
      <w:r w:rsidRPr="00CC2AED">
        <w:rPr>
          <w:rFonts w:hint="eastAsia"/>
        </w:rPr>
        <w:t>тетрады</w:t>
      </w:r>
      <w:r w:rsidRPr="00CC2AED">
        <w:t xml:space="preserve"> </w:t>
      </w:r>
      <w:r w:rsidRPr="00CC2AED">
        <w:rPr>
          <w:rFonts w:hint="eastAsia"/>
        </w:rPr>
        <w:t>Фалло</w:t>
      </w:r>
      <w:r>
        <w:rPr>
          <w:lang w:val="en-US"/>
        </w:rPr>
        <w:t xml:space="preserve"> </w:t>
      </w:r>
      <w:r w:rsidRPr="00CC2AED">
        <w:rPr>
          <w:rFonts w:hint="eastAsia"/>
          <w:lang w:val="en-US"/>
        </w:rPr>
        <w:t>Омельченко</w:t>
      </w:r>
      <w:r w:rsidRPr="00CC2AED">
        <w:rPr>
          <w:lang w:val="en-US"/>
        </w:rPr>
        <w:t xml:space="preserve"> </w:t>
      </w:r>
      <w:r w:rsidRPr="00CC2AED">
        <w:rPr>
          <w:rFonts w:hint="eastAsia"/>
          <w:lang w:val="en-US"/>
        </w:rPr>
        <w:t>Александр</w:t>
      </w:r>
      <w:r w:rsidRPr="00CC2AED">
        <w:rPr>
          <w:lang w:val="en-US"/>
        </w:rPr>
        <w:t xml:space="preserve"> </w:t>
      </w:r>
      <w:r w:rsidRPr="00CC2AED">
        <w:rPr>
          <w:rFonts w:hint="eastAsia"/>
          <w:lang w:val="en-US"/>
        </w:rPr>
        <w:t>Юрьевич</w:t>
      </w:r>
    </w:p>
    <w:p w14:paraId="0CB0DA60" w14:textId="77777777" w:rsidR="00CC2AED" w:rsidRPr="00CC2AED" w:rsidRDefault="00CC2AED" w:rsidP="00CC2AED">
      <w:pPr>
        <w:rPr>
          <w:lang w:val="en-US"/>
        </w:rPr>
      </w:pPr>
      <w:r w:rsidRPr="00CC2AED">
        <w:rPr>
          <w:rFonts w:hint="eastAsia"/>
          <w:lang w:val="en-US"/>
        </w:rPr>
        <w:t>ОГЛАВЛЕНИЕ</w:t>
      </w:r>
      <w:r w:rsidRPr="00CC2AED">
        <w:rPr>
          <w:lang w:val="en-US"/>
        </w:rPr>
        <w:t xml:space="preserve"> </w:t>
      </w:r>
      <w:r w:rsidRPr="00CC2AED">
        <w:rPr>
          <w:rFonts w:hint="eastAsia"/>
          <w:lang w:val="en-US"/>
        </w:rPr>
        <w:t>ДИССЕРТАЦИИ</w:t>
      </w:r>
    </w:p>
    <w:p w14:paraId="77B654B6" w14:textId="77777777" w:rsidR="00CC2AED" w:rsidRPr="00CC2AED" w:rsidRDefault="00CC2AED" w:rsidP="00CC2AED">
      <w:pPr>
        <w:rPr>
          <w:lang w:val="en-US"/>
        </w:rPr>
      </w:pPr>
      <w:r w:rsidRPr="00CC2AED">
        <w:rPr>
          <w:rFonts w:hint="eastAsia"/>
          <w:lang w:val="en-US"/>
        </w:rPr>
        <w:t>доктор</w:t>
      </w:r>
      <w:r w:rsidRPr="00CC2AED">
        <w:rPr>
          <w:lang w:val="en-US"/>
        </w:rPr>
        <w:t xml:space="preserve"> </w:t>
      </w:r>
      <w:r w:rsidRPr="00CC2AED">
        <w:rPr>
          <w:rFonts w:hint="eastAsia"/>
          <w:lang w:val="en-US"/>
        </w:rPr>
        <w:t>наук</w:t>
      </w:r>
      <w:r w:rsidRPr="00CC2AED">
        <w:rPr>
          <w:lang w:val="en-US"/>
        </w:rPr>
        <w:t xml:space="preserve"> </w:t>
      </w:r>
      <w:r w:rsidRPr="00CC2AED">
        <w:rPr>
          <w:rFonts w:hint="eastAsia"/>
          <w:lang w:val="en-US"/>
        </w:rPr>
        <w:t>Омельченко</w:t>
      </w:r>
      <w:r w:rsidRPr="00CC2AED">
        <w:rPr>
          <w:lang w:val="en-US"/>
        </w:rPr>
        <w:t xml:space="preserve"> </w:t>
      </w:r>
      <w:r w:rsidRPr="00CC2AED">
        <w:rPr>
          <w:rFonts w:hint="eastAsia"/>
          <w:lang w:val="en-US"/>
        </w:rPr>
        <w:t>Александр</w:t>
      </w:r>
      <w:r w:rsidRPr="00CC2AED">
        <w:rPr>
          <w:lang w:val="en-US"/>
        </w:rPr>
        <w:t xml:space="preserve"> </w:t>
      </w:r>
      <w:r w:rsidRPr="00CC2AED">
        <w:rPr>
          <w:rFonts w:hint="eastAsia"/>
          <w:lang w:val="en-US"/>
        </w:rPr>
        <w:t>Юрьевич</w:t>
      </w:r>
    </w:p>
    <w:p w14:paraId="28DCC108" w14:textId="77777777" w:rsidR="00CC2AED" w:rsidRPr="00CC2AED" w:rsidRDefault="00CC2AED" w:rsidP="00CC2AED">
      <w:pPr>
        <w:rPr>
          <w:lang w:val="en-US"/>
        </w:rPr>
      </w:pPr>
      <w:r w:rsidRPr="00CC2AED">
        <w:rPr>
          <w:rFonts w:hint="eastAsia"/>
          <w:lang w:val="en-US"/>
        </w:rPr>
        <w:t>ВВЕДЕНИЕ</w:t>
      </w:r>
    </w:p>
    <w:p w14:paraId="37E60D93" w14:textId="77777777" w:rsidR="00CC2AED" w:rsidRPr="00CC2AED" w:rsidRDefault="00CC2AED" w:rsidP="00CC2AED">
      <w:pPr>
        <w:rPr>
          <w:lang w:val="en-US"/>
        </w:rPr>
      </w:pPr>
    </w:p>
    <w:p w14:paraId="0FA386B0" w14:textId="77777777" w:rsidR="00CC2AED" w:rsidRPr="00CC2AED" w:rsidRDefault="00CC2AED" w:rsidP="00CC2AED">
      <w:pPr>
        <w:rPr>
          <w:lang w:val="en-US"/>
        </w:rPr>
      </w:pPr>
      <w:r w:rsidRPr="00CC2AED">
        <w:rPr>
          <w:rFonts w:hint="eastAsia"/>
          <w:lang w:val="en-US"/>
        </w:rPr>
        <w:t>Глава</w:t>
      </w:r>
      <w:r w:rsidRPr="00CC2AED">
        <w:rPr>
          <w:lang w:val="en-US"/>
        </w:rPr>
        <w:t xml:space="preserve"> I. </w:t>
      </w:r>
      <w:r w:rsidRPr="00CC2AED">
        <w:rPr>
          <w:rFonts w:hint="eastAsia"/>
          <w:lang w:val="en-US"/>
        </w:rPr>
        <w:t>ОБЗОР</w:t>
      </w:r>
      <w:r w:rsidRPr="00CC2AED">
        <w:rPr>
          <w:lang w:val="en-US"/>
        </w:rPr>
        <w:t xml:space="preserve"> </w:t>
      </w:r>
      <w:r w:rsidRPr="00CC2AED">
        <w:rPr>
          <w:rFonts w:hint="eastAsia"/>
          <w:lang w:val="en-US"/>
        </w:rPr>
        <w:t>ЛИТЕРАТУРЫ</w:t>
      </w:r>
    </w:p>
    <w:p w14:paraId="0F72CFF4" w14:textId="77777777" w:rsidR="00CC2AED" w:rsidRPr="00CC2AED" w:rsidRDefault="00CC2AED" w:rsidP="00CC2AED">
      <w:pPr>
        <w:rPr>
          <w:lang w:val="en-US"/>
        </w:rPr>
      </w:pPr>
    </w:p>
    <w:p w14:paraId="42A07817" w14:textId="77777777" w:rsidR="00CC2AED" w:rsidRPr="00CC2AED" w:rsidRDefault="00CC2AED" w:rsidP="00CC2AED">
      <w:pPr>
        <w:rPr>
          <w:lang w:val="en-US"/>
        </w:rPr>
      </w:pPr>
      <w:r w:rsidRPr="00CC2AED">
        <w:rPr>
          <w:rFonts w:hint="eastAsia"/>
          <w:lang w:val="en-US"/>
        </w:rPr>
        <w:t>Глава</w:t>
      </w:r>
      <w:r w:rsidRPr="00CC2AED">
        <w:rPr>
          <w:lang w:val="en-US"/>
        </w:rPr>
        <w:t xml:space="preserve"> II. </w:t>
      </w:r>
      <w:r w:rsidRPr="00CC2AED">
        <w:rPr>
          <w:rFonts w:hint="eastAsia"/>
          <w:lang w:val="en-US"/>
        </w:rPr>
        <w:t>ХАРАКТЕРИСТИКА</w:t>
      </w:r>
      <w:r w:rsidRPr="00CC2AED">
        <w:rPr>
          <w:lang w:val="en-US"/>
        </w:rPr>
        <w:t xml:space="preserve"> </w:t>
      </w:r>
      <w:r w:rsidRPr="00CC2AED">
        <w:rPr>
          <w:rFonts w:hint="eastAsia"/>
          <w:lang w:val="en-US"/>
        </w:rPr>
        <w:t>КЛИНИЧЕСКОГО</w:t>
      </w:r>
      <w:r w:rsidRPr="00CC2AED">
        <w:rPr>
          <w:lang w:val="en-US"/>
        </w:rPr>
        <w:t xml:space="preserve"> </w:t>
      </w:r>
      <w:r w:rsidRPr="00CC2AED">
        <w:rPr>
          <w:rFonts w:hint="eastAsia"/>
          <w:lang w:val="en-US"/>
        </w:rPr>
        <w:t>МАТЕРИАЛА</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МЕТОДОВ</w:t>
      </w:r>
      <w:r w:rsidRPr="00CC2AED">
        <w:rPr>
          <w:lang w:val="en-US"/>
        </w:rPr>
        <w:t xml:space="preserve"> </w:t>
      </w:r>
      <w:r w:rsidRPr="00CC2AED">
        <w:rPr>
          <w:rFonts w:hint="eastAsia"/>
          <w:lang w:val="en-US"/>
        </w:rPr>
        <w:t>ИССЛЕДОВАНИЯ</w:t>
      </w:r>
    </w:p>
    <w:p w14:paraId="212BE9E4" w14:textId="77777777" w:rsidR="00CC2AED" w:rsidRPr="00CC2AED" w:rsidRDefault="00CC2AED" w:rsidP="00CC2AED">
      <w:pPr>
        <w:rPr>
          <w:lang w:val="en-US"/>
        </w:rPr>
      </w:pPr>
    </w:p>
    <w:p w14:paraId="2CB89A02" w14:textId="77777777" w:rsidR="00CC2AED" w:rsidRPr="00CC2AED" w:rsidRDefault="00CC2AED" w:rsidP="00CC2AED">
      <w:pPr>
        <w:rPr>
          <w:lang w:val="en-US"/>
        </w:rPr>
      </w:pPr>
      <w:r w:rsidRPr="00CC2AED">
        <w:rPr>
          <w:lang w:val="en-US"/>
        </w:rPr>
        <w:t xml:space="preserve">2.1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клинического</w:t>
      </w:r>
      <w:r w:rsidRPr="00CC2AED">
        <w:rPr>
          <w:lang w:val="en-US"/>
        </w:rPr>
        <w:t xml:space="preserve"> </w:t>
      </w:r>
      <w:r w:rsidRPr="00CC2AED">
        <w:rPr>
          <w:rFonts w:hint="eastAsia"/>
          <w:lang w:val="en-US"/>
        </w:rPr>
        <w:t>материала</w:t>
      </w:r>
    </w:p>
    <w:p w14:paraId="40F911D3" w14:textId="77777777" w:rsidR="00CC2AED" w:rsidRPr="00CC2AED" w:rsidRDefault="00CC2AED" w:rsidP="00CC2AED">
      <w:pPr>
        <w:rPr>
          <w:lang w:val="en-US"/>
        </w:rPr>
      </w:pPr>
    </w:p>
    <w:p w14:paraId="2E2D8FFD" w14:textId="77777777" w:rsidR="00CC2AED" w:rsidRPr="00CC2AED" w:rsidRDefault="00CC2AED" w:rsidP="00CC2AED">
      <w:pPr>
        <w:rPr>
          <w:lang w:val="en-US"/>
        </w:rPr>
      </w:pPr>
      <w:r w:rsidRPr="00CC2AED">
        <w:rPr>
          <w:lang w:val="en-US"/>
        </w:rPr>
        <w:t xml:space="preserve">2.2 </w:t>
      </w:r>
      <w:r w:rsidRPr="00CC2AED">
        <w:rPr>
          <w:rFonts w:hint="eastAsia"/>
          <w:lang w:val="en-US"/>
        </w:rPr>
        <w:t>Характеристика</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особенности</w:t>
      </w:r>
      <w:r w:rsidRPr="00CC2AED">
        <w:rPr>
          <w:lang w:val="en-US"/>
        </w:rPr>
        <w:t xml:space="preserve"> </w:t>
      </w:r>
      <w:r w:rsidRPr="00CC2AED">
        <w:rPr>
          <w:rFonts w:hint="eastAsia"/>
          <w:lang w:val="en-US"/>
        </w:rPr>
        <w:t>оперативной</w:t>
      </w:r>
      <w:r w:rsidRPr="00CC2AED">
        <w:rPr>
          <w:lang w:val="en-US"/>
        </w:rPr>
        <w:t xml:space="preserve"> </w:t>
      </w:r>
      <w:r w:rsidRPr="00CC2AED">
        <w:rPr>
          <w:rFonts w:hint="eastAsia"/>
          <w:lang w:val="en-US"/>
        </w:rPr>
        <w:t>коррекции</w:t>
      </w:r>
    </w:p>
    <w:p w14:paraId="24F9A990" w14:textId="77777777" w:rsidR="00CC2AED" w:rsidRPr="00CC2AED" w:rsidRDefault="00CC2AED" w:rsidP="00CC2AED">
      <w:pPr>
        <w:rPr>
          <w:lang w:val="en-US"/>
        </w:rPr>
      </w:pPr>
    </w:p>
    <w:p w14:paraId="18EACC30" w14:textId="77777777" w:rsidR="00CC2AED" w:rsidRPr="00CC2AED" w:rsidRDefault="00CC2AED" w:rsidP="00CC2AED">
      <w:pPr>
        <w:rPr>
          <w:lang w:val="en-US"/>
        </w:rPr>
      </w:pPr>
      <w:r w:rsidRPr="00CC2AED">
        <w:rPr>
          <w:lang w:val="en-US"/>
        </w:rPr>
        <w:t xml:space="preserve">2.2.1 </w:t>
      </w:r>
      <w:r w:rsidRPr="00CC2AED">
        <w:rPr>
          <w:rFonts w:hint="eastAsia"/>
          <w:lang w:val="en-US"/>
        </w:rPr>
        <w:t>Паллиативная</w:t>
      </w:r>
      <w:r w:rsidRPr="00CC2AED">
        <w:rPr>
          <w:lang w:val="en-US"/>
        </w:rPr>
        <w:t xml:space="preserve"> </w:t>
      </w:r>
      <w:r w:rsidRPr="00CC2AED">
        <w:rPr>
          <w:rFonts w:hint="eastAsia"/>
          <w:lang w:val="en-US"/>
        </w:rPr>
        <w:t>хирургическая</w:t>
      </w:r>
      <w:r w:rsidRPr="00CC2AED">
        <w:rPr>
          <w:lang w:val="en-US"/>
        </w:rPr>
        <w:t xml:space="preserve"> </w:t>
      </w:r>
      <w:r w:rsidRPr="00CC2AED">
        <w:rPr>
          <w:rFonts w:hint="eastAsia"/>
          <w:lang w:val="en-US"/>
        </w:rPr>
        <w:t>коррекция</w:t>
      </w:r>
    </w:p>
    <w:p w14:paraId="02A7FCDF" w14:textId="77777777" w:rsidR="00CC2AED" w:rsidRPr="00CC2AED" w:rsidRDefault="00CC2AED" w:rsidP="00CC2AED">
      <w:pPr>
        <w:rPr>
          <w:lang w:val="en-US"/>
        </w:rPr>
      </w:pPr>
    </w:p>
    <w:p w14:paraId="019CA9AB" w14:textId="77777777" w:rsidR="00CC2AED" w:rsidRPr="00CC2AED" w:rsidRDefault="00CC2AED" w:rsidP="00CC2AED">
      <w:pPr>
        <w:rPr>
          <w:lang w:val="en-US"/>
        </w:rPr>
      </w:pPr>
      <w:r w:rsidRPr="00CC2AED">
        <w:rPr>
          <w:lang w:val="en-US"/>
        </w:rPr>
        <w:t xml:space="preserve">2.2.2 </w:t>
      </w:r>
      <w:r w:rsidRPr="00CC2AED">
        <w:rPr>
          <w:rFonts w:hint="eastAsia"/>
          <w:lang w:val="en-US"/>
        </w:rPr>
        <w:t>Радикальная</w:t>
      </w:r>
      <w:r w:rsidRPr="00CC2AED">
        <w:rPr>
          <w:lang w:val="en-US"/>
        </w:rPr>
        <w:t xml:space="preserve"> </w:t>
      </w:r>
      <w:r w:rsidRPr="00CC2AED">
        <w:rPr>
          <w:rFonts w:hint="eastAsia"/>
          <w:lang w:val="en-US"/>
        </w:rPr>
        <w:t>коррекция</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7225B081" w14:textId="77777777" w:rsidR="00CC2AED" w:rsidRPr="00CC2AED" w:rsidRDefault="00CC2AED" w:rsidP="00CC2AED">
      <w:pPr>
        <w:rPr>
          <w:lang w:val="en-US"/>
        </w:rPr>
      </w:pPr>
    </w:p>
    <w:p w14:paraId="2AF13C38" w14:textId="77777777" w:rsidR="00CC2AED" w:rsidRPr="00CC2AED" w:rsidRDefault="00CC2AED" w:rsidP="00CC2AED">
      <w:pPr>
        <w:rPr>
          <w:lang w:val="en-US"/>
        </w:rPr>
      </w:pPr>
      <w:r w:rsidRPr="00CC2AED">
        <w:rPr>
          <w:lang w:val="en-US"/>
        </w:rPr>
        <w:t xml:space="preserve">2.3 </w:t>
      </w:r>
      <w:r w:rsidRPr="00CC2AED">
        <w:rPr>
          <w:rFonts w:hint="eastAsia"/>
          <w:lang w:val="en-US"/>
        </w:rPr>
        <w:t>Методы</w:t>
      </w:r>
      <w:r w:rsidRPr="00CC2AED">
        <w:rPr>
          <w:lang w:val="en-US"/>
        </w:rPr>
        <w:t xml:space="preserve"> </w:t>
      </w:r>
      <w:r w:rsidRPr="00CC2AED">
        <w:rPr>
          <w:rFonts w:hint="eastAsia"/>
          <w:lang w:val="en-US"/>
        </w:rPr>
        <w:t>исследования</w:t>
      </w:r>
    </w:p>
    <w:p w14:paraId="03A004A4" w14:textId="77777777" w:rsidR="00CC2AED" w:rsidRPr="00CC2AED" w:rsidRDefault="00CC2AED" w:rsidP="00CC2AED">
      <w:pPr>
        <w:rPr>
          <w:lang w:val="en-US"/>
        </w:rPr>
      </w:pPr>
    </w:p>
    <w:p w14:paraId="2CDEC851" w14:textId="77777777" w:rsidR="00CC2AED" w:rsidRPr="00CC2AED" w:rsidRDefault="00CC2AED" w:rsidP="00CC2AED">
      <w:pPr>
        <w:rPr>
          <w:lang w:val="en-US"/>
        </w:rPr>
      </w:pPr>
      <w:r w:rsidRPr="00CC2AED">
        <w:rPr>
          <w:lang w:val="en-US"/>
        </w:rPr>
        <w:t xml:space="preserve">2.3.1 </w:t>
      </w:r>
      <w:r w:rsidRPr="00CC2AED">
        <w:rPr>
          <w:rFonts w:hint="eastAsia"/>
          <w:lang w:val="en-US"/>
        </w:rPr>
        <w:t>Клинико</w:t>
      </w:r>
      <w:r w:rsidRPr="00CC2AED">
        <w:rPr>
          <w:lang w:val="en-US"/>
        </w:rPr>
        <w:t xml:space="preserve"> - </w:t>
      </w:r>
      <w:r w:rsidRPr="00CC2AED">
        <w:rPr>
          <w:rFonts w:hint="eastAsia"/>
          <w:lang w:val="en-US"/>
        </w:rPr>
        <w:t>функциональные</w:t>
      </w:r>
      <w:r w:rsidRPr="00CC2AED">
        <w:rPr>
          <w:lang w:val="en-US"/>
        </w:rPr>
        <w:t xml:space="preserve"> </w:t>
      </w:r>
      <w:r w:rsidRPr="00CC2AED">
        <w:rPr>
          <w:rFonts w:hint="eastAsia"/>
          <w:lang w:val="en-US"/>
        </w:rPr>
        <w:t>методы</w:t>
      </w:r>
      <w:r w:rsidRPr="00CC2AED">
        <w:rPr>
          <w:lang w:val="en-US"/>
        </w:rPr>
        <w:t xml:space="preserve"> </w:t>
      </w:r>
      <w:r w:rsidRPr="00CC2AED">
        <w:rPr>
          <w:rFonts w:hint="eastAsia"/>
          <w:lang w:val="en-US"/>
        </w:rPr>
        <w:t>исследования</w:t>
      </w:r>
    </w:p>
    <w:p w14:paraId="79B7A2DD" w14:textId="77777777" w:rsidR="00CC2AED" w:rsidRPr="00CC2AED" w:rsidRDefault="00CC2AED" w:rsidP="00CC2AED">
      <w:pPr>
        <w:rPr>
          <w:lang w:val="en-US"/>
        </w:rPr>
      </w:pPr>
    </w:p>
    <w:p w14:paraId="14EFF784" w14:textId="77777777" w:rsidR="00CC2AED" w:rsidRPr="00CC2AED" w:rsidRDefault="00CC2AED" w:rsidP="00CC2AED">
      <w:pPr>
        <w:rPr>
          <w:lang w:val="en-US"/>
        </w:rPr>
      </w:pPr>
      <w:r w:rsidRPr="00CC2AED">
        <w:rPr>
          <w:lang w:val="en-US"/>
        </w:rPr>
        <w:t xml:space="preserve">2.3.2 </w:t>
      </w:r>
      <w:r w:rsidRPr="00CC2AED">
        <w:rPr>
          <w:rFonts w:hint="eastAsia"/>
          <w:lang w:val="en-US"/>
        </w:rPr>
        <w:t>Формулы</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методы</w:t>
      </w:r>
      <w:r w:rsidRPr="00CC2AED">
        <w:rPr>
          <w:lang w:val="en-US"/>
        </w:rPr>
        <w:t xml:space="preserve"> </w:t>
      </w:r>
      <w:r w:rsidRPr="00CC2AED">
        <w:rPr>
          <w:rFonts w:hint="eastAsia"/>
          <w:lang w:val="en-US"/>
        </w:rPr>
        <w:t>расчета</w:t>
      </w:r>
      <w:r w:rsidRPr="00CC2AED">
        <w:rPr>
          <w:lang w:val="en-US"/>
        </w:rPr>
        <w:t xml:space="preserve"> </w:t>
      </w:r>
      <w:r w:rsidRPr="00CC2AED">
        <w:rPr>
          <w:rFonts w:hint="eastAsia"/>
          <w:lang w:val="en-US"/>
        </w:rPr>
        <w:t>показателей</w:t>
      </w:r>
    </w:p>
    <w:p w14:paraId="54F746EA" w14:textId="77777777" w:rsidR="00CC2AED" w:rsidRPr="00CC2AED" w:rsidRDefault="00CC2AED" w:rsidP="00CC2AED">
      <w:pPr>
        <w:rPr>
          <w:lang w:val="en-US"/>
        </w:rPr>
      </w:pPr>
    </w:p>
    <w:p w14:paraId="2D684F2F" w14:textId="77777777" w:rsidR="00CC2AED" w:rsidRPr="00CC2AED" w:rsidRDefault="00CC2AED" w:rsidP="00CC2AED">
      <w:pPr>
        <w:rPr>
          <w:lang w:val="en-US"/>
        </w:rPr>
      </w:pPr>
      <w:r w:rsidRPr="00CC2AED">
        <w:rPr>
          <w:lang w:val="en-US"/>
        </w:rPr>
        <w:t xml:space="preserve">2.3.3 </w:t>
      </w:r>
      <w:r w:rsidRPr="00CC2AED">
        <w:rPr>
          <w:rFonts w:hint="eastAsia"/>
          <w:lang w:val="en-US"/>
        </w:rPr>
        <w:t>Методы</w:t>
      </w:r>
      <w:r w:rsidRPr="00CC2AED">
        <w:rPr>
          <w:lang w:val="en-US"/>
        </w:rPr>
        <w:t xml:space="preserve"> </w:t>
      </w:r>
      <w:r w:rsidRPr="00CC2AED">
        <w:rPr>
          <w:rFonts w:hint="eastAsia"/>
          <w:lang w:val="en-US"/>
        </w:rPr>
        <w:t>статистической</w:t>
      </w:r>
      <w:r w:rsidRPr="00CC2AED">
        <w:rPr>
          <w:lang w:val="en-US"/>
        </w:rPr>
        <w:t xml:space="preserve"> </w:t>
      </w:r>
      <w:r w:rsidRPr="00CC2AED">
        <w:rPr>
          <w:rFonts w:hint="eastAsia"/>
          <w:lang w:val="en-US"/>
        </w:rPr>
        <w:t>обработки</w:t>
      </w:r>
      <w:r w:rsidRPr="00CC2AED">
        <w:rPr>
          <w:lang w:val="en-US"/>
        </w:rPr>
        <w:t xml:space="preserve"> </w:t>
      </w:r>
      <w:r w:rsidRPr="00CC2AED">
        <w:rPr>
          <w:rFonts w:hint="eastAsia"/>
          <w:lang w:val="en-US"/>
        </w:rPr>
        <w:t>данных</w:t>
      </w:r>
    </w:p>
    <w:p w14:paraId="15B27F31" w14:textId="77777777" w:rsidR="00CC2AED" w:rsidRPr="00CC2AED" w:rsidRDefault="00CC2AED" w:rsidP="00CC2AED">
      <w:pPr>
        <w:rPr>
          <w:lang w:val="en-US"/>
        </w:rPr>
      </w:pPr>
    </w:p>
    <w:p w14:paraId="7BC6285B" w14:textId="77777777" w:rsidR="00CC2AED" w:rsidRPr="00CC2AED" w:rsidRDefault="00CC2AED" w:rsidP="00CC2AED">
      <w:pPr>
        <w:rPr>
          <w:lang w:val="en-US"/>
        </w:rPr>
      </w:pPr>
      <w:r w:rsidRPr="00CC2AED">
        <w:rPr>
          <w:lang w:val="en-US"/>
        </w:rPr>
        <w:t xml:space="preserve">2.3.3.1 </w:t>
      </w:r>
      <w:r w:rsidRPr="00CC2AED">
        <w:rPr>
          <w:rFonts w:hint="eastAsia"/>
          <w:lang w:val="en-US"/>
        </w:rPr>
        <w:t>Модуль</w:t>
      </w:r>
      <w:r w:rsidRPr="00CC2AED">
        <w:rPr>
          <w:lang w:val="en-US"/>
        </w:rPr>
        <w:t xml:space="preserve"> </w:t>
      </w:r>
      <w:r w:rsidRPr="00CC2AED">
        <w:rPr>
          <w:rFonts w:hint="eastAsia"/>
          <w:lang w:val="en-US"/>
        </w:rPr>
        <w:t>«</w:t>
      </w:r>
      <w:r w:rsidRPr="00CC2AED">
        <w:rPr>
          <w:rFonts w:hint="eastAsia"/>
          <w:lang w:val="en-US"/>
        </w:rPr>
        <w:t>Основные</w:t>
      </w:r>
      <w:r w:rsidRPr="00CC2AED">
        <w:rPr>
          <w:lang w:val="en-US"/>
        </w:rPr>
        <w:t xml:space="preserve"> </w:t>
      </w:r>
      <w:r w:rsidRPr="00CC2AED">
        <w:rPr>
          <w:rFonts w:hint="eastAsia"/>
          <w:lang w:val="en-US"/>
        </w:rPr>
        <w:t>статистики</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таблицы</w:t>
      </w:r>
      <w:r w:rsidRPr="00CC2AED">
        <w:rPr>
          <w:rFonts w:hint="eastAsia"/>
          <w:lang w:val="en-US"/>
        </w:rPr>
        <w:t>»</w:t>
      </w:r>
    </w:p>
    <w:p w14:paraId="7C0715AE" w14:textId="77777777" w:rsidR="00CC2AED" w:rsidRPr="00CC2AED" w:rsidRDefault="00CC2AED" w:rsidP="00CC2AED">
      <w:pPr>
        <w:rPr>
          <w:lang w:val="en-US"/>
        </w:rPr>
      </w:pPr>
    </w:p>
    <w:p w14:paraId="36D7A055" w14:textId="77777777" w:rsidR="00CC2AED" w:rsidRPr="00CC2AED" w:rsidRDefault="00CC2AED" w:rsidP="00CC2AED">
      <w:pPr>
        <w:rPr>
          <w:lang w:val="en-US"/>
        </w:rPr>
      </w:pPr>
      <w:r w:rsidRPr="00CC2AED">
        <w:rPr>
          <w:lang w:val="en-US"/>
        </w:rPr>
        <w:t xml:space="preserve">2.3.3.2 </w:t>
      </w:r>
      <w:r w:rsidRPr="00CC2AED">
        <w:rPr>
          <w:rFonts w:hint="eastAsia"/>
          <w:lang w:val="en-US"/>
        </w:rPr>
        <w:t>Модуль</w:t>
      </w:r>
      <w:r w:rsidRPr="00CC2AED">
        <w:rPr>
          <w:lang w:val="en-US"/>
        </w:rPr>
        <w:t xml:space="preserve"> </w:t>
      </w:r>
      <w:r w:rsidRPr="00CC2AED">
        <w:rPr>
          <w:rFonts w:hint="eastAsia"/>
          <w:lang w:val="en-US"/>
        </w:rPr>
        <w:t>«</w:t>
      </w:r>
      <w:r w:rsidRPr="00CC2AED">
        <w:rPr>
          <w:rFonts w:hint="eastAsia"/>
          <w:lang w:val="en-US"/>
        </w:rPr>
        <w:t>Непараметрические</w:t>
      </w:r>
      <w:r w:rsidRPr="00CC2AED">
        <w:rPr>
          <w:lang w:val="en-US"/>
        </w:rPr>
        <w:t xml:space="preserve"> </w:t>
      </w:r>
      <w:r w:rsidRPr="00CC2AED">
        <w:rPr>
          <w:rFonts w:hint="eastAsia"/>
          <w:lang w:val="en-US"/>
        </w:rPr>
        <w:t>статистики</w:t>
      </w:r>
      <w:r w:rsidRPr="00CC2AED">
        <w:rPr>
          <w:rFonts w:hint="eastAsia"/>
          <w:lang w:val="en-US"/>
        </w:rPr>
        <w:t>»</w:t>
      </w:r>
    </w:p>
    <w:p w14:paraId="092EBAEB" w14:textId="77777777" w:rsidR="00CC2AED" w:rsidRPr="00CC2AED" w:rsidRDefault="00CC2AED" w:rsidP="00CC2AED">
      <w:pPr>
        <w:rPr>
          <w:lang w:val="en-US"/>
        </w:rPr>
      </w:pPr>
    </w:p>
    <w:p w14:paraId="60C57B46" w14:textId="77777777" w:rsidR="00CC2AED" w:rsidRPr="00CC2AED" w:rsidRDefault="00CC2AED" w:rsidP="00CC2AED">
      <w:pPr>
        <w:rPr>
          <w:lang w:val="en-US"/>
        </w:rPr>
      </w:pPr>
      <w:r w:rsidRPr="00CC2AED">
        <w:rPr>
          <w:lang w:val="en-US"/>
        </w:rPr>
        <w:t xml:space="preserve">2.3.3.3 </w:t>
      </w:r>
      <w:r w:rsidRPr="00CC2AED">
        <w:rPr>
          <w:rFonts w:hint="eastAsia"/>
          <w:lang w:val="en-US"/>
        </w:rPr>
        <w:t>Модуль</w:t>
      </w:r>
      <w:r w:rsidRPr="00CC2AED">
        <w:rPr>
          <w:lang w:val="en-US"/>
        </w:rPr>
        <w:t xml:space="preserve"> </w:t>
      </w:r>
      <w:r w:rsidRPr="00CC2AED">
        <w:rPr>
          <w:rFonts w:hint="eastAsia"/>
          <w:lang w:val="en-US"/>
        </w:rPr>
        <w:t>«</w:t>
      </w:r>
      <w:r w:rsidRPr="00CC2AED">
        <w:rPr>
          <w:rFonts w:hint="eastAsia"/>
          <w:lang w:val="en-US"/>
        </w:rPr>
        <w:t>Углубленные</w:t>
      </w:r>
      <w:r w:rsidRPr="00CC2AED">
        <w:rPr>
          <w:lang w:val="en-US"/>
        </w:rPr>
        <w:t xml:space="preserve"> </w:t>
      </w:r>
      <w:r w:rsidRPr="00CC2AED">
        <w:rPr>
          <w:rFonts w:hint="eastAsia"/>
          <w:lang w:val="en-US"/>
        </w:rPr>
        <w:t>методы</w:t>
      </w:r>
      <w:r w:rsidRPr="00CC2AED">
        <w:rPr>
          <w:lang w:val="en-US"/>
        </w:rPr>
        <w:t xml:space="preserve"> </w:t>
      </w:r>
      <w:r w:rsidRPr="00CC2AED">
        <w:rPr>
          <w:rFonts w:hint="eastAsia"/>
          <w:lang w:val="en-US"/>
        </w:rPr>
        <w:t>анализа</w:t>
      </w:r>
      <w:r w:rsidRPr="00CC2AED">
        <w:rPr>
          <w:lang w:val="en-US"/>
        </w:rPr>
        <w:t xml:space="preserve"> </w:t>
      </w:r>
      <w:r w:rsidRPr="00CC2AED">
        <w:rPr>
          <w:rFonts w:hint="eastAsia"/>
          <w:lang w:val="en-US"/>
        </w:rPr>
        <w:t>данных</w:t>
      </w:r>
      <w:r w:rsidRPr="00CC2AED">
        <w:rPr>
          <w:rFonts w:hint="eastAsia"/>
          <w:lang w:val="en-US"/>
        </w:rPr>
        <w:t>»</w:t>
      </w:r>
    </w:p>
    <w:p w14:paraId="13170539" w14:textId="77777777" w:rsidR="00CC2AED" w:rsidRPr="00CC2AED" w:rsidRDefault="00CC2AED" w:rsidP="00CC2AED">
      <w:pPr>
        <w:rPr>
          <w:lang w:val="en-US"/>
        </w:rPr>
      </w:pPr>
    </w:p>
    <w:p w14:paraId="7530188C" w14:textId="77777777" w:rsidR="00CC2AED" w:rsidRPr="00CC2AED" w:rsidRDefault="00CC2AED" w:rsidP="00CC2AED">
      <w:pPr>
        <w:rPr>
          <w:lang w:val="en-US"/>
        </w:rPr>
      </w:pPr>
      <w:r w:rsidRPr="00CC2AED">
        <w:rPr>
          <w:lang w:val="en-US"/>
        </w:rPr>
        <w:t xml:space="preserve">2.3.3.4 </w:t>
      </w:r>
      <w:r w:rsidRPr="00CC2AED">
        <w:rPr>
          <w:rFonts w:hint="eastAsia"/>
          <w:lang w:val="en-US"/>
        </w:rPr>
        <w:t>Графические</w:t>
      </w:r>
      <w:r w:rsidRPr="00CC2AED">
        <w:rPr>
          <w:lang w:val="en-US"/>
        </w:rPr>
        <w:t xml:space="preserve"> </w:t>
      </w:r>
      <w:r w:rsidRPr="00CC2AED">
        <w:rPr>
          <w:rFonts w:hint="eastAsia"/>
          <w:lang w:val="en-US"/>
        </w:rPr>
        <w:t>методы</w:t>
      </w:r>
      <w:r w:rsidRPr="00CC2AED">
        <w:rPr>
          <w:lang w:val="en-US"/>
        </w:rPr>
        <w:t xml:space="preserve"> </w:t>
      </w:r>
      <w:r w:rsidRPr="00CC2AED">
        <w:rPr>
          <w:rFonts w:hint="eastAsia"/>
          <w:lang w:val="en-US"/>
        </w:rPr>
        <w:t>анализа</w:t>
      </w:r>
      <w:r w:rsidRPr="00CC2AED">
        <w:rPr>
          <w:lang w:val="en-US"/>
        </w:rPr>
        <w:t xml:space="preserve"> </w:t>
      </w:r>
      <w:r w:rsidRPr="00CC2AED">
        <w:rPr>
          <w:rFonts w:hint="eastAsia"/>
          <w:lang w:val="en-US"/>
        </w:rPr>
        <w:t>данных</w:t>
      </w:r>
    </w:p>
    <w:p w14:paraId="512A9F94" w14:textId="77777777" w:rsidR="00CC2AED" w:rsidRPr="00CC2AED" w:rsidRDefault="00CC2AED" w:rsidP="00CC2AED">
      <w:pPr>
        <w:rPr>
          <w:lang w:val="en-US"/>
        </w:rPr>
      </w:pPr>
    </w:p>
    <w:p w14:paraId="6B38E02F" w14:textId="77777777" w:rsidR="00CC2AED" w:rsidRPr="00CC2AED" w:rsidRDefault="00CC2AED" w:rsidP="00CC2AED">
      <w:pPr>
        <w:rPr>
          <w:lang w:val="en-US"/>
        </w:rPr>
      </w:pPr>
      <w:r w:rsidRPr="00CC2AED">
        <w:rPr>
          <w:lang w:val="en-US"/>
        </w:rPr>
        <w:t xml:space="preserve">2.3.3.5 </w:t>
      </w:r>
      <w:r w:rsidRPr="00CC2AED">
        <w:rPr>
          <w:rFonts w:hint="eastAsia"/>
          <w:lang w:val="en-US"/>
        </w:rPr>
        <w:t>Оценка</w:t>
      </w:r>
      <w:r w:rsidRPr="00CC2AED">
        <w:rPr>
          <w:lang w:val="en-US"/>
        </w:rPr>
        <w:t xml:space="preserve"> </w:t>
      </w:r>
      <w:r w:rsidRPr="00CC2AED">
        <w:rPr>
          <w:rFonts w:hint="eastAsia"/>
          <w:lang w:val="en-US"/>
        </w:rPr>
        <w:t>результатов</w:t>
      </w:r>
      <w:r w:rsidRPr="00CC2AED">
        <w:rPr>
          <w:lang w:val="en-US"/>
        </w:rPr>
        <w:t xml:space="preserve"> Cardiac MRI </w:t>
      </w:r>
      <w:r w:rsidRPr="00CC2AED">
        <w:rPr>
          <w:rFonts w:hint="eastAsia"/>
          <w:lang w:val="en-US"/>
        </w:rPr>
        <w:t>и</w:t>
      </w:r>
      <w:r w:rsidRPr="00CC2AED">
        <w:rPr>
          <w:lang w:val="en-US"/>
        </w:rPr>
        <w:t xml:space="preserve"> PiCCO Plus</w:t>
      </w:r>
    </w:p>
    <w:p w14:paraId="7FFD48BB" w14:textId="77777777" w:rsidR="00CC2AED" w:rsidRPr="00CC2AED" w:rsidRDefault="00CC2AED" w:rsidP="00CC2AED">
      <w:pPr>
        <w:rPr>
          <w:lang w:val="en-US"/>
        </w:rPr>
      </w:pPr>
    </w:p>
    <w:p w14:paraId="32DC303C" w14:textId="77777777" w:rsidR="00CC2AED" w:rsidRPr="00CC2AED" w:rsidRDefault="00CC2AED" w:rsidP="00CC2AED">
      <w:pPr>
        <w:rPr>
          <w:lang w:val="en-US"/>
        </w:rPr>
      </w:pPr>
      <w:r w:rsidRPr="00CC2AED">
        <w:rPr>
          <w:rFonts w:hint="eastAsia"/>
          <w:lang w:val="en-US"/>
        </w:rPr>
        <w:t>Глава</w:t>
      </w:r>
      <w:r w:rsidRPr="00CC2AED">
        <w:rPr>
          <w:lang w:val="en-US"/>
        </w:rPr>
        <w:t xml:space="preserve"> III. </w:t>
      </w:r>
      <w:r w:rsidRPr="00CC2AED">
        <w:rPr>
          <w:rFonts w:hint="eastAsia"/>
          <w:lang w:val="en-US"/>
        </w:rPr>
        <w:t>СРАВНЕНИТЕЛЬНЫЙ</w:t>
      </w:r>
      <w:r w:rsidRPr="00CC2AED">
        <w:rPr>
          <w:lang w:val="en-US"/>
        </w:rPr>
        <w:t xml:space="preserve"> </w:t>
      </w:r>
      <w:r w:rsidRPr="00CC2AED">
        <w:rPr>
          <w:rFonts w:hint="eastAsia"/>
          <w:lang w:val="en-US"/>
        </w:rPr>
        <w:t>АНАЛИЗ</w:t>
      </w:r>
      <w:r w:rsidRPr="00CC2AED">
        <w:rPr>
          <w:lang w:val="en-US"/>
        </w:rPr>
        <w:t xml:space="preserve"> </w:t>
      </w:r>
      <w:r w:rsidRPr="00CC2AED">
        <w:rPr>
          <w:rFonts w:hint="eastAsia"/>
          <w:lang w:val="en-US"/>
        </w:rPr>
        <w:t>ХАРАКТЕРИСТИК</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ЗАВИСИМОСТИ</w:t>
      </w:r>
      <w:r w:rsidRPr="00CC2AED">
        <w:rPr>
          <w:lang w:val="en-US"/>
        </w:rPr>
        <w:t xml:space="preserve"> </w:t>
      </w:r>
      <w:r w:rsidRPr="00CC2AED">
        <w:rPr>
          <w:rFonts w:hint="eastAsia"/>
          <w:lang w:val="en-US"/>
        </w:rPr>
        <w:t>ОТ</w:t>
      </w:r>
      <w:r w:rsidRPr="00CC2AED">
        <w:rPr>
          <w:lang w:val="en-US"/>
        </w:rPr>
        <w:t xml:space="preserve"> </w:t>
      </w:r>
      <w:r w:rsidRPr="00CC2AED">
        <w:rPr>
          <w:rFonts w:hint="eastAsia"/>
          <w:lang w:val="en-US"/>
        </w:rPr>
        <w:t>РАЗЛИЧНЫХ</w:t>
      </w:r>
      <w:r w:rsidRPr="00CC2AED">
        <w:rPr>
          <w:lang w:val="en-US"/>
        </w:rPr>
        <w:t xml:space="preserve"> </w:t>
      </w:r>
      <w:r w:rsidRPr="00CC2AED">
        <w:rPr>
          <w:rFonts w:hint="eastAsia"/>
          <w:lang w:val="en-US"/>
        </w:rPr>
        <w:t>ПОДХОДОВ</w:t>
      </w:r>
      <w:r w:rsidRPr="00CC2AED">
        <w:rPr>
          <w:lang w:val="en-US"/>
        </w:rPr>
        <w:t xml:space="preserve"> </w:t>
      </w:r>
      <w:r w:rsidRPr="00CC2AED">
        <w:rPr>
          <w:rFonts w:hint="eastAsia"/>
          <w:lang w:val="en-US"/>
        </w:rPr>
        <w:t>К</w:t>
      </w:r>
      <w:r w:rsidRPr="00CC2AED">
        <w:rPr>
          <w:lang w:val="en-US"/>
        </w:rPr>
        <w:t xml:space="preserve"> </w:t>
      </w:r>
      <w:r w:rsidRPr="00CC2AED">
        <w:rPr>
          <w:rFonts w:hint="eastAsia"/>
          <w:lang w:val="en-US"/>
        </w:rPr>
        <w:t>ХИРУРГИЧЕСКОМУ</w:t>
      </w:r>
      <w:r w:rsidRPr="00CC2AED">
        <w:rPr>
          <w:lang w:val="en-US"/>
        </w:rPr>
        <w:t xml:space="preserve"> </w:t>
      </w:r>
      <w:r w:rsidRPr="00CC2AED">
        <w:rPr>
          <w:rFonts w:hint="eastAsia"/>
          <w:lang w:val="en-US"/>
        </w:rPr>
        <w:t>ЛЕЧЕНИЮ</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443342D7" w14:textId="77777777" w:rsidR="00CC2AED" w:rsidRPr="00CC2AED" w:rsidRDefault="00CC2AED" w:rsidP="00CC2AED">
      <w:pPr>
        <w:rPr>
          <w:lang w:val="en-US"/>
        </w:rPr>
      </w:pPr>
    </w:p>
    <w:p w14:paraId="7D981229" w14:textId="77777777" w:rsidR="00CC2AED" w:rsidRPr="00CC2AED" w:rsidRDefault="00CC2AED" w:rsidP="00CC2AED">
      <w:pPr>
        <w:rPr>
          <w:lang w:val="en-US"/>
        </w:rPr>
      </w:pPr>
      <w:r w:rsidRPr="00CC2AED">
        <w:rPr>
          <w:lang w:val="en-US"/>
        </w:rPr>
        <w:t xml:space="preserve">3.1 </w:t>
      </w:r>
      <w:r w:rsidRPr="00CC2AED">
        <w:rPr>
          <w:rFonts w:hint="eastAsia"/>
          <w:lang w:val="en-US"/>
        </w:rPr>
        <w:t>Введение</w:t>
      </w:r>
    </w:p>
    <w:p w14:paraId="4DFDA9DA" w14:textId="77777777" w:rsidR="00CC2AED" w:rsidRPr="00CC2AED" w:rsidRDefault="00CC2AED" w:rsidP="00CC2AED">
      <w:pPr>
        <w:rPr>
          <w:lang w:val="en-US"/>
        </w:rPr>
      </w:pPr>
    </w:p>
    <w:p w14:paraId="1769ECE2" w14:textId="77777777" w:rsidR="00CC2AED" w:rsidRPr="00CC2AED" w:rsidRDefault="00CC2AED" w:rsidP="00CC2AED">
      <w:pPr>
        <w:rPr>
          <w:lang w:val="en-US"/>
        </w:rPr>
      </w:pPr>
      <w:r w:rsidRPr="00CC2AED">
        <w:rPr>
          <w:lang w:val="en-US"/>
        </w:rPr>
        <w:t xml:space="preserve">3.2 </w:t>
      </w:r>
      <w:r w:rsidRPr="00CC2AED">
        <w:rPr>
          <w:rFonts w:hint="eastAsia"/>
          <w:lang w:val="en-US"/>
        </w:rPr>
        <w:t>Сравнительная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групп</w:t>
      </w:r>
      <w:r w:rsidRPr="00CC2AED">
        <w:rPr>
          <w:lang w:val="en-US"/>
        </w:rPr>
        <w:t xml:space="preserve"> RVISS </w:t>
      </w:r>
      <w:r w:rsidRPr="00CC2AED">
        <w:rPr>
          <w:rFonts w:hint="eastAsia"/>
          <w:lang w:val="en-US"/>
        </w:rPr>
        <w:t>и</w:t>
      </w:r>
      <w:r w:rsidRPr="00CC2AED">
        <w:rPr>
          <w:lang w:val="en-US"/>
        </w:rPr>
        <w:t xml:space="preserve"> TAP</w:t>
      </w:r>
    </w:p>
    <w:p w14:paraId="55B16807" w14:textId="77777777" w:rsidR="00CC2AED" w:rsidRPr="00CC2AED" w:rsidRDefault="00CC2AED" w:rsidP="00CC2AED">
      <w:pPr>
        <w:rPr>
          <w:lang w:val="en-US"/>
        </w:rPr>
      </w:pPr>
    </w:p>
    <w:p w14:paraId="11F0AACA" w14:textId="77777777" w:rsidR="00CC2AED" w:rsidRPr="00CC2AED" w:rsidRDefault="00CC2AED" w:rsidP="00CC2AED">
      <w:pPr>
        <w:rPr>
          <w:lang w:val="en-US"/>
        </w:rPr>
      </w:pPr>
      <w:r w:rsidRPr="00CC2AED">
        <w:rPr>
          <w:lang w:val="en-US"/>
        </w:rPr>
        <w:t xml:space="preserve">3.2.1 </w:t>
      </w:r>
      <w:r w:rsidRPr="00CC2AED">
        <w:rPr>
          <w:rFonts w:hint="eastAsia"/>
          <w:lang w:val="en-US"/>
        </w:rPr>
        <w:t>Предоперационная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пациентов</w:t>
      </w:r>
    </w:p>
    <w:p w14:paraId="58D4BD7B" w14:textId="77777777" w:rsidR="00CC2AED" w:rsidRPr="00CC2AED" w:rsidRDefault="00CC2AED" w:rsidP="00CC2AED">
      <w:pPr>
        <w:rPr>
          <w:lang w:val="en-US"/>
        </w:rPr>
      </w:pPr>
    </w:p>
    <w:p w14:paraId="7475F710" w14:textId="77777777" w:rsidR="00CC2AED" w:rsidRPr="00CC2AED" w:rsidRDefault="00CC2AED" w:rsidP="00CC2AED">
      <w:pPr>
        <w:rPr>
          <w:lang w:val="en-US"/>
        </w:rPr>
      </w:pPr>
      <w:r w:rsidRPr="00CC2AED">
        <w:rPr>
          <w:lang w:val="en-US"/>
        </w:rPr>
        <w:t xml:space="preserve">3.2.2 </w:t>
      </w:r>
      <w:r w:rsidRPr="00CC2AED">
        <w:rPr>
          <w:rFonts w:hint="eastAsia"/>
          <w:lang w:val="en-US"/>
        </w:rPr>
        <w:t>Характеристика</w:t>
      </w:r>
      <w:r w:rsidRPr="00CC2AED">
        <w:rPr>
          <w:lang w:val="en-US"/>
        </w:rPr>
        <w:t xml:space="preserve"> </w:t>
      </w:r>
      <w:r w:rsidRPr="00CC2AED">
        <w:rPr>
          <w:rFonts w:hint="eastAsia"/>
          <w:lang w:val="en-US"/>
        </w:rPr>
        <w:t>операционного</w:t>
      </w:r>
      <w:r w:rsidRPr="00CC2AED">
        <w:rPr>
          <w:lang w:val="en-US"/>
        </w:rPr>
        <w:t xml:space="preserve"> </w:t>
      </w:r>
      <w:r w:rsidRPr="00CC2AED">
        <w:rPr>
          <w:rFonts w:hint="eastAsia"/>
          <w:lang w:val="en-US"/>
        </w:rPr>
        <w:t>периода</w:t>
      </w:r>
    </w:p>
    <w:p w14:paraId="6C9429C7" w14:textId="77777777" w:rsidR="00CC2AED" w:rsidRPr="00CC2AED" w:rsidRDefault="00CC2AED" w:rsidP="00CC2AED">
      <w:pPr>
        <w:rPr>
          <w:lang w:val="en-US"/>
        </w:rPr>
      </w:pPr>
    </w:p>
    <w:p w14:paraId="0B13B8FF" w14:textId="77777777" w:rsidR="00CC2AED" w:rsidRPr="00CC2AED" w:rsidRDefault="00CC2AED" w:rsidP="00CC2AED">
      <w:pPr>
        <w:rPr>
          <w:lang w:val="en-US"/>
        </w:rPr>
      </w:pPr>
      <w:r w:rsidRPr="00CC2AED">
        <w:rPr>
          <w:lang w:val="en-US"/>
        </w:rPr>
        <w:t xml:space="preserve">3.2.3 </w:t>
      </w:r>
      <w:r w:rsidRPr="00CC2AED">
        <w:rPr>
          <w:rFonts w:hint="eastAsia"/>
          <w:lang w:val="en-US"/>
        </w:rPr>
        <w:t>Характеристика</w:t>
      </w:r>
      <w:r w:rsidRPr="00CC2AED">
        <w:rPr>
          <w:lang w:val="en-US"/>
        </w:rPr>
        <w:t xml:space="preserve"> </w:t>
      </w:r>
      <w:r w:rsidRPr="00CC2AED">
        <w:rPr>
          <w:rFonts w:hint="eastAsia"/>
          <w:lang w:val="en-US"/>
        </w:rPr>
        <w:t>раннего</w:t>
      </w:r>
      <w:r w:rsidRPr="00CC2AED">
        <w:rPr>
          <w:lang w:val="en-US"/>
        </w:rPr>
        <w:t xml:space="preserve"> </w:t>
      </w:r>
      <w:r w:rsidRPr="00CC2AED">
        <w:rPr>
          <w:rFonts w:hint="eastAsia"/>
          <w:lang w:val="en-US"/>
        </w:rPr>
        <w:t>послеоперационного</w:t>
      </w:r>
      <w:r w:rsidRPr="00CC2AED">
        <w:rPr>
          <w:lang w:val="en-US"/>
        </w:rPr>
        <w:t xml:space="preserve"> </w:t>
      </w:r>
      <w:r w:rsidRPr="00CC2AED">
        <w:rPr>
          <w:rFonts w:hint="eastAsia"/>
          <w:lang w:val="en-US"/>
        </w:rPr>
        <w:t>периода</w:t>
      </w:r>
    </w:p>
    <w:p w14:paraId="0EACD24D" w14:textId="77777777" w:rsidR="00CC2AED" w:rsidRPr="00CC2AED" w:rsidRDefault="00CC2AED" w:rsidP="00CC2AED">
      <w:pPr>
        <w:rPr>
          <w:lang w:val="en-US"/>
        </w:rPr>
      </w:pPr>
    </w:p>
    <w:p w14:paraId="170C8847" w14:textId="77777777" w:rsidR="00CC2AED" w:rsidRPr="00CC2AED" w:rsidRDefault="00CC2AED" w:rsidP="00CC2AED">
      <w:pPr>
        <w:rPr>
          <w:lang w:val="en-US"/>
        </w:rPr>
      </w:pPr>
      <w:r w:rsidRPr="00CC2AED">
        <w:rPr>
          <w:lang w:val="en-US"/>
        </w:rPr>
        <w:t xml:space="preserve">3.3 </w:t>
      </w:r>
      <w:r w:rsidRPr="00CC2AED">
        <w:rPr>
          <w:rFonts w:hint="eastAsia"/>
          <w:lang w:val="en-US"/>
        </w:rPr>
        <w:t>Реализация</w:t>
      </w:r>
      <w:r w:rsidRPr="00CC2AED">
        <w:rPr>
          <w:lang w:val="en-US"/>
        </w:rPr>
        <w:t xml:space="preserve"> </w:t>
      </w:r>
      <w:r w:rsidRPr="00CC2AED">
        <w:rPr>
          <w:rFonts w:hint="eastAsia"/>
          <w:lang w:val="en-US"/>
        </w:rPr>
        <w:t>концепции</w:t>
      </w:r>
      <w:r w:rsidRPr="00CC2AED">
        <w:rPr>
          <w:lang w:val="en-US"/>
        </w:rPr>
        <w:t xml:space="preserve"> RVISS </w:t>
      </w:r>
      <w:r w:rsidRPr="00CC2AED">
        <w:rPr>
          <w:rFonts w:hint="eastAsia"/>
          <w:lang w:val="en-US"/>
        </w:rPr>
        <w:t>при</w:t>
      </w:r>
      <w:r w:rsidRPr="00CC2AED">
        <w:rPr>
          <w:lang w:val="en-US"/>
        </w:rPr>
        <w:t xml:space="preserve"> </w:t>
      </w:r>
      <w:r w:rsidRPr="00CC2AED">
        <w:rPr>
          <w:rFonts w:hint="eastAsia"/>
          <w:lang w:val="en-US"/>
        </w:rPr>
        <w:t>РКТФ</w:t>
      </w:r>
    </w:p>
    <w:p w14:paraId="56D4B707" w14:textId="77777777" w:rsidR="00CC2AED" w:rsidRPr="00CC2AED" w:rsidRDefault="00CC2AED" w:rsidP="00CC2AED">
      <w:pPr>
        <w:rPr>
          <w:lang w:val="en-US"/>
        </w:rPr>
      </w:pPr>
    </w:p>
    <w:p w14:paraId="397E59F7" w14:textId="77777777" w:rsidR="00CC2AED" w:rsidRPr="00CC2AED" w:rsidRDefault="00CC2AED" w:rsidP="00CC2AED">
      <w:pPr>
        <w:rPr>
          <w:lang w:val="en-US"/>
        </w:rPr>
      </w:pPr>
      <w:r w:rsidRPr="00CC2AED">
        <w:rPr>
          <w:rFonts w:hint="eastAsia"/>
          <w:lang w:val="en-US"/>
        </w:rPr>
        <w:t>Глава</w:t>
      </w:r>
      <w:r w:rsidRPr="00CC2AED">
        <w:rPr>
          <w:lang w:val="en-US"/>
        </w:rPr>
        <w:t xml:space="preserve"> IV. </w:t>
      </w:r>
      <w:r w:rsidRPr="00CC2AED">
        <w:rPr>
          <w:rFonts w:hint="eastAsia"/>
          <w:lang w:val="en-US"/>
        </w:rPr>
        <w:t>СРАВНИТЕЛЬНАЯ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ПАЦИЕНТОВ</w:t>
      </w:r>
      <w:r w:rsidRPr="00CC2AED">
        <w:rPr>
          <w:lang w:val="en-US"/>
        </w:rPr>
        <w:t xml:space="preserve"> 5 </w:t>
      </w:r>
      <w:r w:rsidRPr="00CC2AED">
        <w:rPr>
          <w:rFonts w:hint="eastAsia"/>
          <w:lang w:val="en-US"/>
        </w:rPr>
        <w:t>ПОДГРУПП</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ЗАВИСИМОСТИ</w:t>
      </w:r>
      <w:r w:rsidRPr="00CC2AED">
        <w:rPr>
          <w:lang w:val="en-US"/>
        </w:rPr>
        <w:t xml:space="preserve"> </w:t>
      </w:r>
      <w:r w:rsidRPr="00CC2AED">
        <w:rPr>
          <w:rFonts w:hint="eastAsia"/>
          <w:lang w:val="en-US"/>
        </w:rPr>
        <w:t>ОТ</w:t>
      </w:r>
      <w:r w:rsidRPr="00CC2AED">
        <w:rPr>
          <w:lang w:val="en-US"/>
        </w:rPr>
        <w:t xml:space="preserve"> </w:t>
      </w:r>
      <w:r w:rsidRPr="00CC2AED">
        <w:rPr>
          <w:rFonts w:hint="eastAsia"/>
          <w:lang w:val="en-US"/>
        </w:rPr>
        <w:t>ТИПА</w:t>
      </w:r>
      <w:r w:rsidRPr="00CC2AED">
        <w:rPr>
          <w:lang w:val="en-US"/>
        </w:rPr>
        <w:t xml:space="preserve"> </w:t>
      </w:r>
      <w:r w:rsidRPr="00CC2AED">
        <w:rPr>
          <w:rFonts w:hint="eastAsia"/>
          <w:lang w:val="en-US"/>
        </w:rPr>
        <w:t>РЕКОНСТРУКЦИИ</w:t>
      </w:r>
      <w:r w:rsidRPr="00CC2AED">
        <w:rPr>
          <w:lang w:val="en-US"/>
        </w:rPr>
        <w:t xml:space="preserve"> </w:t>
      </w:r>
      <w:r w:rsidRPr="00CC2AED">
        <w:rPr>
          <w:rFonts w:hint="eastAsia"/>
          <w:lang w:val="en-US"/>
        </w:rPr>
        <w:t>ПРИ</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3F4E2B14" w14:textId="77777777" w:rsidR="00CC2AED" w:rsidRPr="00CC2AED" w:rsidRDefault="00CC2AED" w:rsidP="00CC2AED">
      <w:pPr>
        <w:rPr>
          <w:lang w:val="en-US"/>
        </w:rPr>
      </w:pPr>
    </w:p>
    <w:p w14:paraId="34D769A5" w14:textId="77777777" w:rsidR="00CC2AED" w:rsidRPr="00CC2AED" w:rsidRDefault="00CC2AED" w:rsidP="00CC2AED">
      <w:pPr>
        <w:rPr>
          <w:lang w:val="en-US"/>
        </w:rPr>
      </w:pPr>
      <w:r w:rsidRPr="00CC2AED">
        <w:rPr>
          <w:lang w:val="en-US"/>
        </w:rPr>
        <w:t xml:space="preserve">4.1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дооперационных</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подгруппах</w:t>
      </w:r>
      <w:r w:rsidRPr="00CC2AED">
        <w:rPr>
          <w:lang w:val="en-US"/>
        </w:rPr>
        <w:t xml:space="preserve"> RVISS </w:t>
      </w:r>
      <w:r w:rsidRPr="00CC2AED">
        <w:rPr>
          <w:rFonts w:hint="eastAsia"/>
          <w:lang w:val="en-US"/>
        </w:rPr>
        <w:t>и</w:t>
      </w:r>
      <w:r w:rsidRPr="00CC2AED">
        <w:rPr>
          <w:lang w:val="en-US"/>
        </w:rPr>
        <w:t xml:space="preserve"> </w:t>
      </w:r>
      <w:r w:rsidRPr="00CC2AED">
        <w:rPr>
          <w:rFonts w:hint="eastAsia"/>
          <w:lang w:val="en-US"/>
        </w:rPr>
        <w:t>ТАР</w:t>
      </w:r>
    </w:p>
    <w:p w14:paraId="46FCAE71" w14:textId="77777777" w:rsidR="00CC2AED" w:rsidRPr="00CC2AED" w:rsidRDefault="00CC2AED" w:rsidP="00CC2AED">
      <w:pPr>
        <w:rPr>
          <w:lang w:val="en-US"/>
        </w:rPr>
      </w:pPr>
    </w:p>
    <w:p w14:paraId="66BCF42C" w14:textId="77777777" w:rsidR="00CC2AED" w:rsidRPr="00CC2AED" w:rsidRDefault="00CC2AED" w:rsidP="00CC2AED">
      <w:pPr>
        <w:rPr>
          <w:lang w:val="en-US"/>
        </w:rPr>
      </w:pPr>
      <w:r w:rsidRPr="00CC2AED">
        <w:rPr>
          <w:lang w:val="en-US"/>
        </w:rPr>
        <w:t xml:space="preserve">4.2 </w:t>
      </w:r>
      <w:r w:rsidRPr="00CC2AED">
        <w:rPr>
          <w:rFonts w:hint="eastAsia"/>
          <w:lang w:val="en-US"/>
        </w:rPr>
        <w:t>Характеристика</w:t>
      </w:r>
      <w:r w:rsidRPr="00CC2AED">
        <w:rPr>
          <w:lang w:val="en-US"/>
        </w:rPr>
        <w:t xml:space="preserve"> </w:t>
      </w:r>
      <w:r w:rsidRPr="00CC2AED">
        <w:rPr>
          <w:rFonts w:hint="eastAsia"/>
          <w:lang w:val="en-US"/>
        </w:rPr>
        <w:t>операционных</w:t>
      </w:r>
      <w:r w:rsidRPr="00CC2AED">
        <w:rPr>
          <w:lang w:val="en-US"/>
        </w:rPr>
        <w:t xml:space="preserve"> </w:t>
      </w:r>
      <w:r w:rsidRPr="00CC2AED">
        <w:rPr>
          <w:rFonts w:hint="eastAsia"/>
          <w:lang w:val="en-US"/>
        </w:rPr>
        <w:t>результатов</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подгруппах</w:t>
      </w:r>
      <w:r w:rsidRPr="00CC2AED">
        <w:rPr>
          <w:lang w:val="en-US"/>
        </w:rPr>
        <w:t xml:space="preserve"> RVISS </w:t>
      </w:r>
      <w:r w:rsidRPr="00CC2AED">
        <w:rPr>
          <w:rFonts w:hint="eastAsia"/>
          <w:lang w:val="en-US"/>
        </w:rPr>
        <w:t>и</w:t>
      </w:r>
      <w:r w:rsidRPr="00CC2AED">
        <w:rPr>
          <w:lang w:val="en-US"/>
        </w:rPr>
        <w:t xml:space="preserve"> </w:t>
      </w:r>
      <w:r w:rsidRPr="00CC2AED">
        <w:rPr>
          <w:rFonts w:hint="eastAsia"/>
          <w:lang w:val="en-US"/>
        </w:rPr>
        <w:t>ТАР</w:t>
      </w:r>
    </w:p>
    <w:p w14:paraId="79F034FE" w14:textId="77777777" w:rsidR="00CC2AED" w:rsidRPr="00CC2AED" w:rsidRDefault="00CC2AED" w:rsidP="00CC2AED">
      <w:pPr>
        <w:rPr>
          <w:lang w:val="en-US"/>
        </w:rPr>
      </w:pPr>
    </w:p>
    <w:p w14:paraId="0F2DDB87" w14:textId="77777777" w:rsidR="00CC2AED" w:rsidRPr="00CC2AED" w:rsidRDefault="00CC2AED" w:rsidP="00CC2AED">
      <w:pPr>
        <w:rPr>
          <w:lang w:val="en-US"/>
        </w:rPr>
      </w:pPr>
      <w:r w:rsidRPr="00CC2AED">
        <w:rPr>
          <w:lang w:val="en-US"/>
        </w:rPr>
        <w:t xml:space="preserve">4.3 </w:t>
      </w:r>
      <w:r w:rsidRPr="00CC2AED">
        <w:rPr>
          <w:rFonts w:hint="eastAsia"/>
          <w:lang w:val="en-US"/>
        </w:rPr>
        <w:t>Характеристика</w:t>
      </w:r>
      <w:r w:rsidRPr="00CC2AED">
        <w:rPr>
          <w:lang w:val="en-US"/>
        </w:rPr>
        <w:t xml:space="preserve"> </w:t>
      </w:r>
      <w:r w:rsidRPr="00CC2AED">
        <w:rPr>
          <w:rFonts w:hint="eastAsia"/>
          <w:lang w:val="en-US"/>
        </w:rPr>
        <w:t>результатов</w:t>
      </w:r>
      <w:r w:rsidRPr="00CC2AED">
        <w:rPr>
          <w:lang w:val="en-US"/>
        </w:rPr>
        <w:t xml:space="preserve"> </w:t>
      </w:r>
      <w:r w:rsidRPr="00CC2AED">
        <w:rPr>
          <w:rFonts w:hint="eastAsia"/>
          <w:lang w:val="en-US"/>
        </w:rPr>
        <w:t>РКТФ</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подгруппах</w:t>
      </w:r>
      <w:r w:rsidRPr="00CC2AED">
        <w:rPr>
          <w:lang w:val="en-US"/>
        </w:rPr>
        <w:t xml:space="preserve"> RVISS </w:t>
      </w:r>
      <w:r w:rsidRPr="00CC2AED">
        <w:rPr>
          <w:rFonts w:hint="eastAsia"/>
          <w:lang w:val="en-US"/>
        </w:rPr>
        <w:t>и</w:t>
      </w:r>
      <w:r w:rsidRPr="00CC2AED">
        <w:rPr>
          <w:lang w:val="en-US"/>
        </w:rPr>
        <w:t xml:space="preserve"> </w:t>
      </w:r>
      <w:r w:rsidRPr="00CC2AED">
        <w:rPr>
          <w:rFonts w:hint="eastAsia"/>
          <w:lang w:val="en-US"/>
        </w:rPr>
        <w:t>ТАР</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раннем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p>
    <w:p w14:paraId="6D4B8935" w14:textId="77777777" w:rsidR="00CC2AED" w:rsidRPr="00CC2AED" w:rsidRDefault="00CC2AED" w:rsidP="00CC2AED">
      <w:pPr>
        <w:rPr>
          <w:lang w:val="en-US"/>
        </w:rPr>
      </w:pPr>
    </w:p>
    <w:p w14:paraId="05DB94D1" w14:textId="77777777" w:rsidR="00CC2AED" w:rsidRPr="00CC2AED" w:rsidRDefault="00CC2AED" w:rsidP="00CC2AED">
      <w:pPr>
        <w:rPr>
          <w:lang w:val="en-US"/>
        </w:rPr>
      </w:pPr>
      <w:r w:rsidRPr="00CC2AED">
        <w:rPr>
          <w:lang w:val="en-US"/>
        </w:rPr>
        <w:t xml:space="preserve">4.4 </w:t>
      </w:r>
      <w:r w:rsidRPr="00CC2AED">
        <w:rPr>
          <w:rFonts w:hint="eastAsia"/>
          <w:lang w:val="en-US"/>
        </w:rPr>
        <w:t>Оценка</w:t>
      </w:r>
      <w:r w:rsidRPr="00CC2AED">
        <w:rPr>
          <w:lang w:val="en-US"/>
        </w:rPr>
        <w:t xml:space="preserve"> </w:t>
      </w:r>
      <w:r w:rsidRPr="00CC2AED">
        <w:rPr>
          <w:rFonts w:hint="eastAsia"/>
          <w:lang w:val="en-US"/>
        </w:rPr>
        <w:t>результатов</w:t>
      </w:r>
      <w:r w:rsidRPr="00CC2AED">
        <w:rPr>
          <w:lang w:val="en-US"/>
        </w:rPr>
        <w:t xml:space="preserve"> </w:t>
      </w:r>
      <w:r w:rsidRPr="00CC2AED">
        <w:rPr>
          <w:rFonts w:hint="eastAsia"/>
          <w:lang w:val="en-US"/>
        </w:rPr>
        <w:t>раннего</w:t>
      </w:r>
      <w:r w:rsidRPr="00CC2AED">
        <w:rPr>
          <w:lang w:val="en-US"/>
        </w:rPr>
        <w:t xml:space="preserve"> </w:t>
      </w:r>
      <w:r w:rsidRPr="00CC2AED">
        <w:rPr>
          <w:rFonts w:hint="eastAsia"/>
          <w:lang w:val="en-US"/>
        </w:rPr>
        <w:t>послеоперационного</w:t>
      </w:r>
      <w:r w:rsidRPr="00CC2AED">
        <w:rPr>
          <w:lang w:val="en-US"/>
        </w:rPr>
        <w:t xml:space="preserve"> </w:t>
      </w:r>
      <w:r w:rsidRPr="00CC2AED">
        <w:rPr>
          <w:rFonts w:hint="eastAsia"/>
          <w:lang w:val="en-US"/>
        </w:rPr>
        <w:t>периода</w:t>
      </w:r>
      <w:r w:rsidRPr="00CC2AED">
        <w:rPr>
          <w:lang w:val="en-US"/>
        </w:rPr>
        <w:t xml:space="preserve"> </w:t>
      </w:r>
      <w:r w:rsidRPr="00CC2AED">
        <w:rPr>
          <w:rFonts w:hint="eastAsia"/>
          <w:lang w:val="en-US"/>
        </w:rPr>
        <w:t>методом</w:t>
      </w:r>
      <w:r w:rsidRPr="00CC2AED">
        <w:rPr>
          <w:lang w:val="en-US"/>
        </w:rPr>
        <w:t xml:space="preserve"> PiCCO - Plus</w:t>
      </w:r>
    </w:p>
    <w:p w14:paraId="53E8D264" w14:textId="77777777" w:rsidR="00CC2AED" w:rsidRPr="00CC2AED" w:rsidRDefault="00CC2AED" w:rsidP="00CC2AED">
      <w:pPr>
        <w:rPr>
          <w:lang w:val="en-US"/>
        </w:rPr>
      </w:pPr>
    </w:p>
    <w:p w14:paraId="25DC3693" w14:textId="77777777" w:rsidR="00CC2AED" w:rsidRPr="00CC2AED" w:rsidRDefault="00CC2AED" w:rsidP="00CC2AED">
      <w:pPr>
        <w:rPr>
          <w:lang w:val="en-US"/>
        </w:rPr>
      </w:pPr>
      <w:r w:rsidRPr="00CC2AED">
        <w:rPr>
          <w:rFonts w:hint="eastAsia"/>
          <w:lang w:val="en-US"/>
        </w:rPr>
        <w:t>Глава</w:t>
      </w:r>
      <w:r w:rsidRPr="00CC2AED">
        <w:rPr>
          <w:lang w:val="en-US"/>
        </w:rPr>
        <w:t xml:space="preserve"> V. </w:t>
      </w:r>
      <w:r w:rsidRPr="00CC2AED">
        <w:rPr>
          <w:rFonts w:hint="eastAsia"/>
          <w:lang w:val="en-US"/>
        </w:rPr>
        <w:t>ПАЛЛИАТИВНЫЕ</w:t>
      </w:r>
      <w:r w:rsidRPr="00CC2AED">
        <w:rPr>
          <w:lang w:val="en-US"/>
        </w:rPr>
        <w:t xml:space="preserve"> </w:t>
      </w:r>
      <w:r w:rsidRPr="00CC2AED">
        <w:rPr>
          <w:rFonts w:hint="eastAsia"/>
          <w:lang w:val="en-US"/>
        </w:rPr>
        <w:t>ОПЕРАЦИИ</w:t>
      </w:r>
      <w:r w:rsidRPr="00CC2AED">
        <w:rPr>
          <w:lang w:val="en-US"/>
        </w:rPr>
        <w:t xml:space="preserve"> </w:t>
      </w:r>
      <w:r w:rsidRPr="00CC2AED">
        <w:rPr>
          <w:rFonts w:hint="eastAsia"/>
          <w:lang w:val="en-US"/>
        </w:rPr>
        <w:t>ПРИ</w:t>
      </w:r>
      <w:r w:rsidRPr="00CC2AED">
        <w:rPr>
          <w:lang w:val="en-US"/>
        </w:rPr>
        <w:t xml:space="preserve"> </w:t>
      </w:r>
      <w:r w:rsidRPr="00CC2AED">
        <w:rPr>
          <w:rFonts w:hint="eastAsia"/>
          <w:lang w:val="en-US"/>
        </w:rPr>
        <w:t>ТЕТРАДЕ</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ИХ</w:t>
      </w:r>
      <w:r w:rsidRPr="00CC2AED">
        <w:rPr>
          <w:lang w:val="en-US"/>
        </w:rPr>
        <w:t xml:space="preserve"> </w:t>
      </w:r>
      <w:r w:rsidRPr="00CC2AED">
        <w:rPr>
          <w:rFonts w:hint="eastAsia"/>
          <w:lang w:val="en-US"/>
        </w:rPr>
        <w:t>ВЛИЯНИЕ</w:t>
      </w:r>
      <w:r w:rsidRPr="00CC2AED">
        <w:rPr>
          <w:lang w:val="en-US"/>
        </w:rPr>
        <w:t xml:space="preserve"> </w:t>
      </w:r>
      <w:r w:rsidRPr="00CC2AED">
        <w:rPr>
          <w:rFonts w:hint="eastAsia"/>
          <w:lang w:val="en-US"/>
        </w:rPr>
        <w:t>НА</w:t>
      </w:r>
      <w:r w:rsidRPr="00CC2AED">
        <w:rPr>
          <w:lang w:val="en-US"/>
        </w:rPr>
        <w:t xml:space="preserve"> </w:t>
      </w:r>
      <w:r w:rsidRPr="00CC2AED">
        <w:rPr>
          <w:rFonts w:hint="eastAsia"/>
          <w:lang w:val="en-US"/>
        </w:rPr>
        <w:t>РЕЗУЛЬТАТЫ</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0C265CA1" w14:textId="77777777" w:rsidR="00CC2AED" w:rsidRPr="00CC2AED" w:rsidRDefault="00CC2AED" w:rsidP="00CC2AED">
      <w:pPr>
        <w:rPr>
          <w:lang w:val="en-US"/>
        </w:rPr>
      </w:pPr>
    </w:p>
    <w:p w14:paraId="36BC3AF2" w14:textId="77777777" w:rsidR="00CC2AED" w:rsidRPr="00CC2AED" w:rsidRDefault="00CC2AED" w:rsidP="00CC2AED">
      <w:pPr>
        <w:rPr>
          <w:lang w:val="en-US"/>
        </w:rPr>
      </w:pPr>
      <w:r w:rsidRPr="00CC2AED">
        <w:rPr>
          <w:lang w:val="en-US"/>
        </w:rPr>
        <w:t xml:space="preserve">5.1 </w:t>
      </w:r>
      <w:r w:rsidRPr="00CC2AED">
        <w:rPr>
          <w:rFonts w:hint="eastAsia"/>
          <w:lang w:val="en-US"/>
        </w:rPr>
        <w:t>Характеристика</w:t>
      </w:r>
      <w:r w:rsidRPr="00CC2AED">
        <w:rPr>
          <w:lang w:val="en-US"/>
        </w:rPr>
        <w:t xml:space="preserve"> </w:t>
      </w:r>
      <w:r w:rsidRPr="00CC2AED">
        <w:rPr>
          <w:rFonts w:hint="eastAsia"/>
          <w:lang w:val="en-US"/>
        </w:rPr>
        <w:t>группы</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первым</w:t>
      </w:r>
      <w:r w:rsidRPr="00CC2AED">
        <w:rPr>
          <w:lang w:val="en-US"/>
        </w:rPr>
        <w:t xml:space="preserve"> </w:t>
      </w:r>
      <w:r w:rsidRPr="00CC2AED">
        <w:rPr>
          <w:rFonts w:hint="eastAsia"/>
          <w:lang w:val="en-US"/>
        </w:rPr>
        <w:t>этапом</w:t>
      </w:r>
      <w:r w:rsidRPr="00CC2AED">
        <w:rPr>
          <w:lang w:val="en-US"/>
        </w:rPr>
        <w:t xml:space="preserve"> </w:t>
      </w:r>
      <w:r w:rsidRPr="00CC2AED">
        <w:rPr>
          <w:rFonts w:hint="eastAsia"/>
          <w:lang w:val="en-US"/>
        </w:rPr>
        <w:t>выполнено</w:t>
      </w:r>
      <w:r w:rsidRPr="00CC2AED">
        <w:rPr>
          <w:lang w:val="en-US"/>
        </w:rPr>
        <w:t xml:space="preserve"> </w:t>
      </w:r>
      <w:r w:rsidRPr="00CC2AED">
        <w:rPr>
          <w:rFonts w:hint="eastAsia"/>
          <w:lang w:val="en-US"/>
        </w:rPr>
        <w:t>формирование</w:t>
      </w:r>
      <w:r w:rsidRPr="00CC2AED">
        <w:rPr>
          <w:lang w:val="en-US"/>
        </w:rPr>
        <w:t xml:space="preserve"> BTS (</w:t>
      </w:r>
      <w:r w:rsidRPr="00CC2AED">
        <w:rPr>
          <w:rFonts w:hint="eastAsia"/>
          <w:lang w:val="en-US"/>
        </w:rPr>
        <w:t>этап</w:t>
      </w:r>
      <w:r w:rsidRPr="00CC2AED">
        <w:rPr>
          <w:lang w:val="en-US"/>
        </w:rPr>
        <w:t xml:space="preserve"> </w:t>
      </w:r>
      <w:r w:rsidRPr="00CC2AED">
        <w:rPr>
          <w:rFonts w:hint="eastAsia"/>
          <w:lang w:val="en-US"/>
        </w:rPr>
        <w:t>паллиативной</w:t>
      </w:r>
      <w:r w:rsidRPr="00CC2AED">
        <w:rPr>
          <w:lang w:val="en-US"/>
        </w:rPr>
        <w:t xml:space="preserve"> </w:t>
      </w:r>
      <w:r w:rsidRPr="00CC2AED">
        <w:rPr>
          <w:rFonts w:hint="eastAsia"/>
          <w:lang w:val="en-US"/>
        </w:rPr>
        <w:t>коррекции</w:t>
      </w:r>
      <w:r w:rsidRPr="00CC2AED">
        <w:rPr>
          <w:lang w:val="en-US"/>
        </w:rPr>
        <w:t>)</w:t>
      </w:r>
    </w:p>
    <w:p w14:paraId="6E2E2111" w14:textId="77777777" w:rsidR="00CC2AED" w:rsidRPr="00CC2AED" w:rsidRDefault="00CC2AED" w:rsidP="00CC2AED">
      <w:pPr>
        <w:rPr>
          <w:lang w:val="en-US"/>
        </w:rPr>
      </w:pPr>
    </w:p>
    <w:p w14:paraId="7AB76A21" w14:textId="77777777" w:rsidR="00CC2AED" w:rsidRPr="00CC2AED" w:rsidRDefault="00CC2AED" w:rsidP="00CC2AED">
      <w:pPr>
        <w:rPr>
          <w:lang w:val="en-US"/>
        </w:rPr>
      </w:pPr>
      <w:r w:rsidRPr="00CC2AED">
        <w:rPr>
          <w:lang w:val="en-US"/>
        </w:rPr>
        <w:t xml:space="preserve">5.2 </w:t>
      </w:r>
      <w:r w:rsidRPr="00CC2AED">
        <w:rPr>
          <w:rFonts w:hint="eastAsia"/>
          <w:lang w:val="en-US"/>
        </w:rPr>
        <w:t>Сравнительная</w:t>
      </w:r>
      <w:r w:rsidRPr="00CC2AED">
        <w:rPr>
          <w:lang w:val="en-US"/>
        </w:rPr>
        <w:t xml:space="preserve"> </w:t>
      </w:r>
      <w:r w:rsidRPr="00CC2AED">
        <w:rPr>
          <w:rFonts w:hint="eastAsia"/>
          <w:lang w:val="en-US"/>
        </w:rPr>
        <w:t>оценка</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первичной</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коррекцией</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был</w:t>
      </w:r>
      <w:r w:rsidRPr="00CC2AED">
        <w:rPr>
          <w:lang w:val="en-US"/>
        </w:rPr>
        <w:t xml:space="preserve"> </w:t>
      </w:r>
      <w:r w:rsidRPr="00CC2AED">
        <w:rPr>
          <w:rFonts w:hint="eastAsia"/>
          <w:lang w:val="en-US"/>
        </w:rPr>
        <w:t>предварительно</w:t>
      </w:r>
      <w:r w:rsidRPr="00CC2AED">
        <w:rPr>
          <w:lang w:val="en-US"/>
        </w:rPr>
        <w:t xml:space="preserve"> </w:t>
      </w:r>
      <w:r w:rsidRPr="00CC2AED">
        <w:rPr>
          <w:rFonts w:hint="eastAsia"/>
          <w:lang w:val="en-US"/>
        </w:rPr>
        <w:t>выполнен</w:t>
      </w:r>
      <w:r w:rsidRPr="00CC2AED">
        <w:rPr>
          <w:lang w:val="en-US"/>
        </w:rPr>
        <w:t xml:space="preserve"> BTS </w:t>
      </w:r>
      <w:r w:rsidRPr="00CC2AED">
        <w:rPr>
          <w:rFonts w:hint="eastAsia"/>
          <w:lang w:val="en-US"/>
        </w:rPr>
        <w:t>как</w:t>
      </w:r>
      <w:r w:rsidRPr="00CC2AED">
        <w:rPr>
          <w:lang w:val="en-US"/>
        </w:rPr>
        <w:t xml:space="preserve"> </w:t>
      </w:r>
      <w:r w:rsidRPr="00CC2AED">
        <w:rPr>
          <w:rFonts w:hint="eastAsia"/>
          <w:lang w:val="en-US"/>
        </w:rPr>
        <w:t>паллиативный</w:t>
      </w:r>
      <w:r w:rsidRPr="00CC2AED">
        <w:rPr>
          <w:lang w:val="en-US"/>
        </w:rPr>
        <w:t xml:space="preserve"> </w:t>
      </w:r>
      <w:r w:rsidRPr="00CC2AED">
        <w:rPr>
          <w:rFonts w:hint="eastAsia"/>
          <w:lang w:val="en-US"/>
        </w:rPr>
        <w:t>этап</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этап</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операции</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обеих</w:t>
      </w:r>
      <w:r w:rsidRPr="00CC2AED">
        <w:rPr>
          <w:lang w:val="en-US"/>
        </w:rPr>
        <w:t xml:space="preserve"> </w:t>
      </w:r>
      <w:r w:rsidRPr="00CC2AED">
        <w:rPr>
          <w:rFonts w:hint="eastAsia"/>
          <w:lang w:val="en-US"/>
        </w:rPr>
        <w:t>группах</w:t>
      </w:r>
      <w:r w:rsidRPr="00CC2AED">
        <w:rPr>
          <w:lang w:val="en-US"/>
        </w:rPr>
        <w:t>)</w:t>
      </w:r>
    </w:p>
    <w:p w14:paraId="696F75FD" w14:textId="77777777" w:rsidR="00CC2AED" w:rsidRPr="00CC2AED" w:rsidRDefault="00CC2AED" w:rsidP="00CC2AED">
      <w:pPr>
        <w:rPr>
          <w:lang w:val="en-US"/>
        </w:rPr>
      </w:pPr>
    </w:p>
    <w:p w14:paraId="740E4A71" w14:textId="77777777" w:rsidR="00CC2AED" w:rsidRPr="00CC2AED" w:rsidRDefault="00CC2AED" w:rsidP="00CC2AED">
      <w:pPr>
        <w:rPr>
          <w:lang w:val="en-US"/>
        </w:rPr>
      </w:pPr>
      <w:r w:rsidRPr="00CC2AED">
        <w:rPr>
          <w:lang w:val="en-US"/>
        </w:rPr>
        <w:t xml:space="preserve">5.3 </w:t>
      </w:r>
      <w:r w:rsidRPr="00CC2AED">
        <w:rPr>
          <w:rFonts w:hint="eastAsia"/>
          <w:lang w:val="en-US"/>
        </w:rPr>
        <w:t>Сравнительная</w:t>
      </w:r>
      <w:r w:rsidRPr="00CC2AED">
        <w:rPr>
          <w:lang w:val="en-US"/>
        </w:rPr>
        <w:t xml:space="preserve"> </w:t>
      </w:r>
      <w:r w:rsidRPr="00CC2AED">
        <w:rPr>
          <w:rFonts w:hint="eastAsia"/>
          <w:lang w:val="en-US"/>
        </w:rPr>
        <w:t>оценка</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первичной</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коррекцией</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был</w:t>
      </w:r>
      <w:r w:rsidRPr="00CC2AED">
        <w:rPr>
          <w:lang w:val="en-US"/>
        </w:rPr>
        <w:t xml:space="preserve"> </w:t>
      </w:r>
      <w:r w:rsidRPr="00CC2AED">
        <w:rPr>
          <w:rFonts w:hint="eastAsia"/>
          <w:lang w:val="en-US"/>
        </w:rPr>
        <w:t>предварительно</w:t>
      </w:r>
      <w:r w:rsidRPr="00CC2AED">
        <w:rPr>
          <w:lang w:val="en-US"/>
        </w:rPr>
        <w:t xml:space="preserve"> </w:t>
      </w:r>
      <w:r w:rsidRPr="00CC2AED">
        <w:rPr>
          <w:rFonts w:hint="eastAsia"/>
          <w:lang w:val="en-US"/>
        </w:rPr>
        <w:t>выполнен</w:t>
      </w:r>
      <w:r w:rsidRPr="00CC2AED">
        <w:rPr>
          <w:lang w:val="en-US"/>
        </w:rPr>
        <w:t xml:space="preserve"> BTS </w:t>
      </w:r>
      <w:r w:rsidRPr="00CC2AED">
        <w:rPr>
          <w:rFonts w:hint="eastAsia"/>
          <w:lang w:val="en-US"/>
        </w:rPr>
        <w:t>как</w:t>
      </w:r>
      <w:r w:rsidRPr="00CC2AED">
        <w:rPr>
          <w:lang w:val="en-US"/>
        </w:rPr>
        <w:t xml:space="preserve"> </w:t>
      </w:r>
      <w:r w:rsidRPr="00CC2AED">
        <w:rPr>
          <w:rFonts w:hint="eastAsia"/>
          <w:lang w:val="en-US"/>
        </w:rPr>
        <w:t>паллиативный</w:t>
      </w:r>
      <w:r w:rsidRPr="00CC2AED">
        <w:rPr>
          <w:lang w:val="en-US"/>
        </w:rPr>
        <w:t xml:space="preserve"> </w:t>
      </w:r>
      <w:r w:rsidRPr="00CC2AED">
        <w:rPr>
          <w:rFonts w:hint="eastAsia"/>
          <w:lang w:val="en-US"/>
        </w:rPr>
        <w:t>этап</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этап</w:t>
      </w:r>
      <w:r w:rsidRPr="00CC2AED">
        <w:rPr>
          <w:lang w:val="en-US"/>
        </w:rPr>
        <w:t xml:space="preserve"> </w:t>
      </w:r>
      <w:r w:rsidRPr="00CC2AED">
        <w:rPr>
          <w:rFonts w:hint="eastAsia"/>
          <w:lang w:val="en-US"/>
        </w:rPr>
        <w:t>выбора</w:t>
      </w:r>
      <w:r w:rsidRPr="00CC2AED">
        <w:rPr>
          <w:lang w:val="en-US"/>
        </w:rPr>
        <w:t xml:space="preserve"> </w:t>
      </w:r>
      <w:r w:rsidRPr="00CC2AED">
        <w:rPr>
          <w:rFonts w:hint="eastAsia"/>
          <w:lang w:val="en-US"/>
        </w:rPr>
        <w:t>тактики</w:t>
      </w:r>
      <w:r w:rsidRPr="00CC2AED">
        <w:rPr>
          <w:lang w:val="en-US"/>
        </w:rPr>
        <w:t>)</w:t>
      </w:r>
    </w:p>
    <w:p w14:paraId="634AC197" w14:textId="77777777" w:rsidR="00CC2AED" w:rsidRPr="00CC2AED" w:rsidRDefault="00CC2AED" w:rsidP="00CC2AED">
      <w:pPr>
        <w:rPr>
          <w:lang w:val="en-US"/>
        </w:rPr>
      </w:pPr>
    </w:p>
    <w:p w14:paraId="45F1B777" w14:textId="77777777" w:rsidR="00CC2AED" w:rsidRPr="00CC2AED" w:rsidRDefault="00CC2AED" w:rsidP="00CC2AED">
      <w:pPr>
        <w:rPr>
          <w:lang w:val="en-US"/>
        </w:rPr>
      </w:pPr>
      <w:r w:rsidRPr="00CC2AED">
        <w:rPr>
          <w:lang w:val="en-US"/>
        </w:rPr>
        <w:t xml:space="preserve">5.4 </w:t>
      </w:r>
      <w:r w:rsidRPr="00CC2AED">
        <w:rPr>
          <w:rFonts w:hint="eastAsia"/>
          <w:lang w:val="en-US"/>
        </w:rPr>
        <w:t>Сравнительный</w:t>
      </w:r>
      <w:r w:rsidRPr="00CC2AED">
        <w:rPr>
          <w:lang w:val="en-US"/>
        </w:rPr>
        <w:t xml:space="preserve"> </w:t>
      </w:r>
      <w:r w:rsidRPr="00CC2AED">
        <w:rPr>
          <w:rFonts w:hint="eastAsia"/>
          <w:lang w:val="en-US"/>
        </w:rPr>
        <w:t>анализ</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риска</w:t>
      </w:r>
      <w:r w:rsidRPr="00CC2AED">
        <w:rPr>
          <w:lang w:val="en-US"/>
        </w:rPr>
        <w:t xml:space="preserve"> </w:t>
      </w:r>
      <w:r w:rsidRPr="00CC2AED">
        <w:rPr>
          <w:rFonts w:hint="eastAsia"/>
          <w:lang w:val="en-US"/>
        </w:rPr>
        <w:t>первичной</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r w:rsidRPr="00CC2AED">
        <w:rPr>
          <w:lang w:val="en-US"/>
        </w:rPr>
        <w:t xml:space="preserve"> - </w:t>
      </w:r>
      <w:r w:rsidRPr="00CC2AED">
        <w:rPr>
          <w:rFonts w:hint="eastAsia"/>
          <w:lang w:val="en-US"/>
        </w:rPr>
        <w:t>показаний</w:t>
      </w:r>
      <w:r w:rsidRPr="00CC2AED">
        <w:rPr>
          <w:lang w:val="en-US"/>
        </w:rPr>
        <w:t xml:space="preserve"> </w:t>
      </w:r>
      <w:r w:rsidRPr="00CC2AED">
        <w:rPr>
          <w:rFonts w:hint="eastAsia"/>
          <w:lang w:val="en-US"/>
        </w:rPr>
        <w:t>к</w:t>
      </w:r>
      <w:r w:rsidRPr="00CC2AED">
        <w:rPr>
          <w:lang w:val="en-US"/>
        </w:rPr>
        <w:t xml:space="preserve"> </w:t>
      </w:r>
      <w:r w:rsidRPr="00CC2AED">
        <w:rPr>
          <w:rFonts w:hint="eastAsia"/>
          <w:lang w:val="en-US"/>
        </w:rPr>
        <w:t>формированию</w:t>
      </w:r>
      <w:r w:rsidRPr="00CC2AED">
        <w:rPr>
          <w:lang w:val="en-US"/>
        </w:rPr>
        <w:t xml:space="preserve"> BTS</w:t>
      </w:r>
    </w:p>
    <w:p w14:paraId="65182280" w14:textId="77777777" w:rsidR="00CC2AED" w:rsidRPr="00CC2AED" w:rsidRDefault="00CC2AED" w:rsidP="00CC2AED">
      <w:pPr>
        <w:rPr>
          <w:lang w:val="en-US"/>
        </w:rPr>
      </w:pPr>
    </w:p>
    <w:p w14:paraId="69F07345" w14:textId="77777777" w:rsidR="00CC2AED" w:rsidRPr="00CC2AED" w:rsidRDefault="00CC2AED" w:rsidP="00CC2AED">
      <w:pPr>
        <w:rPr>
          <w:lang w:val="en-US"/>
        </w:rPr>
      </w:pPr>
      <w:r w:rsidRPr="00CC2AED">
        <w:rPr>
          <w:rFonts w:hint="eastAsia"/>
          <w:lang w:val="en-US"/>
        </w:rPr>
        <w:t>Глава</w:t>
      </w:r>
      <w:r w:rsidRPr="00CC2AED">
        <w:rPr>
          <w:lang w:val="en-US"/>
        </w:rPr>
        <w:t xml:space="preserve"> VI. </w:t>
      </w:r>
      <w:r w:rsidRPr="00CC2AED">
        <w:rPr>
          <w:rFonts w:hint="eastAsia"/>
          <w:lang w:val="en-US"/>
        </w:rPr>
        <w:t>ЛЕТАЛЬНОСТЬ</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ФАКТОРЫ</w:t>
      </w:r>
      <w:r w:rsidRPr="00CC2AED">
        <w:rPr>
          <w:lang w:val="en-US"/>
        </w:rPr>
        <w:t xml:space="preserve"> </w:t>
      </w:r>
      <w:r w:rsidRPr="00CC2AED">
        <w:rPr>
          <w:rFonts w:hint="eastAsia"/>
          <w:lang w:val="en-US"/>
        </w:rPr>
        <w:t>РИСКА</w:t>
      </w:r>
    </w:p>
    <w:p w14:paraId="4883180D" w14:textId="77777777" w:rsidR="00CC2AED" w:rsidRPr="00CC2AED" w:rsidRDefault="00CC2AED" w:rsidP="00CC2AED">
      <w:pPr>
        <w:rPr>
          <w:lang w:val="en-US"/>
        </w:rPr>
      </w:pPr>
    </w:p>
    <w:p w14:paraId="683E7978" w14:textId="77777777" w:rsidR="00CC2AED" w:rsidRPr="00CC2AED" w:rsidRDefault="00CC2AED" w:rsidP="00CC2AED">
      <w:pPr>
        <w:rPr>
          <w:lang w:val="en-US"/>
        </w:rPr>
      </w:pPr>
      <w:r w:rsidRPr="00CC2AED">
        <w:rPr>
          <w:lang w:val="en-US"/>
        </w:rPr>
        <w:t xml:space="preserve">6.1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летальным</w:t>
      </w:r>
      <w:r w:rsidRPr="00CC2AED">
        <w:rPr>
          <w:lang w:val="en-US"/>
        </w:rPr>
        <w:t xml:space="preserve"> </w:t>
      </w:r>
      <w:r w:rsidRPr="00CC2AED">
        <w:rPr>
          <w:rFonts w:hint="eastAsia"/>
          <w:lang w:val="en-US"/>
        </w:rPr>
        <w:t>исходом</w:t>
      </w:r>
    </w:p>
    <w:p w14:paraId="3FC6ED20" w14:textId="77777777" w:rsidR="00CC2AED" w:rsidRPr="00CC2AED" w:rsidRDefault="00CC2AED" w:rsidP="00CC2AED">
      <w:pPr>
        <w:rPr>
          <w:lang w:val="en-US"/>
        </w:rPr>
      </w:pPr>
    </w:p>
    <w:p w14:paraId="4D83BA1E" w14:textId="77777777" w:rsidR="00CC2AED" w:rsidRPr="00CC2AED" w:rsidRDefault="00CC2AED" w:rsidP="00CC2AED">
      <w:pPr>
        <w:rPr>
          <w:lang w:val="en-US"/>
        </w:rPr>
      </w:pPr>
      <w:r w:rsidRPr="00CC2AED">
        <w:rPr>
          <w:lang w:val="en-US"/>
        </w:rPr>
        <w:t xml:space="preserve">6.2 </w:t>
      </w:r>
      <w:r w:rsidRPr="00CC2AED">
        <w:rPr>
          <w:rFonts w:hint="eastAsia"/>
          <w:lang w:val="en-US"/>
        </w:rPr>
        <w:t>Сравнительная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развития</w:t>
      </w:r>
      <w:r w:rsidRPr="00CC2AED">
        <w:rPr>
          <w:lang w:val="en-US"/>
        </w:rPr>
        <w:t xml:space="preserve"> </w:t>
      </w:r>
      <w:r w:rsidRPr="00CC2AED">
        <w:rPr>
          <w:rFonts w:hint="eastAsia"/>
          <w:lang w:val="en-US"/>
        </w:rPr>
        <w:t>легочного</w:t>
      </w:r>
    </w:p>
    <w:p w14:paraId="5187F467" w14:textId="77777777" w:rsidR="00CC2AED" w:rsidRPr="00CC2AED" w:rsidRDefault="00CC2AED" w:rsidP="00CC2AED">
      <w:pPr>
        <w:rPr>
          <w:lang w:val="en-US"/>
        </w:rPr>
      </w:pPr>
    </w:p>
    <w:p w14:paraId="67B7F5A6" w14:textId="77777777" w:rsidR="00CC2AED" w:rsidRPr="00CC2AED" w:rsidRDefault="00CC2AED" w:rsidP="00CC2AED">
      <w:pPr>
        <w:rPr>
          <w:lang w:val="en-US"/>
        </w:rPr>
      </w:pPr>
      <w:r w:rsidRPr="00CC2AED">
        <w:rPr>
          <w:rFonts w:hint="eastAsia"/>
          <w:lang w:val="en-US"/>
        </w:rPr>
        <w:t>артериального</w:t>
      </w:r>
      <w:r w:rsidRPr="00CC2AED">
        <w:rPr>
          <w:lang w:val="en-US"/>
        </w:rPr>
        <w:t xml:space="preserve"> </w:t>
      </w:r>
      <w:r w:rsidRPr="00CC2AED">
        <w:rPr>
          <w:rFonts w:hint="eastAsia"/>
          <w:lang w:val="en-US"/>
        </w:rPr>
        <w:t>русла</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группе</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летальными</w:t>
      </w:r>
      <w:r w:rsidRPr="00CC2AED">
        <w:rPr>
          <w:lang w:val="en-US"/>
        </w:rPr>
        <w:t xml:space="preserve"> </w:t>
      </w:r>
      <w:r w:rsidRPr="00CC2AED">
        <w:rPr>
          <w:rFonts w:hint="eastAsia"/>
          <w:lang w:val="en-US"/>
        </w:rPr>
        <w:t>исходами</w:t>
      </w:r>
      <w:r w:rsidRPr="00CC2AED">
        <w:rPr>
          <w:lang w:val="en-US"/>
        </w:rPr>
        <w:t xml:space="preserve">, </w:t>
      </w:r>
      <w:r w:rsidRPr="00CC2AED">
        <w:rPr>
          <w:rFonts w:hint="eastAsia"/>
          <w:lang w:val="en-US"/>
        </w:rPr>
        <w:t>общей</w:t>
      </w:r>
      <w:r w:rsidRPr="00CC2AED">
        <w:rPr>
          <w:lang w:val="en-US"/>
        </w:rPr>
        <w:t xml:space="preserve"> </w:t>
      </w:r>
      <w:r w:rsidRPr="00CC2AED">
        <w:rPr>
          <w:rFonts w:hint="eastAsia"/>
          <w:lang w:val="en-US"/>
        </w:rPr>
        <w:t>группе</w:t>
      </w:r>
      <w:r w:rsidRPr="00CC2AED">
        <w:rPr>
          <w:lang w:val="en-US"/>
        </w:rPr>
        <w:t xml:space="preserve"> </w:t>
      </w:r>
      <w:r w:rsidRPr="00CC2AED">
        <w:rPr>
          <w:rFonts w:hint="eastAsia"/>
          <w:lang w:val="en-US"/>
        </w:rPr>
        <w:t>выживших</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группе</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выполнено</w:t>
      </w:r>
      <w:r w:rsidRPr="00CC2AED">
        <w:rPr>
          <w:lang w:val="en-US"/>
        </w:rPr>
        <w:t xml:space="preserve"> </w:t>
      </w:r>
      <w:r w:rsidRPr="00CC2AED">
        <w:rPr>
          <w:rFonts w:hint="eastAsia"/>
          <w:lang w:val="en-US"/>
        </w:rPr>
        <w:t>формирование</w:t>
      </w:r>
      <w:r w:rsidRPr="00CC2AED">
        <w:rPr>
          <w:lang w:val="en-US"/>
        </w:rPr>
        <w:t xml:space="preserve"> BTS</w:t>
      </w:r>
    </w:p>
    <w:p w14:paraId="1757C02B" w14:textId="77777777" w:rsidR="00CC2AED" w:rsidRPr="00CC2AED" w:rsidRDefault="00CC2AED" w:rsidP="00CC2AED">
      <w:pPr>
        <w:rPr>
          <w:lang w:val="en-US"/>
        </w:rPr>
      </w:pPr>
    </w:p>
    <w:p w14:paraId="1C73E373" w14:textId="77777777" w:rsidR="00CC2AED" w:rsidRPr="00CC2AED" w:rsidRDefault="00CC2AED" w:rsidP="00CC2AED">
      <w:pPr>
        <w:rPr>
          <w:lang w:val="en-US"/>
        </w:rPr>
      </w:pPr>
      <w:r w:rsidRPr="00CC2AED">
        <w:rPr>
          <w:lang w:val="en-US"/>
        </w:rPr>
        <w:lastRenderedPageBreak/>
        <w:t xml:space="preserve">6.3 </w:t>
      </w:r>
      <w:r w:rsidRPr="00CC2AED">
        <w:rPr>
          <w:rFonts w:hint="eastAsia"/>
          <w:lang w:val="en-US"/>
        </w:rPr>
        <w:t>Анализ</w:t>
      </w:r>
      <w:r w:rsidRPr="00CC2AED">
        <w:rPr>
          <w:lang w:val="en-US"/>
        </w:rPr>
        <w:t xml:space="preserve"> </w:t>
      </w:r>
      <w:r w:rsidRPr="00CC2AED">
        <w:rPr>
          <w:rFonts w:hint="eastAsia"/>
          <w:lang w:val="en-US"/>
        </w:rPr>
        <w:t>факторов</w:t>
      </w:r>
      <w:r w:rsidRPr="00CC2AED">
        <w:rPr>
          <w:lang w:val="en-US"/>
        </w:rPr>
        <w:t xml:space="preserve"> </w:t>
      </w:r>
      <w:r w:rsidRPr="00CC2AED">
        <w:rPr>
          <w:rFonts w:hint="eastAsia"/>
          <w:lang w:val="en-US"/>
        </w:rPr>
        <w:t>риска</w:t>
      </w:r>
      <w:r w:rsidRPr="00CC2AED">
        <w:rPr>
          <w:lang w:val="en-US"/>
        </w:rPr>
        <w:t xml:space="preserve"> </w:t>
      </w:r>
      <w:r w:rsidRPr="00CC2AED">
        <w:rPr>
          <w:rFonts w:hint="eastAsia"/>
          <w:lang w:val="en-US"/>
        </w:rPr>
        <w:t>летального</w:t>
      </w:r>
      <w:r w:rsidRPr="00CC2AED">
        <w:rPr>
          <w:lang w:val="en-US"/>
        </w:rPr>
        <w:t xml:space="preserve"> </w:t>
      </w:r>
      <w:r w:rsidRPr="00CC2AED">
        <w:rPr>
          <w:rFonts w:hint="eastAsia"/>
          <w:lang w:val="en-US"/>
        </w:rPr>
        <w:t>исхода</w:t>
      </w:r>
      <w:r w:rsidRPr="00CC2AED">
        <w:rPr>
          <w:lang w:val="en-US"/>
        </w:rPr>
        <w:t xml:space="preserve"> </w:t>
      </w:r>
      <w:r w:rsidRPr="00CC2AED">
        <w:rPr>
          <w:rFonts w:hint="eastAsia"/>
          <w:lang w:val="en-US"/>
        </w:rPr>
        <w:t>при</w:t>
      </w:r>
      <w:r w:rsidRPr="00CC2AED">
        <w:rPr>
          <w:lang w:val="en-US"/>
        </w:rPr>
        <w:t xml:space="preserve"> </w:t>
      </w:r>
      <w:r w:rsidRPr="00CC2AED">
        <w:rPr>
          <w:rFonts w:hint="eastAsia"/>
          <w:lang w:val="en-US"/>
        </w:rPr>
        <w:t>выполнении</w:t>
      </w:r>
      <w:r w:rsidRPr="00CC2AED">
        <w:rPr>
          <w:lang w:val="en-US"/>
        </w:rPr>
        <w:t xml:space="preserve"> </w:t>
      </w:r>
      <w:r w:rsidRPr="00CC2AED">
        <w:rPr>
          <w:rFonts w:hint="eastAsia"/>
          <w:lang w:val="en-US"/>
        </w:rPr>
        <w:t>первичной</w:t>
      </w:r>
      <w:r w:rsidRPr="00CC2AED">
        <w:rPr>
          <w:lang w:val="en-US"/>
        </w:rPr>
        <w:t xml:space="preserve"> </w:t>
      </w:r>
      <w:r w:rsidRPr="00CC2AED">
        <w:rPr>
          <w:rFonts w:hint="eastAsia"/>
          <w:lang w:val="en-US"/>
        </w:rPr>
        <w:t>РКТФ</w:t>
      </w:r>
    </w:p>
    <w:p w14:paraId="24E9849A" w14:textId="77777777" w:rsidR="00CC2AED" w:rsidRPr="00CC2AED" w:rsidRDefault="00CC2AED" w:rsidP="00CC2AED">
      <w:pPr>
        <w:rPr>
          <w:lang w:val="en-US"/>
        </w:rPr>
      </w:pPr>
    </w:p>
    <w:p w14:paraId="2D90C8E9" w14:textId="77777777" w:rsidR="00CC2AED" w:rsidRPr="00CC2AED" w:rsidRDefault="00CC2AED" w:rsidP="00CC2AED">
      <w:pPr>
        <w:rPr>
          <w:lang w:val="en-US"/>
        </w:rPr>
      </w:pPr>
      <w:r w:rsidRPr="00CC2AED">
        <w:rPr>
          <w:rFonts w:hint="eastAsia"/>
          <w:lang w:val="en-US"/>
        </w:rPr>
        <w:t>Глава</w:t>
      </w:r>
      <w:r w:rsidRPr="00CC2AED">
        <w:rPr>
          <w:lang w:val="en-US"/>
        </w:rPr>
        <w:t xml:space="preserve"> VII. </w:t>
      </w:r>
      <w:r w:rsidRPr="00CC2AED">
        <w:rPr>
          <w:rFonts w:hint="eastAsia"/>
          <w:lang w:val="en-US"/>
        </w:rPr>
        <w:t>РЕЗУЛЬТАТЫ</w:t>
      </w:r>
      <w:r w:rsidRPr="00CC2AED">
        <w:rPr>
          <w:lang w:val="en-US"/>
        </w:rPr>
        <w:t xml:space="preserve"> </w:t>
      </w:r>
      <w:r w:rsidRPr="00CC2AED">
        <w:rPr>
          <w:rFonts w:hint="eastAsia"/>
          <w:lang w:val="en-US"/>
        </w:rPr>
        <w:t>ХИРУРГИЧЕСКОГО</w:t>
      </w:r>
      <w:r w:rsidRPr="00CC2AED">
        <w:rPr>
          <w:lang w:val="en-US"/>
        </w:rPr>
        <w:t xml:space="preserve"> </w:t>
      </w:r>
      <w:r w:rsidRPr="00CC2AED">
        <w:rPr>
          <w:rFonts w:hint="eastAsia"/>
          <w:lang w:val="en-US"/>
        </w:rPr>
        <w:t>ЛЕЧЕНИЯ</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ОТДАЛЕННЫЕ</w:t>
      </w:r>
      <w:r w:rsidRPr="00CC2AED">
        <w:rPr>
          <w:lang w:val="en-US"/>
        </w:rPr>
        <w:t xml:space="preserve"> </w:t>
      </w:r>
      <w:r w:rsidRPr="00CC2AED">
        <w:rPr>
          <w:rFonts w:hint="eastAsia"/>
          <w:lang w:val="en-US"/>
        </w:rPr>
        <w:t>СРОКИ</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267858A1" w14:textId="77777777" w:rsidR="00CC2AED" w:rsidRPr="00CC2AED" w:rsidRDefault="00CC2AED" w:rsidP="00CC2AED">
      <w:pPr>
        <w:rPr>
          <w:lang w:val="en-US"/>
        </w:rPr>
      </w:pPr>
    </w:p>
    <w:p w14:paraId="71ECE4FD" w14:textId="77777777" w:rsidR="00CC2AED" w:rsidRPr="00CC2AED" w:rsidRDefault="00CC2AED" w:rsidP="00CC2AED">
      <w:pPr>
        <w:rPr>
          <w:lang w:val="en-US"/>
        </w:rPr>
      </w:pPr>
      <w:r w:rsidRPr="00CC2AED">
        <w:rPr>
          <w:lang w:val="en-US"/>
        </w:rPr>
        <w:t xml:space="preserve">7.1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тетрадой</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p>
    <w:p w14:paraId="2819A936" w14:textId="77777777" w:rsidR="00CC2AED" w:rsidRPr="00CC2AED" w:rsidRDefault="00CC2AED" w:rsidP="00CC2AED">
      <w:pPr>
        <w:rPr>
          <w:lang w:val="en-US"/>
        </w:rPr>
      </w:pPr>
    </w:p>
    <w:p w14:paraId="7B7D3449" w14:textId="77777777" w:rsidR="00CC2AED" w:rsidRPr="00CC2AED" w:rsidRDefault="00CC2AED" w:rsidP="00CC2AED">
      <w:pPr>
        <w:rPr>
          <w:lang w:val="en-US"/>
        </w:rPr>
      </w:pPr>
      <w:r w:rsidRPr="00CC2AED">
        <w:rPr>
          <w:lang w:val="en-US"/>
        </w:rPr>
        <w:t xml:space="preserve">7.2 </w:t>
      </w:r>
      <w:r w:rsidRPr="00CC2AED">
        <w:rPr>
          <w:rFonts w:hint="eastAsia"/>
          <w:lang w:val="en-US"/>
        </w:rPr>
        <w:t>Сравнительная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показателей</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тетрадой</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зависимости</w:t>
      </w:r>
      <w:r w:rsidRPr="00CC2AED">
        <w:rPr>
          <w:lang w:val="en-US"/>
        </w:rPr>
        <w:t xml:space="preserve"> </w:t>
      </w:r>
      <w:r w:rsidRPr="00CC2AED">
        <w:rPr>
          <w:rFonts w:hint="eastAsia"/>
          <w:lang w:val="en-US"/>
        </w:rPr>
        <w:t>от</w:t>
      </w:r>
      <w:r w:rsidRPr="00CC2AED">
        <w:rPr>
          <w:lang w:val="en-US"/>
        </w:rPr>
        <w:t xml:space="preserve"> </w:t>
      </w:r>
      <w:r w:rsidRPr="00CC2AED">
        <w:rPr>
          <w:rFonts w:hint="eastAsia"/>
          <w:lang w:val="en-US"/>
        </w:rPr>
        <w:t>вида</w:t>
      </w:r>
      <w:r w:rsidRPr="00CC2AED">
        <w:rPr>
          <w:lang w:val="en-US"/>
        </w:rPr>
        <w:t xml:space="preserve"> </w:t>
      </w:r>
      <w:r w:rsidRPr="00CC2AED">
        <w:rPr>
          <w:rFonts w:hint="eastAsia"/>
          <w:lang w:val="en-US"/>
        </w:rPr>
        <w:t>выполненного</w:t>
      </w:r>
      <w:r w:rsidRPr="00CC2AED">
        <w:rPr>
          <w:lang w:val="en-US"/>
        </w:rPr>
        <w:t xml:space="preserve"> </w:t>
      </w:r>
      <w:r w:rsidRPr="00CC2AED">
        <w:rPr>
          <w:rFonts w:hint="eastAsia"/>
          <w:lang w:val="en-US"/>
        </w:rPr>
        <w:t>вмешательства</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p>
    <w:p w14:paraId="0D4BD327" w14:textId="77777777" w:rsidR="00CC2AED" w:rsidRPr="00CC2AED" w:rsidRDefault="00CC2AED" w:rsidP="00CC2AED">
      <w:pPr>
        <w:rPr>
          <w:lang w:val="en-US"/>
        </w:rPr>
      </w:pPr>
    </w:p>
    <w:p w14:paraId="30F031BF" w14:textId="77777777" w:rsidR="00CC2AED" w:rsidRPr="00CC2AED" w:rsidRDefault="00CC2AED" w:rsidP="00CC2AED">
      <w:pPr>
        <w:rPr>
          <w:lang w:val="en-US"/>
        </w:rPr>
      </w:pPr>
      <w:r w:rsidRPr="00CC2AED">
        <w:rPr>
          <w:lang w:val="en-US"/>
        </w:rPr>
        <w:t xml:space="preserve">7.3 </w:t>
      </w:r>
      <w:r w:rsidRPr="00CC2AED">
        <w:rPr>
          <w:rFonts w:hint="eastAsia"/>
          <w:lang w:val="en-US"/>
        </w:rPr>
        <w:t>Характеристика</w:t>
      </w:r>
      <w:r w:rsidRPr="00CC2AED">
        <w:rPr>
          <w:lang w:val="en-US"/>
        </w:rPr>
        <w:t xml:space="preserve"> </w:t>
      </w:r>
      <w:r w:rsidRPr="00CC2AED">
        <w:rPr>
          <w:rFonts w:hint="eastAsia"/>
          <w:lang w:val="en-US"/>
        </w:rPr>
        <w:t>диастолической</w:t>
      </w:r>
      <w:r w:rsidRPr="00CC2AED">
        <w:rPr>
          <w:lang w:val="en-US"/>
        </w:rPr>
        <w:t xml:space="preserve"> </w:t>
      </w:r>
      <w:r w:rsidRPr="00CC2AED">
        <w:rPr>
          <w:rFonts w:hint="eastAsia"/>
          <w:lang w:val="en-US"/>
        </w:rPr>
        <w:t>функции</w:t>
      </w:r>
      <w:r w:rsidRPr="00CC2AED">
        <w:rPr>
          <w:lang w:val="en-US"/>
        </w:rPr>
        <w:t xml:space="preserve"> </w:t>
      </w:r>
      <w:r w:rsidRPr="00CC2AED">
        <w:rPr>
          <w:rFonts w:hint="eastAsia"/>
          <w:lang w:val="en-US"/>
        </w:rPr>
        <w:t>правого</w:t>
      </w:r>
      <w:r w:rsidRPr="00CC2AED">
        <w:rPr>
          <w:lang w:val="en-US"/>
        </w:rPr>
        <w:t xml:space="preserve"> </w:t>
      </w:r>
      <w:r w:rsidRPr="00CC2AED">
        <w:rPr>
          <w:rFonts w:hint="eastAsia"/>
          <w:lang w:val="en-US"/>
        </w:rPr>
        <w:t>желудочка</w:t>
      </w:r>
      <w:r w:rsidRPr="00CC2AED">
        <w:rPr>
          <w:lang w:val="en-US"/>
        </w:rPr>
        <w:t xml:space="preserve"> </w:t>
      </w:r>
      <w:r w:rsidRPr="00CC2AED">
        <w:rPr>
          <w:rFonts w:hint="eastAsia"/>
          <w:lang w:val="en-US"/>
        </w:rPr>
        <w:t>у</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09B1372B" w14:textId="77777777" w:rsidR="00CC2AED" w:rsidRPr="00CC2AED" w:rsidRDefault="00CC2AED" w:rsidP="00CC2AED">
      <w:pPr>
        <w:rPr>
          <w:lang w:val="en-US"/>
        </w:rPr>
      </w:pPr>
    </w:p>
    <w:p w14:paraId="6E9E2ABC" w14:textId="77777777" w:rsidR="00CC2AED" w:rsidRPr="00CC2AED" w:rsidRDefault="00CC2AED" w:rsidP="00CC2AED">
      <w:pPr>
        <w:rPr>
          <w:lang w:val="en-US"/>
        </w:rPr>
      </w:pPr>
      <w:r w:rsidRPr="00CC2AED">
        <w:rPr>
          <w:lang w:val="en-US"/>
        </w:rPr>
        <w:t xml:space="preserve">7.4 </w:t>
      </w:r>
      <w:r w:rsidRPr="00CC2AED">
        <w:rPr>
          <w:rFonts w:hint="eastAsia"/>
          <w:lang w:val="en-US"/>
        </w:rPr>
        <w:t>Характеристика</w:t>
      </w:r>
      <w:r w:rsidRPr="00CC2AED">
        <w:rPr>
          <w:lang w:val="en-US"/>
        </w:rPr>
        <w:t xml:space="preserve"> </w:t>
      </w:r>
      <w:r w:rsidRPr="00CC2AED">
        <w:rPr>
          <w:rFonts w:hint="eastAsia"/>
          <w:lang w:val="en-US"/>
        </w:rPr>
        <w:t>систолической</w:t>
      </w:r>
      <w:r w:rsidRPr="00CC2AED">
        <w:rPr>
          <w:lang w:val="en-US"/>
        </w:rPr>
        <w:t xml:space="preserve"> </w:t>
      </w:r>
      <w:r w:rsidRPr="00CC2AED">
        <w:rPr>
          <w:rFonts w:hint="eastAsia"/>
          <w:lang w:val="en-US"/>
        </w:rPr>
        <w:t>функции</w:t>
      </w:r>
      <w:r w:rsidRPr="00CC2AED">
        <w:rPr>
          <w:lang w:val="en-US"/>
        </w:rPr>
        <w:t xml:space="preserve"> </w:t>
      </w:r>
      <w:r w:rsidRPr="00CC2AED">
        <w:rPr>
          <w:rFonts w:hint="eastAsia"/>
          <w:lang w:val="en-US"/>
        </w:rPr>
        <w:t>правого</w:t>
      </w:r>
      <w:r w:rsidRPr="00CC2AED">
        <w:rPr>
          <w:lang w:val="en-US"/>
        </w:rPr>
        <w:t xml:space="preserve"> </w:t>
      </w:r>
      <w:r w:rsidRPr="00CC2AED">
        <w:rPr>
          <w:rFonts w:hint="eastAsia"/>
          <w:lang w:val="en-US"/>
        </w:rPr>
        <w:t>желудочка</w:t>
      </w:r>
      <w:r w:rsidRPr="00CC2AED">
        <w:rPr>
          <w:lang w:val="en-US"/>
        </w:rPr>
        <w:t xml:space="preserve"> </w:t>
      </w:r>
      <w:r w:rsidRPr="00CC2AED">
        <w:rPr>
          <w:rFonts w:hint="eastAsia"/>
          <w:lang w:val="en-US"/>
        </w:rPr>
        <w:t>у</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44DA5E64" w14:textId="77777777" w:rsidR="00CC2AED" w:rsidRPr="00CC2AED" w:rsidRDefault="00CC2AED" w:rsidP="00CC2AED">
      <w:pPr>
        <w:rPr>
          <w:lang w:val="en-US"/>
        </w:rPr>
      </w:pPr>
    </w:p>
    <w:p w14:paraId="0863F1FB" w14:textId="77777777" w:rsidR="00CC2AED" w:rsidRPr="00CC2AED" w:rsidRDefault="00CC2AED" w:rsidP="00CC2AED">
      <w:pPr>
        <w:rPr>
          <w:lang w:val="en-US"/>
        </w:rPr>
      </w:pPr>
      <w:r w:rsidRPr="00CC2AED">
        <w:rPr>
          <w:lang w:val="en-US"/>
        </w:rPr>
        <w:t xml:space="preserve">7.5 </w:t>
      </w:r>
      <w:r w:rsidRPr="00CC2AED">
        <w:rPr>
          <w:rFonts w:hint="eastAsia"/>
          <w:lang w:val="en-US"/>
        </w:rPr>
        <w:t>Электрофизиология</w:t>
      </w:r>
      <w:r w:rsidRPr="00CC2AED">
        <w:rPr>
          <w:lang w:val="en-US"/>
        </w:rPr>
        <w:t xml:space="preserve"> </w:t>
      </w:r>
      <w:r w:rsidRPr="00CC2AED">
        <w:rPr>
          <w:rFonts w:hint="eastAsia"/>
          <w:lang w:val="en-US"/>
        </w:rPr>
        <w:t>правого</w:t>
      </w:r>
      <w:r w:rsidRPr="00CC2AED">
        <w:rPr>
          <w:lang w:val="en-US"/>
        </w:rPr>
        <w:t xml:space="preserve"> </w:t>
      </w:r>
      <w:r w:rsidRPr="00CC2AED">
        <w:rPr>
          <w:rFonts w:hint="eastAsia"/>
          <w:lang w:val="en-US"/>
        </w:rPr>
        <w:t>желудочка</w:t>
      </w:r>
      <w:r w:rsidRPr="00CC2AED">
        <w:rPr>
          <w:lang w:val="en-US"/>
        </w:rPr>
        <w:t xml:space="preserve"> </w:t>
      </w:r>
      <w:r w:rsidRPr="00CC2AED">
        <w:rPr>
          <w:rFonts w:hint="eastAsia"/>
          <w:lang w:val="en-US"/>
        </w:rPr>
        <w:t>у</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7D46E0E1" w14:textId="77777777" w:rsidR="00CC2AED" w:rsidRPr="00CC2AED" w:rsidRDefault="00CC2AED" w:rsidP="00CC2AED">
      <w:pPr>
        <w:rPr>
          <w:lang w:val="en-US"/>
        </w:rPr>
      </w:pPr>
    </w:p>
    <w:p w14:paraId="232E0882" w14:textId="77777777" w:rsidR="00CC2AED" w:rsidRPr="00CC2AED" w:rsidRDefault="00CC2AED" w:rsidP="00CC2AED">
      <w:pPr>
        <w:rPr>
          <w:lang w:val="en-US"/>
        </w:rPr>
      </w:pPr>
      <w:r w:rsidRPr="00CC2AED">
        <w:rPr>
          <w:lang w:val="en-US"/>
        </w:rPr>
        <w:t>7</w:t>
      </w:r>
    </w:p>
    <w:p w14:paraId="380924F1" w14:textId="77777777" w:rsidR="00CC2AED" w:rsidRPr="00CC2AED" w:rsidRDefault="00CC2AED" w:rsidP="00CC2AED">
      <w:pPr>
        <w:rPr>
          <w:lang w:val="en-US"/>
        </w:rPr>
      </w:pPr>
    </w:p>
    <w:p w14:paraId="51DAF07D" w14:textId="77777777" w:rsidR="00CC2AED" w:rsidRPr="00CC2AED" w:rsidRDefault="00CC2AED" w:rsidP="00CC2AED">
      <w:pPr>
        <w:rPr>
          <w:lang w:val="en-US"/>
        </w:rPr>
      </w:pPr>
      <w:r w:rsidRPr="00CC2AED">
        <w:rPr>
          <w:rFonts w:hint="eastAsia"/>
          <w:lang w:val="en-US"/>
        </w:rPr>
        <w:t>Анатомо</w:t>
      </w:r>
      <w:r w:rsidRPr="00CC2AED">
        <w:rPr>
          <w:lang w:val="en-US"/>
        </w:rPr>
        <w:t xml:space="preserve"> - </w:t>
      </w:r>
      <w:r w:rsidRPr="00CC2AED">
        <w:rPr>
          <w:rFonts w:hint="eastAsia"/>
          <w:lang w:val="en-US"/>
        </w:rPr>
        <w:t>гемодинамические</w:t>
      </w:r>
      <w:r w:rsidRPr="00CC2AED">
        <w:rPr>
          <w:lang w:val="en-US"/>
        </w:rPr>
        <w:t xml:space="preserve"> </w:t>
      </w:r>
      <w:r w:rsidRPr="00CC2AED">
        <w:rPr>
          <w:rFonts w:hint="eastAsia"/>
          <w:lang w:val="en-US"/>
        </w:rPr>
        <w:t>результаты</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5748DB6D" w14:textId="77777777" w:rsidR="00CC2AED" w:rsidRPr="00CC2AED" w:rsidRDefault="00CC2AED" w:rsidP="00CC2AED">
      <w:pPr>
        <w:rPr>
          <w:lang w:val="en-US"/>
        </w:rPr>
      </w:pPr>
    </w:p>
    <w:p w14:paraId="2116D3A5" w14:textId="77777777" w:rsidR="00CC2AED" w:rsidRPr="00CC2AED" w:rsidRDefault="00CC2AED" w:rsidP="00CC2AED">
      <w:pPr>
        <w:rPr>
          <w:lang w:val="en-US"/>
        </w:rPr>
      </w:pPr>
      <w:r w:rsidRPr="00CC2AED">
        <w:rPr>
          <w:lang w:val="en-US"/>
        </w:rPr>
        <w:t xml:space="preserve">7.7 </w:t>
      </w:r>
      <w:r w:rsidRPr="00CC2AED">
        <w:rPr>
          <w:rFonts w:hint="eastAsia"/>
          <w:lang w:val="en-US"/>
        </w:rPr>
        <w:t>Оценка</w:t>
      </w:r>
      <w:r w:rsidRPr="00CC2AED">
        <w:rPr>
          <w:lang w:val="en-US"/>
        </w:rPr>
        <w:t xml:space="preserve"> </w:t>
      </w:r>
      <w:r w:rsidRPr="00CC2AED">
        <w:rPr>
          <w:rFonts w:hint="eastAsia"/>
          <w:lang w:val="en-US"/>
        </w:rPr>
        <w:t>функциональных</w:t>
      </w:r>
      <w:r w:rsidRPr="00CC2AED">
        <w:rPr>
          <w:lang w:val="en-US"/>
        </w:rPr>
        <w:t xml:space="preserve"> </w:t>
      </w:r>
      <w:r w:rsidRPr="00CC2AED">
        <w:rPr>
          <w:rFonts w:hint="eastAsia"/>
          <w:lang w:val="en-US"/>
        </w:rPr>
        <w:t>классов</w:t>
      </w:r>
      <w:r w:rsidRPr="00CC2AED">
        <w:rPr>
          <w:lang w:val="en-US"/>
        </w:rPr>
        <w:t xml:space="preserve"> </w:t>
      </w:r>
      <w:r w:rsidRPr="00CC2AED">
        <w:rPr>
          <w:rFonts w:hint="eastAsia"/>
          <w:lang w:val="en-US"/>
        </w:rPr>
        <w:t>хронической</w:t>
      </w:r>
      <w:r w:rsidRPr="00CC2AED">
        <w:rPr>
          <w:lang w:val="en-US"/>
        </w:rPr>
        <w:t xml:space="preserve"> </w:t>
      </w:r>
      <w:r w:rsidRPr="00CC2AED">
        <w:rPr>
          <w:rFonts w:hint="eastAsia"/>
          <w:lang w:val="en-US"/>
        </w:rPr>
        <w:t>сердечной</w:t>
      </w:r>
      <w:r w:rsidRPr="00CC2AED">
        <w:rPr>
          <w:lang w:val="en-US"/>
        </w:rPr>
        <w:t xml:space="preserve"> </w:t>
      </w:r>
      <w:r w:rsidRPr="00CC2AED">
        <w:rPr>
          <w:rFonts w:hint="eastAsia"/>
          <w:lang w:val="en-US"/>
        </w:rPr>
        <w:t>недостаточности</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03C21BC4" w14:textId="77777777" w:rsidR="00CC2AED" w:rsidRPr="00CC2AED" w:rsidRDefault="00CC2AED" w:rsidP="00CC2AED">
      <w:pPr>
        <w:rPr>
          <w:lang w:val="en-US"/>
        </w:rPr>
      </w:pPr>
    </w:p>
    <w:p w14:paraId="48AFD1DE" w14:textId="77777777" w:rsidR="00CC2AED" w:rsidRPr="00CC2AED" w:rsidRDefault="00CC2AED" w:rsidP="00CC2AED">
      <w:pPr>
        <w:rPr>
          <w:lang w:val="en-US"/>
        </w:rPr>
      </w:pPr>
      <w:r w:rsidRPr="00CC2AED">
        <w:rPr>
          <w:lang w:val="en-US"/>
        </w:rPr>
        <w:t xml:space="preserve">7.8 </w:t>
      </w:r>
      <w:r w:rsidRPr="00CC2AED">
        <w:rPr>
          <w:rFonts w:hint="eastAsia"/>
          <w:lang w:val="en-US"/>
        </w:rPr>
        <w:t>Анатомо</w:t>
      </w:r>
      <w:r w:rsidRPr="00CC2AED">
        <w:rPr>
          <w:lang w:val="en-US"/>
        </w:rPr>
        <w:t xml:space="preserve"> - </w:t>
      </w:r>
      <w:r w:rsidRPr="00CC2AED">
        <w:rPr>
          <w:rFonts w:hint="eastAsia"/>
          <w:lang w:val="en-US"/>
        </w:rPr>
        <w:t>гемодинамическая</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функциональная</w:t>
      </w:r>
      <w:r w:rsidRPr="00CC2AED">
        <w:rPr>
          <w:lang w:val="en-US"/>
        </w:rPr>
        <w:t xml:space="preserve"> </w:t>
      </w:r>
      <w:r w:rsidRPr="00CC2AED">
        <w:rPr>
          <w:rFonts w:hint="eastAsia"/>
          <w:lang w:val="en-US"/>
        </w:rPr>
        <w:t>о</w:t>
      </w:r>
      <w:r w:rsidRPr="00CC2AED">
        <w:rPr>
          <w:rFonts w:hint="eastAsia"/>
          <w:lang w:val="en-US"/>
        </w:rPr>
        <w:lastRenderedPageBreak/>
        <w:t>ценка</w:t>
      </w:r>
      <w:r w:rsidRPr="00CC2AED">
        <w:rPr>
          <w:lang w:val="en-US"/>
        </w:rPr>
        <w:t xml:space="preserve"> </w:t>
      </w:r>
      <w:r w:rsidRPr="00CC2AED">
        <w:rPr>
          <w:rFonts w:hint="eastAsia"/>
          <w:lang w:val="en-US"/>
        </w:rPr>
        <w:t>отдаленных</w:t>
      </w:r>
      <w:r w:rsidRPr="00CC2AED">
        <w:rPr>
          <w:lang w:val="en-US"/>
        </w:rPr>
        <w:t xml:space="preserve"> </w:t>
      </w:r>
      <w:r w:rsidRPr="00CC2AED">
        <w:rPr>
          <w:rFonts w:hint="eastAsia"/>
          <w:lang w:val="en-US"/>
        </w:rPr>
        <w:t>результатов</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r w:rsidRPr="00CC2AED">
        <w:rPr>
          <w:lang w:val="en-US"/>
        </w:rPr>
        <w:t xml:space="preserve"> </w:t>
      </w:r>
      <w:r w:rsidRPr="00CC2AED">
        <w:rPr>
          <w:rFonts w:hint="eastAsia"/>
          <w:lang w:val="en-US"/>
        </w:rPr>
        <w:t>с</w:t>
      </w:r>
      <w:r w:rsidRPr="00CC2AED">
        <w:rPr>
          <w:lang w:val="en-US"/>
        </w:rPr>
        <w:t xml:space="preserve"> </w:t>
      </w:r>
      <w:r w:rsidRPr="00CC2AED">
        <w:rPr>
          <w:rFonts w:hint="eastAsia"/>
          <w:lang w:val="en-US"/>
        </w:rPr>
        <w:t>помощью</w:t>
      </w:r>
      <w:r w:rsidRPr="00CC2AED">
        <w:rPr>
          <w:lang w:val="en-US"/>
        </w:rPr>
        <w:t xml:space="preserve"> Cardiac MRI</w:t>
      </w:r>
    </w:p>
    <w:p w14:paraId="1C131D2C" w14:textId="77777777" w:rsidR="00CC2AED" w:rsidRPr="00CC2AED" w:rsidRDefault="00CC2AED" w:rsidP="00CC2AED">
      <w:pPr>
        <w:rPr>
          <w:lang w:val="en-US"/>
        </w:rPr>
      </w:pPr>
    </w:p>
    <w:p w14:paraId="2452ED90" w14:textId="77777777" w:rsidR="00CC2AED" w:rsidRPr="00CC2AED" w:rsidRDefault="00CC2AED" w:rsidP="00CC2AED">
      <w:pPr>
        <w:rPr>
          <w:lang w:val="en-US"/>
        </w:rPr>
      </w:pPr>
      <w:r w:rsidRPr="00CC2AED">
        <w:rPr>
          <w:rFonts w:hint="eastAsia"/>
          <w:lang w:val="en-US"/>
        </w:rPr>
        <w:t>Глава</w:t>
      </w:r>
      <w:r w:rsidRPr="00CC2AED">
        <w:rPr>
          <w:lang w:val="en-US"/>
        </w:rPr>
        <w:t xml:space="preserve"> VIII. </w:t>
      </w:r>
      <w:r w:rsidRPr="00CC2AED">
        <w:rPr>
          <w:rFonts w:hint="eastAsia"/>
          <w:lang w:val="en-US"/>
        </w:rPr>
        <w:t>ПОВТОРНЫЕ</w:t>
      </w:r>
      <w:r w:rsidRPr="00CC2AED">
        <w:rPr>
          <w:lang w:val="en-US"/>
        </w:rPr>
        <w:t xml:space="preserve"> </w:t>
      </w:r>
      <w:r w:rsidRPr="00CC2AED">
        <w:rPr>
          <w:rFonts w:hint="eastAsia"/>
          <w:lang w:val="en-US"/>
        </w:rPr>
        <w:t>ОПЕРАЦИИ</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1C707938" w14:textId="77777777" w:rsidR="00CC2AED" w:rsidRPr="00CC2AED" w:rsidRDefault="00CC2AED" w:rsidP="00CC2AED">
      <w:pPr>
        <w:rPr>
          <w:lang w:val="en-US"/>
        </w:rPr>
      </w:pPr>
    </w:p>
    <w:p w14:paraId="21E70CE6" w14:textId="77777777" w:rsidR="00CC2AED" w:rsidRPr="00CC2AED" w:rsidRDefault="00CC2AED" w:rsidP="00CC2AED">
      <w:pPr>
        <w:rPr>
          <w:lang w:val="en-US"/>
        </w:rPr>
      </w:pPr>
      <w:r w:rsidRPr="00CC2AED">
        <w:rPr>
          <w:lang w:val="en-US"/>
        </w:rPr>
        <w:t xml:space="preserve">8.1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группы</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были</w:t>
      </w:r>
      <w:r w:rsidRPr="00CC2AED">
        <w:rPr>
          <w:lang w:val="en-US"/>
        </w:rPr>
        <w:t xml:space="preserve"> </w:t>
      </w:r>
      <w:r w:rsidRPr="00CC2AED">
        <w:rPr>
          <w:rFonts w:hint="eastAsia"/>
          <w:lang w:val="en-US"/>
        </w:rPr>
        <w:t>выполнены</w:t>
      </w:r>
      <w:r w:rsidRPr="00CC2AED">
        <w:rPr>
          <w:lang w:val="en-US"/>
        </w:rPr>
        <w:t xml:space="preserve"> </w:t>
      </w:r>
      <w:r w:rsidRPr="00CC2AED">
        <w:rPr>
          <w:rFonts w:hint="eastAsia"/>
          <w:lang w:val="en-US"/>
        </w:rPr>
        <w:t>открытые</w:t>
      </w:r>
      <w:r w:rsidRPr="00CC2AED">
        <w:rPr>
          <w:lang w:val="en-US"/>
        </w:rPr>
        <w:t xml:space="preserve"> </w:t>
      </w:r>
      <w:r w:rsidRPr="00CC2AED">
        <w:rPr>
          <w:rFonts w:hint="eastAsia"/>
          <w:lang w:val="en-US"/>
        </w:rPr>
        <w:t>повторные</w:t>
      </w:r>
      <w:r w:rsidRPr="00CC2AED">
        <w:rPr>
          <w:lang w:val="en-US"/>
        </w:rPr>
        <w:t xml:space="preserve"> </w:t>
      </w:r>
      <w:r w:rsidRPr="00CC2AED">
        <w:rPr>
          <w:rFonts w:hint="eastAsia"/>
          <w:lang w:val="en-US"/>
        </w:rPr>
        <w:t>операции</w:t>
      </w:r>
    </w:p>
    <w:p w14:paraId="37E685D5" w14:textId="77777777" w:rsidR="00CC2AED" w:rsidRPr="00CC2AED" w:rsidRDefault="00CC2AED" w:rsidP="00CC2AED">
      <w:pPr>
        <w:rPr>
          <w:lang w:val="en-US"/>
        </w:rPr>
      </w:pPr>
    </w:p>
    <w:p w14:paraId="21A911A6" w14:textId="77777777" w:rsidR="00CC2AED" w:rsidRPr="00CC2AED" w:rsidRDefault="00CC2AED" w:rsidP="00CC2AED">
      <w:pPr>
        <w:rPr>
          <w:lang w:val="en-US"/>
        </w:rPr>
      </w:pPr>
      <w:r w:rsidRPr="00CC2AED">
        <w:rPr>
          <w:lang w:val="en-US"/>
        </w:rPr>
        <w:t xml:space="preserve">8.2 </w:t>
      </w:r>
      <w:r w:rsidRPr="00CC2AED">
        <w:rPr>
          <w:rFonts w:hint="eastAsia"/>
          <w:lang w:val="en-US"/>
        </w:rPr>
        <w:t>Общая</w:t>
      </w:r>
      <w:r w:rsidRPr="00CC2AED">
        <w:rPr>
          <w:lang w:val="en-US"/>
        </w:rPr>
        <w:t xml:space="preserve"> </w:t>
      </w:r>
      <w:r w:rsidRPr="00CC2AED">
        <w:rPr>
          <w:rFonts w:hint="eastAsia"/>
          <w:lang w:val="en-US"/>
        </w:rPr>
        <w:t>характеристика</w:t>
      </w:r>
      <w:r w:rsidRPr="00CC2AED">
        <w:rPr>
          <w:lang w:val="en-US"/>
        </w:rPr>
        <w:t xml:space="preserve"> </w:t>
      </w:r>
      <w:r w:rsidRPr="00CC2AED">
        <w:rPr>
          <w:rFonts w:hint="eastAsia"/>
          <w:lang w:val="en-US"/>
        </w:rPr>
        <w:t>группы</w:t>
      </w:r>
      <w:r w:rsidRPr="00CC2AED">
        <w:rPr>
          <w:lang w:val="en-US"/>
        </w:rPr>
        <w:t xml:space="preserve"> </w:t>
      </w:r>
      <w:r w:rsidRPr="00CC2AED">
        <w:rPr>
          <w:rFonts w:hint="eastAsia"/>
          <w:lang w:val="en-US"/>
        </w:rPr>
        <w:t>пациентов</w:t>
      </w:r>
      <w:r w:rsidRPr="00CC2AED">
        <w:rPr>
          <w:lang w:val="en-US"/>
        </w:rPr>
        <w:t xml:space="preserve">, </w:t>
      </w:r>
      <w:r w:rsidRPr="00CC2AED">
        <w:rPr>
          <w:rFonts w:hint="eastAsia"/>
          <w:lang w:val="en-US"/>
        </w:rPr>
        <w:t>которым</w:t>
      </w:r>
      <w:r w:rsidRPr="00CC2AED">
        <w:rPr>
          <w:lang w:val="en-US"/>
        </w:rPr>
        <w:t xml:space="preserve"> </w:t>
      </w:r>
      <w:r w:rsidRPr="00CC2AED">
        <w:rPr>
          <w:rFonts w:hint="eastAsia"/>
          <w:lang w:val="en-US"/>
        </w:rPr>
        <w:t>в</w:t>
      </w:r>
      <w:r w:rsidRPr="00CC2AED">
        <w:rPr>
          <w:lang w:val="en-US"/>
        </w:rPr>
        <w:t xml:space="preserve"> </w:t>
      </w:r>
      <w:r w:rsidRPr="00CC2AED">
        <w:rPr>
          <w:rFonts w:hint="eastAsia"/>
          <w:lang w:val="en-US"/>
        </w:rPr>
        <w:t>отдаленном</w:t>
      </w:r>
      <w:r w:rsidRPr="00CC2AED">
        <w:rPr>
          <w:lang w:val="en-US"/>
        </w:rPr>
        <w:t xml:space="preserve"> </w:t>
      </w:r>
      <w:r w:rsidRPr="00CC2AED">
        <w:rPr>
          <w:rFonts w:hint="eastAsia"/>
          <w:lang w:val="en-US"/>
        </w:rPr>
        <w:t>послеоперационном</w:t>
      </w:r>
      <w:r w:rsidRPr="00CC2AED">
        <w:rPr>
          <w:lang w:val="en-US"/>
        </w:rPr>
        <w:t xml:space="preserve"> </w:t>
      </w:r>
      <w:r w:rsidRPr="00CC2AED">
        <w:rPr>
          <w:rFonts w:hint="eastAsia"/>
          <w:lang w:val="en-US"/>
        </w:rPr>
        <w:t>периоде</w:t>
      </w:r>
      <w:r w:rsidRPr="00CC2AED">
        <w:rPr>
          <w:lang w:val="en-US"/>
        </w:rPr>
        <w:t xml:space="preserve"> </w:t>
      </w:r>
      <w:r w:rsidRPr="00CC2AED">
        <w:rPr>
          <w:rFonts w:hint="eastAsia"/>
          <w:lang w:val="en-US"/>
        </w:rPr>
        <w:t>была</w:t>
      </w:r>
      <w:r w:rsidRPr="00CC2AED">
        <w:rPr>
          <w:lang w:val="en-US"/>
        </w:rPr>
        <w:t xml:space="preserve"> </w:t>
      </w:r>
      <w:r w:rsidRPr="00CC2AED">
        <w:rPr>
          <w:rFonts w:hint="eastAsia"/>
          <w:lang w:val="en-US"/>
        </w:rPr>
        <w:t>выполнена</w:t>
      </w:r>
      <w:r w:rsidRPr="00CC2AED">
        <w:rPr>
          <w:lang w:val="en-US"/>
        </w:rPr>
        <w:t xml:space="preserve"> </w:t>
      </w:r>
      <w:r w:rsidRPr="00CC2AED">
        <w:rPr>
          <w:rFonts w:hint="eastAsia"/>
          <w:lang w:val="en-US"/>
        </w:rPr>
        <w:t>балонная</w:t>
      </w:r>
      <w:r w:rsidRPr="00CC2AED">
        <w:rPr>
          <w:lang w:val="en-US"/>
        </w:rPr>
        <w:t xml:space="preserve"> </w:t>
      </w:r>
      <w:r w:rsidRPr="00CC2AED">
        <w:rPr>
          <w:rFonts w:hint="eastAsia"/>
          <w:lang w:val="en-US"/>
        </w:rPr>
        <w:t>ангиопластика</w:t>
      </w:r>
      <w:r w:rsidRPr="00CC2AED">
        <w:rPr>
          <w:lang w:val="en-US"/>
        </w:rPr>
        <w:t xml:space="preserve"> </w:t>
      </w:r>
      <w:r w:rsidRPr="00CC2AED">
        <w:rPr>
          <w:rFonts w:hint="eastAsia"/>
          <w:lang w:val="en-US"/>
        </w:rPr>
        <w:t>легочной</w:t>
      </w:r>
      <w:r w:rsidRPr="00CC2AED">
        <w:rPr>
          <w:lang w:val="en-US"/>
        </w:rPr>
        <w:t xml:space="preserve"> </w:t>
      </w:r>
      <w:r w:rsidRPr="00CC2AED">
        <w:rPr>
          <w:rFonts w:hint="eastAsia"/>
          <w:lang w:val="en-US"/>
        </w:rPr>
        <w:t>артерии</w:t>
      </w:r>
    </w:p>
    <w:p w14:paraId="6E16DBE7" w14:textId="77777777" w:rsidR="00CC2AED" w:rsidRPr="00CC2AED" w:rsidRDefault="00CC2AED" w:rsidP="00CC2AED">
      <w:pPr>
        <w:rPr>
          <w:lang w:val="en-US"/>
        </w:rPr>
      </w:pPr>
    </w:p>
    <w:p w14:paraId="7DFF1B82" w14:textId="77777777" w:rsidR="00CC2AED" w:rsidRPr="00CC2AED" w:rsidRDefault="00CC2AED" w:rsidP="00CC2AED">
      <w:pPr>
        <w:rPr>
          <w:lang w:val="en-US"/>
        </w:rPr>
      </w:pPr>
      <w:r w:rsidRPr="00CC2AED">
        <w:rPr>
          <w:lang w:val="en-US"/>
        </w:rPr>
        <w:t xml:space="preserve">8.3 </w:t>
      </w:r>
      <w:r w:rsidRPr="00CC2AED">
        <w:rPr>
          <w:rFonts w:hint="eastAsia"/>
          <w:lang w:val="en-US"/>
        </w:rPr>
        <w:t>Анализ</w:t>
      </w:r>
      <w:r w:rsidRPr="00CC2AED">
        <w:rPr>
          <w:lang w:val="en-US"/>
        </w:rPr>
        <w:t xml:space="preserve"> </w:t>
      </w:r>
      <w:r w:rsidRPr="00CC2AED">
        <w:rPr>
          <w:rFonts w:hint="eastAsia"/>
          <w:lang w:val="en-US"/>
        </w:rPr>
        <w:t>факторов</w:t>
      </w:r>
      <w:r w:rsidRPr="00CC2AED">
        <w:rPr>
          <w:lang w:val="en-US"/>
        </w:rPr>
        <w:t xml:space="preserve"> </w:t>
      </w:r>
      <w:r w:rsidRPr="00CC2AED">
        <w:rPr>
          <w:rFonts w:hint="eastAsia"/>
          <w:lang w:val="en-US"/>
        </w:rPr>
        <w:t>риска</w:t>
      </w:r>
      <w:r w:rsidRPr="00CC2AED">
        <w:rPr>
          <w:lang w:val="en-US"/>
        </w:rPr>
        <w:t xml:space="preserve"> </w:t>
      </w:r>
      <w:r w:rsidRPr="00CC2AED">
        <w:rPr>
          <w:rFonts w:hint="eastAsia"/>
          <w:lang w:val="en-US"/>
        </w:rPr>
        <w:t>открытых</w:t>
      </w:r>
      <w:r w:rsidRPr="00CC2AED">
        <w:rPr>
          <w:lang w:val="en-US"/>
        </w:rPr>
        <w:t xml:space="preserve"> </w:t>
      </w:r>
      <w:r w:rsidRPr="00CC2AED">
        <w:rPr>
          <w:rFonts w:hint="eastAsia"/>
          <w:lang w:val="en-US"/>
        </w:rPr>
        <w:t>повторных</w:t>
      </w:r>
      <w:r w:rsidRPr="00CC2AED">
        <w:rPr>
          <w:lang w:val="en-US"/>
        </w:rPr>
        <w:t xml:space="preserve"> </w:t>
      </w:r>
      <w:r w:rsidRPr="00CC2AED">
        <w:rPr>
          <w:rFonts w:hint="eastAsia"/>
          <w:lang w:val="en-US"/>
        </w:rPr>
        <w:t>операций</w:t>
      </w:r>
      <w:r w:rsidRPr="00CC2AED">
        <w:rPr>
          <w:lang w:val="en-US"/>
        </w:rPr>
        <w:t xml:space="preserve"> </w:t>
      </w:r>
      <w:r w:rsidRPr="00CC2AED">
        <w:rPr>
          <w:rFonts w:hint="eastAsia"/>
          <w:lang w:val="en-US"/>
        </w:rPr>
        <w:t>и</w:t>
      </w:r>
      <w:r w:rsidRPr="00CC2AED">
        <w:rPr>
          <w:lang w:val="en-US"/>
        </w:rPr>
        <w:t xml:space="preserve"> </w:t>
      </w:r>
      <w:r w:rsidRPr="00CC2AED">
        <w:rPr>
          <w:rFonts w:hint="eastAsia"/>
          <w:lang w:val="en-US"/>
        </w:rPr>
        <w:t>балонной</w:t>
      </w:r>
      <w:r w:rsidRPr="00CC2AED">
        <w:rPr>
          <w:lang w:val="en-US"/>
        </w:rPr>
        <w:t xml:space="preserve"> </w:t>
      </w:r>
      <w:r w:rsidRPr="00CC2AED">
        <w:rPr>
          <w:rFonts w:hint="eastAsia"/>
          <w:lang w:val="en-US"/>
        </w:rPr>
        <w:t>ангиопластики</w:t>
      </w:r>
      <w:r w:rsidRPr="00CC2AED">
        <w:rPr>
          <w:lang w:val="en-US"/>
        </w:rPr>
        <w:t xml:space="preserve"> </w:t>
      </w:r>
      <w:r w:rsidRPr="00CC2AED">
        <w:rPr>
          <w:rFonts w:hint="eastAsia"/>
          <w:lang w:val="en-US"/>
        </w:rPr>
        <w:t>легочной</w:t>
      </w:r>
      <w:r w:rsidRPr="00CC2AED">
        <w:rPr>
          <w:lang w:val="en-US"/>
        </w:rPr>
        <w:t xml:space="preserve"> </w:t>
      </w:r>
      <w:r w:rsidRPr="00CC2AED">
        <w:rPr>
          <w:rFonts w:hint="eastAsia"/>
          <w:lang w:val="en-US"/>
        </w:rPr>
        <w:t>артерии</w:t>
      </w:r>
      <w:r w:rsidRPr="00CC2AED">
        <w:rPr>
          <w:lang w:val="en-US"/>
        </w:rPr>
        <w:t xml:space="preserve"> </w:t>
      </w:r>
      <w:r w:rsidRPr="00CC2AED">
        <w:rPr>
          <w:rFonts w:hint="eastAsia"/>
          <w:lang w:val="en-US"/>
        </w:rPr>
        <w:t>после</w:t>
      </w:r>
      <w:r w:rsidRPr="00CC2AED">
        <w:rPr>
          <w:lang w:val="en-US"/>
        </w:rPr>
        <w:t xml:space="preserve"> </w:t>
      </w:r>
      <w:r w:rsidRPr="00CC2AED">
        <w:rPr>
          <w:rFonts w:hint="eastAsia"/>
          <w:lang w:val="en-US"/>
        </w:rPr>
        <w:t>радикальной</w:t>
      </w:r>
      <w:r w:rsidRPr="00CC2AED">
        <w:rPr>
          <w:lang w:val="en-US"/>
        </w:rPr>
        <w:t xml:space="preserve"> </w:t>
      </w:r>
      <w:r w:rsidRPr="00CC2AED">
        <w:rPr>
          <w:rFonts w:hint="eastAsia"/>
          <w:lang w:val="en-US"/>
        </w:rPr>
        <w:t>коррекции</w:t>
      </w:r>
      <w:r w:rsidRPr="00CC2AED">
        <w:rPr>
          <w:lang w:val="en-US"/>
        </w:rPr>
        <w:t xml:space="preserve"> </w:t>
      </w:r>
      <w:r w:rsidRPr="00CC2AED">
        <w:rPr>
          <w:rFonts w:hint="eastAsia"/>
          <w:lang w:val="en-US"/>
        </w:rPr>
        <w:t>тетрады</w:t>
      </w:r>
      <w:r w:rsidRPr="00CC2AED">
        <w:rPr>
          <w:lang w:val="en-US"/>
        </w:rPr>
        <w:t xml:space="preserve"> </w:t>
      </w:r>
      <w:r w:rsidRPr="00CC2AED">
        <w:rPr>
          <w:rFonts w:hint="eastAsia"/>
          <w:lang w:val="en-US"/>
        </w:rPr>
        <w:t>Фалло</w:t>
      </w:r>
    </w:p>
    <w:p w14:paraId="3ECF4E53" w14:textId="77777777" w:rsidR="00CC2AED" w:rsidRPr="00CC2AED" w:rsidRDefault="00CC2AED" w:rsidP="00CC2AED">
      <w:pPr>
        <w:rPr>
          <w:lang w:val="en-US"/>
        </w:rPr>
      </w:pPr>
    </w:p>
    <w:p w14:paraId="31FCA8FC" w14:textId="77777777" w:rsidR="00CC2AED" w:rsidRPr="00CC2AED" w:rsidRDefault="00CC2AED" w:rsidP="00CC2AED">
      <w:pPr>
        <w:rPr>
          <w:lang w:val="en-US"/>
        </w:rPr>
      </w:pPr>
      <w:r w:rsidRPr="00CC2AED">
        <w:rPr>
          <w:rFonts w:hint="eastAsia"/>
          <w:lang w:val="en-US"/>
        </w:rPr>
        <w:t>Глава</w:t>
      </w:r>
      <w:r w:rsidRPr="00CC2AED">
        <w:rPr>
          <w:lang w:val="en-US"/>
        </w:rPr>
        <w:t xml:space="preserve"> IX. </w:t>
      </w:r>
      <w:r w:rsidRPr="00CC2AED">
        <w:rPr>
          <w:rFonts w:hint="eastAsia"/>
          <w:lang w:val="en-US"/>
        </w:rPr>
        <w:t>ОБСУЖДЕНИЕ</w:t>
      </w:r>
      <w:r w:rsidRPr="00CC2AED">
        <w:rPr>
          <w:lang w:val="en-US"/>
        </w:rPr>
        <w:t xml:space="preserve"> </w:t>
      </w:r>
      <w:r w:rsidRPr="00CC2AED">
        <w:rPr>
          <w:rFonts w:hint="eastAsia"/>
          <w:lang w:val="en-US"/>
        </w:rPr>
        <w:t>РЕЗУЛЬТАТОВ</w:t>
      </w:r>
      <w:r w:rsidRPr="00CC2AED">
        <w:rPr>
          <w:lang w:val="en-US"/>
        </w:rPr>
        <w:t xml:space="preserve"> </w:t>
      </w:r>
      <w:r w:rsidRPr="00CC2AED">
        <w:rPr>
          <w:rFonts w:hint="eastAsia"/>
          <w:lang w:val="en-US"/>
        </w:rPr>
        <w:t>ИССЛЕДОВАНИЯ</w:t>
      </w:r>
    </w:p>
    <w:p w14:paraId="44EB956D" w14:textId="77777777" w:rsidR="00CC2AED" w:rsidRPr="00CC2AED" w:rsidRDefault="00CC2AED" w:rsidP="00CC2AED">
      <w:pPr>
        <w:rPr>
          <w:lang w:val="en-US"/>
        </w:rPr>
      </w:pPr>
    </w:p>
    <w:p w14:paraId="1CD05430" w14:textId="77777777" w:rsidR="00CC2AED" w:rsidRPr="00CC2AED" w:rsidRDefault="00CC2AED" w:rsidP="00CC2AED">
      <w:pPr>
        <w:rPr>
          <w:lang w:val="en-US"/>
        </w:rPr>
      </w:pPr>
      <w:r w:rsidRPr="00CC2AED">
        <w:rPr>
          <w:rFonts w:hint="eastAsia"/>
          <w:lang w:val="en-US"/>
        </w:rPr>
        <w:t>ВЫВОДЫ</w:t>
      </w:r>
    </w:p>
    <w:p w14:paraId="7F3A63E4" w14:textId="77777777" w:rsidR="00CC2AED" w:rsidRPr="00CC2AED" w:rsidRDefault="00CC2AED" w:rsidP="00CC2AED">
      <w:pPr>
        <w:rPr>
          <w:lang w:val="en-US"/>
        </w:rPr>
      </w:pPr>
    </w:p>
    <w:p w14:paraId="7E171357" w14:textId="77777777" w:rsidR="00CC2AED" w:rsidRPr="00CC2AED" w:rsidRDefault="00CC2AED" w:rsidP="00CC2AED">
      <w:pPr>
        <w:rPr>
          <w:lang w:val="en-US"/>
        </w:rPr>
      </w:pPr>
      <w:r w:rsidRPr="00CC2AED">
        <w:rPr>
          <w:rFonts w:hint="eastAsia"/>
          <w:lang w:val="en-US"/>
        </w:rPr>
        <w:t>ПРАКТИЧЕСКИЕ</w:t>
      </w:r>
      <w:r w:rsidRPr="00CC2AED">
        <w:rPr>
          <w:lang w:val="en-US"/>
        </w:rPr>
        <w:t xml:space="preserve"> </w:t>
      </w:r>
      <w:r w:rsidRPr="00CC2AED">
        <w:rPr>
          <w:rFonts w:hint="eastAsia"/>
          <w:lang w:val="en-US"/>
        </w:rPr>
        <w:t>РЕКОМЕНДАЦИИ</w:t>
      </w:r>
    </w:p>
    <w:p w14:paraId="564DF800" w14:textId="77777777" w:rsidR="00CC2AED" w:rsidRPr="00CC2AED" w:rsidRDefault="00CC2AED" w:rsidP="00CC2AED">
      <w:pPr>
        <w:rPr>
          <w:lang w:val="en-US"/>
        </w:rPr>
      </w:pPr>
    </w:p>
    <w:p w14:paraId="082FFA89" w14:textId="77777777" w:rsidR="00CC2AED" w:rsidRPr="00CC2AED" w:rsidRDefault="00CC2AED" w:rsidP="00CC2AED">
      <w:pPr>
        <w:rPr>
          <w:lang w:val="en-US"/>
        </w:rPr>
      </w:pPr>
      <w:r w:rsidRPr="00CC2AED">
        <w:rPr>
          <w:rFonts w:hint="eastAsia"/>
          <w:lang w:val="en-US"/>
        </w:rPr>
        <w:t>СПИСОК</w:t>
      </w:r>
      <w:r w:rsidRPr="00CC2AED">
        <w:rPr>
          <w:lang w:val="en-US"/>
        </w:rPr>
        <w:t xml:space="preserve"> </w:t>
      </w:r>
      <w:r w:rsidRPr="00CC2AED">
        <w:rPr>
          <w:rFonts w:hint="eastAsia"/>
          <w:lang w:val="en-US"/>
        </w:rPr>
        <w:t>ЛИТЕРАТУРЫ</w:t>
      </w:r>
    </w:p>
    <w:p w14:paraId="33AB07C7" w14:textId="77777777" w:rsidR="00CC2AED" w:rsidRPr="00CC2AED" w:rsidRDefault="00CC2AED" w:rsidP="00CC2AED">
      <w:pPr>
        <w:rPr>
          <w:lang w:val="en-US"/>
        </w:rPr>
      </w:pPr>
    </w:p>
    <w:p w14:paraId="5ED44360" w14:textId="43562500" w:rsidR="00CC2AED" w:rsidRPr="00CC2AED" w:rsidRDefault="00CC2AED" w:rsidP="00CC2AED">
      <w:pPr>
        <w:rPr>
          <w:lang w:val="en-US"/>
        </w:rPr>
      </w:pPr>
      <w:r w:rsidRPr="00CC2AED">
        <w:rPr>
          <w:lang w:val="en-US"/>
        </w:rPr>
        <w:t>394</w:t>
      </w:r>
    </w:p>
    <w:sectPr w:rsidR="00CC2AED" w:rsidRPr="00CC2AE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6402" w14:textId="77777777" w:rsidR="0028366B" w:rsidRPr="008D1934" w:rsidRDefault="0028366B">
      <w:pPr>
        <w:spacing w:after="0" w:line="240" w:lineRule="auto"/>
      </w:pPr>
      <w:r w:rsidRPr="008D1934">
        <w:separator/>
      </w:r>
    </w:p>
  </w:endnote>
  <w:endnote w:type="continuationSeparator" w:id="0">
    <w:p w14:paraId="4F654B18" w14:textId="77777777" w:rsidR="0028366B" w:rsidRPr="008D1934" w:rsidRDefault="0028366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8CCDF" w14:textId="77777777" w:rsidR="0028366B" w:rsidRPr="008D1934" w:rsidRDefault="0028366B"/>
    <w:p w14:paraId="3DF87B60" w14:textId="77777777" w:rsidR="0028366B" w:rsidRPr="008D1934" w:rsidRDefault="0028366B"/>
    <w:p w14:paraId="00A1EF17" w14:textId="77777777" w:rsidR="0028366B" w:rsidRPr="008D1934" w:rsidRDefault="0028366B"/>
    <w:p w14:paraId="5F5DF755" w14:textId="77777777" w:rsidR="0028366B" w:rsidRPr="008D1934" w:rsidRDefault="0028366B"/>
    <w:p w14:paraId="32E657A4" w14:textId="77777777" w:rsidR="0028366B" w:rsidRPr="008D1934" w:rsidRDefault="0028366B"/>
    <w:p w14:paraId="49BCF2C3" w14:textId="77777777" w:rsidR="0028366B" w:rsidRPr="008D1934" w:rsidRDefault="0028366B"/>
    <w:p w14:paraId="70BA07EA" w14:textId="77777777" w:rsidR="0028366B" w:rsidRPr="008D1934" w:rsidRDefault="0028366B">
      <w:pPr>
        <w:rPr>
          <w:sz w:val="2"/>
          <w:szCs w:val="2"/>
        </w:rPr>
      </w:pPr>
      <w:r>
        <w:rPr>
          <w:noProof/>
        </w:rPr>
        <mc:AlternateContent>
          <mc:Choice Requires="wps">
            <w:drawing>
              <wp:anchor distT="0" distB="0" distL="63500" distR="63500" simplePos="0" relativeHeight="251660288" behindDoc="1" locked="0" layoutInCell="1" allowOverlap="1" wp14:anchorId="71222387" wp14:editId="45B9D4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AE6DDA" w14:textId="77777777" w:rsidR="0028366B" w:rsidRPr="008D1934" w:rsidRDefault="002836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223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AE6DDA" w14:textId="77777777" w:rsidR="0028366B" w:rsidRPr="008D1934" w:rsidRDefault="002836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CE9D7C" w14:textId="77777777" w:rsidR="0028366B" w:rsidRPr="008D1934" w:rsidRDefault="0028366B"/>
    <w:p w14:paraId="307C7317" w14:textId="77777777" w:rsidR="0028366B" w:rsidRPr="008D1934" w:rsidRDefault="0028366B"/>
    <w:p w14:paraId="3158196A" w14:textId="77777777" w:rsidR="0028366B" w:rsidRPr="008D1934" w:rsidRDefault="0028366B">
      <w:pPr>
        <w:rPr>
          <w:sz w:val="2"/>
          <w:szCs w:val="2"/>
        </w:rPr>
      </w:pPr>
      <w:r>
        <w:rPr>
          <w:noProof/>
        </w:rPr>
        <mc:AlternateContent>
          <mc:Choice Requires="wps">
            <w:drawing>
              <wp:anchor distT="0" distB="0" distL="63500" distR="63500" simplePos="0" relativeHeight="251659264" behindDoc="1" locked="0" layoutInCell="1" allowOverlap="1" wp14:anchorId="052B3F21" wp14:editId="6721881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0A1937" w14:textId="77777777" w:rsidR="0028366B" w:rsidRPr="008D1934" w:rsidRDefault="002836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B3F2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0A1937" w14:textId="77777777" w:rsidR="0028366B" w:rsidRPr="008D1934" w:rsidRDefault="002836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BD3CC1B" w14:textId="77777777" w:rsidR="0028366B" w:rsidRPr="008D1934" w:rsidRDefault="0028366B"/>
    <w:p w14:paraId="2749DE0F" w14:textId="77777777" w:rsidR="0028366B" w:rsidRPr="008D1934" w:rsidRDefault="0028366B">
      <w:pPr>
        <w:rPr>
          <w:sz w:val="2"/>
          <w:szCs w:val="2"/>
        </w:rPr>
      </w:pPr>
    </w:p>
    <w:p w14:paraId="57D8AC68" w14:textId="77777777" w:rsidR="0028366B" w:rsidRPr="008D1934" w:rsidRDefault="0028366B"/>
    <w:p w14:paraId="2E5AEC25" w14:textId="77777777" w:rsidR="0028366B" w:rsidRPr="008D1934" w:rsidRDefault="0028366B">
      <w:pPr>
        <w:spacing w:after="0" w:line="240" w:lineRule="auto"/>
      </w:pPr>
    </w:p>
  </w:footnote>
  <w:footnote w:type="continuationSeparator" w:id="0">
    <w:p w14:paraId="0D517BDC" w14:textId="77777777" w:rsidR="0028366B" w:rsidRPr="008D1934" w:rsidRDefault="0028366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6B"/>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5</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908</cp:revision>
  <cp:lastPrinted>2024-05-12T14:21:00Z</cp:lastPrinted>
  <dcterms:created xsi:type="dcterms:W3CDTF">2024-05-12T14:37:00Z</dcterms:created>
  <dcterms:modified xsi:type="dcterms:W3CDTF">2024-05-19T10:48:00Z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