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B1082F" w:rsidRDefault="00B1082F" w:rsidP="00B1082F">
      <w:r w:rsidRPr="00B1082F">
        <w:rPr>
          <w:rFonts w:ascii="Times New Roman" w:eastAsia="Arial Narrow" w:hAnsi="Times New Roman" w:cs="Times New Roman"/>
          <w:b/>
          <w:bCs/>
          <w:color w:val="000000"/>
          <w:kern w:val="0"/>
          <w:sz w:val="24"/>
          <w:lang w:val="uk-UA" w:eastAsia="uk-UA" w:bidi="uk-UA"/>
        </w:rPr>
        <w:t>Житнікова Марія Юріївна</w:t>
      </w:r>
      <w:r w:rsidRPr="00B1082F">
        <w:rPr>
          <w:rFonts w:ascii="Times New Roman" w:hAnsi="Times New Roman" w:cs="Times New Roman"/>
          <w:color w:val="000000"/>
          <w:kern w:val="0"/>
          <w:sz w:val="24"/>
          <w:szCs w:val="24"/>
          <w:lang w:val="uk-UA" w:eastAsia="uk-UA" w:bidi="uk-UA"/>
        </w:rPr>
        <w:t>, молодший науковий співробітник відділу біологічної фізики Інституту радіофізики та електроніки імені О. Я. Усикова НАН України: «Конформації цукрофосфатно- го остова ДНК та білково-нуклеїнове впізнавання» (03.00.02 - біофізика). Спецрада Д 64.051.13 у Харківському національному університеті імені В. Н. Каразіна</w:t>
      </w:r>
    </w:p>
    <w:sectPr w:rsidR="00047DE3" w:rsidRPr="00B1082F"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3F3185-320A-42F6-AD00-2451423B6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50</Words>
  <Characters>288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54</cp:revision>
  <cp:lastPrinted>2009-02-06T05:36:00Z</cp:lastPrinted>
  <dcterms:created xsi:type="dcterms:W3CDTF">2020-05-02T10:41:00Z</dcterms:created>
  <dcterms:modified xsi:type="dcterms:W3CDTF">2020-05-02T12:39:00Z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