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СУХАРЄВА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СВІТЛАНА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ВОЛОДИМИРІВНА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Назва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дисертаційної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роботи</w:t>
      </w:r>
      <w:r w:rsidRPr="008C4583">
        <w:rPr>
          <w:rFonts w:ascii="Verdana" w:hAnsi="Verdana"/>
          <w:color w:val="000000"/>
          <w:shd w:val="clear" w:color="auto" w:fill="FFFFFF"/>
        </w:rPr>
        <w:t>: "</w:t>
      </w:r>
      <w:r w:rsidRPr="008C4583">
        <w:rPr>
          <w:rFonts w:ascii="Verdana" w:hAnsi="Verdana" w:hint="eastAsia"/>
          <w:color w:val="000000"/>
          <w:shd w:val="clear" w:color="auto" w:fill="FFFFFF"/>
        </w:rPr>
        <w:t>ПОЛЬСЬКА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ПРОЗА</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ЖАНРИ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p>
    <w:p w:rsidR="008C4583" w:rsidRPr="008C4583" w:rsidRDefault="008C4583" w:rsidP="008C4583">
      <w:pPr>
        <w:rPr>
          <w:rFonts w:ascii="Verdana" w:hAnsi="Verdana"/>
          <w:color w:val="000000"/>
          <w:shd w:val="clear" w:color="auto" w:fill="FFFFFF"/>
        </w:rPr>
      </w:pPr>
    </w:p>
    <w:p w:rsidR="008C4583" w:rsidRPr="008C4583" w:rsidRDefault="008C4583" w:rsidP="008C4583">
      <w:pPr>
        <w:rPr>
          <w:rFonts w:ascii="Verdana" w:hAnsi="Verdana"/>
          <w:color w:val="000000"/>
          <w:shd w:val="clear" w:color="auto" w:fill="FFFFFF"/>
        </w:rPr>
      </w:pP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МІНІСТЕРСТВО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ОСВІТИ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КИЇВСЬКИЙ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ТАРАСА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ШЕВЧЕНКА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правах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рукопису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СУХАРЄВА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Світлана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Володимирівна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УДК</w:t>
      </w:r>
      <w:r w:rsidRPr="008C4583">
        <w:rPr>
          <w:rFonts w:ascii="Verdana" w:hAnsi="Verdana"/>
          <w:color w:val="000000"/>
          <w:shd w:val="clear" w:color="auto" w:fill="FFFFFF"/>
        </w:rPr>
        <w:t xml:space="preserve"> 821.162.1-3.09"16"+821.161.2-3.09"16"</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ПРОЗА</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СТОЛІТТЯ</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РИТОРИКА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ЖАНРИ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10.01.03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слов’янських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народів</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10.01.01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Дисертація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здобуття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ступеня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доктора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філологічних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консультант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член</w:t>
      </w:r>
      <w:r w:rsidRPr="008C4583">
        <w:rPr>
          <w:rFonts w:ascii="Verdana" w:hAnsi="Verdana"/>
          <w:color w:val="000000"/>
          <w:shd w:val="clear" w:color="auto" w:fill="FFFFFF"/>
        </w:rPr>
        <w:t>-</w:t>
      </w:r>
      <w:r w:rsidRPr="008C4583">
        <w:rPr>
          <w:rFonts w:ascii="Verdana" w:hAnsi="Verdana" w:hint="eastAsia"/>
          <w:color w:val="000000"/>
          <w:shd w:val="clear" w:color="auto" w:fill="FFFFFF"/>
        </w:rPr>
        <w:t>кореспондент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доктор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філологічних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професор</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Радишевський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Ростислав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Петрович</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КИЇВ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2016</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2</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ЗМІСТ</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ПЕРЕЛІК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СКОРОЧЕНЬ</w:t>
      </w:r>
      <w:r w:rsidRPr="008C4583">
        <w:rPr>
          <w:rFonts w:ascii="Verdana" w:hAnsi="Verdana"/>
          <w:color w:val="000000"/>
          <w:shd w:val="clear" w:color="auto" w:fill="FFFFFF"/>
        </w:rPr>
        <w:t xml:space="preserve"> ................................................. 4</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ВСТУП</w:t>
      </w:r>
      <w:r w:rsidRPr="008C4583">
        <w:rPr>
          <w:rFonts w:ascii="Verdana" w:hAnsi="Verdana"/>
          <w:color w:val="000000"/>
          <w:shd w:val="clear" w:color="auto" w:fill="FFFFFF"/>
        </w:rPr>
        <w:t xml:space="preserve"> .................................................................................................... 6</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РОЗДІЛ</w:t>
      </w:r>
      <w:r w:rsidRPr="008C4583">
        <w:rPr>
          <w:rFonts w:ascii="Verdana" w:hAnsi="Verdana"/>
          <w:color w:val="000000"/>
          <w:shd w:val="clear" w:color="auto" w:fill="FFFFFF"/>
        </w:rPr>
        <w:t xml:space="preserve"> 1. </w:t>
      </w:r>
      <w:r w:rsidRPr="008C4583">
        <w:rPr>
          <w:rFonts w:ascii="Verdana" w:hAnsi="Verdana" w:hint="eastAsia"/>
          <w:color w:val="000000"/>
          <w:shd w:val="clear" w:color="auto" w:fill="FFFFFF"/>
        </w:rPr>
        <w:t>РИТОРИКА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СТРУКТУРІ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СХОДОМ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ЗАХОДОМ</w:t>
      </w:r>
      <w:r w:rsidRPr="008C4583">
        <w:rPr>
          <w:rFonts w:ascii="Verdana" w:hAnsi="Verdana"/>
          <w:color w:val="000000"/>
          <w:shd w:val="clear" w:color="auto" w:fill="FFFFFF"/>
        </w:rPr>
        <w:t xml:space="preserve"> ...................................... 28</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1.1. </w:t>
      </w:r>
      <w:r w:rsidRPr="008C4583">
        <w:rPr>
          <w:rFonts w:ascii="Verdana" w:hAnsi="Verdana" w:hint="eastAsia"/>
          <w:color w:val="000000"/>
          <w:shd w:val="clear" w:color="auto" w:fill="FFFFFF"/>
        </w:rPr>
        <w:t>Основні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засади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парадигм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письменства</w:t>
      </w:r>
      <w:r w:rsidRPr="008C4583">
        <w:rPr>
          <w:rFonts w:ascii="Verdana" w:hAnsi="Verdana"/>
          <w:color w:val="000000"/>
          <w:shd w:val="clear" w:color="auto" w:fill="FFFFFF"/>
        </w:rPr>
        <w:t xml:space="preserve"> ......................................................... 28</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1.2. </w:t>
      </w:r>
      <w:r w:rsidRPr="008C4583">
        <w:rPr>
          <w:rFonts w:ascii="Verdana" w:hAnsi="Verdana" w:hint="eastAsia"/>
          <w:color w:val="000000"/>
          <w:shd w:val="clear" w:color="auto" w:fill="FFFFFF"/>
        </w:rPr>
        <w:t>Духовні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інтелектуальні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витоки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персвазії</w:t>
      </w:r>
      <w:r w:rsidRPr="008C4583">
        <w:rPr>
          <w:rFonts w:ascii="Verdana" w:hAnsi="Verdana"/>
          <w:color w:val="000000"/>
          <w:shd w:val="clear" w:color="auto" w:fill="FFFFFF"/>
        </w:rPr>
        <w:t xml:space="preserve"> .............. 38</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1.3. </w:t>
      </w:r>
      <w:r w:rsidRPr="008C4583">
        <w:rPr>
          <w:rFonts w:ascii="Verdana" w:hAnsi="Verdana" w:hint="eastAsia"/>
          <w:color w:val="000000"/>
          <w:shd w:val="clear" w:color="auto" w:fill="FFFFFF"/>
        </w:rPr>
        <w:t>Концептуалізація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мислення</w:t>
      </w:r>
      <w:r w:rsidRPr="008C4583">
        <w:rPr>
          <w:rFonts w:ascii="Verdana" w:hAnsi="Verdana"/>
          <w:color w:val="000000"/>
          <w:shd w:val="clear" w:color="auto" w:fill="FFFFFF"/>
        </w:rPr>
        <w:t>........................................ 49</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1.4.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колі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герменевтики</w:t>
      </w:r>
      <w:r w:rsidRPr="008C4583">
        <w:rPr>
          <w:rFonts w:ascii="Verdana" w:hAnsi="Verdana"/>
          <w:color w:val="000000"/>
          <w:shd w:val="clear" w:color="auto" w:fill="FFFFFF"/>
        </w:rPr>
        <w:t>....................................................... 61</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РОЗДІЛ</w:t>
      </w:r>
      <w:r w:rsidRPr="008C4583">
        <w:rPr>
          <w:rFonts w:ascii="Verdana" w:hAnsi="Verdana"/>
          <w:color w:val="000000"/>
          <w:shd w:val="clear" w:color="auto" w:fill="FFFFFF"/>
        </w:rPr>
        <w:t xml:space="preserve"> 2. </w:t>
      </w:r>
      <w:r w:rsidRPr="008C4583">
        <w:rPr>
          <w:rFonts w:ascii="Verdana" w:hAnsi="Verdana" w:hint="eastAsia"/>
          <w:color w:val="000000"/>
          <w:shd w:val="clear" w:color="auto" w:fill="FFFFFF"/>
        </w:rPr>
        <w:t>ГЕНОЛОГІЧНІ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ОСОБЛИВОСТІ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 80</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2.1. </w:t>
      </w:r>
      <w:r w:rsidRPr="008C4583">
        <w:rPr>
          <w:rFonts w:ascii="Verdana" w:hAnsi="Verdana" w:hint="eastAsia"/>
          <w:color w:val="000000"/>
          <w:shd w:val="clear" w:color="auto" w:fill="FFFFFF"/>
        </w:rPr>
        <w:t>Особливості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епістолярію</w:t>
      </w:r>
      <w:r w:rsidRPr="008C4583">
        <w:rPr>
          <w:rFonts w:ascii="Verdana" w:hAnsi="Verdana"/>
          <w:color w:val="000000"/>
          <w:shd w:val="clear" w:color="auto" w:fill="FFFFFF"/>
        </w:rPr>
        <w:t>................................................................ 81</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2.2. </w:t>
      </w:r>
      <w:r w:rsidRPr="008C4583">
        <w:rPr>
          <w:rFonts w:ascii="Verdana" w:hAnsi="Verdana" w:hint="eastAsia"/>
          <w:color w:val="000000"/>
          <w:shd w:val="clear" w:color="auto" w:fill="FFFFFF"/>
        </w:rPr>
        <w:t>Проповідництво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традиційність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індивідуалізація</w:t>
      </w:r>
      <w:r w:rsidRPr="008C4583">
        <w:rPr>
          <w:rFonts w:ascii="Verdana" w:hAnsi="Verdana"/>
          <w:color w:val="000000"/>
          <w:shd w:val="clear" w:color="auto" w:fill="FFFFFF"/>
        </w:rPr>
        <w:t>..................... 99</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2.3. </w:t>
      </w:r>
      <w:r w:rsidRPr="008C4583">
        <w:rPr>
          <w:rFonts w:ascii="Verdana" w:hAnsi="Verdana" w:hint="eastAsia"/>
          <w:color w:val="000000"/>
          <w:shd w:val="clear" w:color="auto" w:fill="FFFFFF"/>
        </w:rPr>
        <w:t>Богословські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трактати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апології</w:t>
      </w:r>
      <w:r w:rsidRPr="008C4583">
        <w:rPr>
          <w:rFonts w:ascii="Verdana" w:hAnsi="Verdana"/>
          <w:color w:val="000000"/>
          <w:shd w:val="clear" w:color="auto" w:fill="FFFFFF"/>
        </w:rPr>
        <w:t>................................................. 139</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2.4. </w:t>
      </w:r>
      <w:r w:rsidRPr="008C4583">
        <w:rPr>
          <w:rFonts w:ascii="Verdana" w:hAnsi="Verdana" w:hint="eastAsia"/>
          <w:color w:val="000000"/>
          <w:shd w:val="clear" w:color="auto" w:fill="FFFFFF"/>
        </w:rPr>
        <w:t>Політичні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орації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брошури</w:t>
      </w:r>
      <w:r w:rsidRPr="008C4583">
        <w:rPr>
          <w:rFonts w:ascii="Verdana" w:hAnsi="Verdana"/>
          <w:color w:val="000000"/>
          <w:shd w:val="clear" w:color="auto" w:fill="FFFFFF"/>
        </w:rPr>
        <w:t>........................................................ 166</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2.5. </w:t>
      </w:r>
      <w:r w:rsidRPr="008C4583">
        <w:rPr>
          <w:rFonts w:ascii="Verdana" w:hAnsi="Verdana" w:hint="eastAsia"/>
          <w:color w:val="000000"/>
          <w:shd w:val="clear" w:color="auto" w:fill="FFFFFF"/>
        </w:rPr>
        <w:t>Польськомовна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мемуаристика</w:t>
      </w:r>
      <w:r w:rsidRPr="008C4583">
        <w:rPr>
          <w:rFonts w:ascii="Verdana" w:hAnsi="Verdana"/>
          <w:color w:val="000000"/>
          <w:shd w:val="clear" w:color="auto" w:fill="FFFFFF"/>
        </w:rPr>
        <w:t xml:space="preserve"> ............................................... ......181</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РОЗДІЛ</w:t>
      </w:r>
      <w:r w:rsidRPr="008C4583">
        <w:rPr>
          <w:rFonts w:ascii="Verdana" w:hAnsi="Verdana"/>
          <w:color w:val="000000"/>
          <w:shd w:val="clear" w:color="auto" w:fill="FFFFFF"/>
        </w:rPr>
        <w:t xml:space="preserve"> 3. </w:t>
      </w:r>
      <w:r w:rsidRPr="008C4583">
        <w:rPr>
          <w:rFonts w:ascii="Verdana" w:hAnsi="Verdana" w:hint="eastAsia"/>
          <w:color w:val="000000"/>
          <w:shd w:val="clear" w:color="auto" w:fill="FFFFFF"/>
        </w:rPr>
        <w:t>РИТОРИЧНІ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КАМІННЯ</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МОЛОТИ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КОЛІ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ПОЛЕМІЧНИХ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ПРОБЛЕМ</w:t>
      </w:r>
      <w:r w:rsidRPr="008C4583">
        <w:rPr>
          <w:rFonts w:ascii="Verdana" w:hAnsi="Verdana"/>
          <w:color w:val="000000"/>
          <w:shd w:val="clear" w:color="auto" w:fill="FFFFFF"/>
        </w:rPr>
        <w:t>....................................................................... 193</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3.1. </w:t>
      </w:r>
      <w:r w:rsidRPr="008C4583">
        <w:rPr>
          <w:rFonts w:ascii="Verdana" w:hAnsi="Verdana" w:hint="eastAsia"/>
          <w:color w:val="000000"/>
          <w:shd w:val="clear" w:color="auto" w:fill="FFFFFF"/>
        </w:rPr>
        <w:t>Польськомовні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турчики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сарматський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роксолянський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аспекти</w:t>
      </w:r>
      <w:r w:rsidRPr="008C4583">
        <w:rPr>
          <w:rFonts w:ascii="Verdana" w:hAnsi="Verdana"/>
          <w:color w:val="000000"/>
          <w:shd w:val="clear" w:color="auto" w:fill="FFFFFF"/>
        </w:rPr>
        <w:t>................................................................... 193</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3</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3.2. </w:t>
      </w:r>
      <w:r w:rsidRPr="008C4583">
        <w:rPr>
          <w:rFonts w:ascii="Verdana" w:hAnsi="Verdana" w:hint="eastAsia"/>
          <w:color w:val="000000"/>
          <w:shd w:val="clear" w:color="auto" w:fill="FFFFFF"/>
        </w:rPr>
        <w:t>Міжконфесійна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полеміка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після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Берестейської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унії</w:t>
      </w:r>
      <w:r w:rsidRPr="008C4583">
        <w:rPr>
          <w:rFonts w:ascii="Verdana" w:hAnsi="Verdana"/>
          <w:color w:val="000000"/>
          <w:shd w:val="clear" w:color="auto" w:fill="FFFFFF"/>
        </w:rPr>
        <w:t>..................... 213</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3.2.1. </w:t>
      </w:r>
      <w:r w:rsidRPr="008C4583">
        <w:rPr>
          <w:rFonts w:ascii="Verdana" w:hAnsi="Verdana" w:hint="eastAsia"/>
          <w:color w:val="000000"/>
          <w:shd w:val="clear" w:color="auto" w:fill="FFFFFF"/>
        </w:rPr>
        <w:t>Передумови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виникнення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поберестейської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дискусії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зародження……………………………………………………………………</w:t>
      </w:r>
      <w:r w:rsidRPr="008C4583">
        <w:rPr>
          <w:rFonts w:ascii="Verdana" w:hAnsi="Verdana"/>
          <w:color w:val="000000"/>
          <w:shd w:val="clear" w:color="auto" w:fill="FFFFFF"/>
        </w:rPr>
        <w:t>.213</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3.2.2.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Тренос</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Мелетія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Смотрицького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колі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дискусій</w:t>
      </w:r>
      <w:r w:rsidRPr="008C4583">
        <w:rPr>
          <w:rFonts w:ascii="Verdana" w:hAnsi="Verdana"/>
          <w:color w:val="000000"/>
          <w:shd w:val="clear" w:color="auto" w:fill="FFFFFF"/>
        </w:rPr>
        <w:t>..227</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3.2.3. </w:t>
      </w:r>
      <w:r w:rsidRPr="008C4583">
        <w:rPr>
          <w:rFonts w:ascii="Verdana" w:hAnsi="Verdana" w:hint="eastAsia"/>
          <w:color w:val="000000"/>
          <w:shd w:val="clear" w:color="auto" w:fill="FFFFFF"/>
        </w:rPr>
        <w:t>Ранньобарокові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унійні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виступи</w:t>
      </w:r>
      <w:r w:rsidRPr="008C4583">
        <w:rPr>
          <w:rFonts w:ascii="Verdana" w:hAnsi="Verdana"/>
          <w:color w:val="000000"/>
          <w:shd w:val="clear" w:color="auto" w:fill="FFFFFF"/>
        </w:rPr>
        <w:t>................................................. 245</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3.2.4. </w:t>
      </w:r>
      <w:r w:rsidRPr="008C4583">
        <w:rPr>
          <w:rFonts w:ascii="Verdana" w:hAnsi="Verdana" w:hint="eastAsia"/>
          <w:color w:val="000000"/>
          <w:shd w:val="clear" w:color="auto" w:fill="FFFFFF"/>
        </w:rPr>
        <w:t>Концептивність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полеміки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середини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...258</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3.2.5. </w:t>
      </w:r>
      <w:r w:rsidRPr="008C4583">
        <w:rPr>
          <w:rFonts w:ascii="Verdana" w:hAnsi="Verdana" w:hint="eastAsia"/>
          <w:color w:val="000000"/>
          <w:shd w:val="clear" w:color="auto" w:fill="FFFFFF"/>
        </w:rPr>
        <w:t>Зміна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структури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унійних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апологій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w:t>
      </w:r>
      <w:r w:rsidRPr="008C4583">
        <w:rPr>
          <w:rFonts w:ascii="Verdana" w:hAnsi="Verdana" w:hint="eastAsia"/>
          <w:color w:val="000000"/>
          <w:shd w:val="clear" w:color="auto" w:fill="FFFFFF"/>
        </w:rPr>
        <w:t>…</w:t>
      </w:r>
      <w:r w:rsidRPr="008C4583">
        <w:rPr>
          <w:rFonts w:ascii="Verdana" w:hAnsi="Verdana"/>
          <w:color w:val="000000"/>
          <w:shd w:val="clear" w:color="auto" w:fill="FFFFFF"/>
        </w:rPr>
        <w:t>.274</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3.3. </w:t>
      </w:r>
      <w:r w:rsidRPr="008C4583">
        <w:rPr>
          <w:rFonts w:ascii="Verdana" w:hAnsi="Verdana" w:hint="eastAsia"/>
          <w:color w:val="000000"/>
          <w:shd w:val="clear" w:color="auto" w:fill="FFFFFF"/>
        </w:rPr>
        <w:t>Реформаційна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контрреформаційна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Речі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Посполитої</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..284</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РОЗДІЛ</w:t>
      </w:r>
      <w:r w:rsidRPr="008C4583">
        <w:rPr>
          <w:rFonts w:ascii="Verdana" w:hAnsi="Verdana"/>
          <w:color w:val="000000"/>
          <w:shd w:val="clear" w:color="auto" w:fill="FFFFFF"/>
        </w:rPr>
        <w:t xml:space="preserve"> 4. </w:t>
      </w:r>
      <w:r w:rsidRPr="008C4583">
        <w:rPr>
          <w:rFonts w:ascii="Verdana" w:hAnsi="Verdana" w:hint="eastAsia"/>
          <w:color w:val="000000"/>
          <w:shd w:val="clear" w:color="auto" w:fill="FFFFFF"/>
        </w:rPr>
        <w:t>ІНТЕРТЕКСТУАЛЬНІСТЬ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ДОКУМЕНТАЛІЗМУ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ХУДОЖНЬОЇ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ПОВНОТИ</w:t>
      </w:r>
      <w:r w:rsidRPr="008C4583">
        <w:rPr>
          <w:rFonts w:ascii="Verdana" w:hAnsi="Verdana"/>
          <w:color w:val="000000"/>
          <w:shd w:val="clear" w:color="auto" w:fill="FFFFFF"/>
        </w:rPr>
        <w:t>.................................................................................................... 298</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4.1. Sacrum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profanum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просторі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w:t>
      </w:r>
      <w:r w:rsidRPr="008C4583">
        <w:rPr>
          <w:rFonts w:ascii="Verdana" w:hAnsi="Verdana"/>
          <w:color w:val="000000"/>
          <w:shd w:val="clear" w:color="auto" w:fill="FFFFFF"/>
        </w:rPr>
        <w:t xml:space="preserve"> ......... 298</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4.2. </w:t>
      </w:r>
      <w:r w:rsidRPr="008C4583">
        <w:rPr>
          <w:rFonts w:ascii="Verdana" w:hAnsi="Verdana" w:hint="eastAsia"/>
          <w:color w:val="000000"/>
          <w:shd w:val="clear" w:color="auto" w:fill="FFFFFF"/>
        </w:rPr>
        <w:t>Біблійна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герменевтичність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327</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4.3. </w:t>
      </w:r>
      <w:r w:rsidRPr="008C4583">
        <w:rPr>
          <w:rFonts w:ascii="Verdana" w:hAnsi="Verdana" w:hint="eastAsia"/>
          <w:color w:val="000000"/>
          <w:shd w:val="clear" w:color="auto" w:fill="FFFFFF"/>
        </w:rPr>
        <w:t>Концептична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комплементарність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письменства</w:t>
      </w:r>
      <w:r w:rsidRPr="008C4583">
        <w:rPr>
          <w:rFonts w:ascii="Verdana" w:hAnsi="Verdana"/>
          <w:color w:val="000000"/>
          <w:shd w:val="clear" w:color="auto" w:fill="FFFFFF"/>
        </w:rPr>
        <w:t xml:space="preserve"> ..................................................................... 359</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ВИСНОВКИ</w:t>
      </w:r>
      <w:r w:rsidRPr="008C4583">
        <w:rPr>
          <w:rFonts w:ascii="Verdana" w:hAnsi="Verdana"/>
          <w:color w:val="000000"/>
          <w:shd w:val="clear" w:color="auto" w:fill="FFFFFF"/>
        </w:rPr>
        <w:t>........................................................................................ 385</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СПИСОК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ВИКОРИСТАНИХ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ДЖЕРЕЛ</w:t>
      </w:r>
      <w:r w:rsidRPr="008C4583">
        <w:rPr>
          <w:rFonts w:ascii="Verdana" w:hAnsi="Verdana"/>
          <w:color w:val="000000"/>
          <w:shd w:val="clear" w:color="auto" w:fill="FFFFFF"/>
        </w:rPr>
        <w:t>......................................... 401</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4</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ПЕРЕЛІК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СКОРОЧЕНЬ</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Ap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Apokalipsa </w:t>
      </w:r>
      <w:r w:rsidRPr="008C4583">
        <w:rPr>
          <w:rFonts w:ascii="Verdana" w:hAnsi="Verdana" w:hint="eastAsia"/>
          <w:color w:val="000000"/>
          <w:shd w:val="clear" w:color="auto" w:fill="FFFFFF"/>
        </w:rPr>
        <w:t>ś</w:t>
      </w:r>
      <w:r w:rsidRPr="008C4583">
        <w:rPr>
          <w:rFonts w:ascii="Verdana" w:hAnsi="Verdana"/>
          <w:color w:val="000000"/>
          <w:shd w:val="clear" w:color="auto" w:fill="FFFFFF"/>
        </w:rPr>
        <w:t>w. Jana (</w:t>
      </w:r>
      <w:r w:rsidRPr="008C4583">
        <w:rPr>
          <w:rFonts w:ascii="Verdana" w:hAnsi="Verdana" w:hint="eastAsia"/>
          <w:color w:val="000000"/>
          <w:shd w:val="clear" w:color="auto" w:fill="FFFFFF"/>
        </w:rPr>
        <w:t>Одкровення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Йоанна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Ef (</w:t>
      </w:r>
      <w:r w:rsidRPr="008C4583">
        <w:rPr>
          <w:rFonts w:ascii="Verdana" w:hAnsi="Verdana" w:hint="eastAsia"/>
          <w:color w:val="000000"/>
          <w:shd w:val="clear" w:color="auto" w:fill="FFFFFF"/>
        </w:rPr>
        <w:t>Еф</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List </w:t>
      </w:r>
      <w:r w:rsidRPr="008C4583">
        <w:rPr>
          <w:rFonts w:ascii="Verdana" w:hAnsi="Verdana" w:hint="eastAsia"/>
          <w:color w:val="000000"/>
          <w:shd w:val="clear" w:color="auto" w:fill="FFFFFF"/>
        </w:rPr>
        <w:t>ś</w:t>
      </w:r>
      <w:r w:rsidRPr="008C4583">
        <w:rPr>
          <w:rFonts w:ascii="Verdana" w:hAnsi="Verdana"/>
          <w:color w:val="000000"/>
          <w:shd w:val="clear" w:color="auto" w:fill="FFFFFF"/>
        </w:rPr>
        <w:t>w. Paw</w:t>
      </w:r>
      <w:r w:rsidRPr="008C4583">
        <w:rPr>
          <w:rFonts w:ascii="Verdana" w:hAnsi="Verdana" w:hint="eastAsia"/>
          <w:color w:val="000000"/>
          <w:shd w:val="clear" w:color="auto" w:fill="FFFFFF"/>
        </w:rPr>
        <w:t>ł</w:t>
      </w:r>
      <w:r w:rsidRPr="008C4583">
        <w:rPr>
          <w:rFonts w:ascii="Verdana" w:hAnsi="Verdana"/>
          <w:color w:val="000000"/>
          <w:shd w:val="clear" w:color="auto" w:fill="FFFFFF"/>
        </w:rPr>
        <w:t>a do Efezjan (</w:t>
      </w:r>
      <w:r w:rsidRPr="008C4583">
        <w:rPr>
          <w:rFonts w:ascii="Verdana" w:hAnsi="Verdana" w:hint="eastAsia"/>
          <w:color w:val="000000"/>
          <w:shd w:val="clear" w:color="auto" w:fill="FFFFFF"/>
        </w:rPr>
        <w:t>Послання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апостола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Павла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Ефесян</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Ez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Ezechiela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пророка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Езекиїла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Ezd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Ezdrasza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Ездри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Flp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List </w:t>
      </w:r>
      <w:r w:rsidRPr="008C4583">
        <w:rPr>
          <w:rFonts w:ascii="Verdana" w:hAnsi="Verdana" w:hint="eastAsia"/>
          <w:color w:val="000000"/>
          <w:shd w:val="clear" w:color="auto" w:fill="FFFFFF"/>
        </w:rPr>
        <w:t>ś</w:t>
      </w:r>
      <w:r w:rsidRPr="008C4583">
        <w:rPr>
          <w:rFonts w:ascii="Verdana" w:hAnsi="Verdana"/>
          <w:color w:val="000000"/>
          <w:shd w:val="clear" w:color="auto" w:fill="FFFFFF"/>
        </w:rPr>
        <w:t>w. Paw</w:t>
      </w:r>
      <w:r w:rsidRPr="008C4583">
        <w:rPr>
          <w:rFonts w:ascii="Verdana" w:hAnsi="Verdana" w:hint="eastAsia"/>
          <w:color w:val="000000"/>
          <w:shd w:val="clear" w:color="auto" w:fill="FFFFFF"/>
        </w:rPr>
        <w:t>ł</w:t>
      </w:r>
      <w:r w:rsidRPr="008C4583">
        <w:rPr>
          <w:rFonts w:ascii="Verdana" w:hAnsi="Verdana"/>
          <w:color w:val="000000"/>
          <w:shd w:val="clear" w:color="auto" w:fill="FFFFFF"/>
        </w:rPr>
        <w:t>a do Filipian (</w:t>
      </w:r>
      <w:r w:rsidRPr="008C4583">
        <w:rPr>
          <w:rFonts w:ascii="Verdana" w:hAnsi="Verdana" w:hint="eastAsia"/>
          <w:color w:val="000000"/>
          <w:shd w:val="clear" w:color="auto" w:fill="FFFFFF"/>
        </w:rPr>
        <w:t>Послання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апостола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Павла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Филипян</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Gal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List </w:t>
      </w:r>
      <w:r w:rsidRPr="008C4583">
        <w:rPr>
          <w:rFonts w:ascii="Verdana" w:hAnsi="Verdana" w:hint="eastAsia"/>
          <w:color w:val="000000"/>
          <w:shd w:val="clear" w:color="auto" w:fill="FFFFFF"/>
        </w:rPr>
        <w:t>ś</w:t>
      </w:r>
      <w:r w:rsidRPr="008C4583">
        <w:rPr>
          <w:rFonts w:ascii="Verdana" w:hAnsi="Verdana"/>
          <w:color w:val="000000"/>
          <w:shd w:val="clear" w:color="auto" w:fill="FFFFFF"/>
        </w:rPr>
        <w:t>w. Paw</w:t>
      </w:r>
      <w:r w:rsidRPr="008C4583">
        <w:rPr>
          <w:rFonts w:ascii="Verdana" w:hAnsi="Verdana" w:hint="eastAsia"/>
          <w:color w:val="000000"/>
          <w:shd w:val="clear" w:color="auto" w:fill="FFFFFF"/>
        </w:rPr>
        <w:t>ł</w:t>
      </w:r>
      <w:r w:rsidRPr="008C4583">
        <w:rPr>
          <w:rFonts w:ascii="Verdana" w:hAnsi="Verdana"/>
          <w:color w:val="000000"/>
          <w:shd w:val="clear" w:color="auto" w:fill="FFFFFF"/>
        </w:rPr>
        <w:t>a do Galat</w:t>
      </w:r>
      <w:r w:rsidRPr="008C4583">
        <w:rPr>
          <w:rFonts w:ascii="Verdana" w:hAnsi="Verdana" w:hint="eastAsia"/>
          <w:color w:val="000000"/>
          <w:shd w:val="clear" w:color="auto" w:fill="FFFFFF"/>
        </w:rPr>
        <w:t>ó</w:t>
      </w:r>
      <w:r w:rsidRPr="008C4583">
        <w:rPr>
          <w:rFonts w:ascii="Verdana" w:hAnsi="Verdana"/>
          <w:color w:val="000000"/>
          <w:shd w:val="clear" w:color="auto" w:fill="FFFFFF"/>
        </w:rPr>
        <w:t>w (</w:t>
      </w:r>
      <w:r w:rsidRPr="008C4583">
        <w:rPr>
          <w:rFonts w:ascii="Verdana" w:hAnsi="Verdana" w:hint="eastAsia"/>
          <w:color w:val="000000"/>
          <w:shd w:val="clear" w:color="auto" w:fill="FFFFFF"/>
        </w:rPr>
        <w:t>Послання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апостола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Павла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Галатів</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Hbr (</w:t>
      </w:r>
      <w:r w:rsidRPr="008C4583">
        <w:rPr>
          <w:rFonts w:ascii="Verdana" w:hAnsi="Verdana" w:hint="eastAsia"/>
          <w:color w:val="000000"/>
          <w:shd w:val="clear" w:color="auto" w:fill="FFFFFF"/>
        </w:rPr>
        <w:t>Євр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List </w:t>
      </w:r>
      <w:r w:rsidRPr="008C4583">
        <w:rPr>
          <w:rFonts w:ascii="Verdana" w:hAnsi="Verdana" w:hint="eastAsia"/>
          <w:color w:val="000000"/>
          <w:shd w:val="clear" w:color="auto" w:fill="FFFFFF"/>
        </w:rPr>
        <w:t>ś</w:t>
      </w:r>
      <w:r w:rsidRPr="008C4583">
        <w:rPr>
          <w:rFonts w:ascii="Verdana" w:hAnsi="Verdana"/>
          <w:color w:val="000000"/>
          <w:shd w:val="clear" w:color="auto" w:fill="FFFFFF"/>
        </w:rPr>
        <w:t>w. Paw</w:t>
      </w:r>
      <w:r w:rsidRPr="008C4583">
        <w:rPr>
          <w:rFonts w:ascii="Verdana" w:hAnsi="Verdana" w:hint="eastAsia"/>
          <w:color w:val="000000"/>
          <w:shd w:val="clear" w:color="auto" w:fill="FFFFFF"/>
        </w:rPr>
        <w:t>ł</w:t>
      </w:r>
      <w:r w:rsidRPr="008C4583">
        <w:rPr>
          <w:rFonts w:ascii="Verdana" w:hAnsi="Verdana"/>
          <w:color w:val="000000"/>
          <w:shd w:val="clear" w:color="auto" w:fill="FFFFFF"/>
        </w:rPr>
        <w:t>a do Hebrajczyk</w:t>
      </w:r>
      <w:r w:rsidRPr="008C4583">
        <w:rPr>
          <w:rFonts w:ascii="Verdana" w:hAnsi="Verdana" w:hint="eastAsia"/>
          <w:color w:val="000000"/>
          <w:shd w:val="clear" w:color="auto" w:fill="FFFFFF"/>
        </w:rPr>
        <w:t>ó</w:t>
      </w:r>
      <w:r w:rsidRPr="008C4583">
        <w:rPr>
          <w:rFonts w:ascii="Verdana" w:hAnsi="Verdana"/>
          <w:color w:val="000000"/>
          <w:shd w:val="clear" w:color="auto" w:fill="FFFFFF"/>
        </w:rPr>
        <w:t>w (</w:t>
      </w:r>
      <w:r w:rsidRPr="008C4583">
        <w:rPr>
          <w:rFonts w:ascii="Verdana" w:hAnsi="Verdana" w:hint="eastAsia"/>
          <w:color w:val="000000"/>
          <w:shd w:val="clear" w:color="auto" w:fill="FFFFFF"/>
        </w:rPr>
        <w:t>Послання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апостола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Павла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Євреїв</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Hi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Hioba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Іова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Jl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Joela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пророка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Йоіла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Iz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Izajasza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пророка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Ісаї</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lang w:val="en-US"/>
        </w:rPr>
      </w:pPr>
      <w:r w:rsidRPr="008C4583">
        <w:rPr>
          <w:rFonts w:ascii="Verdana" w:hAnsi="Verdana"/>
          <w:color w:val="000000"/>
          <w:shd w:val="clear" w:color="auto" w:fill="FFFFFF"/>
          <w:lang w:val="en-US"/>
        </w:rPr>
        <w:t>J (</w:t>
      </w:r>
      <w:r w:rsidRPr="008C4583">
        <w:rPr>
          <w:rFonts w:ascii="Verdana" w:hAnsi="Verdana" w:hint="eastAsia"/>
          <w:color w:val="000000"/>
          <w:shd w:val="clear" w:color="auto" w:fill="FFFFFF"/>
        </w:rPr>
        <w:t>Йо</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lang w:val="en-US"/>
        </w:rPr>
        <w:t>–</w:t>
      </w:r>
      <w:r w:rsidRPr="008C4583">
        <w:rPr>
          <w:rFonts w:ascii="Verdana" w:hAnsi="Verdana"/>
          <w:color w:val="000000"/>
          <w:shd w:val="clear" w:color="auto" w:fill="FFFFFF"/>
          <w:lang w:val="en-US"/>
        </w:rPr>
        <w:t xml:space="preserve"> Ewangelia wed</w:t>
      </w:r>
      <w:r w:rsidRPr="008C4583">
        <w:rPr>
          <w:rFonts w:ascii="Verdana" w:hAnsi="Verdana" w:hint="eastAsia"/>
          <w:color w:val="000000"/>
          <w:shd w:val="clear" w:color="auto" w:fill="FFFFFF"/>
          <w:lang w:val="en-US"/>
        </w:rPr>
        <w:t>ł</w:t>
      </w:r>
      <w:r w:rsidRPr="008C4583">
        <w:rPr>
          <w:rFonts w:ascii="Verdana" w:hAnsi="Verdana"/>
          <w:color w:val="000000"/>
          <w:shd w:val="clear" w:color="auto" w:fill="FFFFFF"/>
          <w:lang w:val="en-US"/>
        </w:rPr>
        <w:t xml:space="preserve">ug </w:t>
      </w:r>
      <w:r w:rsidRPr="008C4583">
        <w:rPr>
          <w:rFonts w:ascii="Verdana" w:hAnsi="Verdana" w:hint="eastAsia"/>
          <w:color w:val="000000"/>
          <w:shd w:val="clear" w:color="auto" w:fill="FFFFFF"/>
          <w:lang w:val="en-US"/>
        </w:rPr>
        <w:t>ś</w:t>
      </w:r>
      <w:r w:rsidRPr="008C4583">
        <w:rPr>
          <w:rFonts w:ascii="Verdana" w:hAnsi="Verdana"/>
          <w:color w:val="000000"/>
          <w:shd w:val="clear" w:color="auto" w:fill="FFFFFF"/>
          <w:lang w:val="en-US"/>
        </w:rPr>
        <w:t>w. Jana (</w:t>
      </w:r>
      <w:r w:rsidRPr="008C4583">
        <w:rPr>
          <w:rFonts w:ascii="Verdana" w:hAnsi="Verdana" w:hint="eastAsia"/>
          <w:color w:val="000000"/>
          <w:shd w:val="clear" w:color="auto" w:fill="FFFFFF"/>
        </w:rPr>
        <w:t>Євангеліє</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від</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Йоанна</w:t>
      </w:r>
      <w:r w:rsidRPr="008C4583">
        <w:rPr>
          <w:rFonts w:ascii="Verdana" w:hAnsi="Verdana"/>
          <w:color w:val="000000"/>
          <w:shd w:val="clear" w:color="auto" w:fill="FFFFFF"/>
          <w:lang w:val="en-US"/>
        </w:rPr>
        <w:t>)</w:t>
      </w:r>
    </w:p>
    <w:p w:rsidR="008C4583" w:rsidRPr="008C4583" w:rsidRDefault="008C4583" w:rsidP="008C4583">
      <w:pPr>
        <w:rPr>
          <w:rFonts w:ascii="Verdana" w:hAnsi="Verdana"/>
          <w:color w:val="000000"/>
          <w:shd w:val="clear" w:color="auto" w:fill="FFFFFF"/>
          <w:lang w:val="en-US"/>
        </w:rPr>
      </w:pPr>
      <w:r w:rsidRPr="008C4583">
        <w:rPr>
          <w:rFonts w:ascii="Verdana" w:hAnsi="Verdana"/>
          <w:color w:val="000000"/>
          <w:shd w:val="clear" w:color="auto" w:fill="FFFFFF"/>
          <w:lang w:val="en-US"/>
        </w:rPr>
        <w:t xml:space="preserve">Jr </w:t>
      </w:r>
      <w:r w:rsidRPr="008C4583">
        <w:rPr>
          <w:rFonts w:ascii="Verdana" w:hAnsi="Verdana" w:hint="eastAsia"/>
          <w:color w:val="000000"/>
          <w:shd w:val="clear" w:color="auto" w:fill="FFFFFF"/>
          <w:lang w:val="en-US"/>
        </w:rPr>
        <w:t>–</w:t>
      </w:r>
      <w:r w:rsidRPr="008C4583">
        <w:rPr>
          <w:rFonts w:ascii="Verdana" w:hAnsi="Verdana"/>
          <w:color w:val="000000"/>
          <w:shd w:val="clear" w:color="auto" w:fill="FFFFFF"/>
          <w:lang w:val="en-US"/>
        </w:rPr>
        <w:t xml:space="preserve"> Ksi</w:t>
      </w:r>
      <w:r w:rsidRPr="008C4583">
        <w:rPr>
          <w:rFonts w:ascii="Verdana" w:hAnsi="Verdana" w:hint="eastAsia"/>
          <w:color w:val="000000"/>
          <w:shd w:val="clear" w:color="auto" w:fill="FFFFFF"/>
          <w:lang w:val="en-US"/>
        </w:rPr>
        <w:t>ę</w:t>
      </w:r>
      <w:r w:rsidRPr="008C4583">
        <w:rPr>
          <w:rFonts w:ascii="Verdana" w:hAnsi="Verdana"/>
          <w:color w:val="000000"/>
          <w:shd w:val="clear" w:color="auto" w:fill="FFFFFF"/>
          <w:lang w:val="en-US"/>
        </w:rPr>
        <w:t>ga Jeremiasza (</w:t>
      </w:r>
      <w:r w:rsidRPr="008C4583">
        <w:rPr>
          <w:rFonts w:ascii="Verdana" w:hAnsi="Verdana" w:hint="eastAsia"/>
          <w:color w:val="000000"/>
          <w:shd w:val="clear" w:color="auto" w:fill="FFFFFF"/>
        </w:rPr>
        <w:t>Книга</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пророка</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Єремії</w:t>
      </w:r>
      <w:r w:rsidRPr="008C4583">
        <w:rPr>
          <w:rFonts w:ascii="Verdana" w:hAnsi="Verdana"/>
          <w:color w:val="000000"/>
          <w:shd w:val="clear" w:color="auto" w:fill="FFFFFF"/>
          <w:lang w:val="en-US"/>
        </w:rPr>
        <w:t>)</w:t>
      </w:r>
    </w:p>
    <w:p w:rsidR="008C4583" w:rsidRPr="008C4583" w:rsidRDefault="008C4583" w:rsidP="008C4583">
      <w:pPr>
        <w:rPr>
          <w:rFonts w:ascii="Verdana" w:hAnsi="Verdana"/>
          <w:color w:val="000000"/>
          <w:shd w:val="clear" w:color="auto" w:fill="FFFFFF"/>
          <w:lang w:val="en-US"/>
        </w:rPr>
      </w:pPr>
      <w:r w:rsidRPr="008C4583">
        <w:rPr>
          <w:rFonts w:ascii="Verdana" w:hAnsi="Verdana"/>
          <w:color w:val="000000"/>
          <w:shd w:val="clear" w:color="auto" w:fill="FFFFFF"/>
          <w:lang w:val="en-US"/>
        </w:rPr>
        <w:t xml:space="preserve">Jk </w:t>
      </w:r>
      <w:r w:rsidRPr="008C4583">
        <w:rPr>
          <w:rFonts w:ascii="Verdana" w:hAnsi="Verdana" w:hint="eastAsia"/>
          <w:color w:val="000000"/>
          <w:shd w:val="clear" w:color="auto" w:fill="FFFFFF"/>
          <w:lang w:val="en-US"/>
        </w:rPr>
        <w:t>–</w:t>
      </w:r>
      <w:r w:rsidRPr="008C4583">
        <w:rPr>
          <w:rFonts w:ascii="Verdana" w:hAnsi="Verdana"/>
          <w:color w:val="000000"/>
          <w:shd w:val="clear" w:color="auto" w:fill="FFFFFF"/>
          <w:lang w:val="en-US"/>
        </w:rPr>
        <w:t xml:space="preserve"> List </w:t>
      </w:r>
      <w:r w:rsidRPr="008C4583">
        <w:rPr>
          <w:rFonts w:ascii="Verdana" w:hAnsi="Verdana" w:hint="eastAsia"/>
          <w:color w:val="000000"/>
          <w:shd w:val="clear" w:color="auto" w:fill="FFFFFF"/>
          <w:lang w:val="en-US"/>
        </w:rPr>
        <w:t>ś</w:t>
      </w:r>
      <w:r w:rsidRPr="008C4583">
        <w:rPr>
          <w:rFonts w:ascii="Verdana" w:hAnsi="Verdana"/>
          <w:color w:val="000000"/>
          <w:shd w:val="clear" w:color="auto" w:fill="FFFFFF"/>
          <w:lang w:val="en-US"/>
        </w:rPr>
        <w:t>w. Jakuba (</w:t>
      </w:r>
      <w:r w:rsidRPr="008C4583">
        <w:rPr>
          <w:rFonts w:ascii="Verdana" w:hAnsi="Verdana" w:hint="eastAsia"/>
          <w:color w:val="000000"/>
          <w:shd w:val="clear" w:color="auto" w:fill="FFFFFF"/>
        </w:rPr>
        <w:t>Послання</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апостола</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Якова</w:t>
      </w:r>
      <w:r w:rsidRPr="008C4583">
        <w:rPr>
          <w:rFonts w:ascii="Verdana" w:hAnsi="Verdana"/>
          <w:color w:val="000000"/>
          <w:shd w:val="clear" w:color="auto" w:fill="FFFFFF"/>
          <w:lang w:val="en-US"/>
        </w:rPr>
        <w:t>)</w:t>
      </w:r>
    </w:p>
    <w:p w:rsidR="008C4583" w:rsidRPr="008C4583" w:rsidRDefault="008C4583" w:rsidP="008C4583">
      <w:pPr>
        <w:rPr>
          <w:rFonts w:ascii="Verdana" w:hAnsi="Verdana"/>
          <w:color w:val="000000"/>
          <w:shd w:val="clear" w:color="auto" w:fill="FFFFFF"/>
          <w:lang w:val="en-US"/>
        </w:rPr>
      </w:pPr>
      <w:r w:rsidRPr="008C4583">
        <w:rPr>
          <w:rFonts w:ascii="Verdana" w:hAnsi="Verdana"/>
          <w:color w:val="000000"/>
          <w:shd w:val="clear" w:color="auto" w:fill="FFFFFF"/>
          <w:lang w:val="en-US"/>
        </w:rPr>
        <w:t xml:space="preserve">1 Kor (1 </w:t>
      </w:r>
      <w:r w:rsidRPr="008C4583">
        <w:rPr>
          <w:rFonts w:ascii="Verdana" w:hAnsi="Verdana" w:hint="eastAsia"/>
          <w:color w:val="000000"/>
          <w:shd w:val="clear" w:color="auto" w:fill="FFFFFF"/>
        </w:rPr>
        <w:t>Кор</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lang w:val="en-US"/>
        </w:rPr>
        <w:t>–</w:t>
      </w:r>
      <w:r w:rsidRPr="008C4583">
        <w:rPr>
          <w:rFonts w:ascii="Verdana" w:hAnsi="Verdana"/>
          <w:color w:val="000000"/>
          <w:shd w:val="clear" w:color="auto" w:fill="FFFFFF"/>
          <w:lang w:val="en-US"/>
        </w:rPr>
        <w:t xml:space="preserve"> 1 List </w:t>
      </w:r>
      <w:r w:rsidRPr="008C4583">
        <w:rPr>
          <w:rFonts w:ascii="Verdana" w:hAnsi="Verdana" w:hint="eastAsia"/>
          <w:color w:val="000000"/>
          <w:shd w:val="clear" w:color="auto" w:fill="FFFFFF"/>
          <w:lang w:val="en-US"/>
        </w:rPr>
        <w:t>ś</w:t>
      </w:r>
      <w:r w:rsidRPr="008C4583">
        <w:rPr>
          <w:rFonts w:ascii="Verdana" w:hAnsi="Verdana"/>
          <w:color w:val="000000"/>
          <w:shd w:val="clear" w:color="auto" w:fill="FFFFFF"/>
          <w:lang w:val="en-US"/>
        </w:rPr>
        <w:t>w. Paw</w:t>
      </w:r>
      <w:r w:rsidRPr="008C4583">
        <w:rPr>
          <w:rFonts w:ascii="Verdana" w:hAnsi="Verdana" w:hint="eastAsia"/>
          <w:color w:val="000000"/>
          <w:shd w:val="clear" w:color="auto" w:fill="FFFFFF"/>
          <w:lang w:val="en-US"/>
        </w:rPr>
        <w:t>ł</w:t>
      </w:r>
      <w:r w:rsidRPr="008C4583">
        <w:rPr>
          <w:rFonts w:ascii="Verdana" w:hAnsi="Verdana"/>
          <w:color w:val="000000"/>
          <w:shd w:val="clear" w:color="auto" w:fill="FFFFFF"/>
          <w:lang w:val="en-US"/>
        </w:rPr>
        <w:t>a do Koryntian (</w:t>
      </w:r>
      <w:r w:rsidRPr="008C4583">
        <w:rPr>
          <w:rFonts w:ascii="Verdana" w:hAnsi="Verdana" w:hint="eastAsia"/>
          <w:color w:val="000000"/>
          <w:shd w:val="clear" w:color="auto" w:fill="FFFFFF"/>
        </w:rPr>
        <w:t>Перше</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послання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апостола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Павла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Коринтян</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2 Kor (2 </w:t>
      </w:r>
      <w:r w:rsidRPr="008C4583">
        <w:rPr>
          <w:rFonts w:ascii="Verdana" w:hAnsi="Verdana" w:hint="eastAsia"/>
          <w:color w:val="000000"/>
          <w:shd w:val="clear" w:color="auto" w:fill="FFFFFF"/>
        </w:rPr>
        <w:t>Кор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2 List </w:t>
      </w:r>
      <w:r w:rsidRPr="008C4583">
        <w:rPr>
          <w:rFonts w:ascii="Verdana" w:hAnsi="Verdana" w:hint="eastAsia"/>
          <w:color w:val="000000"/>
          <w:shd w:val="clear" w:color="auto" w:fill="FFFFFF"/>
        </w:rPr>
        <w:t>ś</w:t>
      </w:r>
      <w:r w:rsidRPr="008C4583">
        <w:rPr>
          <w:rFonts w:ascii="Verdana" w:hAnsi="Verdana"/>
          <w:color w:val="000000"/>
          <w:shd w:val="clear" w:color="auto" w:fill="FFFFFF"/>
        </w:rPr>
        <w:t>w. Paw</w:t>
      </w:r>
      <w:r w:rsidRPr="008C4583">
        <w:rPr>
          <w:rFonts w:ascii="Verdana" w:hAnsi="Verdana" w:hint="eastAsia"/>
          <w:color w:val="000000"/>
          <w:shd w:val="clear" w:color="auto" w:fill="FFFFFF"/>
        </w:rPr>
        <w:t>ł</w:t>
      </w:r>
      <w:r w:rsidRPr="008C4583">
        <w:rPr>
          <w:rFonts w:ascii="Verdana" w:hAnsi="Verdana"/>
          <w:color w:val="000000"/>
          <w:shd w:val="clear" w:color="auto" w:fill="FFFFFF"/>
        </w:rPr>
        <w:t>a do Koryntian (</w:t>
      </w:r>
      <w:r w:rsidRPr="008C4583">
        <w:rPr>
          <w:rFonts w:ascii="Verdana" w:hAnsi="Verdana" w:hint="eastAsia"/>
          <w:color w:val="000000"/>
          <w:shd w:val="clear" w:color="auto" w:fill="FFFFFF"/>
        </w:rPr>
        <w:t>Друге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послання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апостола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Павла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Коринтян</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Lm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Lamentacje (</w:t>
      </w:r>
      <w:r w:rsidRPr="008C4583">
        <w:rPr>
          <w:rFonts w:ascii="Verdana" w:hAnsi="Verdana" w:hint="eastAsia"/>
          <w:color w:val="000000"/>
          <w:shd w:val="clear" w:color="auto" w:fill="FFFFFF"/>
        </w:rPr>
        <w:t>Плач</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Єремії</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Ј</w:t>
      </w:r>
      <w:r w:rsidRPr="008C4583">
        <w:rPr>
          <w:rFonts w:ascii="Verdana" w:hAnsi="Verdana"/>
          <w:color w:val="000000"/>
          <w:shd w:val="clear" w:color="auto" w:fill="FFFFFF"/>
        </w:rPr>
        <w:t>k (</w:t>
      </w:r>
      <w:r w:rsidRPr="008C4583">
        <w:rPr>
          <w:rFonts w:ascii="Verdana" w:hAnsi="Verdana" w:hint="eastAsia"/>
          <w:color w:val="000000"/>
          <w:shd w:val="clear" w:color="auto" w:fill="FFFFFF"/>
        </w:rPr>
        <w:t>Лк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Ewangelia wed</w:t>
      </w:r>
      <w:r w:rsidRPr="008C4583">
        <w:rPr>
          <w:rFonts w:ascii="Verdana" w:hAnsi="Verdana" w:hint="eastAsia"/>
          <w:color w:val="000000"/>
          <w:shd w:val="clear" w:color="auto" w:fill="FFFFFF"/>
        </w:rPr>
        <w:t>ł</w:t>
      </w:r>
      <w:r w:rsidRPr="008C4583">
        <w:rPr>
          <w:rFonts w:ascii="Verdana" w:hAnsi="Verdana"/>
          <w:color w:val="000000"/>
          <w:shd w:val="clear" w:color="auto" w:fill="FFFFFF"/>
        </w:rPr>
        <w:t xml:space="preserve">ug </w:t>
      </w:r>
      <w:r w:rsidRPr="008C4583">
        <w:rPr>
          <w:rFonts w:ascii="Verdana" w:hAnsi="Verdana" w:hint="eastAsia"/>
          <w:color w:val="000000"/>
          <w:shd w:val="clear" w:color="auto" w:fill="FFFFFF"/>
        </w:rPr>
        <w:t>ś</w:t>
      </w:r>
      <w:r w:rsidRPr="008C4583">
        <w:rPr>
          <w:rFonts w:ascii="Verdana" w:hAnsi="Verdana"/>
          <w:color w:val="000000"/>
          <w:shd w:val="clear" w:color="auto" w:fill="FFFFFF"/>
        </w:rPr>
        <w:t xml:space="preserve">w. </w:t>
      </w:r>
      <w:r w:rsidRPr="008C4583">
        <w:rPr>
          <w:rFonts w:ascii="Verdana" w:hAnsi="Verdana" w:hint="eastAsia"/>
          <w:color w:val="000000"/>
          <w:shd w:val="clear" w:color="auto" w:fill="FFFFFF"/>
        </w:rPr>
        <w:t>Ј</w:t>
      </w:r>
      <w:r w:rsidRPr="008C4583">
        <w:rPr>
          <w:rFonts w:ascii="Verdana" w:hAnsi="Verdana"/>
          <w:color w:val="000000"/>
          <w:shd w:val="clear" w:color="auto" w:fill="FFFFFF"/>
        </w:rPr>
        <w:t>ukasza (</w:t>
      </w:r>
      <w:r w:rsidRPr="008C4583">
        <w:rPr>
          <w:rFonts w:ascii="Verdana" w:hAnsi="Verdana" w:hint="eastAsia"/>
          <w:color w:val="000000"/>
          <w:shd w:val="clear" w:color="auto" w:fill="FFFFFF"/>
        </w:rPr>
        <w:t>Євангеліє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Луки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Mdr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M</w:t>
      </w:r>
      <w:r w:rsidRPr="008C4583">
        <w:rPr>
          <w:rFonts w:ascii="Verdana" w:hAnsi="Verdana" w:hint="eastAsia"/>
          <w:color w:val="000000"/>
          <w:shd w:val="clear" w:color="auto" w:fill="FFFFFF"/>
        </w:rPr>
        <w:t>ą</w:t>
      </w:r>
      <w:r w:rsidRPr="008C4583">
        <w:rPr>
          <w:rFonts w:ascii="Verdana" w:hAnsi="Verdana"/>
          <w:color w:val="000000"/>
          <w:shd w:val="clear" w:color="auto" w:fill="FFFFFF"/>
        </w:rPr>
        <w:t>dro</w:t>
      </w:r>
      <w:r w:rsidRPr="008C4583">
        <w:rPr>
          <w:rFonts w:ascii="Verdana" w:hAnsi="Verdana" w:hint="eastAsia"/>
          <w:color w:val="000000"/>
          <w:shd w:val="clear" w:color="auto" w:fill="FFFFFF"/>
        </w:rPr>
        <w:t>ś</w:t>
      </w:r>
      <w:r w:rsidRPr="008C4583">
        <w:rPr>
          <w:rFonts w:ascii="Verdana" w:hAnsi="Verdana"/>
          <w:color w:val="000000"/>
          <w:shd w:val="clear" w:color="auto" w:fill="FFFFFF"/>
        </w:rPr>
        <w:t>ci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Мудрості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Mk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Ewangelia wed</w:t>
      </w:r>
      <w:r w:rsidRPr="008C4583">
        <w:rPr>
          <w:rFonts w:ascii="Verdana" w:hAnsi="Verdana" w:hint="eastAsia"/>
          <w:color w:val="000000"/>
          <w:shd w:val="clear" w:color="auto" w:fill="FFFFFF"/>
        </w:rPr>
        <w:t>ł</w:t>
      </w:r>
      <w:r w:rsidRPr="008C4583">
        <w:rPr>
          <w:rFonts w:ascii="Verdana" w:hAnsi="Verdana"/>
          <w:color w:val="000000"/>
          <w:shd w:val="clear" w:color="auto" w:fill="FFFFFF"/>
        </w:rPr>
        <w:t xml:space="preserve">ug </w:t>
      </w:r>
      <w:r w:rsidRPr="008C4583">
        <w:rPr>
          <w:rFonts w:ascii="Verdana" w:hAnsi="Verdana" w:hint="eastAsia"/>
          <w:color w:val="000000"/>
          <w:shd w:val="clear" w:color="auto" w:fill="FFFFFF"/>
        </w:rPr>
        <w:t>ś</w:t>
      </w:r>
      <w:r w:rsidRPr="008C4583">
        <w:rPr>
          <w:rFonts w:ascii="Verdana" w:hAnsi="Verdana"/>
          <w:color w:val="000000"/>
          <w:shd w:val="clear" w:color="auto" w:fill="FFFFFF"/>
        </w:rPr>
        <w:t>w. Marka (</w:t>
      </w:r>
      <w:r w:rsidRPr="008C4583">
        <w:rPr>
          <w:rFonts w:ascii="Verdana" w:hAnsi="Verdana" w:hint="eastAsia"/>
          <w:color w:val="000000"/>
          <w:shd w:val="clear" w:color="auto" w:fill="FFFFFF"/>
        </w:rPr>
        <w:t>Євангеліє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Марка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Mt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Ewangelia wed</w:t>
      </w:r>
      <w:r w:rsidRPr="008C4583">
        <w:rPr>
          <w:rFonts w:ascii="Verdana" w:hAnsi="Verdana" w:hint="eastAsia"/>
          <w:color w:val="000000"/>
          <w:shd w:val="clear" w:color="auto" w:fill="FFFFFF"/>
        </w:rPr>
        <w:t>ł</w:t>
      </w:r>
      <w:r w:rsidRPr="008C4583">
        <w:rPr>
          <w:rFonts w:ascii="Verdana" w:hAnsi="Verdana"/>
          <w:color w:val="000000"/>
          <w:shd w:val="clear" w:color="auto" w:fill="FFFFFF"/>
        </w:rPr>
        <w:t xml:space="preserve">ug </w:t>
      </w:r>
      <w:r w:rsidRPr="008C4583">
        <w:rPr>
          <w:rFonts w:ascii="Verdana" w:hAnsi="Verdana" w:hint="eastAsia"/>
          <w:color w:val="000000"/>
          <w:shd w:val="clear" w:color="auto" w:fill="FFFFFF"/>
        </w:rPr>
        <w:t>ś</w:t>
      </w:r>
      <w:r w:rsidRPr="008C4583">
        <w:rPr>
          <w:rFonts w:ascii="Verdana" w:hAnsi="Verdana"/>
          <w:color w:val="000000"/>
          <w:shd w:val="clear" w:color="auto" w:fill="FFFFFF"/>
        </w:rPr>
        <w:t>w. Mateusza (</w:t>
      </w:r>
      <w:r w:rsidRPr="008C4583">
        <w:rPr>
          <w:rFonts w:ascii="Verdana" w:hAnsi="Verdana" w:hint="eastAsia"/>
          <w:color w:val="000000"/>
          <w:shd w:val="clear" w:color="auto" w:fill="FFFFFF"/>
        </w:rPr>
        <w:t>Євангеліє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Матея</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Oz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Ozeasza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пророка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Осії</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1 P (1 </w:t>
      </w:r>
      <w:r w:rsidRPr="008C4583">
        <w:rPr>
          <w:rFonts w:ascii="Verdana" w:hAnsi="Verdana" w:hint="eastAsia"/>
          <w:color w:val="000000"/>
          <w:shd w:val="clear" w:color="auto" w:fill="FFFFFF"/>
        </w:rPr>
        <w:t>П</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1 List </w:t>
      </w:r>
      <w:r w:rsidRPr="008C4583">
        <w:rPr>
          <w:rFonts w:ascii="Verdana" w:hAnsi="Verdana" w:hint="eastAsia"/>
          <w:color w:val="000000"/>
          <w:shd w:val="clear" w:color="auto" w:fill="FFFFFF"/>
        </w:rPr>
        <w:t>ś</w:t>
      </w:r>
      <w:r w:rsidRPr="008C4583">
        <w:rPr>
          <w:rFonts w:ascii="Verdana" w:hAnsi="Verdana"/>
          <w:color w:val="000000"/>
          <w:shd w:val="clear" w:color="auto" w:fill="FFFFFF"/>
        </w:rPr>
        <w:t>w. Piotra (</w:t>
      </w:r>
      <w:r w:rsidRPr="008C4583">
        <w:rPr>
          <w:rFonts w:ascii="Verdana" w:hAnsi="Verdana" w:hint="eastAsia"/>
          <w:color w:val="000000"/>
          <w:shd w:val="clear" w:color="auto" w:fill="FFFFFF"/>
        </w:rPr>
        <w:t>Перше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послання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апостола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Петра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Ps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Psalm</w:t>
      </w:r>
      <w:r w:rsidRPr="008C4583">
        <w:rPr>
          <w:rFonts w:ascii="Verdana" w:hAnsi="Verdana" w:hint="eastAsia"/>
          <w:color w:val="000000"/>
          <w:shd w:val="clear" w:color="auto" w:fill="FFFFFF"/>
        </w:rPr>
        <w:t>ó</w:t>
      </w:r>
      <w:r w:rsidRPr="008C4583">
        <w:rPr>
          <w:rFonts w:ascii="Verdana" w:hAnsi="Verdana"/>
          <w:color w:val="000000"/>
          <w:shd w:val="clear" w:color="auto" w:fill="FFFFFF"/>
        </w:rPr>
        <w:t>w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Псалмів</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5</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Prz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Przys</w:t>
      </w:r>
      <w:r w:rsidRPr="008C4583">
        <w:rPr>
          <w:rFonts w:ascii="Verdana" w:hAnsi="Verdana" w:hint="eastAsia"/>
          <w:color w:val="000000"/>
          <w:shd w:val="clear" w:color="auto" w:fill="FFFFFF"/>
        </w:rPr>
        <w:t>łó</w:t>
      </w:r>
      <w:r w:rsidRPr="008C4583">
        <w:rPr>
          <w:rFonts w:ascii="Verdana" w:hAnsi="Verdana"/>
          <w:color w:val="000000"/>
          <w:shd w:val="clear" w:color="auto" w:fill="FFFFFF"/>
        </w:rPr>
        <w:t>w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Приповідок</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Rdz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Rodzaju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Буття</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Rt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Rut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Рути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Rz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List </w:t>
      </w:r>
      <w:r w:rsidRPr="008C4583">
        <w:rPr>
          <w:rFonts w:ascii="Verdana" w:hAnsi="Verdana" w:hint="eastAsia"/>
          <w:color w:val="000000"/>
          <w:shd w:val="clear" w:color="auto" w:fill="FFFFFF"/>
        </w:rPr>
        <w:t>ś</w:t>
      </w:r>
      <w:r w:rsidRPr="008C4583">
        <w:rPr>
          <w:rFonts w:ascii="Verdana" w:hAnsi="Verdana"/>
          <w:color w:val="000000"/>
          <w:shd w:val="clear" w:color="auto" w:fill="FFFFFF"/>
        </w:rPr>
        <w:t>w. Paw</w:t>
      </w:r>
      <w:r w:rsidRPr="008C4583">
        <w:rPr>
          <w:rFonts w:ascii="Verdana" w:hAnsi="Verdana" w:hint="eastAsia"/>
          <w:color w:val="000000"/>
          <w:shd w:val="clear" w:color="auto" w:fill="FFFFFF"/>
        </w:rPr>
        <w:t>ł</w:t>
      </w:r>
      <w:r w:rsidRPr="008C4583">
        <w:rPr>
          <w:rFonts w:ascii="Verdana" w:hAnsi="Verdana"/>
          <w:color w:val="000000"/>
          <w:shd w:val="clear" w:color="auto" w:fill="FFFFFF"/>
        </w:rPr>
        <w:t>a do Rzymian (</w:t>
      </w:r>
      <w:r w:rsidRPr="008C4583">
        <w:rPr>
          <w:rFonts w:ascii="Verdana" w:hAnsi="Verdana" w:hint="eastAsia"/>
          <w:color w:val="000000"/>
          <w:shd w:val="clear" w:color="auto" w:fill="FFFFFF"/>
        </w:rPr>
        <w:t>Послання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апостола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Павла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Римлян</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1 Sm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1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Samuela (</w:t>
      </w:r>
      <w:r w:rsidRPr="008C4583">
        <w:rPr>
          <w:rFonts w:ascii="Verdana" w:hAnsi="Verdana" w:hint="eastAsia"/>
          <w:color w:val="000000"/>
          <w:shd w:val="clear" w:color="auto" w:fill="FFFFFF"/>
        </w:rPr>
        <w:t>Перша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Самуїла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2 Sm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2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Samuela (</w:t>
      </w:r>
      <w:r w:rsidRPr="008C4583">
        <w:rPr>
          <w:rFonts w:ascii="Verdana" w:hAnsi="Verdana" w:hint="eastAsia"/>
          <w:color w:val="000000"/>
          <w:shd w:val="clear" w:color="auto" w:fill="FFFFFF"/>
        </w:rPr>
        <w:t>Друга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Самуїла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Tb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Tobiasza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Товита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1 Tm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1 List </w:t>
      </w:r>
      <w:r w:rsidRPr="008C4583">
        <w:rPr>
          <w:rFonts w:ascii="Verdana" w:hAnsi="Verdana" w:hint="eastAsia"/>
          <w:color w:val="000000"/>
          <w:shd w:val="clear" w:color="auto" w:fill="FFFFFF"/>
        </w:rPr>
        <w:t>ś</w:t>
      </w:r>
      <w:r w:rsidRPr="008C4583">
        <w:rPr>
          <w:rFonts w:ascii="Verdana" w:hAnsi="Verdana"/>
          <w:color w:val="000000"/>
          <w:shd w:val="clear" w:color="auto" w:fill="FFFFFF"/>
        </w:rPr>
        <w:t>w. Paw</w:t>
      </w:r>
      <w:r w:rsidRPr="008C4583">
        <w:rPr>
          <w:rFonts w:ascii="Verdana" w:hAnsi="Verdana" w:hint="eastAsia"/>
          <w:color w:val="000000"/>
          <w:shd w:val="clear" w:color="auto" w:fill="FFFFFF"/>
        </w:rPr>
        <w:t>ł</w:t>
      </w:r>
      <w:r w:rsidRPr="008C4583">
        <w:rPr>
          <w:rFonts w:ascii="Verdana" w:hAnsi="Verdana"/>
          <w:color w:val="000000"/>
          <w:shd w:val="clear" w:color="auto" w:fill="FFFFFF"/>
        </w:rPr>
        <w:t>a do Tymoteusza (</w:t>
      </w:r>
      <w:r w:rsidRPr="008C4583">
        <w:rPr>
          <w:rFonts w:ascii="Verdana" w:hAnsi="Verdana" w:hint="eastAsia"/>
          <w:color w:val="000000"/>
          <w:shd w:val="clear" w:color="auto" w:fill="FFFFFF"/>
        </w:rPr>
        <w:t>Перше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послання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апостола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Павла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Тимотея</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Tt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List </w:t>
      </w:r>
      <w:r w:rsidRPr="008C4583">
        <w:rPr>
          <w:rFonts w:ascii="Verdana" w:hAnsi="Verdana" w:hint="eastAsia"/>
          <w:color w:val="000000"/>
          <w:shd w:val="clear" w:color="auto" w:fill="FFFFFF"/>
        </w:rPr>
        <w:t>ś</w:t>
      </w:r>
      <w:r w:rsidRPr="008C4583">
        <w:rPr>
          <w:rFonts w:ascii="Verdana" w:hAnsi="Verdana"/>
          <w:color w:val="000000"/>
          <w:shd w:val="clear" w:color="auto" w:fill="FFFFFF"/>
        </w:rPr>
        <w:t>w. Paw</w:t>
      </w:r>
      <w:r w:rsidRPr="008C4583">
        <w:rPr>
          <w:rFonts w:ascii="Verdana" w:hAnsi="Verdana" w:hint="eastAsia"/>
          <w:color w:val="000000"/>
          <w:shd w:val="clear" w:color="auto" w:fill="FFFFFF"/>
        </w:rPr>
        <w:t>ł</w:t>
      </w:r>
      <w:r w:rsidRPr="008C4583">
        <w:rPr>
          <w:rFonts w:ascii="Verdana" w:hAnsi="Verdana"/>
          <w:color w:val="000000"/>
          <w:shd w:val="clear" w:color="auto" w:fill="FFFFFF"/>
        </w:rPr>
        <w:t>a do Tytusa (</w:t>
      </w:r>
      <w:r w:rsidRPr="008C4583">
        <w:rPr>
          <w:rFonts w:ascii="Verdana" w:hAnsi="Verdana" w:hint="eastAsia"/>
          <w:color w:val="000000"/>
          <w:shd w:val="clear" w:color="auto" w:fill="FFFFFF"/>
        </w:rPr>
        <w:t>Послання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апостола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Павла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Тита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Wj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Wyj</w:t>
      </w:r>
      <w:r w:rsidRPr="008C4583">
        <w:rPr>
          <w:rFonts w:ascii="Verdana" w:hAnsi="Verdana" w:hint="eastAsia"/>
          <w:color w:val="000000"/>
          <w:shd w:val="clear" w:color="auto" w:fill="FFFFFF"/>
        </w:rPr>
        <w:t>ś</w:t>
      </w:r>
      <w:r w:rsidRPr="008C4583">
        <w:rPr>
          <w:rFonts w:ascii="Verdana" w:hAnsi="Verdana"/>
          <w:color w:val="000000"/>
          <w:shd w:val="clear" w:color="auto" w:fill="FFFFFF"/>
        </w:rPr>
        <w:t>cia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Вихід</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Za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Ksi</w:t>
      </w:r>
      <w:r w:rsidRPr="008C4583">
        <w:rPr>
          <w:rFonts w:ascii="Verdana" w:hAnsi="Verdana" w:hint="eastAsia"/>
          <w:color w:val="000000"/>
          <w:shd w:val="clear" w:color="auto" w:fill="FFFFFF"/>
        </w:rPr>
        <w:t>ę</w:t>
      </w:r>
      <w:r w:rsidRPr="008C4583">
        <w:rPr>
          <w:rFonts w:ascii="Verdana" w:hAnsi="Verdana"/>
          <w:color w:val="000000"/>
          <w:shd w:val="clear" w:color="auto" w:fill="FFFFFF"/>
        </w:rPr>
        <w:t>ga Zachariasza (</w:t>
      </w:r>
      <w:r w:rsidRPr="008C4583">
        <w:rPr>
          <w:rFonts w:ascii="Verdana" w:hAnsi="Verdana" w:hint="eastAsia"/>
          <w:color w:val="000000"/>
          <w:shd w:val="clear" w:color="auto" w:fill="FFFFFF"/>
        </w:rPr>
        <w:t>Книга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пророка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Захарії</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6</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ВСТУП</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письменство</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феномен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відповідників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упродовж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усієї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слов’янських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огляду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субкультурний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наднаціональний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характер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Зароджене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вагомому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ґрунті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попередніх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поколінь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співзвучне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латиною</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перекладною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побутувала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теренах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давньої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Речі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Посполитої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імітаційними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працями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епохи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Ренесансу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створеними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українською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мовами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також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поезією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драмою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цієї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Зважаючи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поліфункціональність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пограничність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типу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потрібно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виокремити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головні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існували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паралельно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будучи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складовими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частинами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двох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слов’янських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всього</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віку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епохи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золотої</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принаймі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срібної</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[264, 14]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собою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вагомі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підстави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Дмитро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Чижевський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XVII </w:t>
      </w:r>
      <w:r w:rsidRPr="008C4583">
        <w:rPr>
          <w:rFonts w:ascii="Verdana" w:hAnsi="Verdana" w:hint="eastAsia"/>
          <w:color w:val="000000"/>
          <w:shd w:val="clear" w:color="auto" w:fill="FFFFFF"/>
        </w:rPr>
        <w:t>сторіччя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лише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проста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хронологічна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рамка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певних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повільних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процесів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розвитку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раптових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катастрофічних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виросли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певному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ґрунті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межах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суцільного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культурного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стилю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овіяні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самим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„духом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окремі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окремі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діячі</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XVII </w:t>
      </w:r>
      <w:r w:rsidRPr="008C4583">
        <w:rPr>
          <w:rFonts w:ascii="Verdana" w:hAnsi="Verdana" w:hint="eastAsia"/>
          <w:color w:val="000000"/>
          <w:shd w:val="clear" w:color="auto" w:fill="FFFFFF"/>
        </w:rPr>
        <w:t>сторіччя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мають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собою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більше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спільного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аніж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представники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майже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всіх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часів</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[264, 7</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8]. </w:t>
      </w:r>
      <w:r w:rsidRPr="008C4583">
        <w:rPr>
          <w:rFonts w:ascii="Verdana" w:hAnsi="Verdana" w:hint="eastAsia"/>
          <w:color w:val="000000"/>
          <w:shd w:val="clear" w:color="auto" w:fill="FFFFFF"/>
        </w:rPr>
        <w:t>Усі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забарвлені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самим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кольорами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[264, 8]. </w:t>
      </w:r>
      <w:r w:rsidRPr="008C4583">
        <w:rPr>
          <w:rFonts w:ascii="Verdana" w:hAnsi="Verdana" w:hint="eastAsia"/>
          <w:color w:val="000000"/>
          <w:shd w:val="clear" w:color="auto" w:fill="FFFFFF"/>
        </w:rPr>
        <w:t>Подібну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позицію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вибраного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нами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аналізу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століття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займають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літературознавці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Нас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тут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буде</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цікавити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питання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підстави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виріс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своєрідний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стиль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цієї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епохи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питання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фактори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соціяльні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матеральні</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духовні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лежать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головних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можемо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назвати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домінантами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займатимуть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тут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головне</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самі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своєрідні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риси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„домінанти”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[264, 8].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підставі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виникла</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7</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потреба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опрацювання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двох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напрямах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розвитку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різновидів</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Насамперед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потрібно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відзначити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парадигматичність</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писань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безумовний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характер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Винятково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компаративне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трактування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приховує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собі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небезпеку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присудження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одній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типу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письменства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статусу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меншовартості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приводу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Ігор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Ісіченко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попереджує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Компаративний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підхід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виявлення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спонук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важелів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життя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щедро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забарвлений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політичними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змаганнями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поміж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видозмінами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інтеґрального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євроцентризму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ізоляціонізму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ксенофобічними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рисами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схильний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виводити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новаторські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тенденції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явища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впливів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культур</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багатим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писемним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досвідом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більш</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насиченим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творчим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життям</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сприятливішими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умовами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розвитку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закріплена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авторитетними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ідеологами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виміру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Вячеслава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Липинського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або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Юрія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Липи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візія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шляху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поміж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Сходом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Заходом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спокусливою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однозначністю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релігійно</w:t>
      </w:r>
      <w:r w:rsidRPr="008C4583">
        <w:rPr>
          <w:rFonts w:ascii="Verdana" w:hAnsi="Verdana"/>
          <w:color w:val="000000"/>
          <w:shd w:val="clear" w:color="auto" w:fill="FFFFFF"/>
        </w:rPr>
        <w:t>-</w:t>
      </w:r>
      <w:r w:rsidRPr="008C4583">
        <w:rPr>
          <w:rFonts w:ascii="Verdana" w:hAnsi="Verdana" w:hint="eastAsia"/>
          <w:color w:val="000000"/>
          <w:shd w:val="clear" w:color="auto" w:fill="FFFFFF"/>
        </w:rPr>
        <w:t>культурних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змагань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впевнено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витісняючи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суспільної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свідомості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примітивну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механістичну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концепцію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„боротьби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двох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культур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кожній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культурі”</w:t>
      </w:r>
      <w:r w:rsidRPr="008C4583">
        <w:rPr>
          <w:rFonts w:ascii="Verdana" w:hAnsi="Verdana"/>
          <w:color w:val="000000"/>
          <w:shd w:val="clear" w:color="auto" w:fill="FFFFFF"/>
        </w:rPr>
        <w:t xml:space="preserve"> [!!! </w:t>
      </w:r>
      <w:r w:rsidRPr="008C4583">
        <w:rPr>
          <w:rFonts w:ascii="Verdana" w:hAnsi="Verdana" w:hint="eastAsia"/>
          <w:color w:val="000000"/>
          <w:shd w:val="clear" w:color="auto" w:fill="FFFFFF"/>
        </w:rPr>
        <w:t>Ленін</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навряд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здатна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запропонувати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логічно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переконливу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версію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іманентних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внутрішньоетнічних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спонук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поступу</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[77, 152</w:t>
      </w:r>
      <w:r w:rsidRPr="008C4583">
        <w:rPr>
          <w:rFonts w:ascii="Verdana" w:hAnsi="Verdana" w:hint="eastAsia"/>
          <w:color w:val="000000"/>
          <w:shd w:val="clear" w:color="auto" w:fill="FFFFFF"/>
        </w:rPr>
        <w:t>–</w:t>
      </w:r>
      <w:r w:rsidRPr="008C4583">
        <w:rPr>
          <w:rFonts w:ascii="Verdana" w:hAnsi="Verdana"/>
          <w:color w:val="000000"/>
          <w:shd w:val="clear" w:color="auto" w:fill="FFFFFF"/>
        </w:rPr>
        <w:t>153].</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Простежуючи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розвиток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письменства</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свідомо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обмежуємо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термінами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раннє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зародження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бароко</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високе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зріле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пізнє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пам’ятаючи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паралітературні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явища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досліджуваної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створені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помежів’ї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етапів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поренесансні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Розмиті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межі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самого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періоду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певна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перешкода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вживанні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однозначних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визначень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окремих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ґатунків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огляду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чинники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пропонуємо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розширити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термінологічну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доповнивши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дефініціями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добароковий</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бароковий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період</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однією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важливою</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8</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заувагою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питання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верхніх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рамок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XVIII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поступово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занепадало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розвідці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обмежимося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попереднім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сторіччям</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спосіб</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підкресливши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унікальність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колиски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художнього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слова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потуги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феномену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землях</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Природа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спорідненою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можна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говорити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цілісний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гетеромовний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дискурс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досліджуваної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Спроби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систематизації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пласту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здійснено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XIX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Найбільшої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вагомості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набрали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передумов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виникнення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вийшли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w:t>
      </w:r>
      <w:r w:rsidRPr="008C4583">
        <w:rPr>
          <w:rFonts w:ascii="Verdana" w:hAnsi="Verdana" w:hint="eastAsia"/>
          <w:color w:val="000000"/>
          <w:shd w:val="clear" w:color="auto" w:fill="FFFFFF"/>
        </w:rPr>
        <w:t>під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Івана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Франка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Івана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Вагилевича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Кирила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Студинського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Михайла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Кояловича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Дмитра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Чижевського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визначних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учених</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Симбіоз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лімінальності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періодів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ліг</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антологічно</w:t>
      </w:r>
      <w:r w:rsidRPr="008C4583">
        <w:rPr>
          <w:rFonts w:ascii="Verdana" w:hAnsi="Verdana"/>
          <w:color w:val="000000"/>
          <w:shd w:val="clear" w:color="auto" w:fill="FFFFFF"/>
        </w:rPr>
        <w:t>-</w:t>
      </w:r>
      <w:r w:rsidRPr="008C4583">
        <w:rPr>
          <w:rFonts w:ascii="Verdana" w:hAnsi="Verdana" w:hint="eastAsia"/>
          <w:color w:val="000000"/>
          <w:shd w:val="clear" w:color="auto" w:fill="FFFFFF"/>
        </w:rPr>
        <w:t>монографічної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Івана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Вагилевича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Pisarze Polscy Rusini</w:t>
      </w:r>
      <w:r w:rsidRPr="008C4583">
        <w:rPr>
          <w:rFonts w:ascii="Verdana" w:hAnsi="Verdana" w:hint="eastAsi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(1843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роками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зазнала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доповнень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модифікацій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здійснених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іншими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дослідниками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проте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втратила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своєї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первісної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суті</w:t>
      </w:r>
      <w:r w:rsidRPr="008C4583">
        <w:rPr>
          <w:rFonts w:ascii="Verdana" w:hAnsi="Verdana"/>
          <w:color w:val="000000"/>
          <w:shd w:val="clear" w:color="auto" w:fill="FFFFFF"/>
        </w:rPr>
        <w:t xml:space="preserve"> [584]. </w:t>
      </w:r>
      <w:r w:rsidRPr="008C4583">
        <w:rPr>
          <w:rFonts w:ascii="Verdana" w:hAnsi="Verdana" w:hint="eastAsia"/>
          <w:color w:val="000000"/>
          <w:shd w:val="clear" w:color="auto" w:fill="FFFFFF"/>
        </w:rPr>
        <w:t>Учений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скрупульозно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зібрав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матеріал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прозаїків</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принагідно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подавши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їхні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бібліографічні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коротко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охарактеризувавши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здебільшого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полемічного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характеру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сьогодні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відомо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більш</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антології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писань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ніж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Вагилевича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завдяки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маємо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можливість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пошуку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оригінальних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джерел</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бібліотеках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архівах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відділах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стародруків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рідкісної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Польщі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етапі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розвитку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літературознавства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значний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внесок</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медієвістичного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матеріалу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зробили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Ришард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Лужний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Девід</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Фрік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Григорій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Грабович</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Олекса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Мишанич</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Дмитро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Наливайко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Ростислав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Радишевський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Наталія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Поплавська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Катерина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Борисенко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Володимир</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Єршов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Леонід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Ушкалов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Юрій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Пелешенко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Валентина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Соболь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Утім</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9</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проблема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єдності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надалі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втрачає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актуальності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потребує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систематизованого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вивчення</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світлі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медієвістичних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проблематика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привертає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увагу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науковців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огляду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різножанровість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художню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різноплановість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також</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відносну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недослідженість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концептичного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рівня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герменевтики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Інтертекстуальний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методологічний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підхід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давніх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джерел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ретельно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опрацювали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запропонували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увазі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дослідницького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читацького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загалу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Єжи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Топольський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Методологія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історії</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1978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Правда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модель</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історіографії</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1982)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Тадеуш</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Буксінський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Методологічні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проблеми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обґрунтування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знань</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1982;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Методи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джерел</w:t>
      </w:r>
      <w:r w:rsidRPr="008C4583">
        <w:rPr>
          <w:rFonts w:ascii="Verdana" w:hAnsi="Verdana" w:hint="eastAsia"/>
          <w:color w:val="000000"/>
          <w:shd w:val="clear" w:color="auto" w:fill="FFFFFF"/>
        </w:rPr>
        <w:t>»</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1991). </w:t>
      </w: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Буксінський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Гадамера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заохочував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основу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парадигматичного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виміру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покласти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різновид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контексту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Він</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зазначав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певною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мірою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перегукується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порівняльним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Урахування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джерел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вибраної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тематики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змогу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зібрати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більш</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детальну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повну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інформацію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джерело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групу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визначає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ступінь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оригінальності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автентичності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ураховує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хронотопічний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аспект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рівень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стереотипності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думку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Пйотра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Борека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засада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відіграє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важливу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евристичну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роль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Дуже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часто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початком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слугують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саме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суперечливі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уявлення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самі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почерпнуті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джерел</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[310, 18]. </w:t>
      </w:r>
      <w:r w:rsidRPr="008C4583">
        <w:rPr>
          <w:rFonts w:ascii="Verdana" w:hAnsi="Verdana" w:hint="eastAsia"/>
          <w:color w:val="000000"/>
          <w:shd w:val="clear" w:color="auto" w:fill="FFFFFF"/>
        </w:rPr>
        <w:t>Учений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відзначає</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інтертекстуальну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методологічну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еластичність</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підстави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об’єднати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один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дослідницький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блок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різнопланових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ґатунків</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різного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художнього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рівня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персвазійних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засобів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неоднорідного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ступеня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проблематики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тощо</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Термін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інтертекстуальність</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міжтекстуальність</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походить</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французької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мови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уведений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літературознавчий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обіг</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Крістєвою</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Він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означає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знакової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системи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перебуває</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10</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зв’язку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системами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також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взаємодії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кодів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дискурсів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голосів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переплітаються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Умберто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розглядає</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інтертекстуальність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„перекодування”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встановлює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каркас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для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пов’язування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подібними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Французький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теоретик</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Ріффатер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розрізняє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сукупність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повинні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співвідноситися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розглядаємо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інтертекстуальність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процес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сприймання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значення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Представник</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Женевської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школи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феноменологічної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критики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Жене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звужує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термін</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„інтертекстуальність”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цитування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плагіату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алюзій</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[10, 608].</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Виділена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Крістєвою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думка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Бахтіна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побудову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мозаїки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цитат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трансформацій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наштовхує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актуалізацію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інтертекстуального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виміру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двох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тісно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взаємопов’язаних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собою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напрямів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горизонтального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вертикального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Крістєва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визначила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цей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подвійно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спрямований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феномен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параграматичне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письменство</w:t>
      </w:r>
      <w:r w:rsidRPr="008C4583">
        <w:rPr>
          <w:rFonts w:ascii="Verdana" w:hAnsi="Verdana" w:hint="eastAsia"/>
          <w:color w:val="000000"/>
          <w:shd w:val="clear" w:color="auto" w:fill="FFFFFF"/>
        </w:rPr>
        <w:t>»</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реконструкції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зв’язків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давньої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опираємося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декілька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понять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цієї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досліджень</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інтертекст</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прототекст</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архетекст</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вважаємо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Окрім</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цього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необхідно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конкретизувати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нашу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допомогою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одного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поняття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метатексту</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виводить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межі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рівень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загального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мегадискурсу</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Поняття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пресупозицій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накладається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пресупозиції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вже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просто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співвідношення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речень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співставлення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тексту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дійсністю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інтеграція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суспільний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контекст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можна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забувати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теж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контекст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часопростору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може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залишатися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нерозкодованим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назві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Нортропа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Фрая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Великий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література</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безпосередно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вказано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вимір</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письменства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опирається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Святе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систему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видимих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прихованих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значень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Завдяки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значенням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сприймаємо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діалог</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полілог</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жанровому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стилістичному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тематичному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планах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Посередником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архетекстом</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11</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прототекстом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інтерпретант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особистість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пропускає</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художньо</w:t>
      </w:r>
      <w:r w:rsidRPr="008C4583">
        <w:rPr>
          <w:rFonts w:ascii="Verdana" w:hAnsi="Verdana"/>
          <w:color w:val="000000"/>
          <w:shd w:val="clear" w:color="auto" w:fill="FFFFFF"/>
        </w:rPr>
        <w:t>-</w:t>
      </w:r>
      <w:r w:rsidRPr="008C4583">
        <w:rPr>
          <w:rFonts w:ascii="Verdana" w:hAnsi="Verdana" w:hint="eastAsia"/>
          <w:color w:val="000000"/>
          <w:shd w:val="clear" w:color="auto" w:fill="FFFFFF"/>
        </w:rPr>
        <w:t>значеннєві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моделі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крізь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призму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власного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світового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досвіду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сенсі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методологічні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аспекти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нерозривно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пов’язані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собою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результативному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застосуванню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опрацюванні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текстів</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сприяє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давній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риторичний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інструментарій</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Теоретичне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підґрунтя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випливає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широкого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риторичного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простору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медієвістики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грецька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звана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антична</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w:t>
      </w:r>
      <w:r w:rsidRPr="008C4583">
        <w:rPr>
          <w:rFonts w:ascii="Verdana" w:hAnsi="Verdana" w:hint="eastAsia"/>
          <w:color w:val="000000"/>
          <w:shd w:val="clear" w:color="auto" w:fill="FFFFFF"/>
        </w:rPr>
        <w:t>класична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зазнала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більшого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поширення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дослідницьких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літературознавчих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школах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зливається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риторикою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біблійною</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w:t>
      </w:r>
      <w:r w:rsidRPr="008C4583">
        <w:rPr>
          <w:rFonts w:ascii="Verdana" w:hAnsi="Verdana" w:hint="eastAsia"/>
          <w:color w:val="000000"/>
          <w:shd w:val="clear" w:color="auto" w:fill="FFFFFF"/>
        </w:rPr>
        <w:t>семітською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творячи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симбіоз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західної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східної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традицій</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lang w:val="en-US"/>
        </w:rPr>
      </w:pPr>
      <w:r w:rsidRPr="008C4583">
        <w:rPr>
          <w:rFonts w:ascii="Verdana" w:hAnsi="Verdana" w:hint="eastAsia"/>
          <w:color w:val="000000"/>
          <w:shd w:val="clear" w:color="auto" w:fill="FFFFFF"/>
        </w:rPr>
        <w:t>Класичний</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поділ</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риторики</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lang w:val="en-US"/>
        </w:rPr>
        <w:t xml:space="preserve"> inventio, dispositio, elocutio, memoria</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pronuntiatio </w:t>
      </w:r>
      <w:r w:rsidRPr="008C4583">
        <w:rPr>
          <w:rFonts w:ascii="Verdana" w:hAnsi="Verdana" w:hint="eastAsia"/>
          <w:color w:val="000000"/>
          <w:shd w:val="clear" w:color="auto" w:fill="FFFFFF"/>
        </w:rPr>
        <w:t>всередині</w:t>
      </w:r>
      <w:r w:rsidRPr="008C4583">
        <w:rPr>
          <w:rFonts w:ascii="Verdana" w:hAnsi="Verdana"/>
          <w:color w:val="000000"/>
          <w:shd w:val="clear" w:color="auto" w:fill="FFFFFF"/>
        </w:rPr>
        <w:t xml:space="preserve"> XX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переріс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редукційну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форму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зведену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вживання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тропів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зрештою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викликало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появу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деконструкції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постмодерністичної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течії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Коріння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процесу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сягає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ще</w:t>
      </w:r>
      <w:r w:rsidRPr="008C4583">
        <w:rPr>
          <w:rFonts w:ascii="Verdana" w:hAnsi="Verdana"/>
          <w:color w:val="000000"/>
          <w:shd w:val="clear" w:color="auto" w:fill="FFFFFF"/>
        </w:rPr>
        <w:t xml:space="preserve"> XVI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випливає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реформи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Рамуса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переросла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редукцію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обмежених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рамок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стилістики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спостерігаємо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сучасній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первісних</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форм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повертають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Ганса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Гадамера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Рікера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контексті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розвідки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Роланда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Мейнета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Wprowadzenie do hebrajskiej retoryki biblijnej</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lang w:val="en-US"/>
        </w:rPr>
      </w:pPr>
      <w:r w:rsidRPr="008C4583">
        <w:rPr>
          <w:rFonts w:ascii="Verdana" w:hAnsi="Verdana" w:hint="eastAsia"/>
          <w:color w:val="000000"/>
          <w:shd w:val="clear" w:color="auto" w:fill="FFFFFF"/>
        </w:rPr>
        <w:t>Нортропа</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Фрая</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lang w:val="en-US"/>
        </w:rPr>
        <w:t>«</w:t>
      </w:r>
      <w:r w:rsidRPr="008C4583">
        <w:rPr>
          <w:rFonts w:ascii="Verdana" w:hAnsi="Verdana"/>
          <w:color w:val="000000"/>
          <w:shd w:val="clear" w:color="auto" w:fill="FFFFFF"/>
          <w:lang w:val="en-US"/>
        </w:rPr>
        <w:t>Words with Power: Being a Second Study of the Bible</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lang w:val="en-US"/>
        </w:rPr>
        <w:t>and Literature</w:t>
      </w:r>
      <w:r w:rsidRPr="008C4583">
        <w:rPr>
          <w:rFonts w:ascii="Verdana" w:hAnsi="Verdana" w:hint="eastAsia"/>
          <w:color w:val="000000"/>
          <w:shd w:val="clear" w:color="auto" w:fill="FFFFFF"/>
          <w:lang w:val="en-US"/>
        </w:rPr>
        <w:t>»</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lang w:val="en-US"/>
        </w:rPr>
        <w:t>«</w:t>
      </w:r>
      <w:r w:rsidRPr="008C4583">
        <w:rPr>
          <w:rFonts w:ascii="Verdana" w:hAnsi="Verdana"/>
          <w:color w:val="000000"/>
          <w:shd w:val="clear" w:color="auto" w:fill="FFFFFF"/>
          <w:lang w:val="en-US"/>
        </w:rPr>
        <w:t>The Great Code: The Bibl</w:t>
      </w:r>
      <w:r w:rsidRPr="008C4583">
        <w:rPr>
          <w:rFonts w:ascii="Verdana" w:hAnsi="Verdana" w:hint="eastAsia"/>
          <w:color w:val="000000"/>
          <w:shd w:val="clear" w:color="auto" w:fill="FFFFFF"/>
        </w:rPr>
        <w:t>е</w:t>
      </w:r>
      <w:r w:rsidRPr="008C4583">
        <w:rPr>
          <w:rFonts w:ascii="Verdana" w:hAnsi="Verdana"/>
          <w:color w:val="000000"/>
          <w:shd w:val="clear" w:color="auto" w:fill="FFFFFF"/>
          <w:lang w:val="en-US"/>
        </w:rPr>
        <w:t xml:space="preserve"> and Literatur</w:t>
      </w:r>
      <w:r w:rsidRPr="008C4583">
        <w:rPr>
          <w:rFonts w:ascii="Verdana" w:hAnsi="Verdana" w:hint="eastAsia"/>
          <w:color w:val="000000"/>
          <w:shd w:val="clear" w:color="auto" w:fill="FFFFFF"/>
        </w:rPr>
        <w:t>е</w:t>
      </w:r>
      <w:r w:rsidRPr="008C4583">
        <w:rPr>
          <w:rFonts w:ascii="Verdana" w:hAnsi="Verdana" w:hint="eastAsia"/>
          <w:color w:val="000000"/>
          <w:shd w:val="clear" w:color="auto" w:fill="FFFFFF"/>
          <w:lang w:val="en-US"/>
        </w:rPr>
        <w:t>»</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Від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порізнених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понять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переходимо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симбіозу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просторі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характерна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плані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варті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уваги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спостереження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Марека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Сквари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котрий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писав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початку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фігури…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асоціюючи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безпосередньо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пов’язуючи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гіпотезу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старозаповітним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фрагментом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початку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було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слово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слово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було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Бог</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Богом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було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слово</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[498, 21]. </w:t>
      </w:r>
      <w:r w:rsidRPr="008C4583">
        <w:rPr>
          <w:rFonts w:ascii="Verdana" w:hAnsi="Verdana" w:hint="eastAsia"/>
          <w:color w:val="000000"/>
          <w:shd w:val="clear" w:color="auto" w:fill="FFFFFF"/>
        </w:rPr>
        <w:t>При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дослідник</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12</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зауважував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досягенням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думки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звернення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уваги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тропологічний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сенс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Божого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метафори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фігури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Святому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з’являються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дуже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часто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мають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непересічне</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значення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думку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вченого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слово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було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початку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було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риторичною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фігурою</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[498, 22].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ключі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опрацьовано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теоретичну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базу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відзначено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високий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ступінь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новаторства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використанні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концептичної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джерелом</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єзуїта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Мацєя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Казімєжа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Сарбевського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De acuto et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arguto. O poincie i dowcipie</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(1626),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науковець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характеризував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поінту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згідну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незгідність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1649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вийшла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друком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розвідка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Бальтазара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Ґраціана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Poetyka pointy czyli Sztuka Ingenium, w kt</w:t>
      </w:r>
      <w:r w:rsidRPr="008C4583">
        <w:rPr>
          <w:rFonts w:ascii="Verdana" w:hAnsi="Verdana" w:hint="eastAsia"/>
          <w:color w:val="000000"/>
          <w:shd w:val="clear" w:color="auto" w:fill="FFFFFF"/>
        </w:rPr>
        <w:t>ó</w:t>
      </w:r>
      <w:r w:rsidRPr="008C4583">
        <w:rPr>
          <w:rFonts w:ascii="Verdana" w:hAnsi="Verdana"/>
          <w:color w:val="000000"/>
          <w:shd w:val="clear" w:color="auto" w:fill="FFFFFF"/>
        </w:rPr>
        <w:t>rej wyja</w:t>
      </w:r>
      <w:r w:rsidRPr="008C4583">
        <w:rPr>
          <w:rFonts w:ascii="Verdana" w:hAnsi="Verdana" w:hint="eastAsia"/>
          <w:color w:val="000000"/>
          <w:shd w:val="clear" w:color="auto" w:fill="FFFFFF"/>
        </w:rPr>
        <w:t>ś</w:t>
      </w:r>
      <w:r w:rsidRPr="008C4583">
        <w:rPr>
          <w:rFonts w:ascii="Verdana" w:hAnsi="Verdana"/>
          <w:color w:val="000000"/>
          <w:shd w:val="clear" w:color="auto" w:fill="FFFFFF"/>
        </w:rPr>
        <w:t>niaj</w:t>
      </w:r>
      <w:r w:rsidRPr="008C4583">
        <w:rPr>
          <w:rFonts w:ascii="Verdana" w:hAnsi="Verdana" w:hint="eastAsia"/>
          <w:color w:val="000000"/>
          <w:shd w:val="clear" w:color="auto" w:fill="FFFFFF"/>
        </w:rPr>
        <w:t>ą</w:t>
      </w:r>
      <w:r w:rsidRPr="008C4583">
        <w:rPr>
          <w:rFonts w:ascii="Verdana" w:hAnsi="Verdana"/>
          <w:color w:val="000000"/>
          <w:shd w:val="clear" w:color="auto" w:fill="FFFFFF"/>
        </w:rPr>
        <w:t xml:space="preserve"> si</w:t>
      </w:r>
      <w:r w:rsidRPr="008C4583">
        <w:rPr>
          <w:rFonts w:ascii="Verdana" w:hAnsi="Verdana" w:hint="eastAsia"/>
          <w:color w:val="000000"/>
          <w:shd w:val="clear" w:color="auto" w:fill="FFFFFF"/>
        </w:rPr>
        <w:t>ę</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lang w:val="en-US"/>
        </w:rPr>
        <w:t>wszystkie sposoby i rozr</w:t>
      </w:r>
      <w:r w:rsidRPr="008C4583">
        <w:rPr>
          <w:rFonts w:ascii="Verdana" w:hAnsi="Verdana" w:hint="eastAsia"/>
          <w:color w:val="000000"/>
          <w:shd w:val="clear" w:color="auto" w:fill="FFFFFF"/>
          <w:lang w:val="en-US"/>
        </w:rPr>
        <w:t>óż</w:t>
      </w:r>
      <w:r w:rsidRPr="008C4583">
        <w:rPr>
          <w:rFonts w:ascii="Verdana" w:hAnsi="Verdana"/>
          <w:color w:val="000000"/>
          <w:shd w:val="clear" w:color="auto" w:fill="FFFFFF"/>
          <w:lang w:val="en-US"/>
        </w:rPr>
        <w:t>nienia koncept</w:t>
      </w:r>
      <w:r w:rsidRPr="008C4583">
        <w:rPr>
          <w:rFonts w:ascii="Verdana" w:hAnsi="Verdana" w:hint="eastAsia"/>
          <w:color w:val="000000"/>
          <w:shd w:val="clear" w:color="auto" w:fill="FFFFFF"/>
          <w:lang w:val="en-US"/>
        </w:rPr>
        <w:t>ó</w:t>
      </w:r>
      <w:r w:rsidRPr="008C4583">
        <w:rPr>
          <w:rFonts w:ascii="Verdana" w:hAnsi="Verdana"/>
          <w:color w:val="000000"/>
          <w:shd w:val="clear" w:color="auto" w:fill="FFFFFF"/>
          <w:lang w:val="en-US"/>
        </w:rPr>
        <w:t>w</w:t>
      </w:r>
      <w:r w:rsidRPr="008C4583">
        <w:rPr>
          <w:rFonts w:ascii="Verdana" w:hAnsi="Verdana" w:hint="eastAsia"/>
          <w:color w:val="000000"/>
          <w:shd w:val="clear" w:color="auto" w:fill="FFFFFF"/>
          <w:lang w:val="en-US"/>
        </w:rPr>
        <w:t>»</w:t>
      </w:r>
      <w:r w:rsidRPr="008C4583">
        <w:rPr>
          <w:rFonts w:ascii="Verdana" w:hAnsi="Verdana"/>
          <w:color w:val="000000"/>
          <w:shd w:val="clear" w:color="auto" w:fill="FFFFFF"/>
          <w:lang w:val="en-US"/>
        </w:rPr>
        <w:t xml:space="preserve">. </w:t>
      </w:r>
      <w:r w:rsidRPr="008C4583">
        <w:rPr>
          <w:rFonts w:ascii="Verdana" w:hAnsi="Verdana" w:hint="eastAsia"/>
          <w:color w:val="000000"/>
          <w:shd w:val="clear" w:color="auto" w:fill="FFFFFF"/>
        </w:rPr>
        <w:t>Учений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назвав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актом</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інтелекту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виражає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згідність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предметами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Курціус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визначив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теорію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Ґраціана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підсумок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поетики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концепту</w:t>
      </w:r>
      <w:r w:rsidRPr="008C4583">
        <w:rPr>
          <w:rFonts w:ascii="Verdana" w:hAnsi="Verdana" w:hint="eastAsia"/>
          <w:color w:val="000000"/>
          <w:shd w:val="clear" w:color="auto" w:fill="FFFFFF"/>
        </w:rPr>
        <w:t>»</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вітчизняному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ґрунті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спроби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розвинути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концептичну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були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вдалими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Віталія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Маслюка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Історія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латиномовних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поетик</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риторик</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першої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половини</w:t>
      </w:r>
      <w:r w:rsidRPr="008C4583">
        <w:rPr>
          <w:rFonts w:ascii="Verdana" w:hAnsi="Verdana"/>
          <w:color w:val="000000"/>
          <w:shd w:val="clear" w:color="auto" w:fill="FFFFFF"/>
        </w:rPr>
        <w:t xml:space="preserve"> XVIII </w:t>
      </w:r>
      <w:r w:rsidRPr="008C4583">
        <w:rPr>
          <w:rFonts w:ascii="Verdana" w:hAnsi="Verdana" w:hint="eastAsia"/>
          <w:color w:val="000000"/>
          <w:shd w:val="clear" w:color="auto" w:fill="FFFFFF"/>
        </w:rPr>
        <w:t>століття</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Тетяни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Рязанцевої</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Змалювати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думку</w:t>
      </w:r>
      <w:r w:rsidRPr="008C4583">
        <w:rPr>
          <w:rFonts w:ascii="Verdana" w:hAnsi="Verdana"/>
          <w:color w:val="000000"/>
          <w:shd w:val="clear" w:color="auto" w:fill="FFFFFF"/>
        </w:rPr>
        <w:t>... (</w:t>
      </w:r>
      <w:r w:rsidRPr="008C4583">
        <w:rPr>
          <w:rFonts w:ascii="Verdana" w:hAnsi="Verdana" w:hint="eastAsia"/>
          <w:color w:val="000000"/>
          <w:shd w:val="clear" w:color="auto" w:fill="FFFFFF"/>
        </w:rPr>
        <w:t>Консептизм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напрям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метафізичної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поезії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Європи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Барокко</w:t>
      </w:r>
      <w:r w:rsidRPr="008C4583">
        <w:rPr>
          <w:rFonts w:ascii="Verdana" w:hAnsi="Verdana"/>
          <w:color w:val="000000"/>
          <w:shd w:val="clear" w:color="auto" w:fill="FFFFFF"/>
        </w:rPr>
        <w:t>)</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Стихія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системі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Європейська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метафізична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поезія</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першої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половини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мотивно</w:t>
      </w:r>
      <w:r w:rsidRPr="008C4583">
        <w:rPr>
          <w:rFonts w:ascii="Verdana" w:hAnsi="Verdana"/>
          <w:color w:val="000000"/>
          <w:shd w:val="clear" w:color="auto" w:fill="FFFFFF"/>
        </w:rPr>
        <w:t>-</w:t>
      </w:r>
      <w:r w:rsidRPr="008C4583">
        <w:rPr>
          <w:rFonts w:ascii="Verdana" w:hAnsi="Verdana" w:hint="eastAsia"/>
          <w:color w:val="000000"/>
          <w:shd w:val="clear" w:color="auto" w:fill="FFFFFF"/>
        </w:rPr>
        <w:t>тематичний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комплекс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поетика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стилістика</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Досягнення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учених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використано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час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теоретичного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представлення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концептичної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ході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аналізу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барокових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Рязанцева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виокремлює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метафізичний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побутував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формі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оксиморону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найвишуканішої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форми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метафори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дослідниця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слушно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зауважила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плином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багатьох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країн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українській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concors discordia</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сприймати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найвищу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замалим</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єдино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можливу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форму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існування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консепту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такого</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[186 , 128].</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Отже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завдяки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Тетяни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Рязанцевої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спрямовуємо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русло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пошуків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сферу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виокремлення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типів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барокових</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13</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концептів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метафізичного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прагнучи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позбутися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теоретичних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обмежень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рецепції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творів</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Термін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бароко</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протягом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сповнений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неоднозначності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стикаємося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заглиблюючись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літературно</w:t>
      </w:r>
      <w:r w:rsidRPr="008C4583">
        <w:rPr>
          <w:rFonts w:ascii="Verdana" w:hAnsi="Verdana"/>
          <w:color w:val="000000"/>
          <w:shd w:val="clear" w:color="auto" w:fill="FFFFFF"/>
        </w:rPr>
        <w:t>-</w:t>
      </w:r>
      <w:r w:rsidRPr="008C4583">
        <w:rPr>
          <w:rFonts w:ascii="Verdana" w:hAnsi="Verdana" w:hint="eastAsia"/>
          <w:color w:val="000000"/>
          <w:shd w:val="clear" w:color="auto" w:fill="FFFFFF"/>
        </w:rPr>
        <w:t>критичні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публікації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Олександра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Брюкнера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котрий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консолідував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думку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багатьох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учених</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уважаючи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зіпсованим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ренесансом</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згідно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визначенням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Якуба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Буркгардта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позицію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підтримували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Іван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Іваньо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Ернст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Курціус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інші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Теоретичним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завданням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першочергового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плану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продовження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тенденції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Леоніда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Ушкалова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літературознавців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повернення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істинної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позитивної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суті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уводить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реципієнта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коло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мистецького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пошуку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зводить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манівці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різноманітті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досліджуваних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маємо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справу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лише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періоду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прекурсорами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одне</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завдання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аналітичного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характеру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представлення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межах</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етапів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поступу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аналізу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засобів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художньої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персвазії</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наявних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структур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Досліджуваний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текстовий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масив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протягом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століть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викликав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чимало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застережень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плані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приналежності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естетичної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цінності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конгломераті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Речі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Посполитої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співіснували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народи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спільно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послуговувалися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мовою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вираження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своєї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національної</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релігійної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культурної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ідентифікації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пропагування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сарматських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східнослов’янських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ідей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поширення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антиосманської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контрреформаційної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політики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тощо</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комплексі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створена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мовою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своєму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розвитку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йшла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врівень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інтеґрувалося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типово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українську</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w:t>
      </w:r>
      <w:r w:rsidRPr="008C4583">
        <w:rPr>
          <w:rFonts w:ascii="Verdana" w:hAnsi="Verdana" w:hint="eastAsia"/>
          <w:color w:val="000000"/>
          <w:shd w:val="clear" w:color="auto" w:fill="FFFFFF"/>
        </w:rPr>
        <w:t>частково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білоруську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площину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поступово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втратило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субкультурний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вимір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Повернення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давніх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субкультурних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джерел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зокрема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сьогодні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вказівником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відновлення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істинного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пограничного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клімату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возносила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людський</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14</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інтелект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понад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усіма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умовностями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поділами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Передусім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ідеться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Мелетія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Смотрицького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Іпатія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Йоахима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Мороховського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Марціна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Броневського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Войцеха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Кортиського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Захарії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Копистенського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Кревзи</w:t>
      </w:r>
      <w:r w:rsidRPr="008C4583">
        <w:rPr>
          <w:rFonts w:ascii="Verdana" w:hAnsi="Verdana"/>
          <w:color w:val="000000"/>
          <w:shd w:val="clear" w:color="auto" w:fill="FFFFFF"/>
        </w:rPr>
        <w:t>-</w:t>
      </w:r>
      <w:r w:rsidRPr="008C4583">
        <w:rPr>
          <w:rFonts w:ascii="Verdana" w:hAnsi="Verdana" w:hint="eastAsia"/>
          <w:color w:val="000000"/>
          <w:shd w:val="clear" w:color="auto" w:fill="FFFFFF"/>
        </w:rPr>
        <w:t>Ревуського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Касіяна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Саковича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Петра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Могили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Лазаря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Барановича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Йоаникія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Галятовського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Теофіла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Рутки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Пахомія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Войни</w:t>
      </w:r>
      <w:r w:rsidRPr="008C4583">
        <w:rPr>
          <w:rFonts w:ascii="Verdana" w:hAnsi="Verdana"/>
          <w:color w:val="000000"/>
          <w:shd w:val="clear" w:color="auto" w:fill="FFFFFF"/>
        </w:rPr>
        <w:t>-</w:t>
      </w:r>
      <w:r w:rsidRPr="008C4583">
        <w:rPr>
          <w:rFonts w:ascii="Verdana" w:hAnsi="Verdana" w:hint="eastAsia"/>
          <w:color w:val="000000"/>
          <w:shd w:val="clear" w:color="auto" w:fill="FFFFFF"/>
        </w:rPr>
        <w:t>Оранського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Шимона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Старовольського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Миколая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Ціховича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Окрім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далася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взнаки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комуністична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ідеологія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країн</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соціалістичного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табору</w:t>
      </w:r>
      <w:r w:rsidRPr="008C4583">
        <w:rPr>
          <w:rFonts w:ascii="Verdana" w:hAnsi="Verdana"/>
          <w:color w:val="000000"/>
          <w:shd w:val="clear" w:color="auto" w:fill="FFFFFF"/>
        </w:rPr>
        <w:t xml:space="preserve"> XX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через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тоталітарних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умовах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учені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можливості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висловлювати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об’єктивні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удавалися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досліджень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часткових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завуальованих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інколи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навіть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фальшивих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суперечливих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приводу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етапі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переосмислити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критику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Порфирія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Яременка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Загайка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істинні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висловлювання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потрібно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читати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поміж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рядками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учених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вимушено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спрямованих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русло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антирелігійної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ідеології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цьому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завуальовано</w:t>
      </w:r>
      <w:r w:rsidRPr="008C4583">
        <w:rPr>
          <w:rFonts w:ascii="Verdana" w:hAnsi="Verdana"/>
          <w:color w:val="000000"/>
          <w:shd w:val="clear" w:color="auto" w:fill="FFFFFF"/>
        </w:rPr>
        <w:t>-</w:t>
      </w:r>
      <w:r w:rsidRPr="008C4583">
        <w:rPr>
          <w:rFonts w:ascii="Verdana" w:hAnsi="Verdana" w:hint="eastAsia"/>
          <w:color w:val="000000"/>
          <w:shd w:val="clear" w:color="auto" w:fill="FFFFFF"/>
        </w:rPr>
        <w:t>суперечливому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тлі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вигідно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вирізнялися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розвідки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науковців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еміграції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Мелетія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Соловія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Дмитра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Блажейовського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Семена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Гаюка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митрополита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Іларіона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Богдана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Куриласа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Григора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Лужницького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Іренея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Назарка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Василя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Лаби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Володимира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Мокрого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Стефана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Семчука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Аріадни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Стебельської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науковців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кордоном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котрі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можливість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видавати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ідейно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незаангажовані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слугують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глибокою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подальших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розвідок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Продовжувачами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традицій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учених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Григорій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Грабович</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працею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есе</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полеміка</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видавець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давньої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Гарвардському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університеті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дослідник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творчості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Мелетія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Смотрицького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Девід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Фрік</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Валерій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Шевчук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двотомною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Музою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роксоланською</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вітчизняному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ґрунті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творцями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якісно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медієвістики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царині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були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Ростислав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Радишевський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Леонід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Ушкалов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Ігор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Ісіченко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Наталія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Поплавська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Олена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Лямпрехт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Віталій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Шевченко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Знаковий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факт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15</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водночас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білоруському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літературознавчому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поприщі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з’явилися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непересічні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відносимо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Семена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Падокшина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Родіона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Попеля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Івана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Саверченка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Якщо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йдеться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блоку</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ніколи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втрачала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своєї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актуальності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середовищі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істориків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критиків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богословів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Достатньо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глибоко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проаналізовано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Скарги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Фабіяна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Бірковського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Шимона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Старовольського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Хризостома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Паска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Марціна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Пашковського</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Миколая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Ціховича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Ціховського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прозаїків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добарокового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періоду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Проте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маргінесі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досліджень</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залишаються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давніх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письменників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творили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лише</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w:t>
      </w:r>
      <w:r w:rsidRPr="008C4583">
        <w:rPr>
          <w:rFonts w:ascii="Verdana" w:hAnsi="Verdana"/>
          <w:color w:val="000000"/>
          <w:shd w:val="clear" w:color="auto" w:fill="FFFFFF"/>
        </w:rPr>
        <w:t>-</w:t>
      </w:r>
      <w:r w:rsidRPr="008C4583">
        <w:rPr>
          <w:rFonts w:ascii="Verdana" w:hAnsi="Verdana" w:hint="eastAsia"/>
          <w:color w:val="000000"/>
          <w:shd w:val="clear" w:color="auto" w:fill="FFFFFF"/>
        </w:rPr>
        <w:t>польському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пограниччі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Кресах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менший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обсяг</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доробку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первинної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літературознавчої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оцінки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потребує</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проза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Бонавентури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Чарлінського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Якуба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Ольшевського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Войцеха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Кіцького</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Станіслава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Конєцпольського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Важливим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джерелом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інформації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царині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науковця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можуть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слугувати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роботи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учених</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Януша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Тазбіра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Ришарда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Лужного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Януша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Пельца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Ганни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Дєхцінської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Мирослава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Королька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Миколая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Кшиштофа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Халецького</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Юліана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Кшижановського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Яньон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Едмунда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Котарського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Серед</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найновіших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критичних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видань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польскомовну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прозу</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потрібно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відзначити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Марека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Сквари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Пйотра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Борека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Ренати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Вєслава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Павляка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Основний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текстовий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масив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перевидавалася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опрацьовано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провідних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книгозбірнях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w:t>
      </w:r>
      <w:r w:rsidRPr="008C4583">
        <w:rPr>
          <w:rFonts w:ascii="Verdana" w:hAnsi="Verdana" w:hint="eastAsia"/>
          <w:color w:val="000000"/>
          <w:shd w:val="clear" w:color="auto" w:fill="FFFFFF"/>
        </w:rPr>
        <w:t>Національній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бібліотеці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Вернадського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Львівській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національній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бібліотеці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Стефаника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Бібліотеці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Інституту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Шевченка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Польщі</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w:t>
      </w:r>
      <w:r w:rsidRPr="008C4583">
        <w:rPr>
          <w:rFonts w:ascii="Verdana" w:hAnsi="Verdana" w:hint="eastAsia"/>
          <w:color w:val="000000"/>
          <w:shd w:val="clear" w:color="auto" w:fill="FFFFFF"/>
        </w:rPr>
        <w:t>Бібліотеці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Варшавського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універистету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Бібліотеці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Люблінського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католицького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бібліотеці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книгозбірні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Інституту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академії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відділення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16</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Варшаві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приватних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архівах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перевидано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лише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Мелетія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Смотрицького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Іпатія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Потія</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Марціна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Броневського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епістолярну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спадщину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Іпатія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Клірика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Острога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Александрійського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патріарха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Мелетія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Пігаса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діалогував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Потієм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полемічну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дискусію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Кревзи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Захарії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Копистенського</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Натомість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очікують</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поновних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опрацювань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перевидань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також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адаптації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читача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двотомному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виданні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Ростислава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Радишевського</w:t>
      </w:r>
      <w:r w:rsidRPr="008C4583">
        <w:rPr>
          <w:rFonts w:ascii="Verdana" w:hAnsi="Verdana"/>
          <w:color w:val="000000"/>
          <w:shd w:val="clear" w:color="auto" w:fill="FFFFFF"/>
        </w:rPr>
        <w:t xml:space="preserve"> [495], </w:t>
      </w:r>
      <w:r w:rsidRPr="008C4583">
        <w:rPr>
          <w:rFonts w:ascii="Verdana" w:hAnsi="Verdana" w:hint="eastAsia"/>
          <w:color w:val="000000"/>
          <w:shd w:val="clear" w:color="auto" w:fill="FFFFFF"/>
        </w:rPr>
        <w:t>поділеному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монографію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антологію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давніх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продовжено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традиції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Івана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Вагилевича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єдиною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заувагою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спрямована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вивчення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поезії</w:t>
      </w:r>
      <w:r w:rsidRPr="008C4583">
        <w:rPr>
          <w:rFonts w:ascii="Verdana" w:hAnsi="Verdana"/>
          <w:color w:val="000000"/>
          <w:shd w:val="clear" w:color="auto" w:fill="FFFFFF"/>
        </w:rPr>
        <w:t xml:space="preserve"> XVI</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XVIII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Проте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огляду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інтегральний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характер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давньої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непересічне</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літературознавців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значення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скеровує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пошуки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автентичне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русло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Особливо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вартісне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детально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опрацьоване</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ученим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явище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сарматизму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прояви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поприщі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Удалу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спробу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опрацювання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комплексі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давньої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публіцистики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здійснила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тернопільська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дослідниця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Наталія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Поплавська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монографії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Полемісти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Риторика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Переконування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полемічно</w:t>
      </w:r>
      <w:r w:rsidRPr="008C4583">
        <w:rPr>
          <w:rFonts w:ascii="Verdana" w:hAnsi="Verdana"/>
          <w:color w:val="000000"/>
          <w:shd w:val="clear" w:color="auto" w:fill="FFFFFF"/>
        </w:rPr>
        <w:t>-</w:t>
      </w:r>
      <w:r w:rsidRPr="008C4583">
        <w:rPr>
          <w:rFonts w:ascii="Verdana" w:hAnsi="Verdana" w:hint="eastAsia"/>
          <w:color w:val="000000"/>
          <w:shd w:val="clear" w:color="auto" w:fill="FFFFFF"/>
        </w:rPr>
        <w:t>публіцистична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кінця</w:t>
      </w:r>
      <w:r w:rsidRPr="008C4583">
        <w:rPr>
          <w:rFonts w:ascii="Verdana" w:hAnsi="Verdana"/>
          <w:color w:val="000000"/>
          <w:shd w:val="clear" w:color="auto" w:fill="FFFFFF"/>
        </w:rPr>
        <w:t xml:space="preserve"> XVI </w:t>
      </w:r>
      <w:r w:rsidRPr="008C4583">
        <w:rPr>
          <w:rFonts w:ascii="Verdana" w:hAnsi="Verdana" w:hint="eastAsi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початку</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століття</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вагомим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внеском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вивчення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старопольських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багатовекторному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просторі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українськопольського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пограниччя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Розглядаючи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власне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Наталія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Поплавська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окреслила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рамки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полемічно</w:t>
      </w:r>
      <w:r w:rsidRPr="008C4583">
        <w:rPr>
          <w:rFonts w:ascii="Verdana" w:hAnsi="Verdana"/>
          <w:color w:val="000000"/>
          <w:shd w:val="clear" w:color="auto" w:fill="FFFFFF"/>
        </w:rPr>
        <w:t>-</w:t>
      </w:r>
      <w:r w:rsidRPr="008C4583">
        <w:rPr>
          <w:rFonts w:ascii="Verdana" w:hAnsi="Verdana" w:hint="eastAsia"/>
          <w:color w:val="000000"/>
          <w:shd w:val="clear" w:color="auto" w:fill="FFFFFF"/>
        </w:rPr>
        <w:t>публіцистичної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кінця</w:t>
      </w:r>
      <w:r w:rsidRPr="008C4583">
        <w:rPr>
          <w:rFonts w:ascii="Verdana" w:hAnsi="Verdana"/>
          <w:color w:val="000000"/>
          <w:shd w:val="clear" w:color="auto" w:fill="FFFFFF"/>
        </w:rPr>
        <w:t xml:space="preserve"> XVI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початку</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жанровому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тематичному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плані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Особливо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цінне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представлення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моделі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давнього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письменства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опрацювання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добарокового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періоду</w:t>
      </w:r>
      <w:r w:rsidRPr="008C4583">
        <w:rPr>
          <w:rFonts w:ascii="Verdana" w:hAnsi="Verdana"/>
          <w:color w:val="000000"/>
          <w:shd w:val="clear" w:color="auto" w:fill="FFFFFF"/>
        </w:rPr>
        <w:t xml:space="preserve"> XVI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учена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слушно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окреслює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пошуки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канону</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[176].</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17</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перехресті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білоруської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культур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опрацьовано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доробок</w:t>
      </w:r>
      <w:r w:rsidRPr="008C4583">
        <w:rPr>
          <w:rFonts w:ascii="Verdana" w:hAnsi="Verdana"/>
          <w:color w:val="000000"/>
          <w:shd w:val="clear" w:color="auto" w:fill="FFFFFF"/>
        </w:rPr>
        <w:t xml:space="preserve"> XVI</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монографії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Івана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Саверченка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Паэтыка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семіётыка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публіцыстычнай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літаратуры</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Беларусі</w:t>
      </w:r>
      <w:r w:rsidRPr="008C4583">
        <w:rPr>
          <w:rFonts w:ascii="Verdana" w:hAnsi="Verdana"/>
          <w:color w:val="000000"/>
          <w:shd w:val="clear" w:color="auto" w:fill="FFFFFF"/>
        </w:rPr>
        <w:t xml:space="preserve"> XVI</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XVII </w:t>
      </w:r>
      <w:r w:rsidRPr="008C4583">
        <w:rPr>
          <w:rFonts w:ascii="Verdana" w:hAnsi="Verdana" w:hint="eastAsia"/>
          <w:color w:val="000000"/>
          <w:shd w:val="clear" w:color="auto" w:fill="FFFFFF"/>
        </w:rPr>
        <w:t>стст</w:t>
      </w:r>
      <w:r w:rsidRPr="008C4583">
        <w:rPr>
          <w:rFonts w:ascii="Verdana" w:hAnsi="Verdana"/>
          <w:color w:val="000000"/>
          <w:shd w:val="clear" w:color="auto" w:fill="FFFFFF"/>
        </w:rPr>
        <w:t>.</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охоплює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проблематику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жанрів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мистецьких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форм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публіцистики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семантику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структурнокомпозиційні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домінанти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публіцистичного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дискурсу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характеристику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художніх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мікроелементів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Особливу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увагу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звернено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полемічну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Серед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привертають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увагу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Пйотра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Борека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генезу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проповідей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передусім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фунерального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спрямування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Марека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Сквари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цілісності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проповідництва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Вєслава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Павляка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монографія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Концепт</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проповідях</w:t>
      </w:r>
      <w:r w:rsidRPr="008C4583">
        <w:rPr>
          <w:rFonts w:ascii="Verdana" w:hAnsi="Verdana" w:hint="eastAsia"/>
          <w:color w:val="000000"/>
          <w:shd w:val="clear" w:color="auto" w:fill="FFFFFF"/>
        </w:rPr>
        <w:t>»</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вивченні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антиосманського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письменства</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етапі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заслуга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належить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двом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науковцям</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українському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вченому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Володимиру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Пилипенку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дослідниці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Ренаті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Рибі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Учені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обопіль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працюють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пограниччі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Логічним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доповненням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цієї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тематики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напрацювання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Мирослава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Ленарта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Пйотра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Борека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Володимира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Литвинова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тощо</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Оригінальним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плані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мемуаристичних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залишається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краківське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Пйотра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Борека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Ukraina w staropolskich diariuszach</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i pami</w:t>
      </w:r>
      <w:r w:rsidRPr="008C4583">
        <w:rPr>
          <w:rFonts w:ascii="Verdana" w:hAnsi="Verdana" w:hint="eastAsia"/>
          <w:color w:val="000000"/>
          <w:shd w:val="clear" w:color="auto" w:fill="FFFFFF"/>
        </w:rPr>
        <w:t>ę</w:t>
      </w:r>
      <w:r w:rsidRPr="008C4583">
        <w:rPr>
          <w:rFonts w:ascii="Verdana" w:hAnsi="Verdana"/>
          <w:color w:val="000000"/>
          <w:shd w:val="clear" w:color="auto" w:fill="FFFFFF"/>
        </w:rPr>
        <w:t>tnikach. Bohaterowie, fortece, tradycja</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color w:val="000000"/>
          <w:shd w:val="clear" w:color="auto" w:fill="FFFFFF"/>
        </w:rPr>
        <w:t>Szlakami dawnej Ukrainy: studia staropolskie</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підставу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розглянути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подвійну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парадигматику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польскомовного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цілком</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іншої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попередньо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існуючої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перспективи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уважним</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дослідником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постає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образ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симбіотичної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європейського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зразка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втрачає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ідентифікації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існує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незалежному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просторі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самобуття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водночас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зберігаючи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постійні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точки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дотику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мотивах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образності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спільності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риторичних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стереотипів</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18</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Результати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основані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багатьох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полемічних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різноманітних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жанрів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врахуванням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епістолярної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проповідницької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похоронної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спадщини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також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зразків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поезії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полемічного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спрямування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Особливу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увагу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звернено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виникнення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памфлетів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представлено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процес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десакралізації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ієрофаній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паралельним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наростанням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метафоризації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образної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лексики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опрацьовано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апологетичній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взаємозалежності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можливість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простежити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ланцюговим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принципом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уживання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риторичних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засобів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персвазії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надає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матеріалові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статусу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біблійного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дискурсу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межах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єдиної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європейської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субкультури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продовжуємо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традиції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вітчизняних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медієвістичних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відкидаючи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вагомого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внеску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школи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вивченні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полемічних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писань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створених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межі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східнослов’янських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культур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Актуалізація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обраної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роботи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пов’язана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декількома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важливими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чинниками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w:t>
      </w:r>
      <w:r w:rsidRPr="008C4583">
        <w:rPr>
          <w:rFonts w:ascii="Verdana" w:hAnsi="Verdana"/>
          <w:color w:val="000000"/>
          <w:shd w:val="clear" w:color="auto" w:fill="FFFFFF"/>
        </w:rPr>
        <w:t>-</w:t>
      </w:r>
      <w:r w:rsidRPr="008C4583">
        <w:rPr>
          <w:rFonts w:ascii="Verdana" w:hAnsi="Verdana" w:hint="eastAsia"/>
          <w:color w:val="000000"/>
          <w:shd w:val="clear" w:color="auto" w:fill="FFFFFF"/>
        </w:rPr>
        <w:t>перше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досліджуваний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текстовий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масив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залишається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недоступним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широкого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загалу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читачів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науковців</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Поодинокі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оригінальні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примірники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стародруків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рукописів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зберігаються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архівах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Польщі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лише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декількох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авторів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етапу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формі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репринтів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факсимільних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видань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адаптовано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читача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Шимона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Старовольського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Скарги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Мелетія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Смотрицького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Хризостома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Паска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Іпатія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КревзиРевуського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Захарії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Копистенського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w:t>
      </w:r>
      <w:r w:rsidRPr="008C4583">
        <w:rPr>
          <w:rFonts w:ascii="Verdana" w:hAnsi="Verdana"/>
          <w:color w:val="000000"/>
          <w:shd w:val="clear" w:color="auto" w:fill="FFFFFF"/>
        </w:rPr>
        <w:t>-</w:t>
      </w:r>
      <w:r w:rsidRPr="008C4583">
        <w:rPr>
          <w:rFonts w:ascii="Verdana" w:hAnsi="Verdana" w:hint="eastAsia"/>
          <w:color w:val="000000"/>
          <w:shd w:val="clear" w:color="auto" w:fill="FFFFFF"/>
        </w:rPr>
        <w:t>друге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доступний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текстовий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масив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опрацьовано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лише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фрагментарно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прикладі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творчості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одного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письменника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одного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жанру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огляду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однієї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Тож</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перший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погляд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може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видаватися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явищем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маргінальним</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другоплановим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виникає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потреба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виведення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варіантах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затінку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нерозуміння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забуття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надання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належного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суспільного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статусів</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19</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Таким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чином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актуальність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роботи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зумовлена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потребами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цілісного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осмислення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жанрової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структури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наповненості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огляду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парадигматичність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досліджуваного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матеріалу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виникає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необхідність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визначення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особливостей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культурної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спадщини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прозаїків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Зв’язок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роботи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програмами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планами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темами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Дисертацію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виконано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кафедрі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Інституту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філології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журналістики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сьогодні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факультету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філології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журналістики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Східноєвропейського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Лесі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відповідно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w:t>
      </w:r>
      <w:r w:rsidRPr="008C4583">
        <w:rPr>
          <w:rFonts w:ascii="Verdana" w:hAnsi="Verdana"/>
          <w:color w:val="000000"/>
          <w:shd w:val="clear" w:color="auto" w:fill="FFFFFF"/>
        </w:rPr>
        <w:t>-</w:t>
      </w:r>
      <w:r w:rsidRPr="008C4583">
        <w:rPr>
          <w:rFonts w:ascii="Verdana" w:hAnsi="Verdana" w:hint="eastAsia"/>
          <w:color w:val="000000"/>
          <w:shd w:val="clear" w:color="auto" w:fill="FFFFFF"/>
        </w:rPr>
        <w:t>дослідницької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Українська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традиції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сучасність</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співпраці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кафедрою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полоністики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Київського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Тараса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Шевченка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рамках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комплексного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плану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Мови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народів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світу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взаємодія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самобутність</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(11 </w:t>
      </w:r>
      <w:r w:rsidRPr="008C4583">
        <w:rPr>
          <w:rFonts w:ascii="Verdana" w:hAnsi="Verdana" w:hint="eastAsia"/>
          <w:color w:val="000000"/>
          <w:shd w:val="clear" w:color="auto" w:fill="FFFFFF"/>
        </w:rPr>
        <w:t>БФ</w:t>
      </w:r>
      <w:r w:rsidRPr="008C4583">
        <w:rPr>
          <w:rFonts w:ascii="Verdana" w:hAnsi="Verdana"/>
          <w:color w:val="000000"/>
          <w:shd w:val="clear" w:color="auto" w:fill="FFFFFF"/>
        </w:rPr>
        <w:t xml:space="preserve"> 044-01; 2011</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2015), </w:t>
      </w:r>
      <w:r w:rsidRPr="008C4583">
        <w:rPr>
          <w:rFonts w:ascii="Verdana" w:hAnsi="Verdana" w:hint="eastAsia"/>
          <w:color w:val="000000"/>
          <w:shd w:val="clear" w:color="auto" w:fill="FFFFFF"/>
        </w:rPr>
        <w:t>науковий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консультант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членкореспондент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доктор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філологічних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професор</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Радишевський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дисертації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затверджено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протокол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6 </w:t>
      </w:r>
      <w:r w:rsidRPr="008C4583">
        <w:rPr>
          <w:rFonts w:ascii="Verdana" w:hAnsi="Verdana" w:hint="eastAsia"/>
          <w:color w:val="000000"/>
          <w:shd w:val="clear" w:color="auto" w:fill="FFFFFF"/>
        </w:rPr>
        <w:t>від</w:t>
      </w:r>
      <w:r w:rsidRPr="008C4583">
        <w:rPr>
          <w:rFonts w:ascii="Verdana" w:hAnsi="Verdana"/>
          <w:color w:val="000000"/>
          <w:shd w:val="clear" w:color="auto" w:fill="FFFFFF"/>
        </w:rPr>
        <w:t xml:space="preserve"> 24</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грудня</w:t>
      </w:r>
      <w:r w:rsidRPr="008C4583">
        <w:rPr>
          <w:rFonts w:ascii="Verdana" w:hAnsi="Verdana"/>
          <w:color w:val="000000"/>
          <w:shd w:val="clear" w:color="auto" w:fill="FFFFFF"/>
        </w:rPr>
        <w:t xml:space="preserve"> 2009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уточнено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протокол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6 </w:t>
      </w:r>
      <w:r w:rsidRPr="008C4583">
        <w:rPr>
          <w:rFonts w:ascii="Verdana" w:hAnsi="Verdana" w:hint="eastAsia"/>
          <w:color w:val="000000"/>
          <w:shd w:val="clear" w:color="auto" w:fill="FFFFFF"/>
        </w:rPr>
        <w:t>від</w:t>
      </w:r>
      <w:r w:rsidRPr="008C4583">
        <w:rPr>
          <w:rFonts w:ascii="Verdana" w:hAnsi="Verdana"/>
          <w:color w:val="000000"/>
          <w:shd w:val="clear" w:color="auto" w:fill="FFFFFF"/>
        </w:rPr>
        <w:t xml:space="preserve"> 25 </w:t>
      </w:r>
      <w:r w:rsidRPr="008C4583">
        <w:rPr>
          <w:rFonts w:ascii="Verdana" w:hAnsi="Verdana" w:hint="eastAsia"/>
          <w:color w:val="000000"/>
          <w:shd w:val="clear" w:color="auto" w:fill="FFFFFF"/>
        </w:rPr>
        <w:t>грудня</w:t>
      </w:r>
      <w:r w:rsidRPr="008C4583">
        <w:rPr>
          <w:rFonts w:ascii="Verdana" w:hAnsi="Verdana"/>
          <w:color w:val="000000"/>
          <w:shd w:val="clear" w:color="auto" w:fill="FFFFFF"/>
        </w:rPr>
        <w:t xml:space="preserve"> 2014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засіданні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вченої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ради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Східноєвропейського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відповідає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напряму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досліджень</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Київських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полоністичних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студій</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тематично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споріднена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діяльністю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Інституту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академії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Варшаві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Мета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дисертації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провести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комплексне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становлять</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самобутні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блоки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ранньобарокової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власне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Досягнення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передбачає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реалізацію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комплексу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завдань</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обґрунтувати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поділ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давньої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схарактеризувати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генологію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добарокової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врахуванням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хронологічного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20</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історіографічного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аспектів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класифікації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жанрових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моделей</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систематизувати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полемічну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проблематику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прозового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масиву</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здійснити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аналіз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межах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добарокового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періоду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виявити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ознаки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домінантності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концептизму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прозі</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визначити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особливості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мегадискурсу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обсязі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накреслити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перспективи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подальших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Об’єкт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текстовий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масив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спадщини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письменників</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Предмет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особливості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врахуванням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жанрової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специфіки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виміру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розв’язання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поставлених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завдань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використано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загальнонаукові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принципи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історизму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моделювання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системності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цілісності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об’єктивності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типологічний</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порівняльно</w:t>
      </w:r>
      <w:r w:rsidRPr="008C4583">
        <w:rPr>
          <w:rFonts w:ascii="Verdana" w:hAnsi="Verdana"/>
          <w:color w:val="000000"/>
          <w:shd w:val="clear" w:color="auto" w:fill="FFFFFF"/>
        </w:rPr>
        <w:t>-</w:t>
      </w:r>
      <w:r w:rsidRPr="008C4583">
        <w:rPr>
          <w:rFonts w:ascii="Verdana" w:hAnsi="Verdana" w:hint="eastAsia"/>
          <w:color w:val="000000"/>
          <w:shd w:val="clear" w:color="auto" w:fill="FFFFFF"/>
        </w:rPr>
        <w:t>історичний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генетичний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біографічний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міфологічний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літературознавчого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межах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загальної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зокрема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екзегетики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також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ідей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аналізу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дискурсу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Принагідно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застосовано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рецептивний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соціокультурний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аналіз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Окрему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увагу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звернено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авторську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тип</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психологічної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інтерпретації</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межах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застосовано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принципи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смислової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прогресії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вибірковості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багатозначності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паралельних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місць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принцип</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повноти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значень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єдності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Старого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Нового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Заповітів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алегоричний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параболічний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контекстуальний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селективний</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21</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символічний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христологічний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компаративний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типологічний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моральний</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хронометричний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етнічно</w:t>
      </w:r>
      <w:r w:rsidRPr="008C4583">
        <w:rPr>
          <w:rFonts w:ascii="Verdana" w:hAnsi="Verdana"/>
          <w:color w:val="000000"/>
          <w:shd w:val="clear" w:color="auto" w:fill="FFFFFF"/>
        </w:rPr>
        <w:t>-</w:t>
      </w:r>
      <w:r w:rsidRPr="008C4583">
        <w:rPr>
          <w:rFonts w:ascii="Verdana" w:hAnsi="Verdana" w:hint="eastAsia"/>
          <w:color w:val="000000"/>
          <w:shd w:val="clear" w:color="auto" w:fill="FFFFFF"/>
        </w:rPr>
        <w:t>культурний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метатекстуальний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принципи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Згідно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із</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сучасними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опрацюваннями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застосовано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основні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техніки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Святого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контраст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афірмацію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символіку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негацію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відокремлення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надприродної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сфери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земної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образну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систему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атрибутики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опосередкований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безпосередній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вплив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учасників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трансцендентного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життя</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Теоретико</w:t>
      </w:r>
      <w:r w:rsidRPr="008C4583">
        <w:rPr>
          <w:rFonts w:ascii="Verdana" w:hAnsi="Verdana"/>
          <w:color w:val="000000"/>
          <w:shd w:val="clear" w:color="auto" w:fill="FFFFFF"/>
        </w:rPr>
        <w:t>-</w:t>
      </w:r>
      <w:r w:rsidRPr="008C4583">
        <w:rPr>
          <w:rFonts w:ascii="Verdana" w:hAnsi="Verdana" w:hint="eastAsia"/>
          <w:color w:val="000000"/>
          <w:shd w:val="clear" w:color="auto" w:fill="FFFFFF"/>
        </w:rPr>
        <w:t>методологічне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підґрунтя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розвідки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складає</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доробок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зарубіжних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теоретиків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істориків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вітчизняному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просторі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Івана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Вагилевича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Івана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Франка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Михайла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Грушевського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Дмитра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Чижевського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Сергія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Єфремова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Михайла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Возняка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Михайла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Кояловича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Порфирія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Яременка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Григорія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Грабовича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Валерія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Шевчука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Білоуса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Володимира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Короткого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Ігоря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Ісіченка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Володимира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Крекотня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Олекси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Мишанича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Леоніда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Ушкалова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Катерини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Борисенко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Ростислава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Радишевського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Наталії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Поплавської</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Сергія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Бабича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Наталії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Алексеєнко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Олени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Матушек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Тетяни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Рязанцевої</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Валентини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Соболь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Олени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Лямпрехт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Віталія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Шевченка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Кралюка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Зоряни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Лановик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Ольги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Новик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Володимира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Пилипенка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Вашків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зарубіжній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літературознавчій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теоретико</w:t>
      </w:r>
      <w:r w:rsidRPr="008C4583">
        <w:rPr>
          <w:rFonts w:ascii="Verdana" w:hAnsi="Verdana"/>
          <w:color w:val="000000"/>
          <w:shd w:val="clear" w:color="auto" w:fill="FFFFFF"/>
        </w:rPr>
        <w:t>-</w:t>
      </w:r>
      <w:r w:rsidRPr="008C4583">
        <w:rPr>
          <w:rFonts w:ascii="Verdana" w:hAnsi="Verdana" w:hint="eastAsia"/>
          <w:color w:val="000000"/>
          <w:shd w:val="clear" w:color="auto" w:fill="FFFFFF"/>
        </w:rPr>
        <w:t>методологічній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царині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особливу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увагу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звернено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Девіда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Фріка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Роланда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Мейнета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Тадеуша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Грабовського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Олександра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Брюкнера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Пйотра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Шидловського</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Юліана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Кшижановського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Ришарда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Лужного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Страдомського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Стефана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Савицького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Марека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Сквари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Пйотра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Борека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Мирослава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Королька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Януша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Пельца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Барбари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Отвіновської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Доброслави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Платт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Вєслава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Павляка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Ренати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Нортропа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Фрая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Івана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Саверченка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Терези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ХинчевськоїХеннель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Януша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Тазбіра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Дороти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Гостинської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Томаша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Кемпи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Рікера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Єжи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Зьомека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Стефанії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Скварчинської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новизна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зумовлена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актуальністю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завданнями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полягає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вперше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вітчизняній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полоністиці</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22</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україністиці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зроблено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спробу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комплексного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опрацювання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огляду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характер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інтертекстуальну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комплементарність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жанрову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різноманітність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систематизації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засад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систематизовано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паренетику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творів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указано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метафоричні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застосування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структур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Розглянуто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апологетичний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принцип</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ведення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діалогів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потрійного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характеру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обсязі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антитурецької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контрреформаційної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міжконфесійної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поберестейської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проблематики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барокової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представлено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синтез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східної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західної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герменевтичних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шкіл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урахуванням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засад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семітської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синтезу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спонукали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розробки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Рікера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Роланда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Мейнета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Нортропа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Фрая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запропонували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первинне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осмислення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символу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ієрофанії</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Практичне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значення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роботи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полягає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використанні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літературознавчих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спостережень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висновків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подальшого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вивчення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цілісного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блоку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w:t>
      </w:r>
      <w:r w:rsidRPr="008C4583">
        <w:rPr>
          <w:rFonts w:ascii="Verdana" w:hAnsi="Verdana"/>
          <w:color w:val="000000"/>
          <w:shd w:val="clear" w:color="auto" w:fill="FFFFFF"/>
        </w:rPr>
        <w:t>-</w:t>
      </w:r>
      <w:r w:rsidRPr="008C4583">
        <w:rPr>
          <w:rFonts w:ascii="Verdana" w:hAnsi="Verdana" w:hint="eastAsia"/>
          <w:color w:val="000000"/>
          <w:shd w:val="clear" w:color="auto" w:fill="FFFFFF"/>
        </w:rPr>
        <w:t>українському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пограниччі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Аналіз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творів</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сприятиме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застосуванню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цього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методологічного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аспекту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впливу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всіх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етапах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розвитку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Здійснене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слугуватиме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для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оновлення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курсу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вузівських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лекцій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проведення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спецкурсів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спецсемінарів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написання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підручників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посібників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історії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Пропонована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докторська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дисертація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покликана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заповнити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значну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інформаційну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аналітичну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прогалини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які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виникли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вітчизняному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літературознавстві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стосовно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Поєднання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різноманітних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методів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межах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єдиної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інтерпретації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змогу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схарактеризувати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23</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українську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наступного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вивчення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інтертекстуального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рівня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різних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епох</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Урахування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аспекту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формування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досліджуваного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періоду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дозволяє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здобувачеві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систематизувати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відомості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прозове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присвячене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моралізаторським</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політичним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ідеалам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проблемі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боротьби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османами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поберестейським</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подіям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реформаторським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впливам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антитринітарній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полеміці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давній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Речі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Посполитій</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Розгляд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теологічної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тематики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співставлення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сакрального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профанного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рівнів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художнього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дозволяє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стверджувати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досліджуваний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матеріал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одного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претендує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статус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богословських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письмен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трактатів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релігійних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апологій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полемічних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листів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проповідей</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іншого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памфлетній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публіцистичній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формах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мемуаристиці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політичних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ораціях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будує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підвалини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сюжетної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розвиває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новелістику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сатиру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Особистий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внесок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здобувача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Дисертаційне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є</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самостійною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роботою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результати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отримані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безпосередньо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автором</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виконано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участі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співавторів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Уперше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застосовано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поєднання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теоретичних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аналізу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західної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східної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інтерпретаційних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шкіл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праксеологічній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всього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періоду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окремих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фрагментів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авторів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Здійснено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паралельний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аналіз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використання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риторичних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засад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біблійної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герменевтики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концептичних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барокових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структур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польськими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прозаїками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доведено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що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площині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поділ</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польськомовного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парадигми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має</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умовний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характер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Кандидатська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дисертація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Біблійна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герменевтика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прози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кінця</w:t>
      </w:r>
      <w:r w:rsidRPr="008C4583">
        <w:rPr>
          <w:rFonts w:ascii="Verdana" w:hAnsi="Verdana"/>
          <w:color w:val="000000"/>
          <w:shd w:val="clear" w:color="auto" w:fill="FFFFFF"/>
        </w:rPr>
        <w:t xml:space="preserve"> XVI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початку</w:t>
      </w:r>
      <w:r w:rsidRPr="008C4583">
        <w:rPr>
          <w:rFonts w:ascii="Verdana" w:hAnsi="Verdana"/>
          <w:color w:val="000000"/>
          <w:shd w:val="clear" w:color="auto" w:fill="FFFFFF"/>
        </w:rPr>
        <w:t xml:space="preserve"> 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захищена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Інституті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Шевченка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2008 </w:t>
      </w:r>
      <w:r w:rsidRPr="008C4583">
        <w:rPr>
          <w:rFonts w:ascii="Verdana" w:hAnsi="Verdana" w:hint="eastAsia"/>
          <w:color w:val="000000"/>
          <w:shd w:val="clear" w:color="auto" w:fill="FFFFFF"/>
        </w:rPr>
        <w:t>році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її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матеріали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докторської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дисертації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використовуються</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24</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Апробацію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результатів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докторської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дисертації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здійснено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процесі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її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обговорення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міжкафедральному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семінарі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кафедра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кафедра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слов’янської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філології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кафедра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зарубіжної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Інституту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філології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журналістики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Східноєвропейського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Українки</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w:t>
      </w:r>
      <w:r w:rsidRPr="008C4583">
        <w:rPr>
          <w:rFonts w:ascii="Verdana" w:hAnsi="Verdana" w:hint="eastAsia"/>
          <w:color w:val="000000"/>
          <w:shd w:val="clear" w:color="auto" w:fill="FFFFFF"/>
        </w:rPr>
        <w:t>протокол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5 </w:t>
      </w:r>
      <w:r w:rsidRPr="008C4583">
        <w:rPr>
          <w:rFonts w:ascii="Verdana" w:hAnsi="Verdana" w:hint="eastAsia"/>
          <w:color w:val="000000"/>
          <w:shd w:val="clear" w:color="auto" w:fill="FFFFFF"/>
        </w:rPr>
        <w:t>від</w:t>
      </w:r>
      <w:r w:rsidRPr="008C4583">
        <w:rPr>
          <w:rFonts w:ascii="Verdana" w:hAnsi="Verdana"/>
          <w:color w:val="000000"/>
          <w:shd w:val="clear" w:color="auto" w:fill="FFFFFF"/>
        </w:rPr>
        <w:t xml:space="preserve"> 20 </w:t>
      </w:r>
      <w:r w:rsidRPr="008C4583">
        <w:rPr>
          <w:rFonts w:ascii="Verdana" w:hAnsi="Verdana" w:hint="eastAsia"/>
          <w:color w:val="000000"/>
          <w:shd w:val="clear" w:color="auto" w:fill="FFFFFF"/>
        </w:rPr>
        <w:t>листопада</w:t>
      </w:r>
      <w:r w:rsidRPr="008C4583">
        <w:rPr>
          <w:rFonts w:ascii="Verdana" w:hAnsi="Verdana"/>
          <w:color w:val="000000"/>
          <w:shd w:val="clear" w:color="auto" w:fill="FFFFFF"/>
        </w:rPr>
        <w:t xml:space="preserve"> 2015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теоретичні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положення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результати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висвітлено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доповідях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виступах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27</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всеукраїнських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семінарах</w:t>
      </w:r>
      <w:r w:rsidRPr="008C4583">
        <w:rPr>
          <w:rFonts w:ascii="Verdana" w:hAnsi="Verdana"/>
          <w:color w:val="000000"/>
          <w:shd w:val="clear" w:color="auto" w:fill="FFFFFF"/>
        </w:rPr>
        <w:t xml:space="preserve">: V </w:t>
      </w:r>
      <w:r w:rsidRPr="008C4583">
        <w:rPr>
          <w:rFonts w:ascii="Verdana" w:hAnsi="Verdana" w:hint="eastAsia"/>
          <w:color w:val="000000"/>
          <w:shd w:val="clear" w:color="auto" w:fill="FFFFFF"/>
        </w:rPr>
        <w:t>міжнародна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науково</w:t>
      </w:r>
      <w:r w:rsidRPr="008C4583">
        <w:rPr>
          <w:rFonts w:ascii="Verdana" w:hAnsi="Verdana"/>
          <w:color w:val="000000"/>
          <w:shd w:val="clear" w:color="auto" w:fill="FFFFFF"/>
        </w:rPr>
        <w:t>-</w:t>
      </w:r>
      <w:r w:rsidRPr="008C4583">
        <w:rPr>
          <w:rFonts w:ascii="Verdana" w:hAnsi="Verdana" w:hint="eastAsia"/>
          <w:color w:val="000000"/>
          <w:shd w:val="clear" w:color="auto" w:fill="FFFFFF"/>
        </w:rPr>
        <w:t>практична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Найновите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научни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постижения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2009</w:t>
      </w:r>
      <w:r w:rsidRPr="008C4583">
        <w:rPr>
          <w:rFonts w:ascii="Verdana" w:hAnsi="Verdana" w:hint="eastAsia"/>
          <w:color w:val="000000"/>
          <w:shd w:val="clear" w:color="auto" w:fill="FFFFFF"/>
        </w:rPr>
        <w:t>»</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Софія</w:t>
      </w:r>
      <w:r w:rsidRPr="008C4583">
        <w:rPr>
          <w:rFonts w:ascii="Verdana" w:hAnsi="Verdana"/>
          <w:color w:val="000000"/>
          <w:shd w:val="clear" w:color="auto" w:fill="FFFFFF"/>
        </w:rPr>
        <w:t>, 17</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25 </w:t>
      </w:r>
      <w:r w:rsidRPr="008C4583">
        <w:rPr>
          <w:rFonts w:ascii="Verdana" w:hAnsi="Verdana" w:hint="eastAsia"/>
          <w:color w:val="000000"/>
          <w:shd w:val="clear" w:color="auto" w:fill="FFFFFF"/>
        </w:rPr>
        <w:t>березня</w:t>
      </w:r>
      <w:r w:rsidRPr="008C4583">
        <w:rPr>
          <w:rFonts w:ascii="Verdana" w:hAnsi="Verdana"/>
          <w:color w:val="000000"/>
          <w:shd w:val="clear" w:color="auto" w:fill="FFFFFF"/>
        </w:rPr>
        <w:t xml:space="preserve"> 2009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Польська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європейський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вимір</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Інститут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філології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Волинського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національного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Луцьк</w:t>
      </w:r>
      <w:r w:rsidRPr="008C4583">
        <w:rPr>
          <w:rFonts w:ascii="Verdana" w:hAnsi="Verdana"/>
          <w:color w:val="000000"/>
          <w:shd w:val="clear" w:color="auto" w:fill="FFFFFF"/>
        </w:rPr>
        <w:t>, 15</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16 </w:t>
      </w:r>
      <w:r w:rsidRPr="008C4583">
        <w:rPr>
          <w:rFonts w:ascii="Verdana" w:hAnsi="Verdana" w:hint="eastAsia"/>
          <w:color w:val="000000"/>
          <w:shd w:val="clear" w:color="auto" w:fill="FFFFFF"/>
        </w:rPr>
        <w:t>березня</w:t>
      </w:r>
      <w:r w:rsidRPr="008C4583">
        <w:rPr>
          <w:rFonts w:ascii="Verdana" w:hAnsi="Verdana"/>
          <w:color w:val="000000"/>
          <w:shd w:val="clear" w:color="auto" w:fill="FFFFFF"/>
        </w:rPr>
        <w:t xml:space="preserve"> 2010</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Literaturoznawstwo, j</w:t>
      </w:r>
      <w:r w:rsidRPr="008C4583">
        <w:rPr>
          <w:rFonts w:ascii="Verdana" w:hAnsi="Verdana" w:hint="eastAsia"/>
          <w:color w:val="000000"/>
          <w:shd w:val="clear" w:color="auto" w:fill="FFFFFF"/>
        </w:rPr>
        <w:t>ę</w:t>
      </w:r>
      <w:r w:rsidRPr="008C4583">
        <w:rPr>
          <w:rFonts w:ascii="Verdana" w:hAnsi="Verdana"/>
          <w:color w:val="000000"/>
          <w:shd w:val="clear" w:color="auto" w:fill="FFFFFF"/>
        </w:rPr>
        <w:t>zykoznawstwo i</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kulturoznawstwo jako p</w:t>
      </w:r>
      <w:r w:rsidRPr="008C4583">
        <w:rPr>
          <w:rFonts w:ascii="Verdana" w:hAnsi="Verdana" w:hint="eastAsia"/>
          <w:color w:val="000000"/>
          <w:shd w:val="clear" w:color="auto" w:fill="FFFFFF"/>
        </w:rPr>
        <w:t>ł</w:t>
      </w:r>
      <w:r w:rsidRPr="008C4583">
        <w:rPr>
          <w:rFonts w:ascii="Verdana" w:hAnsi="Verdana"/>
          <w:color w:val="000000"/>
          <w:shd w:val="clear" w:color="auto" w:fill="FFFFFF"/>
        </w:rPr>
        <w:t>aszczyzny przekazu we wsp</w:t>
      </w:r>
      <w:r w:rsidRPr="008C4583">
        <w:rPr>
          <w:rFonts w:ascii="Verdana" w:hAnsi="Verdana" w:hint="eastAsia"/>
          <w:color w:val="000000"/>
          <w:shd w:val="clear" w:color="auto" w:fill="FFFFFF"/>
        </w:rPr>
        <w:t>ół</w:t>
      </w:r>
      <w:r w:rsidRPr="008C4583">
        <w:rPr>
          <w:rFonts w:ascii="Verdana" w:hAnsi="Verdana"/>
          <w:color w:val="000000"/>
          <w:shd w:val="clear" w:color="auto" w:fill="FFFFFF"/>
        </w:rPr>
        <w:t>czesnej glottodydaktyce</w:t>
      </w:r>
      <w:r w:rsidRPr="008C4583">
        <w:rPr>
          <w:rFonts w:ascii="Verdana" w:hAnsi="Verdana" w:hint="eastAsia"/>
          <w:color w:val="000000"/>
          <w:shd w:val="clear" w:color="auto" w:fill="FFFFFF"/>
        </w:rPr>
        <w:t>»</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Інститут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неофілології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кафедри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англійської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германської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слов’янської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філології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Державної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вищої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професійної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школи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Хелмі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РП</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Хелм</w:t>
      </w:r>
      <w:r w:rsidRPr="008C4583">
        <w:rPr>
          <w:rFonts w:ascii="Verdana" w:hAnsi="Verdana"/>
          <w:color w:val="000000"/>
          <w:shd w:val="clear" w:color="auto" w:fill="FFFFFF"/>
        </w:rPr>
        <w:t>, 24</w:t>
      </w:r>
      <w:r w:rsidRPr="008C4583">
        <w:rPr>
          <w:rFonts w:ascii="Verdana" w:hAnsi="Verdana" w:hint="eastAsia"/>
          <w:color w:val="000000"/>
          <w:shd w:val="clear" w:color="auto" w:fill="FFFFFF"/>
        </w:rPr>
        <w:t>–</w:t>
      </w:r>
      <w:r w:rsidRPr="008C4583">
        <w:rPr>
          <w:rFonts w:ascii="Verdana" w:hAnsi="Verdana"/>
          <w:color w:val="000000"/>
          <w:shd w:val="clear" w:color="auto" w:fill="FFFFFF"/>
        </w:rPr>
        <w:t>25</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травня</w:t>
      </w:r>
      <w:r w:rsidRPr="008C4583">
        <w:rPr>
          <w:rFonts w:ascii="Verdana" w:hAnsi="Verdana"/>
          <w:color w:val="000000"/>
          <w:shd w:val="clear" w:color="auto" w:fill="FFFFFF"/>
        </w:rPr>
        <w:t xml:space="preserve"> 2010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інтердисциплінарна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„Польсько</w:t>
      </w:r>
      <w:r w:rsidRPr="008C4583">
        <w:rPr>
          <w:rFonts w:ascii="Verdana" w:hAnsi="Verdana"/>
          <w:color w:val="000000"/>
          <w:shd w:val="clear" w:color="auto" w:fill="FFFFFF"/>
        </w:rPr>
        <w:t>-</w:t>
      </w:r>
      <w:r w:rsidRPr="008C4583">
        <w:rPr>
          <w:rFonts w:ascii="Verdana" w:hAnsi="Verdana" w:hint="eastAsia"/>
          <w:color w:val="000000"/>
          <w:shd w:val="clear" w:color="auto" w:fill="FFFFFF"/>
        </w:rPr>
        <w:t>український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бюлетень”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європейська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традиція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діалогу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культур</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28</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30 </w:t>
      </w:r>
      <w:r w:rsidRPr="008C4583">
        <w:rPr>
          <w:rFonts w:ascii="Verdana" w:hAnsi="Verdana" w:hint="eastAsia"/>
          <w:color w:val="000000"/>
          <w:shd w:val="clear" w:color="auto" w:fill="FFFFFF"/>
        </w:rPr>
        <w:t>вересня</w:t>
      </w:r>
      <w:r w:rsidRPr="008C4583">
        <w:rPr>
          <w:rFonts w:ascii="Verdana" w:hAnsi="Verdana"/>
          <w:color w:val="000000"/>
          <w:shd w:val="clear" w:color="auto" w:fill="FFFFFF"/>
        </w:rPr>
        <w:t xml:space="preserve"> 2010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Імагологічна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проблематика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білоруської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російської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європейський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контекст</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Волинський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Лесі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Луцьк</w:t>
      </w:r>
      <w:r w:rsidRPr="008C4583">
        <w:rPr>
          <w:rFonts w:ascii="Verdana" w:hAnsi="Verdana"/>
          <w:color w:val="000000"/>
          <w:shd w:val="clear" w:color="auto" w:fill="FFFFFF"/>
        </w:rPr>
        <w:t>, 24</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25 </w:t>
      </w:r>
      <w:r w:rsidRPr="008C4583">
        <w:rPr>
          <w:rFonts w:ascii="Verdana" w:hAnsi="Verdana" w:hint="eastAsia"/>
          <w:color w:val="000000"/>
          <w:shd w:val="clear" w:color="auto" w:fill="FFFFFF"/>
        </w:rPr>
        <w:t>березня</w:t>
      </w:r>
      <w:r w:rsidRPr="008C4583">
        <w:rPr>
          <w:rFonts w:ascii="Verdana" w:hAnsi="Verdana"/>
          <w:color w:val="000000"/>
          <w:shd w:val="clear" w:color="auto" w:fill="FFFFFF"/>
        </w:rPr>
        <w:t xml:space="preserve"> 2011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Всеукраїнська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Літературний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процес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кордони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герменевтики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рецептивної</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поетики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теорії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інтерпретації</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Гуманітарний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інститут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Київського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університету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Бориса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Грінченка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w:t>
      </w:r>
      <w:r w:rsidRPr="008C4583">
        <w:rPr>
          <w:rFonts w:ascii="Verdana" w:hAnsi="Verdana"/>
          <w:color w:val="000000"/>
          <w:shd w:val="clear" w:color="auto" w:fill="FFFFFF"/>
        </w:rPr>
        <w:t>, 8</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9 </w:t>
      </w:r>
      <w:r w:rsidRPr="008C4583">
        <w:rPr>
          <w:rFonts w:ascii="Verdana" w:hAnsi="Verdana" w:hint="eastAsia"/>
          <w:color w:val="000000"/>
          <w:shd w:val="clear" w:color="auto" w:fill="FFFFFF"/>
        </w:rPr>
        <w:t>квітня</w:t>
      </w:r>
      <w:r w:rsidRPr="008C4583">
        <w:rPr>
          <w:rFonts w:ascii="Verdana" w:hAnsi="Verdana"/>
          <w:color w:val="000000"/>
          <w:shd w:val="clear" w:color="auto" w:fill="FFFFFF"/>
        </w:rPr>
        <w:t xml:space="preserve"> 2011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Крихти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буття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практики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повсякдення</w:t>
      </w:r>
      <w:r w:rsidRPr="008C4583">
        <w:rPr>
          <w:rFonts w:ascii="Verdana" w:hAnsi="Verdana" w:hint="eastAsia"/>
          <w:color w:val="000000"/>
          <w:shd w:val="clear" w:color="auto" w:fill="FFFFFF"/>
        </w:rPr>
        <w:t>»</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Інститут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філології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соціальних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комунікацій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Бердянського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державного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педагогічного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Бердянськ</w:t>
      </w:r>
      <w:r w:rsidRPr="008C4583">
        <w:rPr>
          <w:rFonts w:ascii="Verdana" w:hAnsi="Verdana"/>
          <w:color w:val="000000"/>
          <w:shd w:val="clear" w:color="auto" w:fill="FFFFFF"/>
        </w:rPr>
        <w:t>, 22</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23 </w:t>
      </w:r>
      <w:r w:rsidRPr="008C4583">
        <w:rPr>
          <w:rFonts w:ascii="Verdana" w:hAnsi="Verdana" w:hint="eastAsia"/>
          <w:color w:val="000000"/>
          <w:shd w:val="clear" w:color="auto" w:fill="FFFFFF"/>
        </w:rPr>
        <w:t>вересня</w:t>
      </w:r>
      <w:r w:rsidRPr="008C4583">
        <w:rPr>
          <w:rFonts w:ascii="Verdana" w:hAnsi="Verdana"/>
          <w:color w:val="000000"/>
          <w:shd w:val="clear" w:color="auto" w:fill="FFFFFF"/>
        </w:rPr>
        <w:t xml:space="preserve"> 2011 </w:t>
      </w:r>
      <w:r w:rsidRPr="008C4583">
        <w:rPr>
          <w:rFonts w:ascii="Verdana" w:hAnsi="Verdana" w:hint="eastAsia"/>
          <w:color w:val="000000"/>
          <w:shd w:val="clear" w:color="auto" w:fill="FFFFFF"/>
        </w:rPr>
        <w:t>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Всеукраїнська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w:t>
      </w:r>
      <w:r w:rsidRPr="008C4583">
        <w:rPr>
          <w:rFonts w:ascii="Verdana" w:hAnsi="Verdana"/>
          <w:color w:val="000000"/>
          <w:shd w:val="clear" w:color="auto" w:fill="FFFFFF"/>
        </w:rPr>
        <w:t>-</w:t>
      </w:r>
      <w:r w:rsidRPr="008C4583">
        <w:rPr>
          <w:rFonts w:ascii="Verdana" w:hAnsi="Verdana" w:hint="eastAsia"/>
          <w:color w:val="000000"/>
          <w:shd w:val="clear" w:color="auto" w:fill="FFFFFF"/>
        </w:rPr>
        <w:t>практична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Проблеми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формування</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25</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професійної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компетентності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майбутніх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фахівців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ВНЗ</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Луцький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інститут</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розвитку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людини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Україна</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Луцьк</w:t>
      </w:r>
      <w:r w:rsidRPr="008C4583">
        <w:rPr>
          <w:rFonts w:ascii="Verdana" w:hAnsi="Verdana"/>
          <w:color w:val="000000"/>
          <w:shd w:val="clear" w:color="auto" w:fill="FFFFFF"/>
        </w:rPr>
        <w:t>, 26</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27 </w:t>
      </w:r>
      <w:r w:rsidRPr="008C4583">
        <w:rPr>
          <w:rFonts w:ascii="Verdana" w:hAnsi="Verdana" w:hint="eastAsia"/>
          <w:color w:val="000000"/>
          <w:shd w:val="clear" w:color="auto" w:fill="FFFFFF"/>
        </w:rPr>
        <w:t>квітня</w:t>
      </w:r>
      <w:r w:rsidRPr="008C4583">
        <w:rPr>
          <w:rFonts w:ascii="Verdana" w:hAnsi="Verdana"/>
          <w:color w:val="000000"/>
          <w:shd w:val="clear" w:color="auto" w:fill="FFFFFF"/>
        </w:rPr>
        <w:t xml:space="preserve"> 2012 </w:t>
      </w:r>
      <w:r w:rsidRPr="008C4583">
        <w:rPr>
          <w:rFonts w:ascii="Verdana" w:hAnsi="Verdana" w:hint="eastAsia"/>
          <w:color w:val="000000"/>
          <w:shd w:val="clear" w:color="auto" w:fill="FFFFFF"/>
        </w:rPr>
        <w:t>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Співець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волинського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краю</w:t>
      </w:r>
      <w:r w:rsidRPr="008C4583">
        <w:rPr>
          <w:rFonts w:ascii="Verdana" w:hAnsi="Verdana" w:hint="eastAsia"/>
          <w:color w:val="000000"/>
          <w:shd w:val="clear" w:color="auto" w:fill="FFFFFF"/>
        </w:rPr>
        <w:t>»</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присвячена</w:t>
      </w:r>
      <w:r w:rsidRPr="008C4583">
        <w:rPr>
          <w:rFonts w:ascii="Verdana" w:hAnsi="Verdana"/>
          <w:color w:val="000000"/>
          <w:shd w:val="clear" w:color="auto" w:fill="FFFFFF"/>
        </w:rPr>
        <w:t xml:space="preserve"> 200-</w:t>
      </w:r>
      <w:r w:rsidRPr="008C4583">
        <w:rPr>
          <w:rFonts w:ascii="Verdana" w:hAnsi="Verdana" w:hint="eastAsia"/>
          <w:color w:val="000000"/>
          <w:shd w:val="clear" w:color="auto" w:fill="FFFFFF"/>
        </w:rPr>
        <w:t>літтю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народження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Юзефа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Ігнація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Крашевського</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Люблінський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католицький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Йоана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Павла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Волинський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національний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Луцьк–Люблін</w:t>
      </w:r>
      <w:r w:rsidRPr="008C4583">
        <w:rPr>
          <w:rFonts w:ascii="Verdana" w:hAnsi="Verdana"/>
          <w:color w:val="000000"/>
          <w:shd w:val="clear" w:color="auto" w:fill="FFFFFF"/>
        </w:rPr>
        <w:t>, 1</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3 </w:t>
      </w:r>
      <w:r w:rsidRPr="008C4583">
        <w:rPr>
          <w:rFonts w:ascii="Verdana" w:hAnsi="Verdana" w:hint="eastAsia"/>
          <w:color w:val="000000"/>
          <w:shd w:val="clear" w:color="auto" w:fill="FFFFFF"/>
        </w:rPr>
        <w:t>червня</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2012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присвячена</w:t>
      </w:r>
      <w:r w:rsidRPr="008C4583">
        <w:rPr>
          <w:rFonts w:ascii="Verdana" w:hAnsi="Verdana"/>
          <w:color w:val="000000"/>
          <w:shd w:val="clear" w:color="auto" w:fill="FFFFFF"/>
        </w:rPr>
        <w:t xml:space="preserve"> 200-</w:t>
      </w:r>
      <w:r w:rsidRPr="008C4583">
        <w:rPr>
          <w:rFonts w:ascii="Verdana" w:hAnsi="Verdana" w:hint="eastAsia"/>
          <w:color w:val="000000"/>
          <w:shd w:val="clear" w:color="auto" w:fill="FFFFFF"/>
        </w:rPr>
        <w:t>річчю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дня</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народження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Юзефа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Ігнація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Крашевського</w:t>
      </w:r>
      <w:r w:rsidRPr="008C4583">
        <w:rPr>
          <w:rFonts w:ascii="Verdana" w:hAnsi="Verdana"/>
          <w:color w:val="000000"/>
          <w:shd w:val="clear" w:color="auto" w:fill="FFFFFF"/>
        </w:rPr>
        <w:t xml:space="preserve"> (1812</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2012)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Універсум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Юзефа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Ігнація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Крашевського</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Житомирський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державний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Франка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Житомир–Київ–Варшава</w:t>
      </w:r>
      <w:r w:rsidRPr="008C4583">
        <w:rPr>
          <w:rFonts w:ascii="Verdana" w:hAnsi="Verdana"/>
          <w:color w:val="000000"/>
          <w:shd w:val="clear" w:color="auto" w:fill="FFFFFF"/>
        </w:rPr>
        <w:t>, 12</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15 </w:t>
      </w:r>
      <w:r w:rsidRPr="008C4583">
        <w:rPr>
          <w:rFonts w:ascii="Verdana" w:hAnsi="Verdana" w:hint="eastAsia"/>
          <w:color w:val="000000"/>
          <w:shd w:val="clear" w:color="auto" w:fill="FFFFFF"/>
        </w:rPr>
        <w:t>жовтня</w:t>
      </w:r>
      <w:r w:rsidRPr="008C4583">
        <w:rPr>
          <w:rFonts w:ascii="Verdana" w:hAnsi="Verdana"/>
          <w:color w:val="000000"/>
          <w:shd w:val="clear" w:color="auto" w:fill="FFFFFF"/>
        </w:rPr>
        <w:t xml:space="preserve"> 2012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Мови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глобалізованому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світі</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взаємодія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самобутність</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Тараса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Шевченка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w:t>
      </w:r>
      <w:r w:rsidRPr="008C4583">
        <w:rPr>
          <w:rFonts w:ascii="Verdana" w:hAnsi="Verdana"/>
          <w:color w:val="000000"/>
          <w:shd w:val="clear" w:color="auto" w:fill="FFFFFF"/>
        </w:rPr>
        <w:t>, 12</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15 </w:t>
      </w:r>
      <w:r w:rsidRPr="008C4583">
        <w:rPr>
          <w:rFonts w:ascii="Verdana" w:hAnsi="Verdana" w:hint="eastAsia"/>
          <w:color w:val="000000"/>
          <w:shd w:val="clear" w:color="auto" w:fill="FFFFFF"/>
        </w:rPr>
        <w:t>жовтня</w:t>
      </w:r>
      <w:r w:rsidRPr="008C4583">
        <w:rPr>
          <w:rFonts w:ascii="Verdana" w:hAnsi="Verdana"/>
          <w:color w:val="000000"/>
          <w:shd w:val="clear" w:color="auto" w:fill="FFFFFF"/>
        </w:rPr>
        <w:t xml:space="preserve"> 2012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Міжвузівська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Функціонування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культурному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контексті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епохи</w:t>
      </w:r>
      <w:r w:rsidRPr="008C4583">
        <w:rPr>
          <w:rFonts w:ascii="Verdana" w:hAnsi="Verdana" w:hint="eastAsi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w:t>
      </w:r>
      <w:r w:rsidRPr="008C4583">
        <w:rPr>
          <w:rFonts w:ascii="Verdana" w:hAnsi="Verdana" w:hint="eastAsia"/>
          <w:color w:val="000000"/>
          <w:shd w:val="clear" w:color="auto" w:fill="FFFFFF"/>
        </w:rPr>
        <w:t>ХІІ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Шрейдерівські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читання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Дніпропетровський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Олеся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Гончара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Дніпропетровськ</w:t>
      </w:r>
      <w:r w:rsidRPr="008C4583">
        <w:rPr>
          <w:rFonts w:ascii="Verdana" w:hAnsi="Verdana"/>
          <w:color w:val="000000"/>
          <w:shd w:val="clear" w:color="auto" w:fill="FFFFFF"/>
        </w:rPr>
        <w:t>, 7</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8 </w:t>
      </w:r>
      <w:r w:rsidRPr="008C4583">
        <w:rPr>
          <w:rFonts w:ascii="Verdana" w:hAnsi="Verdana" w:hint="eastAsia"/>
          <w:color w:val="000000"/>
          <w:shd w:val="clear" w:color="auto" w:fill="FFFFFF"/>
        </w:rPr>
        <w:t>лютого</w:t>
      </w:r>
      <w:r w:rsidRPr="008C4583">
        <w:rPr>
          <w:rFonts w:ascii="Verdana" w:hAnsi="Verdana"/>
          <w:color w:val="000000"/>
          <w:shd w:val="clear" w:color="auto" w:fill="FFFFFF"/>
        </w:rPr>
        <w:t xml:space="preserve"> 2013 </w:t>
      </w:r>
      <w:r w:rsidRPr="008C4583">
        <w:rPr>
          <w:rFonts w:ascii="Verdana" w:hAnsi="Verdana" w:hint="eastAsia"/>
          <w:color w:val="000000"/>
          <w:shd w:val="clear" w:color="auto" w:fill="FFFFFF"/>
        </w:rPr>
        <w:t>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Науково</w:t>
      </w:r>
      <w:r w:rsidRPr="008C4583">
        <w:rPr>
          <w:rFonts w:ascii="Verdana" w:hAnsi="Verdana"/>
          <w:color w:val="000000"/>
          <w:shd w:val="clear" w:color="auto" w:fill="FFFFFF"/>
        </w:rPr>
        <w:t>-</w:t>
      </w:r>
      <w:r w:rsidRPr="008C4583">
        <w:rPr>
          <w:rFonts w:ascii="Verdana" w:hAnsi="Verdana" w:hint="eastAsia"/>
          <w:color w:val="000000"/>
          <w:shd w:val="clear" w:color="auto" w:fill="FFFFFF"/>
        </w:rPr>
        <w:t>теоретична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Поліфонія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hint="eastAsia"/>
          <w:color w:val="000000"/>
          <w:shd w:val="clear" w:color="auto" w:fill="FFFFFF"/>
        </w:rPr>
        <w:t>»</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Житомирський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державний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Франка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Житомир</w:t>
      </w:r>
      <w:r w:rsidRPr="008C4583">
        <w:rPr>
          <w:rFonts w:ascii="Verdana" w:hAnsi="Verdana"/>
          <w:color w:val="000000"/>
          <w:shd w:val="clear" w:color="auto" w:fill="FFFFFF"/>
        </w:rPr>
        <w:t xml:space="preserve">, 15 </w:t>
      </w:r>
      <w:r w:rsidRPr="008C4583">
        <w:rPr>
          <w:rFonts w:ascii="Verdana" w:hAnsi="Verdana" w:hint="eastAsia"/>
          <w:color w:val="000000"/>
          <w:shd w:val="clear" w:color="auto" w:fill="FFFFFF"/>
        </w:rPr>
        <w:t>лютого</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2013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Польські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білоруські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російські</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зв’язки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Східноєвропейський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Луцьк</w:t>
      </w:r>
      <w:r w:rsidRPr="008C4583">
        <w:rPr>
          <w:rFonts w:ascii="Verdana" w:hAnsi="Verdana"/>
          <w:color w:val="000000"/>
          <w:shd w:val="clear" w:color="auto" w:fill="FFFFFF"/>
        </w:rPr>
        <w:t>, 25</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27 </w:t>
      </w:r>
      <w:r w:rsidRPr="008C4583">
        <w:rPr>
          <w:rFonts w:ascii="Verdana" w:hAnsi="Verdana" w:hint="eastAsia"/>
          <w:color w:val="000000"/>
          <w:shd w:val="clear" w:color="auto" w:fill="FFFFFF"/>
        </w:rPr>
        <w:t>березня</w:t>
      </w:r>
      <w:r w:rsidRPr="008C4583">
        <w:rPr>
          <w:rFonts w:ascii="Verdana" w:hAnsi="Verdana"/>
          <w:color w:val="000000"/>
          <w:shd w:val="clear" w:color="auto" w:fill="FFFFFF"/>
        </w:rPr>
        <w:t xml:space="preserve"> 2013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Всеукраїнська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Літературний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процес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територія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Гутенберга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чи</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віртуальна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реальність</w:t>
      </w:r>
      <w:r w:rsidRPr="008C4583">
        <w:rPr>
          <w:rFonts w:ascii="Verdana" w:hAnsi="Verdana"/>
          <w:color w:val="000000"/>
          <w:shd w:val="clear" w:color="auto" w:fill="FFFFFF"/>
        </w:rPr>
        <w:t>?</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Бориса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Грінченка</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Київ</w:t>
      </w:r>
      <w:r w:rsidRPr="008C4583">
        <w:rPr>
          <w:rFonts w:ascii="Verdana" w:hAnsi="Verdana"/>
          <w:color w:val="000000"/>
          <w:shd w:val="clear" w:color="auto" w:fill="FFFFFF"/>
        </w:rPr>
        <w:t>, 5</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6 </w:t>
      </w:r>
      <w:r w:rsidRPr="008C4583">
        <w:rPr>
          <w:rFonts w:ascii="Verdana" w:hAnsi="Verdana" w:hint="eastAsia"/>
          <w:color w:val="000000"/>
          <w:shd w:val="clear" w:color="auto" w:fill="FFFFFF"/>
        </w:rPr>
        <w:t>квітня</w:t>
      </w:r>
      <w:r w:rsidRPr="008C4583">
        <w:rPr>
          <w:rFonts w:ascii="Verdana" w:hAnsi="Verdana"/>
          <w:color w:val="000000"/>
          <w:shd w:val="clear" w:color="auto" w:fill="FFFFFF"/>
        </w:rPr>
        <w:t xml:space="preserve"> 2013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Всеукраїнська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Слово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літературі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сакральне</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профанне</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Чорноморський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державний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Петра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Могили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Миколаїв</w:t>
      </w:r>
      <w:r w:rsidRPr="008C4583">
        <w:rPr>
          <w:rFonts w:ascii="Verdana" w:hAnsi="Verdana"/>
          <w:color w:val="000000"/>
          <w:shd w:val="clear" w:color="auto" w:fill="FFFFFF"/>
        </w:rPr>
        <w:t xml:space="preserve">, 23 </w:t>
      </w:r>
      <w:r w:rsidRPr="008C4583">
        <w:rPr>
          <w:rFonts w:ascii="Verdana" w:hAnsi="Verdana" w:hint="eastAsia"/>
          <w:color w:val="000000"/>
          <w:shd w:val="clear" w:color="auto" w:fill="FFFFFF"/>
        </w:rPr>
        <w:t>квітня</w:t>
      </w:r>
      <w:r w:rsidRPr="008C4583">
        <w:rPr>
          <w:rFonts w:ascii="Verdana" w:hAnsi="Verdana"/>
          <w:color w:val="000000"/>
          <w:shd w:val="clear" w:color="auto" w:fill="FFFFFF"/>
        </w:rPr>
        <w:t xml:space="preserve"> 2013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культура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контексті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взаємозв’язків</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Інститут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філології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соціальних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комунікацій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Бердянського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державного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педагогічного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Бердянськ</w:t>
      </w:r>
      <w:r w:rsidRPr="008C4583">
        <w:rPr>
          <w:rFonts w:ascii="Verdana" w:hAnsi="Verdana"/>
          <w:color w:val="000000"/>
          <w:shd w:val="clear" w:color="auto" w:fill="FFFFFF"/>
        </w:rPr>
        <w:t>, 23</w:t>
      </w:r>
      <w:r w:rsidRPr="008C4583">
        <w:rPr>
          <w:rFonts w:ascii="Verdana" w:hAnsi="Verdana" w:hint="eastAsi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24 </w:t>
      </w:r>
      <w:r w:rsidRPr="008C4583">
        <w:rPr>
          <w:rFonts w:ascii="Verdana" w:hAnsi="Verdana" w:hint="eastAsia"/>
          <w:color w:val="000000"/>
          <w:shd w:val="clear" w:color="auto" w:fill="FFFFFF"/>
        </w:rPr>
        <w:t>травня</w:t>
      </w:r>
      <w:r w:rsidRPr="008C4583">
        <w:rPr>
          <w:rFonts w:ascii="Verdana" w:hAnsi="Verdana"/>
          <w:color w:val="000000"/>
          <w:shd w:val="clear" w:color="auto" w:fill="FFFFFF"/>
        </w:rPr>
        <w:t xml:space="preserve"> 2013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Скарбниця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розуму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26</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інтелектуальний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дискурс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Інститут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філології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соціальних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комунікацій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Бердянського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державного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педагогічного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університету</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Бердянськ</w:t>
      </w:r>
      <w:r w:rsidRPr="008C4583">
        <w:rPr>
          <w:rFonts w:ascii="Verdana" w:hAnsi="Verdana"/>
          <w:color w:val="000000"/>
          <w:shd w:val="clear" w:color="auto" w:fill="FFFFFF"/>
        </w:rPr>
        <w:t>, 26</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27 </w:t>
      </w:r>
      <w:r w:rsidRPr="008C4583">
        <w:rPr>
          <w:rFonts w:ascii="Verdana" w:hAnsi="Verdana" w:hint="eastAsia"/>
          <w:color w:val="000000"/>
          <w:shd w:val="clear" w:color="auto" w:fill="FFFFFF"/>
        </w:rPr>
        <w:t>вересня</w:t>
      </w:r>
      <w:r w:rsidRPr="008C4583">
        <w:rPr>
          <w:rFonts w:ascii="Verdana" w:hAnsi="Verdana"/>
          <w:color w:val="000000"/>
          <w:shd w:val="clear" w:color="auto" w:fill="FFFFFF"/>
        </w:rPr>
        <w:t xml:space="preserve"> 2013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w:t>
      </w:r>
      <w:r w:rsidRPr="008C4583">
        <w:rPr>
          <w:rFonts w:ascii="Verdana" w:hAnsi="Verdana"/>
          <w:color w:val="000000"/>
          <w:shd w:val="clear" w:color="auto" w:fill="FFFFFF"/>
        </w:rPr>
        <w:t>-</w:t>
      </w:r>
      <w:r w:rsidRPr="008C4583">
        <w:rPr>
          <w:rFonts w:ascii="Verdana" w:hAnsi="Verdana" w:hint="eastAsia"/>
          <w:color w:val="000000"/>
          <w:shd w:val="clear" w:color="auto" w:fill="FFFFFF"/>
        </w:rPr>
        <w:t>практичний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семінар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Європейська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інтеграція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досвід</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Польщі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факультет</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міжнародних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відносин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Східноєвропейського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Луцьк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Люблін</w:t>
      </w:r>
      <w:r w:rsidRPr="008C4583">
        <w:rPr>
          <w:rFonts w:ascii="Verdana" w:hAnsi="Verdana"/>
          <w:color w:val="000000"/>
          <w:shd w:val="clear" w:color="auto" w:fill="FFFFFF"/>
        </w:rPr>
        <w:t>, 5</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9 </w:t>
      </w:r>
      <w:r w:rsidRPr="008C4583">
        <w:rPr>
          <w:rFonts w:ascii="Verdana" w:hAnsi="Verdana" w:hint="eastAsia"/>
          <w:color w:val="000000"/>
          <w:shd w:val="clear" w:color="auto" w:fill="FFFFFF"/>
        </w:rPr>
        <w:t>вересня</w:t>
      </w:r>
      <w:r w:rsidRPr="008C4583">
        <w:rPr>
          <w:rFonts w:ascii="Verdana" w:hAnsi="Verdana"/>
          <w:color w:val="000000"/>
          <w:shd w:val="clear" w:color="auto" w:fill="FFFFFF"/>
        </w:rPr>
        <w:t xml:space="preserve"> 2013 </w:t>
      </w:r>
      <w:r w:rsidRPr="008C4583">
        <w:rPr>
          <w:rFonts w:ascii="Verdana" w:hAnsi="Verdana" w:hint="eastAsia"/>
          <w:color w:val="000000"/>
          <w:shd w:val="clear" w:color="auto" w:fill="FFFFFF"/>
        </w:rPr>
        <w:t>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VIII </w:t>
      </w:r>
      <w:r w:rsidRPr="008C4583">
        <w:rPr>
          <w:rFonts w:ascii="Verdana" w:hAnsi="Verdana" w:hint="eastAsia"/>
          <w:color w:val="000000"/>
          <w:shd w:val="clear" w:color="auto" w:fill="FFFFFF"/>
        </w:rPr>
        <w:t>Міжнародний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конгрес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україністів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Тарас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Шевченко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світова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україністика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історичні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рецепції</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w:t>
      </w:r>
      <w:r w:rsidRPr="008C4583">
        <w:rPr>
          <w:rFonts w:ascii="Verdana" w:hAnsi="Verdana"/>
          <w:color w:val="000000"/>
          <w:shd w:val="clear" w:color="auto" w:fill="FFFFFF"/>
        </w:rPr>
        <w:t xml:space="preserve"> 200-</w:t>
      </w:r>
      <w:r w:rsidRPr="008C4583">
        <w:rPr>
          <w:rFonts w:ascii="Verdana" w:hAnsi="Verdana" w:hint="eastAsia"/>
          <w:color w:val="000000"/>
          <w:shd w:val="clear" w:color="auto" w:fill="FFFFFF"/>
        </w:rPr>
        <w:t>річчя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від</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народження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Шевченка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асоціація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україністів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21</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24 </w:t>
      </w:r>
      <w:r w:rsidRPr="008C4583">
        <w:rPr>
          <w:rFonts w:ascii="Verdana" w:hAnsi="Verdana" w:hint="eastAsia"/>
          <w:color w:val="000000"/>
          <w:shd w:val="clear" w:color="auto" w:fill="FFFFFF"/>
        </w:rPr>
        <w:t>жовтня</w:t>
      </w:r>
      <w:r w:rsidRPr="008C4583">
        <w:rPr>
          <w:rFonts w:ascii="Verdana" w:hAnsi="Verdana"/>
          <w:color w:val="000000"/>
          <w:shd w:val="clear" w:color="auto" w:fill="FFFFFF"/>
        </w:rPr>
        <w:t xml:space="preserve"> 2013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Польська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культура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контексті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волинського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тексту</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Східноєвропейський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національний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Лесі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Луцьк</w:t>
      </w:r>
      <w:r w:rsidRPr="008C4583">
        <w:rPr>
          <w:rFonts w:ascii="Verdana" w:hAnsi="Verdana"/>
          <w:color w:val="000000"/>
          <w:shd w:val="clear" w:color="auto" w:fill="FFFFFF"/>
        </w:rPr>
        <w:t>, 3</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4 </w:t>
      </w:r>
      <w:r w:rsidRPr="008C4583">
        <w:rPr>
          <w:rFonts w:ascii="Verdana" w:hAnsi="Verdana" w:hint="eastAsia"/>
          <w:color w:val="000000"/>
          <w:shd w:val="clear" w:color="auto" w:fill="FFFFFF"/>
        </w:rPr>
        <w:t>квітня</w:t>
      </w:r>
      <w:r w:rsidRPr="008C4583">
        <w:rPr>
          <w:rFonts w:ascii="Verdana" w:hAnsi="Verdana"/>
          <w:color w:val="000000"/>
          <w:shd w:val="clear" w:color="auto" w:fill="FFFFFF"/>
        </w:rPr>
        <w:t xml:space="preserve"> 2014 </w:t>
      </w:r>
      <w:r w:rsidRPr="008C4583">
        <w:rPr>
          <w:rFonts w:ascii="Verdana" w:hAnsi="Verdana" w:hint="eastAsia"/>
          <w:color w:val="000000"/>
          <w:shd w:val="clear" w:color="auto" w:fill="FFFFFF"/>
        </w:rPr>
        <w:t>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Літературний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процес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мова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мистецтв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мистецтво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мови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Бориса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Грінченка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w:t>
      </w:r>
      <w:r w:rsidRPr="008C4583">
        <w:rPr>
          <w:rFonts w:ascii="Verdana" w:hAnsi="Verdana"/>
          <w:color w:val="000000"/>
          <w:shd w:val="clear" w:color="auto" w:fill="FFFFFF"/>
        </w:rPr>
        <w:t>, 4</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5 </w:t>
      </w:r>
      <w:r w:rsidRPr="008C4583">
        <w:rPr>
          <w:rFonts w:ascii="Verdana" w:hAnsi="Verdana" w:hint="eastAsia"/>
          <w:color w:val="000000"/>
          <w:shd w:val="clear" w:color="auto" w:fill="FFFFFF"/>
        </w:rPr>
        <w:t>квітня</w:t>
      </w:r>
      <w:r w:rsidRPr="008C4583">
        <w:rPr>
          <w:rFonts w:ascii="Verdana" w:hAnsi="Verdana"/>
          <w:color w:val="000000"/>
          <w:shd w:val="clear" w:color="auto" w:fill="FFFFFF"/>
        </w:rPr>
        <w:t xml:space="preserve"> 2014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IV </w:t>
      </w:r>
      <w:r w:rsidRPr="008C4583">
        <w:rPr>
          <w:rFonts w:ascii="Verdana" w:hAnsi="Verdana" w:hint="eastAsia"/>
          <w:color w:val="000000"/>
          <w:shd w:val="clear" w:color="auto" w:fill="FFFFFF"/>
        </w:rPr>
        <w:t>Міжнародний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w:t>
      </w:r>
      <w:r w:rsidRPr="008C4583">
        <w:rPr>
          <w:rFonts w:ascii="Verdana" w:hAnsi="Verdana"/>
          <w:color w:val="000000"/>
          <w:shd w:val="clear" w:color="auto" w:fill="FFFFFF"/>
        </w:rPr>
        <w:t>-</w:t>
      </w:r>
      <w:r w:rsidRPr="008C4583">
        <w:rPr>
          <w:rFonts w:ascii="Verdana" w:hAnsi="Verdana" w:hint="eastAsia"/>
          <w:color w:val="000000"/>
          <w:shd w:val="clear" w:color="auto" w:fill="FFFFFF"/>
        </w:rPr>
        <w:t>практичний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семінар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універсалії</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Луцьк</w:t>
      </w:r>
      <w:r w:rsidRPr="008C4583">
        <w:rPr>
          <w:rFonts w:ascii="Verdana" w:hAnsi="Verdana"/>
          <w:color w:val="000000"/>
          <w:shd w:val="clear" w:color="auto" w:fill="FFFFFF"/>
        </w:rPr>
        <w:t xml:space="preserve">, 28 </w:t>
      </w:r>
      <w:r w:rsidRPr="008C4583">
        <w:rPr>
          <w:rFonts w:ascii="Verdana" w:hAnsi="Verdana" w:hint="eastAsia"/>
          <w:color w:val="000000"/>
          <w:shd w:val="clear" w:color="auto" w:fill="FFFFFF"/>
        </w:rPr>
        <w:t>лютого</w:t>
      </w:r>
      <w:r w:rsidRPr="008C4583">
        <w:rPr>
          <w:rFonts w:ascii="Verdana" w:hAnsi="Verdana"/>
          <w:color w:val="000000"/>
          <w:shd w:val="clear" w:color="auto" w:fill="FFFFFF"/>
        </w:rPr>
        <w:t xml:space="preserve"> 2014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V </w:t>
      </w:r>
      <w:r w:rsidRPr="008C4583">
        <w:rPr>
          <w:rFonts w:ascii="Verdana" w:hAnsi="Verdana" w:hint="eastAsia"/>
          <w:color w:val="000000"/>
          <w:shd w:val="clear" w:color="auto" w:fill="FFFFFF"/>
        </w:rPr>
        <w:t>Міжнародний</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науково</w:t>
      </w:r>
      <w:r w:rsidRPr="008C4583">
        <w:rPr>
          <w:rFonts w:ascii="Verdana" w:hAnsi="Verdana"/>
          <w:color w:val="000000"/>
          <w:shd w:val="clear" w:color="auto" w:fill="FFFFFF"/>
        </w:rPr>
        <w:t>-</w:t>
      </w:r>
      <w:r w:rsidRPr="008C4583">
        <w:rPr>
          <w:rFonts w:ascii="Verdana" w:hAnsi="Verdana" w:hint="eastAsia"/>
          <w:color w:val="000000"/>
          <w:shd w:val="clear" w:color="auto" w:fill="FFFFFF"/>
        </w:rPr>
        <w:t>практичний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семінар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універсалії</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Луцьк</w:t>
      </w:r>
      <w:r w:rsidRPr="008C4583">
        <w:rPr>
          <w:rFonts w:ascii="Verdana" w:hAnsi="Verdana"/>
          <w:color w:val="000000"/>
          <w:shd w:val="clear" w:color="auto" w:fill="FFFFFF"/>
        </w:rPr>
        <w:t xml:space="preserve">, 20 </w:t>
      </w:r>
      <w:r w:rsidRPr="008C4583">
        <w:rPr>
          <w:rFonts w:ascii="Verdana" w:hAnsi="Verdana" w:hint="eastAsia"/>
          <w:color w:val="000000"/>
          <w:shd w:val="clear" w:color="auto" w:fill="FFFFFF"/>
        </w:rPr>
        <w:t>березня</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2015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Літературний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процес</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перехресті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глобалізаційних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викликів</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Бориса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Грінченка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w:t>
      </w:r>
      <w:r w:rsidRPr="008C4583">
        <w:rPr>
          <w:rFonts w:ascii="Verdana" w:hAnsi="Verdana"/>
          <w:color w:val="000000"/>
          <w:shd w:val="clear" w:color="auto" w:fill="FFFFFF"/>
        </w:rPr>
        <w:t>, 3</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4 </w:t>
      </w:r>
      <w:r w:rsidRPr="008C4583">
        <w:rPr>
          <w:rFonts w:ascii="Verdana" w:hAnsi="Verdana" w:hint="eastAsia"/>
          <w:color w:val="000000"/>
          <w:shd w:val="clear" w:color="auto" w:fill="FFFFFF"/>
        </w:rPr>
        <w:t>квітня</w:t>
      </w:r>
      <w:r w:rsidRPr="008C4583">
        <w:rPr>
          <w:rFonts w:ascii="Verdana" w:hAnsi="Verdana"/>
          <w:color w:val="000000"/>
          <w:shd w:val="clear" w:color="auto" w:fill="FFFFFF"/>
        </w:rPr>
        <w:t xml:space="preserve"> 2015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інтердисциплінарна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наукова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Традиція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сучасність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пограниччя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письменство</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культура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освіта</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імені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Тараса</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Шевченка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Київ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Умань</w:t>
      </w:r>
      <w:r w:rsidRPr="008C4583">
        <w:rPr>
          <w:rFonts w:ascii="Verdana" w:hAnsi="Verdana"/>
          <w:color w:val="000000"/>
          <w:shd w:val="clear" w:color="auto" w:fill="FFFFFF"/>
        </w:rPr>
        <w:t>, 21</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24 </w:t>
      </w:r>
      <w:r w:rsidRPr="008C4583">
        <w:rPr>
          <w:rFonts w:ascii="Verdana" w:hAnsi="Verdana" w:hint="eastAsia"/>
          <w:color w:val="000000"/>
          <w:shd w:val="clear" w:color="auto" w:fill="FFFFFF"/>
        </w:rPr>
        <w:t>вересня</w:t>
      </w:r>
      <w:r w:rsidRPr="008C4583">
        <w:rPr>
          <w:rFonts w:ascii="Verdana" w:hAnsi="Verdana"/>
          <w:color w:val="000000"/>
          <w:shd w:val="clear" w:color="auto" w:fill="FFFFFF"/>
        </w:rPr>
        <w:t xml:space="preserve"> 2015 </w:t>
      </w:r>
      <w:r w:rsidRPr="008C4583">
        <w:rPr>
          <w:rFonts w:ascii="Verdana" w:hAnsi="Verdana" w:hint="eastAsia"/>
          <w:color w:val="000000"/>
          <w:shd w:val="clear" w:color="auto" w:fill="FFFFFF"/>
        </w:rPr>
        <w:t>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Всеукраїнська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науковопрактична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hint="eastAsia"/>
          <w:color w:val="000000"/>
          <w:shd w:val="clear" w:color="auto" w:fill="FFFFFF"/>
        </w:rPr>
        <w:t>Масова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проблема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інтерпретації</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змісту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форми</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Миколаївський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національний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університет</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ім</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Сухомлинського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Миколаїв</w:t>
      </w:r>
      <w:r w:rsidRPr="008C4583">
        <w:rPr>
          <w:rFonts w:ascii="Verdana" w:hAnsi="Verdana"/>
          <w:color w:val="000000"/>
          <w:shd w:val="clear" w:color="auto" w:fill="FFFFFF"/>
        </w:rPr>
        <w:t>, 16</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17 </w:t>
      </w:r>
      <w:r w:rsidRPr="008C4583">
        <w:rPr>
          <w:rFonts w:ascii="Verdana" w:hAnsi="Verdana" w:hint="eastAsia"/>
          <w:color w:val="000000"/>
          <w:shd w:val="clear" w:color="auto" w:fill="FFFFFF"/>
        </w:rPr>
        <w:t>жовтня</w:t>
      </w:r>
      <w:r w:rsidRPr="008C4583">
        <w:rPr>
          <w:rFonts w:ascii="Verdana" w:hAnsi="Verdana"/>
          <w:color w:val="000000"/>
          <w:shd w:val="clear" w:color="auto" w:fill="FFFFFF"/>
        </w:rPr>
        <w:t xml:space="preserve"> 2015 </w:t>
      </w:r>
      <w:r w:rsidRPr="008C4583">
        <w:rPr>
          <w:rFonts w:ascii="Verdana" w:hAnsi="Verdana" w:hint="eastAsia"/>
          <w:color w:val="000000"/>
          <w:shd w:val="clear" w:color="auto" w:fill="FFFFFF"/>
        </w:rPr>
        <w:t>р</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Публікації</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положення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результати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висвітлено</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монографії</w:t>
      </w:r>
      <w:r w:rsidRPr="008C4583">
        <w:rPr>
          <w:rFonts w:ascii="Verdana" w:hAnsi="Verdana"/>
          <w:color w:val="000000"/>
          <w:shd w:val="clear" w:color="auto" w:fill="FFFFFF"/>
        </w:rPr>
        <w:t xml:space="preserve"> (24,64 </w:t>
      </w:r>
      <w:r w:rsidRPr="008C4583">
        <w:rPr>
          <w:rFonts w:ascii="Verdana" w:hAnsi="Verdana" w:hint="eastAsia"/>
          <w:color w:val="000000"/>
          <w:shd w:val="clear" w:color="auto" w:fill="FFFFFF"/>
        </w:rPr>
        <w:t>др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арк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двадцяти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трьох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статтях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українською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мовою</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вітчизняних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фахових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виданнях</w:t>
      </w:r>
      <w:r w:rsidRPr="008C4583">
        <w:rPr>
          <w:rFonts w:ascii="Verdana" w:hAnsi="Verdana"/>
          <w:color w:val="000000"/>
          <w:shd w:val="clear" w:color="auto" w:fill="FFFFFF"/>
        </w:rPr>
        <w:t xml:space="preserve"> (8,8 </w:t>
      </w:r>
      <w:r w:rsidRPr="008C4583">
        <w:rPr>
          <w:rFonts w:ascii="Verdana" w:hAnsi="Verdana" w:hint="eastAsia"/>
          <w:color w:val="000000"/>
          <w:shd w:val="clear" w:color="auto" w:fill="FFFFFF"/>
        </w:rPr>
        <w:t>др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арк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одинадцяти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наукових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публікаціях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зарубіжних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виданнях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міжнародних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наукових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збірниках</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27</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(4.9 </w:t>
      </w:r>
      <w:r w:rsidRPr="008C4583">
        <w:rPr>
          <w:rFonts w:ascii="Verdana" w:hAnsi="Verdana" w:hint="eastAsia"/>
          <w:color w:val="000000"/>
          <w:shd w:val="clear" w:color="auto" w:fill="FFFFFF"/>
        </w:rPr>
        <w:t>др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арк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шістьох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тезах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доповідей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конференціях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семінарах</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(0,96 </w:t>
      </w:r>
      <w:r w:rsidRPr="008C4583">
        <w:rPr>
          <w:rFonts w:ascii="Verdana" w:hAnsi="Verdana" w:hint="eastAsia"/>
          <w:color w:val="000000"/>
          <w:shd w:val="clear" w:color="auto" w:fill="FFFFFF"/>
        </w:rPr>
        <w:t>др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арк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десяти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додаткових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публікаціях</w:t>
      </w:r>
      <w:r w:rsidRPr="008C4583">
        <w:rPr>
          <w:rFonts w:ascii="Verdana" w:hAnsi="Verdana"/>
          <w:color w:val="000000"/>
          <w:shd w:val="clear" w:color="auto" w:fill="FFFFFF"/>
        </w:rPr>
        <w:t xml:space="preserve"> (3,2 </w:t>
      </w:r>
      <w:r w:rsidRPr="008C4583">
        <w:rPr>
          <w:rFonts w:ascii="Verdana" w:hAnsi="Verdana" w:hint="eastAsia"/>
          <w:color w:val="000000"/>
          <w:shd w:val="clear" w:color="auto" w:fill="FFFFFF"/>
        </w:rPr>
        <w:t>др</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арк</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Структура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роботи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зумовлена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метою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завданнями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дослідження</w:t>
      </w:r>
      <w:r w:rsidRPr="008C4583">
        <w:rPr>
          <w:rFonts w:ascii="Verdana" w:hAnsi="Verdana"/>
          <w:color w:val="000000"/>
          <w:shd w:val="clear" w:color="auto" w:fill="FFFFFF"/>
        </w:rPr>
        <w:t>.</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Дисертація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складається</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вступу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переліку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умовних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скорочень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чотирьох</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розділів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кожен</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містить</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кілька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підрозділів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висновків</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списку</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використаних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джерел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Загальний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обсяг</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роботи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462 </w:t>
      </w:r>
      <w:r w:rsidRPr="008C4583">
        <w:rPr>
          <w:rFonts w:ascii="Verdana" w:hAnsi="Verdana" w:hint="eastAsia"/>
          <w:color w:val="000000"/>
          <w:shd w:val="clear" w:color="auto" w:fill="FFFFFF"/>
        </w:rPr>
        <w:t>сторінки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з</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них</w:t>
      </w:r>
      <w:r w:rsidRPr="008C4583">
        <w:rPr>
          <w:rFonts w:ascii="Verdana" w:hAnsi="Verdana"/>
          <w:color w:val="000000"/>
          <w:shd w:val="clear" w:color="auto" w:fill="FFFFFF"/>
        </w:rPr>
        <w:t xml:space="preserve"> 400</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сторінок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основного</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тексту</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Список</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використаних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джерел</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містить</w:t>
      </w:r>
    </w:p>
    <w:p w:rsidR="008C4583" w:rsidRPr="008C4583"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596 </w:t>
      </w:r>
      <w:r w:rsidRPr="008C4583">
        <w:rPr>
          <w:rFonts w:ascii="Verdana" w:hAnsi="Verdana" w:hint="eastAsia"/>
          <w:color w:val="000000"/>
          <w:shd w:val="clear" w:color="auto" w:fill="FFFFFF"/>
        </w:rPr>
        <w:t>бібліографічних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позицій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літературно</w:t>
      </w:r>
      <w:r w:rsidRPr="008C4583">
        <w:rPr>
          <w:rFonts w:ascii="Verdana" w:hAnsi="Verdana"/>
          <w:color w:val="000000"/>
          <w:shd w:val="clear" w:color="auto" w:fill="FFFFFF"/>
        </w:rPr>
        <w:t>-</w:t>
      </w:r>
      <w:r w:rsidRPr="008C4583">
        <w:rPr>
          <w:rFonts w:ascii="Verdana" w:hAnsi="Verdana" w:hint="eastAsia"/>
          <w:color w:val="000000"/>
          <w:shd w:val="clear" w:color="auto" w:fill="FFFFFF"/>
        </w:rPr>
        <w:t>критичних</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статей</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досліджень</w:t>
      </w:r>
    </w:p>
    <w:p w:rsidR="008C4583" w:rsidRPr="008C4583" w:rsidRDefault="008C4583" w:rsidP="008C4583">
      <w:pPr>
        <w:rPr>
          <w:rFonts w:ascii="Verdana" w:hAnsi="Verdana"/>
          <w:color w:val="000000"/>
          <w:shd w:val="clear" w:color="auto" w:fill="FFFFFF"/>
        </w:rPr>
      </w:pPr>
      <w:r w:rsidRPr="008C4583">
        <w:rPr>
          <w:rFonts w:ascii="Verdana" w:hAnsi="Verdana" w:hint="eastAsia"/>
          <w:color w:val="000000"/>
          <w:shd w:val="clear" w:color="auto" w:fill="FFFFFF"/>
        </w:rPr>
        <w:t>українською</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іноземними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мовами</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також</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польськомовні</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стародруки</w:t>
      </w:r>
    </w:p>
    <w:p w:rsidR="008A63B7" w:rsidRDefault="008C4583" w:rsidP="008C4583">
      <w:pPr>
        <w:rPr>
          <w:rFonts w:ascii="Verdana" w:hAnsi="Verdana"/>
          <w:color w:val="000000"/>
          <w:shd w:val="clear" w:color="auto" w:fill="FFFFFF"/>
        </w:rPr>
      </w:pPr>
      <w:r w:rsidRPr="008C4583">
        <w:rPr>
          <w:rFonts w:ascii="Verdana" w:hAnsi="Verdana"/>
          <w:color w:val="000000"/>
          <w:shd w:val="clear" w:color="auto" w:fill="FFFFFF"/>
        </w:rPr>
        <w:t xml:space="preserve">XVII </w:t>
      </w:r>
      <w:r w:rsidRPr="008C4583">
        <w:rPr>
          <w:rFonts w:ascii="Verdana" w:hAnsi="Verdana" w:hint="eastAsia"/>
          <w:color w:val="000000"/>
          <w:shd w:val="clear" w:color="auto" w:fill="FFFFFF"/>
        </w:rPr>
        <w:t>ст</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та</w:t>
      </w:r>
      <w:r w:rsidRPr="008C4583">
        <w:rPr>
          <w:rFonts w:ascii="Verdana" w:hAnsi="Verdana"/>
          <w:color w:val="000000"/>
          <w:shd w:val="clear" w:color="auto" w:fill="FFFFFF"/>
        </w:rPr>
        <w:t xml:space="preserve"> </w:t>
      </w:r>
      <w:r w:rsidRPr="008C4583">
        <w:rPr>
          <w:rFonts w:ascii="Verdana" w:hAnsi="Verdana" w:hint="eastAsia"/>
          <w:color w:val="000000"/>
          <w:shd w:val="clear" w:color="auto" w:fill="FFFFFF"/>
        </w:rPr>
        <w:t>репринти</w:t>
      </w:r>
      <w:r w:rsidRPr="008C4583">
        <w:rPr>
          <w:rFonts w:ascii="Verdana" w:hAnsi="Verdana"/>
          <w:color w:val="000000"/>
          <w:shd w:val="clear" w:color="auto" w:fill="FFFFFF"/>
        </w:rPr>
        <w:t>.</w:t>
      </w:r>
    </w:p>
    <w:p w:rsidR="008C4583" w:rsidRDefault="008C4583" w:rsidP="008C4583">
      <w:pPr>
        <w:rPr>
          <w:rFonts w:ascii="Verdana" w:hAnsi="Verdana"/>
          <w:color w:val="000000"/>
          <w:shd w:val="clear" w:color="auto" w:fill="FFFFFF"/>
        </w:rPr>
      </w:pPr>
    </w:p>
    <w:p w:rsidR="008C4583" w:rsidRDefault="008C4583" w:rsidP="008C4583">
      <w:pPr>
        <w:rPr>
          <w:rFonts w:ascii="Verdana" w:hAnsi="Verdana"/>
          <w:color w:val="000000"/>
          <w:shd w:val="clear" w:color="auto" w:fill="FFFFFF"/>
        </w:rPr>
      </w:pPr>
    </w:p>
    <w:p w:rsidR="008C4583" w:rsidRDefault="008C4583" w:rsidP="008C4583">
      <w:r>
        <w:rPr>
          <w:rFonts w:hint="eastAsia"/>
        </w:rPr>
        <w:t>ВИСНОВКИ</w:t>
      </w:r>
    </w:p>
    <w:p w:rsidR="008C4583" w:rsidRDefault="008C4583" w:rsidP="008C4583">
      <w:r>
        <w:rPr>
          <w:rFonts w:hint="eastAsia"/>
        </w:rPr>
        <w:t>Наприкінці</w:t>
      </w:r>
      <w:r>
        <w:t></w:t>
      </w:r>
      <w:r>
        <w:t></w:t>
      </w:r>
      <w:r>
        <w:t></w:t>
      </w:r>
      <w:r>
        <w:t></w:t>
      </w:r>
      <w:r>
        <w:t></w:t>
      </w:r>
      <w:r>
        <w:rPr>
          <w:rFonts w:hint="eastAsia"/>
        </w:rPr>
        <w:t>–</w:t>
      </w:r>
      <w:r>
        <w:t></w:t>
      </w:r>
      <w:r>
        <w:rPr>
          <w:rFonts w:hint="eastAsia"/>
        </w:rPr>
        <w:t>на</w:t>
      </w:r>
      <w:r>
        <w:t></w:t>
      </w:r>
      <w:r>
        <w:rPr>
          <w:rFonts w:hint="eastAsia"/>
        </w:rPr>
        <w:t>початку</w:t>
      </w:r>
      <w:r>
        <w:t></w:t>
      </w:r>
      <w:r>
        <w:t></w:t>
      </w:r>
      <w:r>
        <w:t></w:t>
      </w:r>
      <w:r>
        <w:t></w:t>
      </w:r>
      <w:r>
        <w:t></w:t>
      </w:r>
      <w:r>
        <w:t></w:t>
      </w:r>
      <w:r>
        <w:rPr>
          <w:rFonts w:hint="eastAsia"/>
        </w:rPr>
        <w:t>ст</w:t>
      </w:r>
      <w:r>
        <w:t></w:t>
      </w:r>
      <w:r>
        <w:t></w:t>
      </w:r>
      <w:r>
        <w:rPr>
          <w:rFonts w:hint="eastAsia"/>
        </w:rPr>
        <w:t>на</w:t>
      </w:r>
      <w:r>
        <w:t></w:t>
      </w:r>
      <w:r>
        <w:rPr>
          <w:rFonts w:hint="eastAsia"/>
        </w:rPr>
        <w:t>зміну</w:t>
      </w:r>
      <w:r>
        <w:t></w:t>
      </w:r>
      <w:r>
        <w:rPr>
          <w:rFonts w:hint="eastAsia"/>
        </w:rPr>
        <w:t>дидактичнопросвітницькій</w:t>
      </w:r>
      <w:r>
        <w:t></w:t>
      </w:r>
      <w:r>
        <w:rPr>
          <w:rFonts w:hint="eastAsia"/>
        </w:rPr>
        <w:t>перекладній</w:t>
      </w:r>
      <w:r>
        <w:t></w:t>
      </w:r>
      <w:r>
        <w:rPr>
          <w:rFonts w:hint="eastAsia"/>
        </w:rPr>
        <w:t>літературі</w:t>
      </w:r>
      <w:r>
        <w:t></w:t>
      </w:r>
      <w:r>
        <w:rPr>
          <w:rFonts w:hint="eastAsia"/>
        </w:rPr>
        <w:t>та</w:t>
      </w:r>
      <w:r>
        <w:t></w:t>
      </w:r>
      <w:r>
        <w:rPr>
          <w:rFonts w:hint="eastAsia"/>
        </w:rPr>
        <w:t>латинськомовним</w:t>
      </w:r>
      <w:r>
        <w:t></w:t>
      </w:r>
      <w:r>
        <w:rPr>
          <w:rFonts w:hint="eastAsia"/>
        </w:rPr>
        <w:t>творам</w:t>
      </w:r>
      <w:r>
        <w:t></w:t>
      </w:r>
      <w:r>
        <w:rPr>
          <w:rFonts w:hint="eastAsia"/>
        </w:rPr>
        <w:t>прийшло</w:t>
      </w:r>
      <w:r>
        <w:t></w:t>
      </w:r>
      <w:r>
        <w:rPr>
          <w:rFonts w:hint="eastAsia"/>
        </w:rPr>
        <w:t>нове</w:t>
      </w:r>
      <w:r>
        <w:t></w:t>
      </w:r>
      <w:r>
        <w:rPr>
          <w:rFonts w:hint="eastAsia"/>
        </w:rPr>
        <w:t>письменство</w:t>
      </w:r>
      <w:r>
        <w:t></w:t>
      </w:r>
      <w:r>
        <w:t></w:t>
      </w:r>
      <w:r>
        <w:rPr>
          <w:rFonts w:hint="eastAsia"/>
        </w:rPr>
        <w:t>обрамлене</w:t>
      </w:r>
      <w:r>
        <w:t></w:t>
      </w:r>
      <w:r>
        <w:rPr>
          <w:rFonts w:hint="eastAsia"/>
        </w:rPr>
        <w:t>художніми</w:t>
      </w:r>
      <w:r>
        <w:t></w:t>
      </w:r>
      <w:r>
        <w:rPr>
          <w:rFonts w:hint="eastAsia"/>
        </w:rPr>
        <w:t>рамками</w:t>
      </w:r>
      <w:r>
        <w:t></w:t>
      </w:r>
      <w:r>
        <w:rPr>
          <w:rFonts w:hint="eastAsia"/>
        </w:rPr>
        <w:t>національного</w:t>
      </w:r>
    </w:p>
    <w:p w:rsidR="008C4583" w:rsidRDefault="008C4583" w:rsidP="008C4583">
      <w:r>
        <w:rPr>
          <w:rFonts w:hint="eastAsia"/>
        </w:rPr>
        <w:t>феномену</w:t>
      </w:r>
      <w:r>
        <w:t></w:t>
      </w:r>
      <w:r>
        <w:t></w:t>
      </w:r>
      <w:r>
        <w:rPr>
          <w:rFonts w:hint="eastAsia"/>
        </w:rPr>
        <w:t>на</w:t>
      </w:r>
      <w:r>
        <w:t></w:t>
      </w:r>
      <w:r>
        <w:rPr>
          <w:rFonts w:hint="eastAsia"/>
        </w:rPr>
        <w:t>чолі</w:t>
      </w:r>
      <w:r>
        <w:t></w:t>
      </w:r>
      <w:r>
        <w:rPr>
          <w:rFonts w:hint="eastAsia"/>
        </w:rPr>
        <w:t>якого</w:t>
      </w:r>
      <w:r>
        <w:t></w:t>
      </w:r>
      <w:r>
        <w:rPr>
          <w:rFonts w:hint="eastAsia"/>
        </w:rPr>
        <w:t>стояли</w:t>
      </w:r>
      <w:r>
        <w:t></w:t>
      </w:r>
      <w:r>
        <w:rPr>
          <w:rFonts w:hint="eastAsia"/>
        </w:rPr>
        <w:t>видання</w:t>
      </w:r>
      <w:r>
        <w:t></w:t>
      </w:r>
      <w:r>
        <w:rPr>
          <w:rFonts w:hint="eastAsia"/>
        </w:rPr>
        <w:t>Святого</w:t>
      </w:r>
      <w:r>
        <w:t></w:t>
      </w:r>
      <w:r>
        <w:rPr>
          <w:rFonts w:hint="eastAsia"/>
        </w:rPr>
        <w:t>Письма</w:t>
      </w:r>
      <w:r>
        <w:t></w:t>
      </w:r>
      <w:r>
        <w:t></w:t>
      </w:r>
      <w:r>
        <w:rPr>
          <w:rFonts w:hint="eastAsia"/>
        </w:rPr>
        <w:t>здійснені</w:t>
      </w:r>
    </w:p>
    <w:p w:rsidR="008C4583" w:rsidRDefault="008C4583" w:rsidP="008C4583">
      <w:r>
        <w:rPr>
          <w:rFonts w:hint="eastAsia"/>
        </w:rPr>
        <w:t>багатьма</w:t>
      </w:r>
      <w:r>
        <w:t></w:t>
      </w:r>
      <w:r>
        <w:rPr>
          <w:rFonts w:hint="eastAsia"/>
        </w:rPr>
        <w:t>мовами</w:t>
      </w:r>
      <w:r>
        <w:t></w:t>
      </w:r>
      <w:r>
        <w:t></w:t>
      </w:r>
      <w:r>
        <w:rPr>
          <w:rFonts w:hint="eastAsia"/>
        </w:rPr>
        <w:t>На</w:t>
      </w:r>
      <w:r>
        <w:t></w:t>
      </w:r>
      <w:r>
        <w:rPr>
          <w:rFonts w:hint="eastAsia"/>
        </w:rPr>
        <w:t>землях</w:t>
      </w:r>
      <w:r>
        <w:t></w:t>
      </w:r>
      <w:r>
        <w:rPr>
          <w:rFonts w:hint="eastAsia"/>
        </w:rPr>
        <w:t>тодішньої</w:t>
      </w:r>
      <w:r>
        <w:t></w:t>
      </w:r>
      <w:r>
        <w:rPr>
          <w:rFonts w:hint="eastAsia"/>
        </w:rPr>
        <w:t>Речі</w:t>
      </w:r>
      <w:r>
        <w:t></w:t>
      </w:r>
      <w:r>
        <w:rPr>
          <w:rFonts w:hint="eastAsia"/>
        </w:rPr>
        <w:t>Посполитої</w:t>
      </w:r>
      <w:r>
        <w:t></w:t>
      </w:r>
      <w:r>
        <w:rPr>
          <w:rFonts w:hint="eastAsia"/>
        </w:rPr>
        <w:t>цей</w:t>
      </w:r>
      <w:r>
        <w:t></w:t>
      </w:r>
      <w:r>
        <w:rPr>
          <w:rFonts w:hint="eastAsia"/>
        </w:rPr>
        <w:t>феномен</w:t>
      </w:r>
    </w:p>
    <w:p w:rsidR="008C4583" w:rsidRDefault="008C4583" w:rsidP="008C4583">
      <w:r>
        <w:rPr>
          <w:rFonts w:hint="eastAsia"/>
        </w:rPr>
        <w:t>виявився</w:t>
      </w:r>
      <w:r>
        <w:t></w:t>
      </w:r>
      <w:r>
        <w:rPr>
          <w:rFonts w:hint="eastAsia"/>
        </w:rPr>
        <w:t>у</w:t>
      </w:r>
      <w:r>
        <w:t></w:t>
      </w:r>
      <w:r>
        <w:rPr>
          <w:rFonts w:hint="eastAsia"/>
        </w:rPr>
        <w:t>формуванні</w:t>
      </w:r>
      <w:r>
        <w:t></w:t>
      </w:r>
      <w:r>
        <w:rPr>
          <w:rFonts w:hint="eastAsia"/>
        </w:rPr>
        <w:t>загальнодержавного</w:t>
      </w:r>
      <w:r>
        <w:t></w:t>
      </w:r>
      <w:r>
        <w:rPr>
          <w:rFonts w:hint="eastAsia"/>
        </w:rPr>
        <w:t>пласту</w:t>
      </w:r>
      <w:r>
        <w:t></w:t>
      </w:r>
      <w:r>
        <w:rPr>
          <w:rFonts w:hint="eastAsia"/>
        </w:rPr>
        <w:t>польськомовної</w:t>
      </w:r>
    </w:p>
    <w:p w:rsidR="008C4583" w:rsidRDefault="008C4583" w:rsidP="008C4583">
      <w:r>
        <w:rPr>
          <w:rFonts w:hint="eastAsia"/>
        </w:rPr>
        <w:t>літератури</w:t>
      </w:r>
      <w:r>
        <w:t></w:t>
      </w:r>
      <w:r>
        <w:t></w:t>
      </w:r>
      <w:r>
        <w:rPr>
          <w:rFonts w:hint="eastAsia"/>
        </w:rPr>
        <w:t>яка</w:t>
      </w:r>
      <w:r>
        <w:t></w:t>
      </w:r>
      <w:r>
        <w:rPr>
          <w:rFonts w:hint="eastAsia"/>
        </w:rPr>
        <w:t>в</w:t>
      </w:r>
      <w:r>
        <w:t></w:t>
      </w:r>
      <w:r>
        <w:rPr>
          <w:rFonts w:hint="eastAsia"/>
        </w:rPr>
        <w:t>межах</w:t>
      </w:r>
      <w:r>
        <w:t></w:t>
      </w:r>
      <w:r>
        <w:rPr>
          <w:rFonts w:hint="eastAsia"/>
        </w:rPr>
        <w:t>польського</w:t>
      </w:r>
      <w:r>
        <w:t></w:t>
      </w:r>
      <w:r>
        <w:rPr>
          <w:rFonts w:hint="eastAsia"/>
        </w:rPr>
        <w:t>та</w:t>
      </w:r>
      <w:r>
        <w:t></w:t>
      </w:r>
      <w:r>
        <w:rPr>
          <w:rFonts w:hint="eastAsia"/>
        </w:rPr>
        <w:t>українського</w:t>
      </w:r>
      <w:r>
        <w:t></w:t>
      </w:r>
      <w:r>
        <w:rPr>
          <w:rFonts w:hint="eastAsia"/>
        </w:rPr>
        <w:t>народів</w:t>
      </w:r>
      <w:r>
        <w:t></w:t>
      </w:r>
      <w:r>
        <w:rPr>
          <w:rFonts w:hint="eastAsia"/>
        </w:rPr>
        <w:t>і</w:t>
      </w:r>
      <w:r>
        <w:t></w:t>
      </w:r>
      <w:r>
        <w:rPr>
          <w:rFonts w:hint="eastAsia"/>
        </w:rPr>
        <w:t>їхньої</w:t>
      </w:r>
    </w:p>
    <w:p w:rsidR="008C4583" w:rsidRDefault="008C4583" w:rsidP="008C4583">
      <w:r>
        <w:rPr>
          <w:rFonts w:hint="eastAsia"/>
        </w:rPr>
        <w:t>літературної</w:t>
      </w:r>
      <w:r>
        <w:t></w:t>
      </w:r>
      <w:r>
        <w:rPr>
          <w:rFonts w:hint="eastAsia"/>
        </w:rPr>
        <w:t>спадщини</w:t>
      </w:r>
      <w:r>
        <w:t></w:t>
      </w:r>
      <w:r>
        <w:rPr>
          <w:rFonts w:hint="eastAsia"/>
        </w:rPr>
        <w:t>зберігала</w:t>
      </w:r>
      <w:r>
        <w:t></w:t>
      </w:r>
      <w:r>
        <w:rPr>
          <w:rFonts w:hint="eastAsia"/>
        </w:rPr>
        <w:t>свій</w:t>
      </w:r>
      <w:r>
        <w:t></w:t>
      </w:r>
      <w:r>
        <w:rPr>
          <w:rFonts w:hint="eastAsia"/>
        </w:rPr>
        <w:t>лексично</w:t>
      </w:r>
      <w:r>
        <w:t></w:t>
      </w:r>
      <w:r>
        <w:rPr>
          <w:rFonts w:hint="eastAsia"/>
        </w:rPr>
        <w:t>стилістичний</w:t>
      </w:r>
      <w:r>
        <w:t></w:t>
      </w:r>
      <w:r>
        <w:rPr>
          <w:rFonts w:hint="eastAsia"/>
        </w:rPr>
        <w:t>колорит</w:t>
      </w:r>
      <w:r>
        <w:t></w:t>
      </w:r>
    </w:p>
    <w:p w:rsidR="008C4583" w:rsidRDefault="008C4583" w:rsidP="008C4583">
      <w:r>
        <w:rPr>
          <w:rFonts w:hint="eastAsia"/>
        </w:rPr>
        <w:t>тематично</w:t>
      </w:r>
      <w:r>
        <w:t></w:t>
      </w:r>
      <w:r>
        <w:rPr>
          <w:rFonts w:hint="eastAsia"/>
        </w:rPr>
        <w:t>проблематичні</w:t>
      </w:r>
      <w:r>
        <w:t></w:t>
      </w:r>
      <w:r>
        <w:rPr>
          <w:rFonts w:hint="eastAsia"/>
        </w:rPr>
        <w:t>особливості</w:t>
      </w:r>
      <w:r>
        <w:t></w:t>
      </w:r>
      <w:r>
        <w:t></w:t>
      </w:r>
      <w:r>
        <w:rPr>
          <w:rFonts w:hint="eastAsia"/>
        </w:rPr>
        <w:t>специфічну</w:t>
      </w:r>
      <w:r>
        <w:t></w:t>
      </w:r>
      <w:r>
        <w:rPr>
          <w:rFonts w:hint="eastAsia"/>
        </w:rPr>
        <w:t>систему</w:t>
      </w:r>
    </w:p>
    <w:p w:rsidR="008C4583" w:rsidRDefault="008C4583" w:rsidP="008C4583">
      <w:r>
        <w:rPr>
          <w:rFonts w:hint="eastAsia"/>
        </w:rPr>
        <w:t>образотворення</w:t>
      </w:r>
      <w:r>
        <w:t></w:t>
      </w:r>
      <w:r>
        <w:t></w:t>
      </w:r>
      <w:r>
        <w:rPr>
          <w:rFonts w:hint="eastAsia"/>
        </w:rPr>
        <w:t>Водночас</w:t>
      </w:r>
      <w:r>
        <w:t></w:t>
      </w:r>
      <w:r>
        <w:rPr>
          <w:rFonts w:hint="eastAsia"/>
        </w:rPr>
        <w:t>цей</w:t>
      </w:r>
      <w:r>
        <w:t></w:t>
      </w:r>
      <w:r>
        <w:rPr>
          <w:rFonts w:hint="eastAsia"/>
        </w:rPr>
        <w:t>тип</w:t>
      </w:r>
      <w:r>
        <w:t></w:t>
      </w:r>
      <w:r>
        <w:rPr>
          <w:rFonts w:hint="eastAsia"/>
        </w:rPr>
        <w:t>літератури</w:t>
      </w:r>
      <w:r>
        <w:t></w:t>
      </w:r>
      <w:r>
        <w:rPr>
          <w:rFonts w:hint="eastAsia"/>
        </w:rPr>
        <w:t>підводився</w:t>
      </w:r>
      <w:r>
        <w:t></w:t>
      </w:r>
      <w:r>
        <w:rPr>
          <w:rFonts w:hint="eastAsia"/>
        </w:rPr>
        <w:t>під</w:t>
      </w:r>
      <w:r>
        <w:t></w:t>
      </w:r>
      <w:r>
        <w:rPr>
          <w:rFonts w:hint="eastAsia"/>
        </w:rPr>
        <w:t>спільний</w:t>
      </w:r>
    </w:p>
    <w:p w:rsidR="008C4583" w:rsidRDefault="008C4583" w:rsidP="008C4583">
      <w:r>
        <w:rPr>
          <w:rFonts w:hint="eastAsia"/>
        </w:rPr>
        <w:t>знаменник</w:t>
      </w:r>
      <w:r>
        <w:t></w:t>
      </w:r>
      <w:r>
        <w:rPr>
          <w:rFonts w:hint="eastAsia"/>
        </w:rPr>
        <w:t>суспільно</w:t>
      </w:r>
      <w:r>
        <w:t></w:t>
      </w:r>
      <w:r>
        <w:rPr>
          <w:rFonts w:hint="eastAsia"/>
        </w:rPr>
        <w:t>риторичного</w:t>
      </w:r>
      <w:r>
        <w:t></w:t>
      </w:r>
      <w:r>
        <w:rPr>
          <w:rFonts w:hint="eastAsia"/>
        </w:rPr>
        <w:t>дискурсу</w:t>
      </w:r>
      <w:r>
        <w:t></w:t>
      </w:r>
      <w:r>
        <w:rPr>
          <w:rFonts w:hint="eastAsia"/>
        </w:rPr>
        <w:t>в</w:t>
      </w:r>
      <w:r>
        <w:t></w:t>
      </w:r>
      <w:r>
        <w:rPr>
          <w:rFonts w:hint="eastAsia"/>
        </w:rPr>
        <w:t>умовах</w:t>
      </w:r>
      <w:r>
        <w:t></w:t>
      </w:r>
      <w:r>
        <w:rPr>
          <w:rFonts w:hint="eastAsia"/>
        </w:rPr>
        <w:t>єдиного</w:t>
      </w:r>
      <w:r>
        <w:t></w:t>
      </w:r>
      <w:r>
        <w:rPr>
          <w:rFonts w:hint="eastAsia"/>
        </w:rPr>
        <w:t>соціуму</w:t>
      </w:r>
      <w:r>
        <w:t></w:t>
      </w:r>
    </w:p>
    <w:p w:rsidR="008C4583" w:rsidRDefault="008C4583" w:rsidP="008C4583">
      <w:r>
        <w:rPr>
          <w:rFonts w:hint="eastAsia"/>
        </w:rPr>
        <w:t>Можемо</w:t>
      </w:r>
      <w:r>
        <w:t></w:t>
      </w:r>
      <w:r>
        <w:rPr>
          <w:rFonts w:hint="eastAsia"/>
        </w:rPr>
        <w:t>стверджувати</w:t>
      </w:r>
      <w:r>
        <w:t></w:t>
      </w:r>
      <w:r>
        <w:t></w:t>
      </w:r>
      <w:r>
        <w:rPr>
          <w:rFonts w:hint="eastAsia"/>
        </w:rPr>
        <w:t>що</w:t>
      </w:r>
      <w:r>
        <w:t></w:t>
      </w:r>
      <w:r>
        <w:rPr>
          <w:rFonts w:hint="eastAsia"/>
        </w:rPr>
        <w:t>в</w:t>
      </w:r>
      <w:r>
        <w:t></w:t>
      </w:r>
      <w:r>
        <w:rPr>
          <w:rFonts w:hint="eastAsia"/>
        </w:rPr>
        <w:t>межах</w:t>
      </w:r>
      <w:r>
        <w:t></w:t>
      </w:r>
      <w:r>
        <w:rPr>
          <w:rFonts w:hint="eastAsia"/>
        </w:rPr>
        <w:t>українсько</w:t>
      </w:r>
      <w:r>
        <w:t></w:t>
      </w:r>
      <w:r>
        <w:rPr>
          <w:rFonts w:hint="eastAsia"/>
        </w:rPr>
        <w:t>польського</w:t>
      </w:r>
      <w:r>
        <w:t></w:t>
      </w:r>
      <w:r>
        <w:rPr>
          <w:rFonts w:hint="eastAsia"/>
        </w:rPr>
        <w:t>культурного</w:t>
      </w:r>
    </w:p>
    <w:p w:rsidR="008C4583" w:rsidRDefault="008C4583" w:rsidP="008C4583">
      <w:r>
        <w:rPr>
          <w:rFonts w:hint="eastAsia"/>
        </w:rPr>
        <w:t>пограниччя</w:t>
      </w:r>
      <w:r>
        <w:t></w:t>
      </w:r>
      <w:r>
        <w:rPr>
          <w:rFonts w:hint="eastAsia"/>
        </w:rPr>
        <w:t>існували</w:t>
      </w:r>
      <w:r>
        <w:t></w:t>
      </w:r>
      <w:r>
        <w:rPr>
          <w:rFonts w:hint="eastAsia"/>
        </w:rPr>
        <w:t>два</w:t>
      </w:r>
      <w:r>
        <w:t></w:t>
      </w:r>
      <w:r>
        <w:rPr>
          <w:rFonts w:hint="eastAsia"/>
        </w:rPr>
        <w:t>окремі</w:t>
      </w:r>
      <w:r>
        <w:t></w:t>
      </w:r>
      <w:r>
        <w:rPr>
          <w:rFonts w:hint="eastAsia"/>
        </w:rPr>
        <w:t>мистецькі</w:t>
      </w:r>
      <w:r>
        <w:t></w:t>
      </w:r>
      <w:r>
        <w:rPr>
          <w:rFonts w:hint="eastAsia"/>
        </w:rPr>
        <w:t>явища</w:t>
      </w:r>
      <w:r>
        <w:t></w:t>
      </w:r>
      <w:r>
        <w:t></w:t>
      </w:r>
      <w:r>
        <w:rPr>
          <w:rFonts w:hint="eastAsia"/>
        </w:rPr>
        <w:t>тісно</w:t>
      </w:r>
      <w:r>
        <w:t></w:t>
      </w:r>
      <w:r>
        <w:rPr>
          <w:rFonts w:hint="eastAsia"/>
        </w:rPr>
        <w:t>між</w:t>
      </w:r>
      <w:r>
        <w:t></w:t>
      </w:r>
      <w:r>
        <w:rPr>
          <w:rFonts w:hint="eastAsia"/>
        </w:rPr>
        <w:t>собою</w:t>
      </w:r>
    </w:p>
    <w:p w:rsidR="008C4583" w:rsidRDefault="008C4583" w:rsidP="008C4583">
      <w:r>
        <w:rPr>
          <w:rFonts w:hint="eastAsia"/>
        </w:rPr>
        <w:t>переплетені</w:t>
      </w:r>
      <w:r>
        <w:t></w:t>
      </w:r>
      <w:r>
        <w:rPr>
          <w:rFonts w:hint="eastAsia"/>
        </w:rPr>
        <w:t>в</w:t>
      </w:r>
      <w:r>
        <w:t></w:t>
      </w:r>
      <w:r>
        <w:rPr>
          <w:rFonts w:hint="eastAsia"/>
        </w:rPr>
        <w:t>інтертекстуальному</w:t>
      </w:r>
      <w:r>
        <w:t></w:t>
      </w:r>
      <w:r>
        <w:t></w:t>
      </w:r>
      <w:r>
        <w:rPr>
          <w:rFonts w:hint="eastAsia"/>
        </w:rPr>
        <w:t>риторичному</w:t>
      </w:r>
      <w:r>
        <w:t></w:t>
      </w:r>
      <w:r>
        <w:rPr>
          <w:rFonts w:hint="eastAsia"/>
        </w:rPr>
        <w:t>та</w:t>
      </w:r>
      <w:r>
        <w:t></w:t>
      </w:r>
      <w:r>
        <w:rPr>
          <w:rFonts w:hint="eastAsia"/>
        </w:rPr>
        <w:t>жанрово</w:t>
      </w:r>
      <w:r>
        <w:t></w:t>
      </w:r>
      <w:r>
        <w:rPr>
          <w:rFonts w:hint="eastAsia"/>
        </w:rPr>
        <w:t>тематичному</w:t>
      </w:r>
    </w:p>
    <w:p w:rsidR="008C4583" w:rsidRDefault="008C4583" w:rsidP="008C4583">
      <w:r>
        <w:rPr>
          <w:rFonts w:hint="eastAsia"/>
        </w:rPr>
        <w:t>плані</w:t>
      </w:r>
      <w:r>
        <w:t></w:t>
      </w:r>
      <w:r>
        <w:rPr>
          <w:rFonts w:hint="eastAsia"/>
        </w:rPr>
        <w:t>–</w:t>
      </w:r>
      <w:r>
        <w:t></w:t>
      </w:r>
      <w:r>
        <w:rPr>
          <w:rFonts w:hint="eastAsia"/>
        </w:rPr>
        <w:t>українська</w:t>
      </w:r>
      <w:r>
        <w:t></w:t>
      </w:r>
      <w:r>
        <w:rPr>
          <w:rFonts w:hint="eastAsia"/>
        </w:rPr>
        <w:t>та</w:t>
      </w:r>
      <w:r>
        <w:t></w:t>
      </w:r>
      <w:r>
        <w:rPr>
          <w:rFonts w:hint="eastAsia"/>
        </w:rPr>
        <w:t>польська</w:t>
      </w:r>
      <w:r>
        <w:t></w:t>
      </w:r>
      <w:r>
        <w:rPr>
          <w:rFonts w:hint="eastAsia"/>
        </w:rPr>
        <w:t>парадигми</w:t>
      </w:r>
      <w:r>
        <w:t></w:t>
      </w:r>
      <w:r>
        <w:rPr>
          <w:rFonts w:hint="eastAsia"/>
        </w:rPr>
        <w:t>польськомовного</w:t>
      </w:r>
      <w:r>
        <w:t></w:t>
      </w:r>
      <w:r>
        <w:rPr>
          <w:rFonts w:hint="eastAsia"/>
        </w:rPr>
        <w:t>письменства</w:t>
      </w:r>
    </w:p>
    <w:p w:rsidR="008C4583" w:rsidRDefault="008C4583" w:rsidP="008C4583">
      <w:r>
        <w:t></w:t>
      </w:r>
      <w:r>
        <w:t></w:t>
      </w:r>
      <w:r>
        <w:t></w:t>
      </w:r>
      <w:r>
        <w:t></w:t>
      </w:r>
      <w:r>
        <w:t></w:t>
      </w:r>
      <w:r>
        <w:rPr>
          <w:rFonts w:hint="eastAsia"/>
        </w:rPr>
        <w:t>ст</w:t>
      </w:r>
      <w:r>
        <w:t></w:t>
      </w:r>
    </w:p>
    <w:p w:rsidR="008C4583" w:rsidRDefault="008C4583" w:rsidP="008C4583">
      <w:r>
        <w:rPr>
          <w:rFonts w:hint="eastAsia"/>
        </w:rPr>
        <w:t>У</w:t>
      </w:r>
      <w:r>
        <w:t></w:t>
      </w:r>
      <w:r>
        <w:rPr>
          <w:rFonts w:hint="eastAsia"/>
        </w:rPr>
        <w:t>літературному</w:t>
      </w:r>
      <w:r>
        <w:t></w:t>
      </w:r>
      <w:r>
        <w:rPr>
          <w:rFonts w:hint="eastAsia"/>
        </w:rPr>
        <w:t>загалі</w:t>
      </w:r>
      <w:r>
        <w:t></w:t>
      </w:r>
      <w:r>
        <w:rPr>
          <w:rFonts w:hint="eastAsia"/>
        </w:rPr>
        <w:t>барокової</w:t>
      </w:r>
      <w:r>
        <w:t></w:t>
      </w:r>
      <w:r>
        <w:rPr>
          <w:rFonts w:hint="eastAsia"/>
        </w:rPr>
        <w:t>доби</w:t>
      </w:r>
      <w:r>
        <w:t></w:t>
      </w:r>
      <w:r>
        <w:rPr>
          <w:rFonts w:hint="eastAsia"/>
        </w:rPr>
        <w:t>польськомовна</w:t>
      </w:r>
      <w:r>
        <w:t></w:t>
      </w:r>
      <w:r>
        <w:rPr>
          <w:rFonts w:hint="eastAsia"/>
        </w:rPr>
        <w:t>проза</w:t>
      </w:r>
      <w:r>
        <w:t></w:t>
      </w:r>
      <w:r>
        <w:t></w:t>
      </w:r>
      <w:r>
        <w:t></w:t>
      </w:r>
      <w:r>
        <w:t></w:t>
      </w:r>
      <w:r>
        <w:t></w:t>
      </w:r>
      <w:r>
        <w:t></w:t>
      </w:r>
      <w:r>
        <w:rPr>
          <w:rFonts w:hint="eastAsia"/>
        </w:rPr>
        <w:t>ст</w:t>
      </w:r>
      <w:r>
        <w:t></w:t>
      </w:r>
    </w:p>
    <w:p w:rsidR="008C4583" w:rsidRDefault="008C4583" w:rsidP="008C4583">
      <w:r>
        <w:rPr>
          <w:rFonts w:hint="eastAsia"/>
        </w:rPr>
        <w:t>протягом</w:t>
      </w:r>
      <w:r>
        <w:t></w:t>
      </w:r>
      <w:r>
        <w:rPr>
          <w:rFonts w:hint="eastAsia"/>
        </w:rPr>
        <w:t>декількох</w:t>
      </w:r>
      <w:r>
        <w:t></w:t>
      </w:r>
      <w:r>
        <w:rPr>
          <w:rFonts w:hint="eastAsia"/>
        </w:rPr>
        <w:t>останніх</w:t>
      </w:r>
      <w:r>
        <w:t></w:t>
      </w:r>
      <w:r>
        <w:rPr>
          <w:rFonts w:hint="eastAsia"/>
        </w:rPr>
        <w:t>століть</w:t>
      </w:r>
      <w:r>
        <w:t></w:t>
      </w:r>
      <w:r>
        <w:rPr>
          <w:rFonts w:hint="eastAsia"/>
        </w:rPr>
        <w:t>претендувала</w:t>
      </w:r>
      <w:r>
        <w:t></w:t>
      </w:r>
      <w:r>
        <w:rPr>
          <w:rFonts w:hint="eastAsia"/>
        </w:rPr>
        <w:t>на</w:t>
      </w:r>
      <w:r>
        <w:t></w:t>
      </w:r>
      <w:r>
        <w:rPr>
          <w:rFonts w:hint="eastAsia"/>
        </w:rPr>
        <w:t>позицію</w:t>
      </w:r>
      <w:r>
        <w:t></w:t>
      </w:r>
      <w:r>
        <w:rPr>
          <w:rFonts w:hint="eastAsia"/>
        </w:rPr>
        <w:t>маргінальну</w:t>
      </w:r>
      <w:r>
        <w:t></w:t>
      </w:r>
    </w:p>
    <w:p w:rsidR="008C4583" w:rsidRDefault="008C4583" w:rsidP="008C4583">
      <w:r>
        <w:rPr>
          <w:rFonts w:hint="eastAsia"/>
        </w:rPr>
        <w:t>другопланову</w:t>
      </w:r>
      <w:r>
        <w:t></w:t>
      </w:r>
      <w:r>
        <w:t></w:t>
      </w:r>
      <w:r>
        <w:rPr>
          <w:rFonts w:hint="eastAsia"/>
        </w:rPr>
        <w:t>порівняно</w:t>
      </w:r>
      <w:r>
        <w:t></w:t>
      </w:r>
      <w:r>
        <w:rPr>
          <w:rFonts w:hint="eastAsia"/>
        </w:rPr>
        <w:t>з</w:t>
      </w:r>
      <w:r>
        <w:t></w:t>
      </w:r>
      <w:r>
        <w:rPr>
          <w:rFonts w:hint="eastAsia"/>
        </w:rPr>
        <w:t>поетичною</w:t>
      </w:r>
      <w:r>
        <w:t></w:t>
      </w:r>
      <w:r>
        <w:rPr>
          <w:rFonts w:hint="eastAsia"/>
        </w:rPr>
        <w:t>спадщиною</w:t>
      </w:r>
      <w:r>
        <w:t></w:t>
      </w:r>
      <w:r>
        <w:t></w:t>
      </w:r>
      <w:r>
        <w:rPr>
          <w:rFonts w:hint="eastAsia"/>
        </w:rPr>
        <w:t>була</w:t>
      </w:r>
      <w:r>
        <w:t></w:t>
      </w:r>
      <w:r>
        <w:rPr>
          <w:rFonts w:hint="eastAsia"/>
        </w:rPr>
        <w:t>вивчена</w:t>
      </w:r>
    </w:p>
    <w:p w:rsidR="008C4583" w:rsidRDefault="008C4583" w:rsidP="008C4583">
      <w:r>
        <w:rPr>
          <w:rFonts w:hint="eastAsia"/>
        </w:rPr>
        <w:t>недостатньо</w:t>
      </w:r>
      <w:r>
        <w:t></w:t>
      </w:r>
      <w:r>
        <w:rPr>
          <w:rFonts w:hint="eastAsia"/>
        </w:rPr>
        <w:t>й</w:t>
      </w:r>
      <w:r>
        <w:t></w:t>
      </w:r>
      <w:r>
        <w:rPr>
          <w:rFonts w:hint="eastAsia"/>
        </w:rPr>
        <w:t>несистематизовано</w:t>
      </w:r>
      <w:r>
        <w:t></w:t>
      </w:r>
      <w:r>
        <w:t></w:t>
      </w:r>
      <w:r>
        <w:rPr>
          <w:rFonts w:hint="eastAsia"/>
        </w:rPr>
        <w:t>Ці</w:t>
      </w:r>
      <w:r>
        <w:t></w:t>
      </w:r>
      <w:r>
        <w:rPr>
          <w:rFonts w:hint="eastAsia"/>
        </w:rPr>
        <w:t>наукові</w:t>
      </w:r>
      <w:r>
        <w:t></w:t>
      </w:r>
      <w:r>
        <w:rPr>
          <w:rFonts w:hint="eastAsia"/>
        </w:rPr>
        <w:t>прогалини</w:t>
      </w:r>
      <w:r>
        <w:t></w:t>
      </w:r>
      <w:r>
        <w:rPr>
          <w:rFonts w:hint="eastAsia"/>
        </w:rPr>
        <w:t>стосувалися</w:t>
      </w:r>
      <w:r>
        <w:t></w:t>
      </w:r>
      <w:r>
        <w:rPr>
          <w:rFonts w:hint="eastAsia"/>
        </w:rPr>
        <w:t>як</w:t>
      </w:r>
    </w:p>
    <w:p w:rsidR="008C4583" w:rsidRDefault="008C4583" w:rsidP="008C4583">
      <w:r>
        <w:rPr>
          <w:rFonts w:hint="eastAsia"/>
        </w:rPr>
        <w:t>польської</w:t>
      </w:r>
      <w:r>
        <w:t></w:t>
      </w:r>
      <w:r>
        <w:t></w:t>
      </w:r>
      <w:r>
        <w:rPr>
          <w:rFonts w:hint="eastAsia"/>
        </w:rPr>
        <w:t>так</w:t>
      </w:r>
      <w:r>
        <w:t></w:t>
      </w:r>
      <w:r>
        <w:rPr>
          <w:rFonts w:hint="eastAsia"/>
        </w:rPr>
        <w:t>і</w:t>
      </w:r>
      <w:r>
        <w:t></w:t>
      </w:r>
      <w:r>
        <w:rPr>
          <w:rFonts w:hint="eastAsia"/>
        </w:rPr>
        <w:t>української</w:t>
      </w:r>
      <w:r>
        <w:t></w:t>
      </w:r>
      <w:r>
        <w:rPr>
          <w:rFonts w:hint="eastAsia"/>
        </w:rPr>
        <w:t>парадигми</w:t>
      </w:r>
      <w:r>
        <w:t></w:t>
      </w:r>
      <w:r>
        <w:rPr>
          <w:rFonts w:hint="eastAsia"/>
        </w:rPr>
        <w:t>досліджуваного</w:t>
      </w:r>
      <w:r>
        <w:t></w:t>
      </w:r>
      <w:r>
        <w:rPr>
          <w:rFonts w:hint="eastAsia"/>
        </w:rPr>
        <w:t>текстового</w:t>
      </w:r>
      <w:r>
        <w:t></w:t>
      </w:r>
      <w:r>
        <w:rPr>
          <w:rFonts w:hint="eastAsia"/>
        </w:rPr>
        <w:t>масиву</w:t>
      </w:r>
      <w:r>
        <w:t></w:t>
      </w:r>
    </w:p>
    <w:p w:rsidR="008C4583" w:rsidRDefault="008C4583" w:rsidP="008C4583">
      <w:r>
        <w:rPr>
          <w:rFonts w:hint="eastAsia"/>
        </w:rPr>
        <w:t>Додаткові</w:t>
      </w:r>
      <w:r>
        <w:t></w:t>
      </w:r>
      <w:r>
        <w:rPr>
          <w:rFonts w:hint="eastAsia"/>
        </w:rPr>
        <w:t>труднощі</w:t>
      </w:r>
      <w:r>
        <w:t></w:t>
      </w:r>
      <w:r>
        <w:rPr>
          <w:rFonts w:hint="eastAsia"/>
        </w:rPr>
        <w:t>становив</w:t>
      </w:r>
      <w:r>
        <w:t></w:t>
      </w:r>
      <w:r>
        <w:rPr>
          <w:rFonts w:hint="eastAsia"/>
        </w:rPr>
        <w:t>видавничий</w:t>
      </w:r>
      <w:r>
        <w:t></w:t>
      </w:r>
      <w:r>
        <w:rPr>
          <w:rFonts w:hint="eastAsia"/>
        </w:rPr>
        <w:t>аспект</w:t>
      </w:r>
      <w:r>
        <w:t></w:t>
      </w:r>
      <w:r>
        <w:t></w:t>
      </w:r>
      <w:r>
        <w:rPr>
          <w:rFonts w:hint="eastAsia"/>
        </w:rPr>
        <w:t>оскільки</w:t>
      </w:r>
      <w:r>
        <w:t></w:t>
      </w:r>
      <w:r>
        <w:rPr>
          <w:rFonts w:hint="eastAsia"/>
        </w:rPr>
        <w:t>більшість</w:t>
      </w:r>
    </w:p>
    <w:p w:rsidR="008C4583" w:rsidRDefault="008C4583" w:rsidP="008C4583">
      <w:r>
        <w:rPr>
          <w:rFonts w:hint="eastAsia"/>
        </w:rPr>
        <w:t>літературних</w:t>
      </w:r>
      <w:r>
        <w:t></w:t>
      </w:r>
      <w:r>
        <w:rPr>
          <w:rFonts w:hint="eastAsia"/>
        </w:rPr>
        <w:t>джерел</w:t>
      </w:r>
      <w:r>
        <w:t></w:t>
      </w:r>
      <w:r>
        <w:rPr>
          <w:rFonts w:hint="eastAsia"/>
        </w:rPr>
        <w:t>протягом</w:t>
      </w:r>
      <w:r>
        <w:t></w:t>
      </w:r>
      <w:r>
        <w:rPr>
          <w:rFonts w:hint="eastAsia"/>
        </w:rPr>
        <w:t>століть</w:t>
      </w:r>
      <w:r>
        <w:t></w:t>
      </w:r>
      <w:r>
        <w:rPr>
          <w:rFonts w:hint="eastAsia"/>
        </w:rPr>
        <w:t>не</w:t>
      </w:r>
      <w:r>
        <w:t></w:t>
      </w:r>
      <w:r>
        <w:rPr>
          <w:rFonts w:hint="eastAsia"/>
        </w:rPr>
        <w:t>перевидавалася</w:t>
      </w:r>
      <w:r>
        <w:t></w:t>
      </w:r>
      <w:r>
        <w:rPr>
          <w:rFonts w:hint="eastAsia"/>
        </w:rPr>
        <w:t>й</w:t>
      </w:r>
      <w:r>
        <w:t></w:t>
      </w:r>
      <w:r>
        <w:rPr>
          <w:rFonts w:hint="eastAsia"/>
        </w:rPr>
        <w:t>дійшла</w:t>
      </w:r>
      <w:r>
        <w:t></w:t>
      </w:r>
      <w:r>
        <w:rPr>
          <w:rFonts w:hint="eastAsia"/>
        </w:rPr>
        <w:t>до</w:t>
      </w:r>
    </w:p>
    <w:p w:rsidR="008C4583" w:rsidRDefault="008C4583" w:rsidP="008C4583">
      <w:r>
        <w:rPr>
          <w:rFonts w:hint="eastAsia"/>
        </w:rPr>
        <w:t>наших</w:t>
      </w:r>
      <w:r>
        <w:t></w:t>
      </w:r>
      <w:r>
        <w:rPr>
          <w:rFonts w:hint="eastAsia"/>
        </w:rPr>
        <w:t>днів</w:t>
      </w:r>
      <w:r>
        <w:t></w:t>
      </w:r>
      <w:r>
        <w:rPr>
          <w:rFonts w:hint="eastAsia"/>
        </w:rPr>
        <w:t>виключно</w:t>
      </w:r>
      <w:r>
        <w:t></w:t>
      </w:r>
      <w:r>
        <w:rPr>
          <w:rFonts w:hint="eastAsia"/>
        </w:rPr>
        <w:t>у</w:t>
      </w:r>
      <w:r>
        <w:t></w:t>
      </w:r>
      <w:r>
        <w:rPr>
          <w:rFonts w:hint="eastAsia"/>
        </w:rPr>
        <w:t>вигляді</w:t>
      </w:r>
      <w:r>
        <w:t></w:t>
      </w:r>
      <w:r>
        <w:rPr>
          <w:rFonts w:hint="eastAsia"/>
        </w:rPr>
        <w:t>архівних</w:t>
      </w:r>
      <w:r>
        <w:t></w:t>
      </w:r>
      <w:r>
        <w:rPr>
          <w:rFonts w:hint="eastAsia"/>
        </w:rPr>
        <w:t>стародруків</w:t>
      </w:r>
      <w:r>
        <w:t></w:t>
      </w:r>
      <w:r>
        <w:t></w:t>
      </w:r>
      <w:r>
        <w:rPr>
          <w:rFonts w:hint="eastAsia"/>
        </w:rPr>
        <w:t>які</w:t>
      </w:r>
      <w:r>
        <w:t></w:t>
      </w:r>
      <w:r>
        <w:rPr>
          <w:rFonts w:hint="eastAsia"/>
        </w:rPr>
        <w:t>досі</w:t>
      </w:r>
      <w:r>
        <w:t></w:t>
      </w:r>
      <w:r>
        <w:rPr>
          <w:rFonts w:hint="eastAsia"/>
        </w:rPr>
        <w:t>чекають</w:t>
      </w:r>
      <w:r>
        <w:t></w:t>
      </w:r>
      <w:r>
        <w:rPr>
          <w:rFonts w:hint="eastAsia"/>
        </w:rPr>
        <w:t>на</w:t>
      </w:r>
    </w:p>
    <w:p w:rsidR="008C4583" w:rsidRDefault="008C4583" w:rsidP="008C4583">
      <w:r>
        <w:rPr>
          <w:rFonts w:hint="eastAsia"/>
        </w:rPr>
        <w:t>поновне</w:t>
      </w:r>
      <w:r>
        <w:t></w:t>
      </w:r>
      <w:r>
        <w:rPr>
          <w:rFonts w:hint="eastAsia"/>
        </w:rPr>
        <w:t>опрацювання</w:t>
      </w:r>
      <w:r>
        <w:t></w:t>
      </w:r>
      <w:r>
        <w:t></w:t>
      </w:r>
      <w:r>
        <w:rPr>
          <w:rFonts w:hint="eastAsia"/>
        </w:rPr>
        <w:t>З</w:t>
      </w:r>
      <w:r>
        <w:t></w:t>
      </w:r>
      <w:r>
        <w:rPr>
          <w:rFonts w:hint="eastAsia"/>
        </w:rPr>
        <w:t>огляду</w:t>
      </w:r>
      <w:r>
        <w:t></w:t>
      </w:r>
      <w:r>
        <w:rPr>
          <w:rFonts w:hint="eastAsia"/>
        </w:rPr>
        <w:t>на</w:t>
      </w:r>
      <w:r>
        <w:t></w:t>
      </w:r>
      <w:r>
        <w:rPr>
          <w:rFonts w:hint="eastAsia"/>
        </w:rPr>
        <w:t>цю</w:t>
      </w:r>
      <w:r>
        <w:t></w:t>
      </w:r>
      <w:r>
        <w:rPr>
          <w:rFonts w:hint="eastAsia"/>
        </w:rPr>
        <w:t>специфіку</w:t>
      </w:r>
      <w:r>
        <w:t></w:t>
      </w:r>
      <w:r>
        <w:rPr>
          <w:rFonts w:hint="eastAsia"/>
        </w:rPr>
        <w:t>матеріалу</w:t>
      </w:r>
      <w:r>
        <w:t></w:t>
      </w:r>
      <w:r>
        <w:rPr>
          <w:rFonts w:hint="eastAsia"/>
        </w:rPr>
        <w:t>дослідження</w:t>
      </w:r>
      <w:r>
        <w:t></w:t>
      </w:r>
    </w:p>
    <w:p w:rsidR="008C4583" w:rsidRDefault="008C4583" w:rsidP="008C4583">
      <w:r>
        <w:rPr>
          <w:rFonts w:hint="eastAsia"/>
        </w:rPr>
        <w:t>у</w:t>
      </w:r>
      <w:r>
        <w:t></w:t>
      </w:r>
      <w:r>
        <w:rPr>
          <w:rFonts w:hint="eastAsia"/>
        </w:rPr>
        <w:t>праці</w:t>
      </w:r>
      <w:r>
        <w:t></w:t>
      </w:r>
      <w:r>
        <w:rPr>
          <w:rFonts w:hint="eastAsia"/>
        </w:rPr>
        <w:t>реалізовано</w:t>
      </w:r>
      <w:r>
        <w:t></w:t>
      </w:r>
      <w:r>
        <w:rPr>
          <w:rFonts w:hint="eastAsia"/>
        </w:rPr>
        <w:t>першочергову</w:t>
      </w:r>
      <w:r>
        <w:t></w:t>
      </w:r>
      <w:r>
        <w:rPr>
          <w:rFonts w:hint="eastAsia"/>
        </w:rPr>
        <w:t>мету</w:t>
      </w:r>
      <w:r>
        <w:t></w:t>
      </w:r>
      <w:r>
        <w:rPr>
          <w:rFonts w:hint="eastAsia"/>
        </w:rPr>
        <w:t>систематизації</w:t>
      </w:r>
      <w:r>
        <w:t></w:t>
      </w:r>
      <w:r>
        <w:rPr>
          <w:rFonts w:hint="eastAsia"/>
        </w:rPr>
        <w:t>та</w:t>
      </w:r>
      <w:r>
        <w:t></w:t>
      </w:r>
      <w:r>
        <w:rPr>
          <w:rFonts w:hint="eastAsia"/>
        </w:rPr>
        <w:t>аналізу</w:t>
      </w:r>
    </w:p>
    <w:p w:rsidR="008C4583" w:rsidRDefault="008C4583" w:rsidP="008C4583">
      <w:r>
        <w:rPr>
          <w:rFonts w:hint="eastAsia"/>
        </w:rPr>
        <w:t>польськомовних</w:t>
      </w:r>
      <w:r>
        <w:t></w:t>
      </w:r>
      <w:r>
        <w:rPr>
          <w:rFonts w:hint="eastAsia"/>
        </w:rPr>
        <w:t>прозових</w:t>
      </w:r>
      <w:r>
        <w:t></w:t>
      </w:r>
      <w:r>
        <w:rPr>
          <w:rFonts w:hint="eastAsia"/>
        </w:rPr>
        <w:t>творів</w:t>
      </w:r>
      <w:r>
        <w:t></w:t>
      </w:r>
      <w:r>
        <w:rPr>
          <w:rFonts w:hint="eastAsia"/>
        </w:rPr>
        <w:t>епохи</w:t>
      </w:r>
      <w:r>
        <w:t></w:t>
      </w:r>
      <w:r>
        <w:rPr>
          <w:rFonts w:hint="eastAsia"/>
        </w:rPr>
        <w:t>раннього</w:t>
      </w:r>
      <w:r>
        <w:t></w:t>
      </w:r>
      <w:r>
        <w:t></w:t>
      </w:r>
      <w:r>
        <w:rPr>
          <w:rFonts w:hint="eastAsia"/>
        </w:rPr>
        <w:t>зрілого</w:t>
      </w:r>
      <w:r>
        <w:t></w:t>
      </w:r>
      <w:r>
        <w:rPr>
          <w:rFonts w:hint="eastAsia"/>
        </w:rPr>
        <w:t>й</w:t>
      </w:r>
      <w:r>
        <w:t></w:t>
      </w:r>
      <w:r>
        <w:rPr>
          <w:rFonts w:hint="eastAsia"/>
        </w:rPr>
        <w:t>пізнього</w:t>
      </w:r>
    </w:p>
    <w:p w:rsidR="008C4583" w:rsidRDefault="008C4583" w:rsidP="008C4583">
      <w:r>
        <w:rPr>
          <w:rFonts w:hint="eastAsia"/>
        </w:rPr>
        <w:t>бароко</w:t>
      </w:r>
      <w:r>
        <w:t></w:t>
      </w:r>
      <w:r>
        <w:t></w:t>
      </w:r>
      <w:r>
        <w:rPr>
          <w:rFonts w:hint="eastAsia"/>
        </w:rPr>
        <w:t>Здійснене</w:t>
      </w:r>
      <w:r>
        <w:t></w:t>
      </w:r>
      <w:r>
        <w:rPr>
          <w:rFonts w:hint="eastAsia"/>
        </w:rPr>
        <w:t>нами</w:t>
      </w:r>
      <w:r>
        <w:t></w:t>
      </w:r>
      <w:r>
        <w:rPr>
          <w:rFonts w:hint="eastAsia"/>
        </w:rPr>
        <w:t>комплексне</w:t>
      </w:r>
      <w:r>
        <w:t></w:t>
      </w:r>
      <w:r>
        <w:rPr>
          <w:rFonts w:hint="eastAsia"/>
        </w:rPr>
        <w:t>опрацювання</w:t>
      </w:r>
      <w:r>
        <w:t></w:t>
      </w:r>
      <w:r>
        <w:rPr>
          <w:rFonts w:hint="eastAsia"/>
        </w:rPr>
        <w:t>польськомовної</w:t>
      </w:r>
      <w:r>
        <w:t></w:t>
      </w:r>
      <w:r>
        <w:rPr>
          <w:rFonts w:hint="eastAsia"/>
        </w:rPr>
        <w:t>прози</w:t>
      </w:r>
    </w:p>
    <w:p w:rsidR="008C4583" w:rsidRDefault="008C4583" w:rsidP="008C4583">
      <w:r>
        <w:t></w:t>
      </w:r>
      <w:r>
        <w:t></w:t>
      </w:r>
      <w:r>
        <w:t></w:t>
      </w:r>
    </w:p>
    <w:p w:rsidR="008C4583" w:rsidRDefault="008C4583" w:rsidP="008C4583">
      <w:r>
        <w:rPr>
          <w:rFonts w:hint="eastAsia"/>
        </w:rPr>
        <w:t>всієї</w:t>
      </w:r>
      <w:r>
        <w:t></w:t>
      </w:r>
      <w:r>
        <w:rPr>
          <w:rFonts w:hint="eastAsia"/>
        </w:rPr>
        <w:t>літературної</w:t>
      </w:r>
      <w:r>
        <w:t></w:t>
      </w:r>
      <w:r>
        <w:rPr>
          <w:rFonts w:hint="eastAsia"/>
        </w:rPr>
        <w:t>епохи</w:t>
      </w:r>
      <w:r>
        <w:t></w:t>
      </w:r>
      <w:r>
        <w:rPr>
          <w:rFonts w:hint="eastAsia"/>
        </w:rPr>
        <w:t>стало</w:t>
      </w:r>
      <w:r>
        <w:t></w:t>
      </w:r>
      <w:r>
        <w:rPr>
          <w:rFonts w:hint="eastAsia"/>
        </w:rPr>
        <w:t>можливе</w:t>
      </w:r>
      <w:r>
        <w:t></w:t>
      </w:r>
      <w:r>
        <w:rPr>
          <w:rFonts w:hint="eastAsia"/>
        </w:rPr>
        <w:t>завдяки</w:t>
      </w:r>
      <w:r>
        <w:t></w:t>
      </w:r>
      <w:r>
        <w:rPr>
          <w:rFonts w:hint="eastAsia"/>
        </w:rPr>
        <w:t>методологічному</w:t>
      </w:r>
    </w:p>
    <w:p w:rsidR="008C4583" w:rsidRDefault="008C4583" w:rsidP="008C4583">
      <w:r>
        <w:rPr>
          <w:rFonts w:hint="eastAsia"/>
        </w:rPr>
        <w:t>підґрунтю</w:t>
      </w:r>
      <w:r>
        <w:t></w:t>
      </w:r>
      <w:r>
        <w:rPr>
          <w:rFonts w:hint="eastAsia"/>
        </w:rPr>
        <w:t>–</w:t>
      </w:r>
      <w:r>
        <w:t></w:t>
      </w:r>
      <w:r>
        <w:rPr>
          <w:rFonts w:hint="eastAsia"/>
        </w:rPr>
        <w:t>принципам</w:t>
      </w:r>
      <w:r>
        <w:t></w:t>
      </w:r>
      <w:r>
        <w:rPr>
          <w:rFonts w:hint="eastAsia"/>
        </w:rPr>
        <w:t>біблійної</w:t>
      </w:r>
      <w:r>
        <w:t></w:t>
      </w:r>
      <w:r>
        <w:rPr>
          <w:rFonts w:hint="eastAsia"/>
        </w:rPr>
        <w:t>герменевтики</w:t>
      </w:r>
      <w:r>
        <w:t></w:t>
      </w:r>
      <w:r>
        <w:t></w:t>
      </w:r>
      <w:r>
        <w:rPr>
          <w:rFonts w:hint="eastAsia"/>
        </w:rPr>
        <w:t>генологічній</w:t>
      </w:r>
      <w:r>
        <w:t></w:t>
      </w:r>
      <w:r>
        <w:rPr>
          <w:rFonts w:hint="eastAsia"/>
        </w:rPr>
        <w:t>класифікації</w:t>
      </w:r>
      <w:r>
        <w:t></w:t>
      </w:r>
    </w:p>
    <w:p w:rsidR="008C4583" w:rsidRDefault="008C4583" w:rsidP="008C4583">
      <w:r>
        <w:rPr>
          <w:rFonts w:hint="eastAsia"/>
        </w:rPr>
        <w:t>інтертекстуальному</w:t>
      </w:r>
      <w:r>
        <w:t></w:t>
      </w:r>
      <w:r>
        <w:rPr>
          <w:rFonts w:hint="eastAsia"/>
        </w:rPr>
        <w:t>аналізу</w:t>
      </w:r>
      <w:r>
        <w:t></w:t>
      </w:r>
      <w:r>
        <w:rPr>
          <w:rFonts w:hint="eastAsia"/>
        </w:rPr>
        <w:t>творів</w:t>
      </w:r>
      <w:r>
        <w:t></w:t>
      </w:r>
      <w:r>
        <w:rPr>
          <w:rFonts w:hint="eastAsia"/>
        </w:rPr>
        <w:t>на</w:t>
      </w:r>
      <w:r>
        <w:t></w:t>
      </w:r>
      <w:r>
        <w:rPr>
          <w:rFonts w:hint="eastAsia"/>
        </w:rPr>
        <w:t>різних</w:t>
      </w:r>
      <w:r>
        <w:t></w:t>
      </w:r>
      <w:r>
        <w:rPr>
          <w:rFonts w:hint="eastAsia"/>
        </w:rPr>
        <w:t>дискурсивних</w:t>
      </w:r>
      <w:r>
        <w:t></w:t>
      </w:r>
      <w:r>
        <w:rPr>
          <w:rFonts w:hint="eastAsia"/>
        </w:rPr>
        <w:t>етапах</w:t>
      </w:r>
      <w:r>
        <w:t></w:t>
      </w:r>
      <w:r>
        <w:rPr>
          <w:rFonts w:hint="eastAsia"/>
        </w:rPr>
        <w:t>та</w:t>
      </w:r>
    </w:p>
    <w:p w:rsidR="008C4583" w:rsidRDefault="008C4583" w:rsidP="008C4583">
      <w:r>
        <w:rPr>
          <w:rFonts w:hint="eastAsia"/>
        </w:rPr>
        <w:t>визначенню</w:t>
      </w:r>
      <w:r>
        <w:t></w:t>
      </w:r>
      <w:r>
        <w:rPr>
          <w:rFonts w:hint="eastAsia"/>
        </w:rPr>
        <w:t>художньо</w:t>
      </w:r>
      <w:r>
        <w:t></w:t>
      </w:r>
      <w:r>
        <w:rPr>
          <w:rFonts w:hint="eastAsia"/>
        </w:rPr>
        <w:t>риторичних</w:t>
      </w:r>
      <w:r>
        <w:t></w:t>
      </w:r>
      <w:r>
        <w:rPr>
          <w:rFonts w:hint="eastAsia"/>
        </w:rPr>
        <w:t>особливостей</w:t>
      </w:r>
      <w:r>
        <w:t></w:t>
      </w:r>
      <w:r>
        <w:rPr>
          <w:rFonts w:hint="eastAsia"/>
        </w:rPr>
        <w:t>прози</w:t>
      </w:r>
      <w:r>
        <w:t></w:t>
      </w:r>
      <w:r>
        <w:rPr>
          <w:rFonts w:hint="eastAsia"/>
        </w:rPr>
        <w:t>добарокової</w:t>
      </w:r>
      <w:r>
        <w:t></w:t>
      </w:r>
      <w:r>
        <w:rPr>
          <w:rFonts w:hint="eastAsia"/>
        </w:rPr>
        <w:t>та</w:t>
      </w:r>
    </w:p>
    <w:p w:rsidR="008C4583" w:rsidRDefault="008C4583" w:rsidP="008C4583">
      <w:r>
        <w:rPr>
          <w:rFonts w:hint="eastAsia"/>
        </w:rPr>
        <w:t>барокової</w:t>
      </w:r>
      <w:r>
        <w:t></w:t>
      </w:r>
      <w:r>
        <w:rPr>
          <w:rFonts w:hint="eastAsia"/>
        </w:rPr>
        <w:t>доби</w:t>
      </w:r>
      <w:r>
        <w:t></w:t>
      </w:r>
    </w:p>
    <w:p w:rsidR="008C4583" w:rsidRDefault="008C4583" w:rsidP="008C4583">
      <w:r>
        <w:rPr>
          <w:rFonts w:hint="eastAsia"/>
        </w:rPr>
        <w:t>Потрібно</w:t>
      </w:r>
      <w:r>
        <w:t></w:t>
      </w:r>
      <w:r>
        <w:rPr>
          <w:rFonts w:hint="eastAsia"/>
        </w:rPr>
        <w:t>відзначити</w:t>
      </w:r>
      <w:r>
        <w:t></w:t>
      </w:r>
      <w:r>
        <w:t></w:t>
      </w:r>
      <w:r>
        <w:rPr>
          <w:rFonts w:hint="eastAsia"/>
        </w:rPr>
        <w:t>що</w:t>
      </w:r>
      <w:r>
        <w:t></w:t>
      </w:r>
      <w:r>
        <w:rPr>
          <w:rFonts w:hint="eastAsia"/>
        </w:rPr>
        <w:t>польськомовна</w:t>
      </w:r>
      <w:r>
        <w:t></w:t>
      </w:r>
      <w:r>
        <w:rPr>
          <w:rFonts w:hint="eastAsia"/>
        </w:rPr>
        <w:t>проза</w:t>
      </w:r>
      <w:r>
        <w:t></w:t>
      </w:r>
      <w:r>
        <w:t></w:t>
      </w:r>
      <w:r>
        <w:t></w:t>
      </w:r>
      <w:r>
        <w:t></w:t>
      </w:r>
      <w:r>
        <w:t></w:t>
      </w:r>
      <w:r>
        <w:t></w:t>
      </w:r>
      <w:r>
        <w:rPr>
          <w:rFonts w:hint="eastAsia"/>
        </w:rPr>
        <w:t>ст</w:t>
      </w:r>
      <w:r>
        <w:t></w:t>
      </w:r>
      <w:r>
        <w:t></w:t>
      </w:r>
      <w:r>
        <w:rPr>
          <w:rFonts w:hint="eastAsia"/>
        </w:rPr>
        <w:t>зазнала</w:t>
      </w:r>
    </w:p>
    <w:p w:rsidR="008C4583" w:rsidRDefault="008C4583" w:rsidP="008C4583">
      <w:r>
        <w:rPr>
          <w:rFonts w:hint="eastAsia"/>
        </w:rPr>
        <w:t>значних</w:t>
      </w:r>
      <w:r>
        <w:t></w:t>
      </w:r>
      <w:r>
        <w:rPr>
          <w:rFonts w:hint="eastAsia"/>
        </w:rPr>
        <w:t>трансформацій</w:t>
      </w:r>
      <w:r>
        <w:t></w:t>
      </w:r>
      <w:r>
        <w:rPr>
          <w:rFonts w:hint="eastAsia"/>
        </w:rPr>
        <w:t>на</w:t>
      </w:r>
      <w:r>
        <w:t></w:t>
      </w:r>
      <w:r>
        <w:rPr>
          <w:rFonts w:hint="eastAsia"/>
        </w:rPr>
        <w:t>почергових</w:t>
      </w:r>
      <w:r>
        <w:t></w:t>
      </w:r>
      <w:r>
        <w:rPr>
          <w:rFonts w:hint="eastAsia"/>
        </w:rPr>
        <w:t>етапах</w:t>
      </w:r>
      <w:r>
        <w:t></w:t>
      </w:r>
      <w:r>
        <w:rPr>
          <w:rFonts w:hint="eastAsia"/>
        </w:rPr>
        <w:t>свого</w:t>
      </w:r>
      <w:r>
        <w:t></w:t>
      </w:r>
      <w:r>
        <w:rPr>
          <w:rFonts w:hint="eastAsia"/>
        </w:rPr>
        <w:t>розвитку</w:t>
      </w:r>
      <w:r>
        <w:t></w:t>
      </w:r>
      <w:r>
        <w:rPr>
          <w:rFonts w:hint="eastAsia"/>
        </w:rPr>
        <w:t>внаслідок</w:t>
      </w:r>
    </w:p>
    <w:p w:rsidR="008C4583" w:rsidRDefault="008C4583" w:rsidP="008C4583">
      <w:r>
        <w:rPr>
          <w:rFonts w:hint="eastAsia"/>
        </w:rPr>
        <w:t>впливу</w:t>
      </w:r>
      <w:r>
        <w:t></w:t>
      </w:r>
      <w:r>
        <w:rPr>
          <w:rFonts w:hint="eastAsia"/>
        </w:rPr>
        <w:t>барокових</w:t>
      </w:r>
      <w:r>
        <w:t></w:t>
      </w:r>
      <w:r>
        <w:rPr>
          <w:rFonts w:hint="eastAsia"/>
        </w:rPr>
        <w:t>тенденцій</w:t>
      </w:r>
      <w:r>
        <w:t></w:t>
      </w:r>
      <w:r>
        <w:rPr>
          <w:rFonts w:hint="eastAsia"/>
        </w:rPr>
        <w:t>світового</w:t>
      </w:r>
      <w:r>
        <w:t></w:t>
      </w:r>
      <w:r>
        <w:rPr>
          <w:rFonts w:hint="eastAsia"/>
        </w:rPr>
        <w:t>масштабу</w:t>
      </w:r>
      <w:r>
        <w:t></w:t>
      </w:r>
      <w:r>
        <w:t></w:t>
      </w:r>
      <w:r>
        <w:rPr>
          <w:rFonts w:hint="eastAsia"/>
        </w:rPr>
        <w:t>Концепційною</w:t>
      </w:r>
      <w:r>
        <w:t></w:t>
      </w:r>
      <w:r>
        <w:rPr>
          <w:rFonts w:hint="eastAsia"/>
        </w:rPr>
        <w:t>основою</w:t>
      </w:r>
    </w:p>
    <w:p w:rsidR="008C4583" w:rsidRDefault="008C4583" w:rsidP="008C4583">
      <w:r>
        <w:rPr>
          <w:rFonts w:hint="eastAsia"/>
        </w:rPr>
        <w:t>праці</w:t>
      </w:r>
      <w:r>
        <w:t></w:t>
      </w:r>
      <w:r>
        <w:rPr>
          <w:rFonts w:hint="eastAsia"/>
        </w:rPr>
        <w:t>став</w:t>
      </w:r>
      <w:r>
        <w:t></w:t>
      </w:r>
      <w:r>
        <w:rPr>
          <w:rFonts w:hint="eastAsia"/>
        </w:rPr>
        <w:t>парадигматичний</w:t>
      </w:r>
      <w:r>
        <w:t></w:t>
      </w:r>
      <w:r>
        <w:rPr>
          <w:rFonts w:hint="eastAsia"/>
        </w:rPr>
        <w:t>принцип</w:t>
      </w:r>
      <w:r>
        <w:t></w:t>
      </w:r>
      <w:r>
        <w:rPr>
          <w:rFonts w:hint="eastAsia"/>
        </w:rPr>
        <w:t>вивчення</w:t>
      </w:r>
      <w:r>
        <w:t></w:t>
      </w:r>
      <w:r>
        <w:rPr>
          <w:rFonts w:hint="eastAsia"/>
        </w:rPr>
        <w:t>національних</w:t>
      </w:r>
      <w:r>
        <w:t></w:t>
      </w:r>
      <w:r>
        <w:rPr>
          <w:rFonts w:hint="eastAsia"/>
        </w:rPr>
        <w:t>літератур</w:t>
      </w:r>
      <w:r>
        <w:t></w:t>
      </w:r>
      <w:r>
        <w:rPr>
          <w:rFonts w:hint="eastAsia"/>
        </w:rPr>
        <w:t>у</w:t>
      </w:r>
    </w:p>
    <w:p w:rsidR="008C4583" w:rsidRDefault="008C4583" w:rsidP="008C4583">
      <w:r>
        <w:rPr>
          <w:rFonts w:hint="eastAsia"/>
        </w:rPr>
        <w:t>межах</w:t>
      </w:r>
      <w:r>
        <w:t></w:t>
      </w:r>
      <w:r>
        <w:rPr>
          <w:rFonts w:hint="eastAsia"/>
        </w:rPr>
        <w:t>польськомовного</w:t>
      </w:r>
      <w:r>
        <w:t></w:t>
      </w:r>
      <w:r>
        <w:rPr>
          <w:rFonts w:hint="eastAsia"/>
        </w:rPr>
        <w:t>прозового</w:t>
      </w:r>
      <w:r>
        <w:t></w:t>
      </w:r>
      <w:r>
        <w:rPr>
          <w:rFonts w:hint="eastAsia"/>
        </w:rPr>
        <w:t>мегадискурсу</w:t>
      </w:r>
      <w:r>
        <w:t></w:t>
      </w:r>
      <w:r>
        <w:t></w:t>
      </w:r>
      <w:r>
        <w:rPr>
          <w:rFonts w:hint="eastAsia"/>
        </w:rPr>
        <w:t>Відповідно</w:t>
      </w:r>
      <w:r>
        <w:t></w:t>
      </w:r>
      <w:r>
        <w:rPr>
          <w:rFonts w:hint="eastAsia"/>
        </w:rPr>
        <w:t>до</w:t>
      </w:r>
      <w:r>
        <w:t></w:t>
      </w:r>
      <w:r>
        <w:rPr>
          <w:rFonts w:hint="eastAsia"/>
        </w:rPr>
        <w:t>цієї</w:t>
      </w:r>
    </w:p>
    <w:p w:rsidR="008C4583" w:rsidRDefault="008C4583" w:rsidP="008C4583">
      <w:r>
        <w:rPr>
          <w:rFonts w:hint="eastAsia"/>
        </w:rPr>
        <w:t>літературознавчої</w:t>
      </w:r>
      <w:r>
        <w:t></w:t>
      </w:r>
      <w:r>
        <w:rPr>
          <w:rFonts w:hint="eastAsia"/>
        </w:rPr>
        <w:t>засади</w:t>
      </w:r>
      <w:r>
        <w:t></w:t>
      </w:r>
      <w:r>
        <w:t></w:t>
      </w:r>
      <w:r>
        <w:rPr>
          <w:rFonts w:hint="eastAsia"/>
        </w:rPr>
        <w:t>у</w:t>
      </w:r>
      <w:r>
        <w:t></w:t>
      </w:r>
      <w:r>
        <w:rPr>
          <w:rFonts w:hint="eastAsia"/>
        </w:rPr>
        <w:t>роботі</w:t>
      </w:r>
      <w:r>
        <w:t></w:t>
      </w:r>
      <w:r>
        <w:rPr>
          <w:rFonts w:hint="eastAsia"/>
        </w:rPr>
        <w:t>відмежовано</w:t>
      </w:r>
      <w:r>
        <w:t></w:t>
      </w:r>
      <w:r>
        <w:rPr>
          <w:rFonts w:hint="eastAsia"/>
        </w:rPr>
        <w:t>польську</w:t>
      </w:r>
      <w:r>
        <w:t></w:t>
      </w:r>
      <w:r>
        <w:rPr>
          <w:rFonts w:hint="eastAsia"/>
        </w:rPr>
        <w:t>й</w:t>
      </w:r>
      <w:r>
        <w:t></w:t>
      </w:r>
      <w:r>
        <w:rPr>
          <w:rFonts w:hint="eastAsia"/>
        </w:rPr>
        <w:t>українську</w:t>
      </w:r>
    </w:p>
    <w:p w:rsidR="008C4583" w:rsidRDefault="008C4583" w:rsidP="008C4583">
      <w:r>
        <w:rPr>
          <w:rFonts w:hint="eastAsia"/>
        </w:rPr>
        <w:t>польськомовні</w:t>
      </w:r>
      <w:r>
        <w:t></w:t>
      </w:r>
      <w:r>
        <w:rPr>
          <w:rFonts w:hint="eastAsia"/>
        </w:rPr>
        <w:t>парадигми</w:t>
      </w:r>
      <w:r>
        <w:t></w:t>
      </w:r>
      <w:r>
        <w:t></w:t>
      </w:r>
      <w:r>
        <w:rPr>
          <w:rFonts w:hint="eastAsia"/>
        </w:rPr>
        <w:t>які</w:t>
      </w:r>
      <w:r>
        <w:t></w:t>
      </w:r>
      <w:r>
        <w:rPr>
          <w:rFonts w:hint="eastAsia"/>
        </w:rPr>
        <w:t>частково</w:t>
      </w:r>
      <w:r>
        <w:t></w:t>
      </w:r>
      <w:r>
        <w:rPr>
          <w:rFonts w:hint="eastAsia"/>
        </w:rPr>
        <w:t>перетинаються</w:t>
      </w:r>
      <w:r>
        <w:t></w:t>
      </w:r>
      <w:r>
        <w:t></w:t>
      </w:r>
      <w:r>
        <w:rPr>
          <w:rFonts w:hint="eastAsia"/>
        </w:rPr>
        <w:t>накладаються</w:t>
      </w:r>
      <w:r>
        <w:t></w:t>
      </w:r>
      <w:r>
        <w:rPr>
          <w:rFonts w:hint="eastAsia"/>
        </w:rPr>
        <w:t>одна</w:t>
      </w:r>
    </w:p>
    <w:p w:rsidR="008C4583" w:rsidRDefault="008C4583" w:rsidP="008C4583">
      <w:r>
        <w:rPr>
          <w:rFonts w:hint="eastAsia"/>
        </w:rPr>
        <w:t>на</w:t>
      </w:r>
      <w:r>
        <w:t></w:t>
      </w:r>
      <w:r>
        <w:rPr>
          <w:rFonts w:hint="eastAsia"/>
        </w:rPr>
        <w:t>одну</w:t>
      </w:r>
      <w:r>
        <w:t></w:t>
      </w:r>
      <w:r>
        <w:t></w:t>
      </w:r>
      <w:r>
        <w:rPr>
          <w:rFonts w:hint="eastAsia"/>
        </w:rPr>
        <w:t>становлять</w:t>
      </w:r>
      <w:r>
        <w:t></w:t>
      </w:r>
      <w:r>
        <w:rPr>
          <w:rFonts w:hint="eastAsia"/>
        </w:rPr>
        <w:t>єдиний</w:t>
      </w:r>
      <w:r>
        <w:t></w:t>
      </w:r>
      <w:r>
        <w:rPr>
          <w:rFonts w:hint="eastAsia"/>
        </w:rPr>
        <w:t>комплекс</w:t>
      </w:r>
      <w:r>
        <w:t></w:t>
      </w:r>
      <w:r>
        <w:rPr>
          <w:rFonts w:hint="eastAsia"/>
        </w:rPr>
        <w:t>субкультури</w:t>
      </w:r>
      <w:r>
        <w:t></w:t>
      </w:r>
      <w:r>
        <w:rPr>
          <w:rFonts w:hint="eastAsia"/>
        </w:rPr>
        <w:t>українсько</w:t>
      </w:r>
      <w:r>
        <w:t></w:t>
      </w:r>
      <w:r>
        <w:rPr>
          <w:rFonts w:hint="eastAsia"/>
        </w:rPr>
        <w:t>польського</w:t>
      </w:r>
    </w:p>
    <w:p w:rsidR="008C4583" w:rsidRDefault="008C4583" w:rsidP="008C4583">
      <w:r>
        <w:rPr>
          <w:rFonts w:hint="eastAsia"/>
        </w:rPr>
        <w:t>пограниччя</w:t>
      </w:r>
      <w:r>
        <w:t></w:t>
      </w:r>
      <w:r>
        <w:t></w:t>
      </w:r>
      <w:r>
        <w:rPr>
          <w:rFonts w:hint="eastAsia"/>
        </w:rPr>
        <w:t>у</w:t>
      </w:r>
      <w:r>
        <w:t></w:t>
      </w:r>
      <w:r>
        <w:rPr>
          <w:rFonts w:hint="eastAsia"/>
        </w:rPr>
        <w:t>який</w:t>
      </w:r>
      <w:r>
        <w:t></w:t>
      </w:r>
      <w:r>
        <w:rPr>
          <w:rFonts w:hint="eastAsia"/>
        </w:rPr>
        <w:t>гармонійно</w:t>
      </w:r>
      <w:r>
        <w:t></w:t>
      </w:r>
      <w:r>
        <w:rPr>
          <w:rFonts w:hint="eastAsia"/>
        </w:rPr>
        <w:t>вливалася</w:t>
      </w:r>
      <w:r>
        <w:t></w:t>
      </w:r>
      <w:r>
        <w:rPr>
          <w:rFonts w:hint="eastAsia"/>
        </w:rPr>
        <w:t>латинська</w:t>
      </w:r>
      <w:r>
        <w:t></w:t>
      </w:r>
      <w:r>
        <w:rPr>
          <w:rFonts w:hint="eastAsia"/>
        </w:rPr>
        <w:t>перекладна</w:t>
      </w:r>
      <w:r>
        <w:t></w:t>
      </w:r>
      <w:r>
        <w:rPr>
          <w:rFonts w:hint="eastAsia"/>
        </w:rPr>
        <w:t>проза</w:t>
      </w:r>
      <w:r>
        <w:t></w:t>
      </w:r>
    </w:p>
    <w:p w:rsidR="008C4583" w:rsidRDefault="008C4583" w:rsidP="008C4583">
      <w:r>
        <w:rPr>
          <w:rFonts w:hint="eastAsia"/>
        </w:rPr>
        <w:t>У</w:t>
      </w:r>
      <w:r>
        <w:t></w:t>
      </w:r>
      <w:r>
        <w:rPr>
          <w:rFonts w:hint="eastAsia"/>
        </w:rPr>
        <w:t>досліджуваний</w:t>
      </w:r>
      <w:r>
        <w:t></w:t>
      </w:r>
      <w:r>
        <w:rPr>
          <w:rFonts w:hint="eastAsia"/>
        </w:rPr>
        <w:t>період</w:t>
      </w:r>
      <w:r>
        <w:t></w:t>
      </w:r>
      <w:r>
        <w:rPr>
          <w:rFonts w:hint="eastAsia"/>
        </w:rPr>
        <w:t>польська</w:t>
      </w:r>
      <w:r>
        <w:t></w:t>
      </w:r>
      <w:r>
        <w:rPr>
          <w:rFonts w:hint="eastAsia"/>
        </w:rPr>
        <w:t>та</w:t>
      </w:r>
      <w:r>
        <w:t></w:t>
      </w:r>
      <w:r>
        <w:rPr>
          <w:rFonts w:hint="eastAsia"/>
        </w:rPr>
        <w:t>українська</w:t>
      </w:r>
      <w:r>
        <w:t></w:t>
      </w:r>
      <w:r>
        <w:rPr>
          <w:rFonts w:hint="eastAsia"/>
        </w:rPr>
        <w:t>парадигми</w:t>
      </w:r>
      <w:r>
        <w:t></w:t>
      </w:r>
      <w:r>
        <w:rPr>
          <w:rFonts w:hint="eastAsia"/>
        </w:rPr>
        <w:t>самостійно</w:t>
      </w:r>
    </w:p>
    <w:p w:rsidR="008C4583" w:rsidRDefault="008C4583" w:rsidP="008C4583">
      <w:r>
        <w:rPr>
          <w:rFonts w:hint="eastAsia"/>
        </w:rPr>
        <w:t>подолали</w:t>
      </w:r>
      <w:r>
        <w:t></w:t>
      </w:r>
      <w:r>
        <w:rPr>
          <w:rFonts w:hint="eastAsia"/>
        </w:rPr>
        <w:t>складний</w:t>
      </w:r>
      <w:r>
        <w:t></w:t>
      </w:r>
      <w:r>
        <w:rPr>
          <w:rFonts w:hint="eastAsia"/>
        </w:rPr>
        <w:t>шлях</w:t>
      </w:r>
      <w:r>
        <w:t></w:t>
      </w:r>
      <w:r>
        <w:rPr>
          <w:rFonts w:hint="eastAsia"/>
        </w:rPr>
        <w:t>національної</w:t>
      </w:r>
      <w:r>
        <w:t></w:t>
      </w:r>
      <w:r>
        <w:rPr>
          <w:rFonts w:hint="eastAsia"/>
        </w:rPr>
        <w:t>самоідентифікації</w:t>
      </w:r>
      <w:r>
        <w:t></w:t>
      </w:r>
      <w:r>
        <w:t></w:t>
      </w:r>
      <w:r>
        <w:rPr>
          <w:rFonts w:hint="eastAsia"/>
        </w:rPr>
        <w:t>що</w:t>
      </w:r>
      <w:r>
        <w:t></w:t>
      </w:r>
      <w:r>
        <w:rPr>
          <w:rFonts w:hint="eastAsia"/>
        </w:rPr>
        <w:t>особливим</w:t>
      </w:r>
    </w:p>
    <w:p w:rsidR="008C4583" w:rsidRDefault="008C4583" w:rsidP="008C4583">
      <w:r>
        <w:rPr>
          <w:rFonts w:hint="eastAsia"/>
        </w:rPr>
        <w:t>чином</w:t>
      </w:r>
      <w:r>
        <w:t></w:t>
      </w:r>
      <w:r>
        <w:rPr>
          <w:rFonts w:hint="eastAsia"/>
        </w:rPr>
        <w:t>проявилося</w:t>
      </w:r>
      <w:r>
        <w:t></w:t>
      </w:r>
      <w:r>
        <w:rPr>
          <w:rFonts w:hint="eastAsia"/>
        </w:rPr>
        <w:t>в</w:t>
      </w:r>
      <w:r>
        <w:t></w:t>
      </w:r>
      <w:r>
        <w:rPr>
          <w:rFonts w:hint="eastAsia"/>
        </w:rPr>
        <w:t>розвитку</w:t>
      </w:r>
      <w:r>
        <w:t></w:t>
      </w:r>
      <w:r>
        <w:rPr>
          <w:rFonts w:hint="eastAsia"/>
        </w:rPr>
        <w:t>сарматської</w:t>
      </w:r>
      <w:r>
        <w:t></w:t>
      </w:r>
      <w:r>
        <w:rPr>
          <w:rFonts w:hint="eastAsia"/>
        </w:rPr>
        <w:t>та</w:t>
      </w:r>
      <w:r>
        <w:t></w:t>
      </w:r>
      <w:r>
        <w:rPr>
          <w:rFonts w:hint="eastAsia"/>
        </w:rPr>
        <w:t>роксолянської</w:t>
      </w:r>
      <w:r>
        <w:t></w:t>
      </w:r>
      <w:r>
        <w:rPr>
          <w:rFonts w:hint="eastAsia"/>
        </w:rPr>
        <w:t>ідей</w:t>
      </w:r>
    </w:p>
    <w:p w:rsidR="008C4583" w:rsidRDefault="008C4583" w:rsidP="008C4583">
      <w:r>
        <w:rPr>
          <w:rFonts w:hint="eastAsia"/>
        </w:rPr>
        <w:t>суспільного</w:t>
      </w:r>
      <w:r>
        <w:t></w:t>
      </w:r>
      <w:r>
        <w:rPr>
          <w:rFonts w:hint="eastAsia"/>
        </w:rPr>
        <w:t>середовища</w:t>
      </w:r>
      <w:r>
        <w:t></w:t>
      </w:r>
      <w:r>
        <w:rPr>
          <w:rFonts w:hint="eastAsia"/>
        </w:rPr>
        <w:t>давньої</w:t>
      </w:r>
      <w:r>
        <w:t></w:t>
      </w:r>
      <w:r>
        <w:rPr>
          <w:rFonts w:hint="eastAsia"/>
        </w:rPr>
        <w:t>Речі</w:t>
      </w:r>
      <w:r>
        <w:t></w:t>
      </w:r>
      <w:r>
        <w:rPr>
          <w:rFonts w:hint="eastAsia"/>
        </w:rPr>
        <w:t>Посполитої</w:t>
      </w:r>
      <w:r>
        <w:t></w:t>
      </w:r>
      <w:r>
        <w:rPr>
          <w:rFonts w:hint="eastAsia"/>
        </w:rPr>
        <w:t>–</w:t>
      </w:r>
      <w:r>
        <w:t></w:t>
      </w:r>
      <w:r>
        <w:rPr>
          <w:rFonts w:hint="eastAsia"/>
        </w:rPr>
        <w:t>колиски</w:t>
      </w:r>
      <w:r>
        <w:t></w:t>
      </w:r>
      <w:r>
        <w:rPr>
          <w:rFonts w:hint="eastAsia"/>
        </w:rPr>
        <w:t>становлення</w:t>
      </w:r>
    </w:p>
    <w:p w:rsidR="008C4583" w:rsidRDefault="008C4583" w:rsidP="008C4583">
      <w:r>
        <w:rPr>
          <w:rFonts w:hint="eastAsia"/>
        </w:rPr>
        <w:t>декількох</w:t>
      </w:r>
      <w:r>
        <w:t></w:t>
      </w:r>
      <w:r>
        <w:rPr>
          <w:rFonts w:hint="eastAsia"/>
        </w:rPr>
        <w:t>слов’янських</w:t>
      </w:r>
      <w:r>
        <w:t></w:t>
      </w:r>
      <w:r>
        <w:rPr>
          <w:rFonts w:hint="eastAsia"/>
        </w:rPr>
        <w:t>культур</w:t>
      </w:r>
      <w:r>
        <w:t></w:t>
      </w:r>
      <w:r>
        <w:t></w:t>
      </w:r>
      <w:r>
        <w:rPr>
          <w:rFonts w:hint="eastAsia"/>
        </w:rPr>
        <w:t>Виразно</w:t>
      </w:r>
      <w:r>
        <w:t></w:t>
      </w:r>
      <w:r>
        <w:rPr>
          <w:rFonts w:hint="eastAsia"/>
        </w:rPr>
        <w:t>простежується</w:t>
      </w:r>
      <w:r>
        <w:t></w:t>
      </w:r>
      <w:r>
        <w:rPr>
          <w:rFonts w:hint="eastAsia"/>
        </w:rPr>
        <w:t>умовність</w:t>
      </w:r>
      <w:r>
        <w:t></w:t>
      </w:r>
      <w:r>
        <w:rPr>
          <w:rFonts w:hint="eastAsia"/>
        </w:rPr>
        <w:t>цього</w:t>
      </w:r>
    </w:p>
    <w:p w:rsidR="008C4583" w:rsidRDefault="008C4583" w:rsidP="008C4583">
      <w:r>
        <w:rPr>
          <w:rFonts w:hint="eastAsia"/>
        </w:rPr>
        <w:t>поділу</w:t>
      </w:r>
      <w:r>
        <w:t></w:t>
      </w:r>
      <w:r>
        <w:t></w:t>
      </w:r>
      <w:r>
        <w:rPr>
          <w:rFonts w:hint="eastAsia"/>
        </w:rPr>
        <w:t>оскільки</w:t>
      </w:r>
      <w:r>
        <w:t></w:t>
      </w:r>
      <w:r>
        <w:rPr>
          <w:rFonts w:hint="eastAsia"/>
        </w:rPr>
        <w:t>більшість</w:t>
      </w:r>
      <w:r>
        <w:t></w:t>
      </w:r>
      <w:r>
        <w:rPr>
          <w:rFonts w:hint="eastAsia"/>
        </w:rPr>
        <w:t>давніх</w:t>
      </w:r>
      <w:r>
        <w:t></w:t>
      </w:r>
      <w:r>
        <w:rPr>
          <w:rFonts w:hint="eastAsia"/>
        </w:rPr>
        <w:t>українських</w:t>
      </w:r>
      <w:r>
        <w:t></w:t>
      </w:r>
      <w:r>
        <w:rPr>
          <w:rFonts w:hint="eastAsia"/>
        </w:rPr>
        <w:t>авторів</w:t>
      </w:r>
      <w:r>
        <w:t></w:t>
      </w:r>
      <w:r>
        <w:rPr>
          <w:rFonts w:hint="eastAsia"/>
        </w:rPr>
        <w:t>ідентифікували</w:t>
      </w:r>
      <w:r>
        <w:t></w:t>
      </w:r>
      <w:r>
        <w:rPr>
          <w:rFonts w:hint="eastAsia"/>
        </w:rPr>
        <w:t>себе</w:t>
      </w:r>
    </w:p>
    <w:p w:rsidR="008C4583" w:rsidRDefault="008C4583" w:rsidP="008C4583">
      <w:r>
        <w:rPr>
          <w:rFonts w:hint="eastAsia"/>
        </w:rPr>
        <w:t>двопланово</w:t>
      </w:r>
      <w:r>
        <w:t></w:t>
      </w:r>
      <w:r>
        <w:t></w:t>
      </w:r>
      <w:r>
        <w:rPr>
          <w:rFonts w:hint="eastAsia"/>
        </w:rPr>
        <w:t>що</w:t>
      </w:r>
      <w:r>
        <w:t></w:t>
      </w:r>
      <w:r>
        <w:rPr>
          <w:rFonts w:hint="eastAsia"/>
        </w:rPr>
        <w:t>підкреслював</w:t>
      </w:r>
      <w:r>
        <w:t></w:t>
      </w:r>
      <w:r>
        <w:rPr>
          <w:rFonts w:hint="eastAsia"/>
        </w:rPr>
        <w:t>Станіслав</w:t>
      </w:r>
      <w:r>
        <w:t></w:t>
      </w:r>
      <w:r>
        <w:rPr>
          <w:rFonts w:hint="eastAsia"/>
        </w:rPr>
        <w:t>Оріховський</w:t>
      </w:r>
      <w:r>
        <w:t></w:t>
      </w:r>
      <w:r>
        <w:t></w:t>
      </w:r>
      <w:r>
        <w:rPr>
          <w:rFonts w:hint="eastAsia"/>
        </w:rPr>
        <w:t>стверджуючи</w:t>
      </w:r>
      <w:r>
        <w:t></w:t>
      </w:r>
      <w:r>
        <w:rPr>
          <w:rFonts w:hint="eastAsia"/>
        </w:rPr>
        <w:t>тезу</w:t>
      </w:r>
    </w:p>
    <w:p w:rsidR="008C4583" w:rsidRDefault="008C4583" w:rsidP="008C4583">
      <w:r>
        <w:rPr>
          <w:rFonts w:hint="eastAsia"/>
        </w:rPr>
        <w:t>про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руське</w:t>
      </w:r>
      <w:r>
        <w:t></w:t>
      </w:r>
      <w:r>
        <w:rPr>
          <w:rFonts w:hint="eastAsia"/>
        </w:rPr>
        <w:t>плем’я</w:t>
      </w:r>
      <w:r>
        <w:t></w:t>
      </w:r>
      <w:r>
        <w:rPr>
          <w:rFonts w:hint="eastAsia"/>
        </w:rPr>
        <w:t>польської</w:t>
      </w:r>
      <w:r>
        <w:t></w:t>
      </w:r>
      <w:r>
        <w:rPr>
          <w:rFonts w:hint="eastAsia"/>
        </w:rPr>
        <w:t>нації</w:t>
      </w:r>
      <w:r>
        <w:t></w:t>
      </w:r>
      <w:r>
        <w:t></w:t>
      </w:r>
      <w:r>
        <w:t></w:t>
      </w:r>
    </w:p>
    <w:p w:rsidR="008C4583" w:rsidRDefault="008C4583" w:rsidP="008C4583">
      <w:r>
        <w:rPr>
          <w:rFonts w:hint="eastAsia"/>
        </w:rPr>
        <w:t>Із</w:t>
      </w:r>
      <w:r>
        <w:t></w:t>
      </w:r>
      <w:r>
        <w:rPr>
          <w:rFonts w:hint="eastAsia"/>
        </w:rPr>
        <w:t>проведеного</w:t>
      </w:r>
      <w:r>
        <w:t></w:t>
      </w:r>
      <w:r>
        <w:rPr>
          <w:rFonts w:hint="eastAsia"/>
        </w:rPr>
        <w:t>нами</w:t>
      </w:r>
      <w:r>
        <w:t></w:t>
      </w:r>
      <w:r>
        <w:rPr>
          <w:rFonts w:hint="eastAsia"/>
        </w:rPr>
        <w:t>дослідження</w:t>
      </w:r>
      <w:r>
        <w:t></w:t>
      </w:r>
      <w:r>
        <w:rPr>
          <w:rFonts w:hint="eastAsia"/>
        </w:rPr>
        <w:t>випливає</w:t>
      </w:r>
      <w:r>
        <w:t></w:t>
      </w:r>
      <w:r>
        <w:t></w:t>
      </w:r>
      <w:r>
        <w:rPr>
          <w:rFonts w:hint="eastAsia"/>
        </w:rPr>
        <w:t>що</w:t>
      </w:r>
      <w:r>
        <w:t></w:t>
      </w:r>
      <w:r>
        <w:rPr>
          <w:rFonts w:hint="eastAsia"/>
        </w:rPr>
        <w:t>сучасне</w:t>
      </w:r>
      <w:r>
        <w:t></w:t>
      </w:r>
      <w:r>
        <w:rPr>
          <w:rFonts w:hint="eastAsia"/>
        </w:rPr>
        <w:t>літературознавство</w:t>
      </w:r>
    </w:p>
    <w:p w:rsidR="008C4583" w:rsidRDefault="008C4583" w:rsidP="008C4583">
      <w:r>
        <w:rPr>
          <w:rFonts w:hint="eastAsia"/>
        </w:rPr>
        <w:t>повинно</w:t>
      </w:r>
      <w:r>
        <w:t></w:t>
      </w:r>
      <w:r>
        <w:rPr>
          <w:rFonts w:hint="eastAsia"/>
        </w:rPr>
        <w:t>відійти</w:t>
      </w:r>
      <w:r>
        <w:t></w:t>
      </w:r>
      <w:r>
        <w:rPr>
          <w:rFonts w:hint="eastAsia"/>
        </w:rPr>
        <w:t>від</w:t>
      </w:r>
      <w:r>
        <w:t></w:t>
      </w:r>
      <w:r>
        <w:rPr>
          <w:rFonts w:hint="eastAsia"/>
        </w:rPr>
        <w:t>цієї</w:t>
      </w:r>
      <w:r>
        <w:t></w:t>
      </w:r>
      <w:r>
        <w:rPr>
          <w:rFonts w:hint="eastAsia"/>
        </w:rPr>
        <w:t>повної</w:t>
      </w:r>
      <w:r>
        <w:t></w:t>
      </w:r>
      <w:r>
        <w:rPr>
          <w:rFonts w:hint="eastAsia"/>
        </w:rPr>
        <w:t>традиційної</w:t>
      </w:r>
      <w:r>
        <w:t></w:t>
      </w:r>
      <w:r>
        <w:rPr>
          <w:rFonts w:hint="eastAsia"/>
        </w:rPr>
        <w:t>ідентифікації</w:t>
      </w:r>
      <w:r>
        <w:t></w:t>
      </w:r>
      <w:r>
        <w:rPr>
          <w:rFonts w:hint="eastAsia"/>
        </w:rPr>
        <w:t>українських</w:t>
      </w:r>
    </w:p>
    <w:p w:rsidR="008C4583" w:rsidRDefault="008C4583" w:rsidP="008C4583">
      <w:r>
        <w:rPr>
          <w:rFonts w:hint="eastAsia"/>
        </w:rPr>
        <w:t>письменників</w:t>
      </w:r>
      <w:r>
        <w:t></w:t>
      </w:r>
      <w:r>
        <w:t></w:t>
      </w:r>
      <w:r>
        <w:rPr>
          <w:rFonts w:hint="eastAsia"/>
        </w:rPr>
        <w:t>які</w:t>
      </w:r>
      <w:r>
        <w:t></w:t>
      </w:r>
      <w:r>
        <w:rPr>
          <w:rFonts w:hint="eastAsia"/>
        </w:rPr>
        <w:t>творили</w:t>
      </w:r>
      <w:r>
        <w:t></w:t>
      </w:r>
      <w:r>
        <w:rPr>
          <w:rFonts w:hint="eastAsia"/>
        </w:rPr>
        <w:t>польською</w:t>
      </w:r>
      <w:r>
        <w:t></w:t>
      </w:r>
      <w:r>
        <w:rPr>
          <w:rFonts w:hint="eastAsia"/>
        </w:rPr>
        <w:t>мовою</w:t>
      </w:r>
      <w:r>
        <w:t></w:t>
      </w:r>
      <w:r>
        <w:t></w:t>
      </w:r>
      <w:r>
        <w:rPr>
          <w:rFonts w:hint="eastAsia"/>
        </w:rPr>
        <w:t>із</w:t>
      </w:r>
      <w:r>
        <w:t></w:t>
      </w:r>
      <w:r>
        <w:rPr>
          <w:rFonts w:hint="eastAsia"/>
        </w:rPr>
        <w:t>польськомовним</w:t>
      </w:r>
    </w:p>
    <w:p w:rsidR="008C4583" w:rsidRDefault="008C4583" w:rsidP="008C4583">
      <w:r>
        <w:rPr>
          <w:rFonts w:hint="eastAsia"/>
        </w:rPr>
        <w:t>великодержавним</w:t>
      </w:r>
      <w:r>
        <w:t></w:t>
      </w:r>
      <w:r>
        <w:rPr>
          <w:rFonts w:hint="eastAsia"/>
        </w:rPr>
        <w:t>загалом</w:t>
      </w:r>
      <w:r>
        <w:t></w:t>
      </w:r>
      <w:r>
        <w:t></w:t>
      </w:r>
      <w:r>
        <w:rPr>
          <w:rFonts w:hint="eastAsia"/>
        </w:rPr>
        <w:t>Ідучи</w:t>
      </w:r>
      <w:r>
        <w:t></w:t>
      </w:r>
      <w:r>
        <w:rPr>
          <w:rFonts w:hint="eastAsia"/>
        </w:rPr>
        <w:t>слідом</w:t>
      </w:r>
      <w:r>
        <w:t></w:t>
      </w:r>
      <w:r>
        <w:rPr>
          <w:rFonts w:hint="eastAsia"/>
        </w:rPr>
        <w:t>за</w:t>
      </w:r>
      <w:r>
        <w:t></w:t>
      </w:r>
      <w:r>
        <w:rPr>
          <w:rFonts w:hint="eastAsia"/>
        </w:rPr>
        <w:t>критичною</w:t>
      </w:r>
      <w:r>
        <w:t></w:t>
      </w:r>
      <w:r>
        <w:rPr>
          <w:rFonts w:hint="eastAsia"/>
        </w:rPr>
        <w:t>думкою</w:t>
      </w:r>
      <w:r>
        <w:t></w:t>
      </w:r>
      <w:r>
        <w:rPr>
          <w:rFonts w:hint="eastAsia"/>
        </w:rPr>
        <w:t>Івана</w:t>
      </w:r>
    </w:p>
    <w:p w:rsidR="008C4583" w:rsidRDefault="008C4583" w:rsidP="008C4583">
      <w:r>
        <w:rPr>
          <w:rFonts w:hint="eastAsia"/>
        </w:rPr>
        <w:t>Франка</w:t>
      </w:r>
      <w:r>
        <w:t></w:t>
      </w:r>
      <w:r>
        <w:t></w:t>
      </w:r>
      <w:r>
        <w:rPr>
          <w:rFonts w:hint="eastAsia"/>
        </w:rPr>
        <w:t>Івана</w:t>
      </w:r>
      <w:r>
        <w:t></w:t>
      </w:r>
      <w:r>
        <w:rPr>
          <w:rFonts w:hint="eastAsia"/>
        </w:rPr>
        <w:t>Вагилевича</w:t>
      </w:r>
      <w:r>
        <w:t></w:t>
      </w:r>
      <w:r>
        <w:rPr>
          <w:rFonts w:hint="eastAsia"/>
        </w:rPr>
        <w:t>й</w:t>
      </w:r>
      <w:r>
        <w:t></w:t>
      </w:r>
      <w:r>
        <w:rPr>
          <w:rFonts w:hint="eastAsia"/>
        </w:rPr>
        <w:t>інших</w:t>
      </w:r>
      <w:r>
        <w:t></w:t>
      </w:r>
      <w:r>
        <w:rPr>
          <w:rFonts w:hint="eastAsia"/>
        </w:rPr>
        <w:t>класиків</w:t>
      </w:r>
      <w:r>
        <w:t></w:t>
      </w:r>
      <w:r>
        <w:rPr>
          <w:rFonts w:hint="eastAsia"/>
        </w:rPr>
        <w:t>літературознавчої</w:t>
      </w:r>
      <w:r>
        <w:t></w:t>
      </w:r>
      <w:r>
        <w:rPr>
          <w:rFonts w:hint="eastAsia"/>
        </w:rPr>
        <w:t>царини</w:t>
      </w:r>
      <w:r>
        <w:t></w:t>
      </w:r>
      <w:r>
        <w:t></w:t>
      </w:r>
      <w:r>
        <w:rPr>
          <w:rFonts w:hint="eastAsia"/>
        </w:rPr>
        <w:t>ми</w:t>
      </w:r>
    </w:p>
    <w:p w:rsidR="008C4583" w:rsidRDefault="008C4583" w:rsidP="008C4583">
      <w:r>
        <w:rPr>
          <w:rFonts w:hint="eastAsia"/>
        </w:rPr>
        <w:t>зробили</w:t>
      </w:r>
      <w:r>
        <w:t></w:t>
      </w:r>
      <w:r>
        <w:rPr>
          <w:rFonts w:hint="eastAsia"/>
        </w:rPr>
        <w:t>спробу</w:t>
      </w:r>
      <w:r>
        <w:t></w:t>
      </w:r>
      <w:r>
        <w:rPr>
          <w:rFonts w:hint="eastAsia"/>
        </w:rPr>
        <w:t>окреслити</w:t>
      </w:r>
      <w:r>
        <w:t></w:t>
      </w:r>
      <w:r>
        <w:rPr>
          <w:rFonts w:hint="eastAsia"/>
        </w:rPr>
        <w:t>ті</w:t>
      </w:r>
      <w:r>
        <w:t></w:t>
      </w:r>
      <w:r>
        <w:rPr>
          <w:rFonts w:hint="eastAsia"/>
        </w:rPr>
        <w:t>умовні</w:t>
      </w:r>
      <w:r>
        <w:t></w:t>
      </w:r>
      <w:r>
        <w:rPr>
          <w:rFonts w:hint="eastAsia"/>
        </w:rPr>
        <w:t>межі</w:t>
      </w:r>
      <w:r>
        <w:t></w:t>
      </w:r>
      <w:r>
        <w:t></w:t>
      </w:r>
      <w:r>
        <w:rPr>
          <w:rFonts w:hint="eastAsia"/>
        </w:rPr>
        <w:t>завдяки</w:t>
      </w:r>
      <w:r>
        <w:t></w:t>
      </w:r>
      <w:r>
        <w:rPr>
          <w:rFonts w:hint="eastAsia"/>
        </w:rPr>
        <w:t>яким</w:t>
      </w:r>
      <w:r>
        <w:t></w:t>
      </w:r>
      <w:r>
        <w:rPr>
          <w:rFonts w:hint="eastAsia"/>
        </w:rPr>
        <w:t>відкривається</w:t>
      </w:r>
    </w:p>
    <w:p w:rsidR="008C4583" w:rsidRDefault="008C4583" w:rsidP="008C4583">
      <w:r>
        <w:rPr>
          <w:rFonts w:hint="eastAsia"/>
        </w:rPr>
        <w:t>окрема</w:t>
      </w:r>
      <w:r>
        <w:t></w:t>
      </w:r>
      <w:r>
        <w:rPr>
          <w:rFonts w:hint="eastAsia"/>
        </w:rPr>
        <w:t>сторінка</w:t>
      </w:r>
      <w:r>
        <w:t></w:t>
      </w:r>
      <w:r>
        <w:rPr>
          <w:rFonts w:hint="eastAsia"/>
        </w:rPr>
        <w:t>вітчизняної</w:t>
      </w:r>
      <w:r>
        <w:t></w:t>
      </w:r>
      <w:r>
        <w:rPr>
          <w:rFonts w:hint="eastAsia"/>
        </w:rPr>
        <w:t>медієвістики</w:t>
      </w:r>
      <w:r>
        <w:t></w:t>
      </w:r>
      <w:r>
        <w:rPr>
          <w:rFonts w:hint="eastAsia"/>
        </w:rPr>
        <w:t>–</w:t>
      </w:r>
      <w:r>
        <w:t></w:t>
      </w:r>
      <w:r>
        <w:rPr>
          <w:rFonts w:hint="eastAsia"/>
        </w:rPr>
        <w:t>українське</w:t>
      </w:r>
      <w:r>
        <w:t></w:t>
      </w:r>
      <w:r>
        <w:rPr>
          <w:rFonts w:hint="eastAsia"/>
        </w:rPr>
        <w:t>польськомовне</w:t>
      </w:r>
    </w:p>
    <w:p w:rsidR="008C4583" w:rsidRDefault="008C4583" w:rsidP="008C4583">
      <w:r>
        <w:rPr>
          <w:rFonts w:hint="eastAsia"/>
        </w:rPr>
        <w:t>письменство</w:t>
      </w:r>
      <w:r>
        <w:t></w:t>
      </w:r>
      <w:r>
        <w:t></w:t>
      </w:r>
      <w:r>
        <w:rPr>
          <w:rFonts w:hint="eastAsia"/>
        </w:rPr>
        <w:t>зокрема</w:t>
      </w:r>
      <w:r>
        <w:t></w:t>
      </w:r>
      <w:r>
        <w:rPr>
          <w:rFonts w:hint="eastAsia"/>
        </w:rPr>
        <w:t>його</w:t>
      </w:r>
      <w:r>
        <w:t></w:t>
      </w:r>
      <w:r>
        <w:rPr>
          <w:rFonts w:hint="eastAsia"/>
        </w:rPr>
        <w:t>прозовий</w:t>
      </w:r>
      <w:r>
        <w:t></w:t>
      </w:r>
      <w:r>
        <w:rPr>
          <w:rFonts w:hint="eastAsia"/>
        </w:rPr>
        <w:t>варіант</w:t>
      </w:r>
      <w:r>
        <w:t></w:t>
      </w:r>
    </w:p>
    <w:p w:rsidR="008C4583" w:rsidRDefault="008C4583" w:rsidP="008C4583">
      <w:r>
        <w:t></w:t>
      </w:r>
      <w:r>
        <w:t></w:t>
      </w:r>
      <w:r>
        <w:t></w:t>
      </w:r>
    </w:p>
    <w:p w:rsidR="008C4583" w:rsidRDefault="008C4583" w:rsidP="008C4583">
      <w:r>
        <w:rPr>
          <w:rFonts w:hint="eastAsia"/>
        </w:rPr>
        <w:t>Досліджувана</w:t>
      </w:r>
      <w:r>
        <w:t></w:t>
      </w:r>
      <w:r>
        <w:rPr>
          <w:rFonts w:hint="eastAsia"/>
        </w:rPr>
        <w:t>літературна</w:t>
      </w:r>
      <w:r>
        <w:t></w:t>
      </w:r>
      <w:r>
        <w:rPr>
          <w:rFonts w:hint="eastAsia"/>
        </w:rPr>
        <w:t>епоха</w:t>
      </w:r>
      <w:r>
        <w:t></w:t>
      </w:r>
      <w:r>
        <w:rPr>
          <w:rFonts w:hint="eastAsia"/>
        </w:rPr>
        <w:t>у</w:t>
      </w:r>
      <w:r>
        <w:t></w:t>
      </w:r>
      <w:r>
        <w:rPr>
          <w:rFonts w:hint="eastAsia"/>
        </w:rPr>
        <w:t>межах</w:t>
      </w:r>
      <w:r>
        <w:t></w:t>
      </w:r>
      <w:r>
        <w:rPr>
          <w:rFonts w:hint="eastAsia"/>
        </w:rPr>
        <w:t>польської</w:t>
      </w:r>
      <w:r>
        <w:t></w:t>
      </w:r>
      <w:r>
        <w:rPr>
          <w:rFonts w:hint="eastAsia"/>
        </w:rPr>
        <w:t>та</w:t>
      </w:r>
      <w:r>
        <w:t></w:t>
      </w:r>
      <w:r>
        <w:rPr>
          <w:rFonts w:hint="eastAsia"/>
        </w:rPr>
        <w:t>української</w:t>
      </w:r>
    </w:p>
    <w:p w:rsidR="008C4583" w:rsidRDefault="008C4583" w:rsidP="008C4583">
      <w:r>
        <w:rPr>
          <w:rFonts w:hint="eastAsia"/>
        </w:rPr>
        <w:t>польськомовної</w:t>
      </w:r>
      <w:r>
        <w:t></w:t>
      </w:r>
      <w:r>
        <w:rPr>
          <w:rFonts w:hint="eastAsia"/>
        </w:rPr>
        <w:t>прози</w:t>
      </w:r>
      <w:r>
        <w:t></w:t>
      </w:r>
      <w:r>
        <w:rPr>
          <w:rFonts w:hint="eastAsia"/>
        </w:rPr>
        <w:t>вирізнялася</w:t>
      </w:r>
      <w:r>
        <w:t></w:t>
      </w:r>
      <w:r>
        <w:rPr>
          <w:rFonts w:hint="eastAsia"/>
        </w:rPr>
        <w:t>жанровою</w:t>
      </w:r>
      <w:r>
        <w:t></w:t>
      </w:r>
      <w:r>
        <w:rPr>
          <w:rFonts w:hint="eastAsia"/>
        </w:rPr>
        <w:t>різноманітністю</w:t>
      </w:r>
      <w:r>
        <w:t></w:t>
      </w:r>
      <w:r>
        <w:t></w:t>
      </w:r>
      <w:r>
        <w:rPr>
          <w:rFonts w:hint="eastAsia"/>
        </w:rPr>
        <w:t>у</w:t>
      </w:r>
      <w:r>
        <w:t></w:t>
      </w:r>
      <w:r>
        <w:rPr>
          <w:rFonts w:hint="eastAsia"/>
        </w:rPr>
        <w:t>якій</w:t>
      </w:r>
    </w:p>
    <w:p w:rsidR="008C4583" w:rsidRDefault="008C4583" w:rsidP="008C4583">
      <w:r>
        <w:rPr>
          <w:rFonts w:hint="eastAsia"/>
        </w:rPr>
        <w:t>кожен</w:t>
      </w:r>
      <w:r>
        <w:t></w:t>
      </w:r>
      <w:r>
        <w:rPr>
          <w:rFonts w:hint="eastAsia"/>
        </w:rPr>
        <w:t>генологічний</w:t>
      </w:r>
      <w:r>
        <w:t></w:t>
      </w:r>
      <w:r>
        <w:rPr>
          <w:rFonts w:hint="eastAsia"/>
        </w:rPr>
        <w:t>різновид</w:t>
      </w:r>
      <w:r>
        <w:t></w:t>
      </w:r>
      <w:r>
        <w:rPr>
          <w:rFonts w:hint="eastAsia"/>
        </w:rPr>
        <w:t>мав</w:t>
      </w:r>
      <w:r>
        <w:t></w:t>
      </w:r>
      <w:r>
        <w:rPr>
          <w:rFonts w:hint="eastAsia"/>
        </w:rPr>
        <w:t>власну</w:t>
      </w:r>
      <w:r>
        <w:t></w:t>
      </w:r>
      <w:r>
        <w:rPr>
          <w:rFonts w:hint="eastAsia"/>
        </w:rPr>
        <w:t>специфіку</w:t>
      </w:r>
      <w:r>
        <w:t></w:t>
      </w:r>
      <w:r>
        <w:rPr>
          <w:rFonts w:hint="eastAsia"/>
        </w:rPr>
        <w:t>риторичного</w:t>
      </w:r>
      <w:r>
        <w:t></w:t>
      </w:r>
      <w:r>
        <w:rPr>
          <w:rFonts w:hint="eastAsia"/>
        </w:rPr>
        <w:t>викладу</w:t>
      </w:r>
    </w:p>
    <w:p w:rsidR="008C4583" w:rsidRDefault="008C4583" w:rsidP="008C4583">
      <w:r>
        <w:rPr>
          <w:rFonts w:hint="eastAsia"/>
        </w:rPr>
        <w:t>та</w:t>
      </w:r>
      <w:r>
        <w:t></w:t>
      </w:r>
      <w:r>
        <w:rPr>
          <w:rFonts w:hint="eastAsia"/>
        </w:rPr>
        <w:t>відіграв</w:t>
      </w:r>
      <w:r>
        <w:t></w:t>
      </w:r>
      <w:r>
        <w:rPr>
          <w:rFonts w:hint="eastAsia"/>
        </w:rPr>
        <w:t>неповторну</w:t>
      </w:r>
      <w:r>
        <w:t></w:t>
      </w:r>
      <w:r>
        <w:rPr>
          <w:rFonts w:hint="eastAsia"/>
        </w:rPr>
        <w:t>роль</w:t>
      </w:r>
      <w:r>
        <w:t></w:t>
      </w:r>
      <w:r>
        <w:rPr>
          <w:rFonts w:hint="eastAsia"/>
        </w:rPr>
        <w:t>у</w:t>
      </w:r>
      <w:r>
        <w:t></w:t>
      </w:r>
      <w:r>
        <w:rPr>
          <w:rFonts w:hint="eastAsia"/>
        </w:rPr>
        <w:t>розвитку</w:t>
      </w:r>
      <w:r>
        <w:t></w:t>
      </w:r>
      <w:r>
        <w:rPr>
          <w:rFonts w:hint="eastAsia"/>
        </w:rPr>
        <w:t>художнього</w:t>
      </w:r>
      <w:r>
        <w:t></w:t>
      </w:r>
      <w:r>
        <w:rPr>
          <w:rFonts w:hint="eastAsia"/>
        </w:rPr>
        <w:t>фактажу</w:t>
      </w:r>
      <w:r>
        <w:t></w:t>
      </w:r>
    </w:p>
    <w:p w:rsidR="008C4583" w:rsidRDefault="008C4583" w:rsidP="008C4583">
      <w:r>
        <w:rPr>
          <w:rFonts w:hint="eastAsia"/>
        </w:rPr>
        <w:t>Основні</w:t>
      </w:r>
      <w:r>
        <w:t></w:t>
      </w:r>
      <w:r>
        <w:rPr>
          <w:rFonts w:hint="eastAsia"/>
        </w:rPr>
        <w:t>генологічні</w:t>
      </w:r>
      <w:r>
        <w:t></w:t>
      </w:r>
      <w:r>
        <w:rPr>
          <w:rFonts w:hint="eastAsia"/>
        </w:rPr>
        <w:t>пласти</w:t>
      </w:r>
      <w:r>
        <w:t></w:t>
      </w:r>
      <w:r>
        <w:rPr>
          <w:rFonts w:hint="eastAsia"/>
        </w:rPr>
        <w:t>прозового</w:t>
      </w:r>
      <w:r>
        <w:t></w:t>
      </w:r>
      <w:r>
        <w:rPr>
          <w:rFonts w:hint="eastAsia"/>
        </w:rPr>
        <w:t>польськомовного</w:t>
      </w:r>
      <w:r>
        <w:t></w:t>
      </w:r>
      <w:r>
        <w:rPr>
          <w:rFonts w:hint="eastAsia"/>
        </w:rPr>
        <w:t>письменства</w:t>
      </w:r>
    </w:p>
    <w:p w:rsidR="008C4583" w:rsidRDefault="008C4583" w:rsidP="008C4583">
      <w:r>
        <w:t></w:t>
      </w:r>
      <w:r>
        <w:t></w:t>
      </w:r>
      <w:r>
        <w:t></w:t>
      </w:r>
      <w:r>
        <w:t></w:t>
      </w:r>
      <w:r>
        <w:t></w:t>
      </w:r>
      <w:r>
        <w:rPr>
          <w:rFonts w:hint="eastAsia"/>
        </w:rPr>
        <w:t>ст</w:t>
      </w:r>
      <w:r>
        <w:t></w:t>
      </w:r>
      <w:r>
        <w:t></w:t>
      </w:r>
      <w:r>
        <w:rPr>
          <w:rFonts w:hint="eastAsia"/>
        </w:rPr>
        <w:t>–</w:t>
      </w:r>
      <w:r>
        <w:t></w:t>
      </w:r>
      <w:r>
        <w:rPr>
          <w:rFonts w:hint="eastAsia"/>
        </w:rPr>
        <w:t>це</w:t>
      </w:r>
      <w:r>
        <w:t></w:t>
      </w:r>
      <w:r>
        <w:rPr>
          <w:rFonts w:hint="eastAsia"/>
        </w:rPr>
        <w:t>політичні</w:t>
      </w:r>
      <w:r>
        <w:t></w:t>
      </w:r>
      <w:r>
        <w:rPr>
          <w:rFonts w:hint="eastAsia"/>
        </w:rPr>
        <w:t>орації</w:t>
      </w:r>
      <w:r>
        <w:t></w:t>
      </w:r>
      <w:r>
        <w:t></w:t>
      </w:r>
      <w:r>
        <w:rPr>
          <w:rFonts w:hint="eastAsia"/>
        </w:rPr>
        <w:t>епістолярна</w:t>
      </w:r>
      <w:r>
        <w:t></w:t>
      </w:r>
      <w:r>
        <w:rPr>
          <w:rFonts w:hint="eastAsia"/>
        </w:rPr>
        <w:t>спадщина</w:t>
      </w:r>
      <w:r>
        <w:t></w:t>
      </w:r>
      <w:r>
        <w:t></w:t>
      </w:r>
      <w:r>
        <w:rPr>
          <w:rFonts w:hint="eastAsia"/>
        </w:rPr>
        <w:t>мемуаристика</w:t>
      </w:r>
    </w:p>
    <w:p w:rsidR="008C4583" w:rsidRDefault="008C4583" w:rsidP="008C4583">
      <w:r>
        <w:rPr>
          <w:rFonts w:hint="eastAsia"/>
        </w:rPr>
        <w:t>українсько</w:t>
      </w:r>
      <w:r>
        <w:t></w:t>
      </w:r>
      <w:r>
        <w:rPr>
          <w:rFonts w:hint="eastAsia"/>
        </w:rPr>
        <w:t>польського</w:t>
      </w:r>
      <w:r>
        <w:t></w:t>
      </w:r>
      <w:r>
        <w:rPr>
          <w:rFonts w:hint="eastAsia"/>
        </w:rPr>
        <w:t>пограниччя</w:t>
      </w:r>
      <w:r>
        <w:t></w:t>
      </w:r>
      <w:r>
        <w:t></w:t>
      </w:r>
      <w:r>
        <w:t></w:t>
      </w:r>
      <w:r>
        <w:t></w:t>
      </w:r>
      <w:r>
        <w:t></w:t>
      </w:r>
      <w:r>
        <w:t></w:t>
      </w:r>
      <w:r>
        <w:rPr>
          <w:rFonts w:hint="eastAsia"/>
        </w:rPr>
        <w:t>ст</w:t>
      </w:r>
      <w:r>
        <w:t></w:t>
      </w:r>
      <w:r>
        <w:t></w:t>
      </w:r>
      <w:r>
        <w:t></w:t>
      </w:r>
      <w:r>
        <w:rPr>
          <w:rFonts w:hint="eastAsia"/>
        </w:rPr>
        <w:t>діарії</w:t>
      </w:r>
      <w:r>
        <w:t></w:t>
      </w:r>
      <w:r>
        <w:t></w:t>
      </w:r>
      <w:r>
        <w:rPr>
          <w:rFonts w:hint="eastAsia"/>
        </w:rPr>
        <w:t>раптулярії</w:t>
      </w:r>
      <w:r>
        <w:t></w:t>
      </w:r>
    </w:p>
    <w:p w:rsidR="008C4583" w:rsidRDefault="008C4583" w:rsidP="008C4583">
      <w:r>
        <w:rPr>
          <w:rFonts w:hint="eastAsia"/>
        </w:rPr>
        <w:t>автобіографії</w:t>
      </w:r>
      <w:r>
        <w:t></w:t>
      </w:r>
      <w:r>
        <w:t></w:t>
      </w:r>
      <w:r>
        <w:rPr>
          <w:rFonts w:hint="eastAsia"/>
        </w:rPr>
        <w:t>мемуари</w:t>
      </w:r>
      <w:r>
        <w:t></w:t>
      </w:r>
      <w:r>
        <w:t></w:t>
      </w:r>
      <w:r>
        <w:t></w:t>
      </w:r>
      <w:r>
        <w:rPr>
          <w:rFonts w:hint="eastAsia"/>
        </w:rPr>
        <w:t>проповідницька</w:t>
      </w:r>
      <w:r>
        <w:t></w:t>
      </w:r>
      <w:r>
        <w:rPr>
          <w:rFonts w:hint="eastAsia"/>
        </w:rPr>
        <w:t>польськомовна</w:t>
      </w:r>
      <w:r>
        <w:t></w:t>
      </w:r>
      <w:r>
        <w:rPr>
          <w:rFonts w:hint="eastAsia"/>
        </w:rPr>
        <w:t>проза</w:t>
      </w:r>
      <w:r>
        <w:t></w:t>
      </w:r>
      <w:r>
        <w:t></w:t>
      </w:r>
      <w:r>
        <w:rPr>
          <w:rFonts w:hint="eastAsia"/>
        </w:rPr>
        <w:t>оказійна</w:t>
      </w:r>
    </w:p>
    <w:p w:rsidR="008C4583" w:rsidRDefault="008C4583" w:rsidP="008C4583">
      <w:r>
        <w:rPr>
          <w:rFonts w:hint="eastAsia"/>
        </w:rPr>
        <w:t>гомілетика</w:t>
      </w:r>
      <w:r>
        <w:t></w:t>
      </w:r>
      <w:r>
        <w:rPr>
          <w:rFonts w:hint="eastAsia"/>
        </w:rPr>
        <w:t>й</w:t>
      </w:r>
      <w:r>
        <w:t></w:t>
      </w:r>
      <w:r>
        <w:rPr>
          <w:rFonts w:hint="eastAsia"/>
        </w:rPr>
        <w:t>літургійні</w:t>
      </w:r>
      <w:r>
        <w:t></w:t>
      </w:r>
      <w:r>
        <w:rPr>
          <w:rFonts w:hint="eastAsia"/>
        </w:rPr>
        <w:t>проповіді</w:t>
      </w:r>
      <w:r>
        <w:t></w:t>
      </w:r>
      <w:r>
        <w:t></w:t>
      </w:r>
      <w:r>
        <w:t></w:t>
      </w:r>
      <w:r>
        <w:rPr>
          <w:rFonts w:hint="eastAsia"/>
        </w:rPr>
        <w:t>політична</w:t>
      </w:r>
      <w:r>
        <w:t></w:t>
      </w:r>
      <w:r>
        <w:rPr>
          <w:rFonts w:hint="eastAsia"/>
        </w:rPr>
        <w:t>ораційна</w:t>
      </w:r>
      <w:r>
        <w:t></w:t>
      </w:r>
      <w:r>
        <w:rPr>
          <w:rFonts w:hint="eastAsia"/>
        </w:rPr>
        <w:t>проза</w:t>
      </w:r>
      <w:r>
        <w:t></w:t>
      </w:r>
      <w:r>
        <w:rPr>
          <w:rFonts w:hint="eastAsia"/>
        </w:rPr>
        <w:t>та</w:t>
      </w:r>
      <w:r>
        <w:t></w:t>
      </w:r>
      <w:r>
        <w:rPr>
          <w:rFonts w:hint="eastAsia"/>
        </w:rPr>
        <w:t>полемічна</w:t>
      </w:r>
    </w:p>
    <w:p w:rsidR="008C4583" w:rsidRDefault="008C4583" w:rsidP="008C4583">
      <w:r>
        <w:rPr>
          <w:rFonts w:hint="eastAsia"/>
        </w:rPr>
        <w:t>література</w:t>
      </w:r>
      <w:r>
        <w:t></w:t>
      </w:r>
      <w:r>
        <w:t></w:t>
      </w:r>
      <w:r>
        <w:rPr>
          <w:rFonts w:hint="eastAsia"/>
        </w:rPr>
        <w:t>яка</w:t>
      </w:r>
      <w:r>
        <w:t></w:t>
      </w:r>
      <w:r>
        <w:t></w:t>
      </w:r>
      <w:r>
        <w:rPr>
          <w:rFonts w:hint="eastAsia"/>
        </w:rPr>
        <w:t>зі</w:t>
      </w:r>
      <w:r>
        <w:t></w:t>
      </w:r>
      <w:r>
        <w:rPr>
          <w:rFonts w:hint="eastAsia"/>
        </w:rPr>
        <w:t>свого</w:t>
      </w:r>
      <w:r>
        <w:t></w:t>
      </w:r>
      <w:r>
        <w:rPr>
          <w:rFonts w:hint="eastAsia"/>
        </w:rPr>
        <w:t>боку</w:t>
      </w:r>
      <w:r>
        <w:t></w:t>
      </w:r>
      <w:r>
        <w:t></w:t>
      </w:r>
      <w:r>
        <w:rPr>
          <w:rFonts w:hint="eastAsia"/>
        </w:rPr>
        <w:t>ділиться</w:t>
      </w:r>
      <w:r>
        <w:t></w:t>
      </w:r>
      <w:r>
        <w:rPr>
          <w:rFonts w:hint="eastAsia"/>
        </w:rPr>
        <w:t>на</w:t>
      </w:r>
      <w:r>
        <w:t></w:t>
      </w:r>
      <w:r>
        <w:rPr>
          <w:rFonts w:hint="eastAsia"/>
        </w:rPr>
        <w:t>три</w:t>
      </w:r>
      <w:r>
        <w:t></w:t>
      </w:r>
      <w:r>
        <w:rPr>
          <w:rFonts w:hint="eastAsia"/>
        </w:rPr>
        <w:t>різнопланові</w:t>
      </w:r>
      <w:r>
        <w:t></w:t>
      </w:r>
      <w:r>
        <w:rPr>
          <w:rFonts w:hint="eastAsia"/>
        </w:rPr>
        <w:t>групи</w:t>
      </w:r>
      <w:r>
        <w:t></w:t>
      </w:r>
      <w:r>
        <w:rPr>
          <w:rFonts w:hint="eastAsia"/>
        </w:rPr>
        <w:t>–</w:t>
      </w:r>
    </w:p>
    <w:p w:rsidR="008C4583" w:rsidRDefault="008C4583" w:rsidP="008C4583">
      <w:r>
        <w:rPr>
          <w:rFonts w:hint="eastAsia"/>
        </w:rPr>
        <w:t>антитурецького</w:t>
      </w:r>
      <w:r>
        <w:t></w:t>
      </w:r>
      <w:r>
        <w:t></w:t>
      </w:r>
      <w:r>
        <w:rPr>
          <w:rFonts w:hint="eastAsia"/>
        </w:rPr>
        <w:t>антитринітарного</w:t>
      </w:r>
      <w:r>
        <w:t></w:t>
      </w:r>
      <w:r>
        <w:rPr>
          <w:rFonts w:hint="eastAsia"/>
        </w:rPr>
        <w:t>й</w:t>
      </w:r>
      <w:r>
        <w:t></w:t>
      </w:r>
      <w:r>
        <w:rPr>
          <w:rFonts w:hint="eastAsia"/>
        </w:rPr>
        <w:t>поберестейського</w:t>
      </w:r>
      <w:r>
        <w:t></w:t>
      </w:r>
      <w:r>
        <w:rPr>
          <w:rFonts w:hint="eastAsia"/>
        </w:rPr>
        <w:t>міжконфесійного</w:t>
      </w:r>
    </w:p>
    <w:p w:rsidR="008C4583" w:rsidRDefault="008C4583" w:rsidP="008C4583">
      <w:r>
        <w:rPr>
          <w:rFonts w:hint="eastAsia"/>
        </w:rPr>
        <w:t>спрямування</w:t>
      </w:r>
      <w:r>
        <w:t></w:t>
      </w:r>
      <w:r>
        <w:t></w:t>
      </w:r>
      <w:r>
        <w:rPr>
          <w:rFonts w:hint="eastAsia"/>
        </w:rPr>
        <w:t>У</w:t>
      </w:r>
      <w:r>
        <w:t></w:t>
      </w:r>
      <w:r>
        <w:rPr>
          <w:rFonts w:hint="eastAsia"/>
        </w:rPr>
        <w:t>формуванні</w:t>
      </w:r>
      <w:r>
        <w:t></w:t>
      </w:r>
      <w:r>
        <w:rPr>
          <w:rFonts w:hint="eastAsia"/>
        </w:rPr>
        <w:t>широкого</w:t>
      </w:r>
      <w:r>
        <w:t></w:t>
      </w:r>
      <w:r>
        <w:rPr>
          <w:rFonts w:hint="eastAsia"/>
        </w:rPr>
        <w:t>інтертексту</w:t>
      </w:r>
      <w:r>
        <w:t></w:t>
      </w:r>
      <w:r>
        <w:rPr>
          <w:rFonts w:hint="eastAsia"/>
        </w:rPr>
        <w:t>полемічної</w:t>
      </w:r>
    </w:p>
    <w:p w:rsidR="008C4583" w:rsidRDefault="008C4583" w:rsidP="008C4583">
      <w:r>
        <w:rPr>
          <w:rFonts w:hint="eastAsia"/>
        </w:rPr>
        <w:t>польськомовної</w:t>
      </w:r>
      <w:r>
        <w:t></w:t>
      </w:r>
      <w:r>
        <w:rPr>
          <w:rFonts w:hint="eastAsia"/>
        </w:rPr>
        <w:t>прози</w:t>
      </w:r>
      <w:r>
        <w:t></w:t>
      </w:r>
      <w:r>
        <w:t></w:t>
      </w:r>
      <w:r>
        <w:t></w:t>
      </w:r>
      <w:r>
        <w:t></w:t>
      </w:r>
      <w:r>
        <w:t></w:t>
      </w:r>
      <w:r>
        <w:t></w:t>
      </w:r>
      <w:r>
        <w:rPr>
          <w:rFonts w:hint="eastAsia"/>
        </w:rPr>
        <w:t>ст</w:t>
      </w:r>
      <w:r>
        <w:t></w:t>
      </w:r>
      <w:r>
        <w:t></w:t>
      </w:r>
      <w:r>
        <w:rPr>
          <w:rFonts w:hint="eastAsia"/>
        </w:rPr>
        <w:t>значну</w:t>
      </w:r>
      <w:r>
        <w:t></w:t>
      </w:r>
      <w:r>
        <w:rPr>
          <w:rFonts w:hint="eastAsia"/>
        </w:rPr>
        <w:t>роль</w:t>
      </w:r>
      <w:r>
        <w:t></w:t>
      </w:r>
      <w:r>
        <w:rPr>
          <w:rFonts w:hint="eastAsia"/>
        </w:rPr>
        <w:t>відіграли</w:t>
      </w:r>
      <w:r>
        <w:t></w:t>
      </w:r>
      <w:r>
        <w:rPr>
          <w:rFonts w:hint="eastAsia"/>
        </w:rPr>
        <w:t>богословські</w:t>
      </w:r>
      <w:r>
        <w:t></w:t>
      </w:r>
      <w:r>
        <w:rPr>
          <w:rFonts w:hint="eastAsia"/>
        </w:rPr>
        <w:t>та</w:t>
      </w:r>
    </w:p>
    <w:p w:rsidR="008C4583" w:rsidRDefault="008C4583" w:rsidP="008C4583">
      <w:r>
        <w:rPr>
          <w:rFonts w:hint="eastAsia"/>
        </w:rPr>
        <w:t>історичні</w:t>
      </w:r>
      <w:r>
        <w:t></w:t>
      </w:r>
      <w:r>
        <w:rPr>
          <w:rFonts w:hint="eastAsia"/>
        </w:rPr>
        <w:t>трактати</w:t>
      </w:r>
      <w:r>
        <w:t></w:t>
      </w:r>
      <w:r>
        <w:t></w:t>
      </w:r>
      <w:r>
        <w:rPr>
          <w:rFonts w:hint="eastAsia"/>
        </w:rPr>
        <w:t>документалістика</w:t>
      </w:r>
      <w:r>
        <w:t></w:t>
      </w:r>
      <w:r>
        <w:t></w:t>
      </w:r>
      <w:r>
        <w:rPr>
          <w:rFonts w:hint="eastAsia"/>
        </w:rPr>
        <w:t>апології</w:t>
      </w:r>
      <w:r>
        <w:t></w:t>
      </w:r>
      <w:r>
        <w:t></w:t>
      </w:r>
      <w:r>
        <w:rPr>
          <w:rFonts w:hint="eastAsia"/>
        </w:rPr>
        <w:t>полемічна</w:t>
      </w:r>
      <w:r>
        <w:t></w:t>
      </w:r>
      <w:r>
        <w:rPr>
          <w:rFonts w:hint="eastAsia"/>
        </w:rPr>
        <w:t>кореспонденція</w:t>
      </w:r>
      <w:r>
        <w:t></w:t>
      </w:r>
    </w:p>
    <w:p w:rsidR="008C4583" w:rsidRDefault="008C4583" w:rsidP="008C4583">
      <w:r>
        <w:rPr>
          <w:rFonts w:hint="eastAsia"/>
        </w:rPr>
        <w:t>ораторсько</w:t>
      </w:r>
      <w:r>
        <w:t></w:t>
      </w:r>
      <w:r>
        <w:rPr>
          <w:rFonts w:hint="eastAsia"/>
        </w:rPr>
        <w:t>проповідницькі</w:t>
      </w:r>
      <w:r>
        <w:t></w:t>
      </w:r>
      <w:r>
        <w:rPr>
          <w:rFonts w:hint="eastAsia"/>
        </w:rPr>
        <w:t>твори</w:t>
      </w:r>
      <w:r>
        <w:t></w:t>
      </w:r>
      <w:r>
        <w:t></w:t>
      </w:r>
      <w:r>
        <w:rPr>
          <w:rFonts w:hint="eastAsia"/>
        </w:rPr>
        <w:t>ламентації</w:t>
      </w:r>
      <w:r>
        <w:t></w:t>
      </w:r>
      <w:r>
        <w:rPr>
          <w:rFonts w:hint="eastAsia"/>
        </w:rPr>
        <w:t>й</w:t>
      </w:r>
      <w:r>
        <w:t></w:t>
      </w:r>
      <w:r>
        <w:rPr>
          <w:rFonts w:hint="eastAsia"/>
        </w:rPr>
        <w:t>брошури</w:t>
      </w:r>
      <w:r>
        <w:t></w:t>
      </w:r>
    </w:p>
    <w:p w:rsidR="008C4583" w:rsidRDefault="008C4583" w:rsidP="008C4583">
      <w:r>
        <w:rPr>
          <w:rFonts w:hint="eastAsia"/>
        </w:rPr>
        <w:t>На</w:t>
      </w:r>
      <w:r>
        <w:t></w:t>
      </w:r>
      <w:r>
        <w:rPr>
          <w:rFonts w:hint="eastAsia"/>
        </w:rPr>
        <w:t>межі</w:t>
      </w:r>
      <w:r>
        <w:t></w:t>
      </w:r>
      <w:r>
        <w:rPr>
          <w:rFonts w:hint="eastAsia"/>
        </w:rPr>
        <w:t>століть</w:t>
      </w:r>
      <w:r>
        <w:t></w:t>
      </w:r>
      <w:r>
        <w:rPr>
          <w:rFonts w:hint="eastAsia"/>
        </w:rPr>
        <w:t>та</w:t>
      </w:r>
      <w:r>
        <w:t></w:t>
      </w:r>
      <w:r>
        <w:rPr>
          <w:rFonts w:hint="eastAsia"/>
        </w:rPr>
        <w:t>літературних</w:t>
      </w:r>
      <w:r>
        <w:t></w:t>
      </w:r>
      <w:r>
        <w:rPr>
          <w:rFonts w:hint="eastAsia"/>
        </w:rPr>
        <w:t>стилів</w:t>
      </w:r>
      <w:r>
        <w:t></w:t>
      </w:r>
      <w:r>
        <w:rPr>
          <w:rFonts w:hint="eastAsia"/>
        </w:rPr>
        <w:t>розвивалася</w:t>
      </w:r>
      <w:r>
        <w:t></w:t>
      </w:r>
      <w:r>
        <w:rPr>
          <w:rFonts w:hint="eastAsia"/>
        </w:rPr>
        <w:t>документаційна</w:t>
      </w:r>
    </w:p>
    <w:p w:rsidR="008C4583" w:rsidRDefault="008C4583" w:rsidP="008C4583">
      <w:r>
        <w:t></w:t>
      </w:r>
      <w:r>
        <w:rPr>
          <w:rFonts w:hint="eastAsia"/>
        </w:rPr>
        <w:t>історично</w:t>
      </w:r>
      <w:r>
        <w:t></w:t>
      </w:r>
      <w:r>
        <w:rPr>
          <w:rFonts w:hint="eastAsia"/>
        </w:rPr>
        <w:t>літописна</w:t>
      </w:r>
      <w:r>
        <w:t></w:t>
      </w:r>
      <w:r>
        <w:t></w:t>
      </w:r>
      <w:r>
        <w:rPr>
          <w:rFonts w:hint="eastAsia"/>
        </w:rPr>
        <w:t>проза</w:t>
      </w:r>
      <w:r>
        <w:t></w:t>
      </w:r>
      <w:r>
        <w:t></w:t>
      </w:r>
      <w:r>
        <w:rPr>
          <w:rFonts w:hint="eastAsia"/>
        </w:rPr>
        <w:t>яку</w:t>
      </w:r>
      <w:r>
        <w:t></w:t>
      </w:r>
      <w:r>
        <w:rPr>
          <w:rFonts w:hint="eastAsia"/>
        </w:rPr>
        <w:t>покладено</w:t>
      </w:r>
      <w:r>
        <w:t></w:t>
      </w:r>
      <w:r>
        <w:rPr>
          <w:rFonts w:hint="eastAsia"/>
        </w:rPr>
        <w:t>в</w:t>
      </w:r>
      <w:r>
        <w:t></w:t>
      </w:r>
      <w:r>
        <w:rPr>
          <w:rFonts w:hint="eastAsia"/>
        </w:rPr>
        <w:t>основу</w:t>
      </w:r>
      <w:r>
        <w:t></w:t>
      </w:r>
      <w:r>
        <w:rPr>
          <w:rFonts w:hint="eastAsia"/>
        </w:rPr>
        <w:t>наступних</w:t>
      </w:r>
      <w:r>
        <w:t></w:t>
      </w:r>
      <w:r>
        <w:t></w:t>
      </w:r>
      <w:r>
        <w:rPr>
          <w:rFonts w:hint="eastAsia"/>
        </w:rPr>
        <w:t>більш</w:t>
      </w:r>
    </w:p>
    <w:p w:rsidR="008C4583" w:rsidRDefault="008C4583" w:rsidP="008C4583">
      <w:r>
        <w:rPr>
          <w:rFonts w:hint="eastAsia"/>
        </w:rPr>
        <w:t>об’ємних</w:t>
      </w:r>
      <w:r>
        <w:t></w:t>
      </w:r>
      <w:r>
        <w:rPr>
          <w:rFonts w:hint="eastAsia"/>
        </w:rPr>
        <w:t>праць</w:t>
      </w:r>
      <w:r>
        <w:t></w:t>
      </w:r>
      <w:r>
        <w:rPr>
          <w:rFonts w:hint="eastAsia"/>
        </w:rPr>
        <w:t>богословського</w:t>
      </w:r>
      <w:r>
        <w:t></w:t>
      </w:r>
      <w:r>
        <w:rPr>
          <w:rFonts w:hint="eastAsia"/>
        </w:rPr>
        <w:t>характеру</w:t>
      </w:r>
      <w:r>
        <w:t></w:t>
      </w:r>
      <w:r>
        <w:rPr>
          <w:rFonts w:hint="eastAsia"/>
        </w:rPr>
        <w:t>–</w:t>
      </w:r>
      <w:r>
        <w:t></w:t>
      </w:r>
      <w:r>
        <w:rPr>
          <w:rFonts w:hint="eastAsia"/>
        </w:rPr>
        <w:t>трактатів</w:t>
      </w:r>
      <w:r>
        <w:t></w:t>
      </w:r>
      <w:r>
        <w:rPr>
          <w:rFonts w:hint="eastAsia"/>
        </w:rPr>
        <w:t>й</w:t>
      </w:r>
      <w:r>
        <w:t></w:t>
      </w:r>
      <w:r>
        <w:rPr>
          <w:rFonts w:hint="eastAsia"/>
        </w:rPr>
        <w:t>апологій</w:t>
      </w:r>
      <w:r>
        <w:t></w:t>
      </w:r>
      <w:r>
        <w:t></w:t>
      </w:r>
      <w:r>
        <w:rPr>
          <w:rFonts w:hint="eastAsia"/>
        </w:rPr>
        <w:t>Окрім</w:t>
      </w:r>
    </w:p>
    <w:p w:rsidR="008C4583" w:rsidRDefault="008C4583" w:rsidP="008C4583">
      <w:r>
        <w:rPr>
          <w:rFonts w:hint="eastAsia"/>
        </w:rPr>
        <w:t>цього</w:t>
      </w:r>
      <w:r>
        <w:t></w:t>
      </w:r>
      <w:r>
        <w:rPr>
          <w:rFonts w:hint="eastAsia"/>
        </w:rPr>
        <w:t>виду</w:t>
      </w:r>
      <w:r>
        <w:t></w:t>
      </w:r>
      <w:r>
        <w:rPr>
          <w:rFonts w:hint="eastAsia"/>
        </w:rPr>
        <w:t>документальних</w:t>
      </w:r>
      <w:r>
        <w:t></w:t>
      </w:r>
      <w:r>
        <w:rPr>
          <w:rFonts w:hint="eastAsia"/>
        </w:rPr>
        <w:t>джерел</w:t>
      </w:r>
      <w:r>
        <w:t></w:t>
      </w:r>
      <w:r>
        <w:t></w:t>
      </w:r>
      <w:r>
        <w:rPr>
          <w:rFonts w:hint="eastAsia"/>
        </w:rPr>
        <w:t>своєрідним</w:t>
      </w:r>
      <w:r>
        <w:t></w:t>
      </w:r>
      <w:r>
        <w:rPr>
          <w:rFonts w:hint="eastAsia"/>
        </w:rPr>
        <w:t>доповненням</w:t>
      </w:r>
      <w:r>
        <w:t></w:t>
      </w:r>
      <w:r>
        <w:rPr>
          <w:rFonts w:hint="eastAsia"/>
        </w:rPr>
        <w:t>до</w:t>
      </w:r>
    </w:p>
    <w:p w:rsidR="008C4583" w:rsidRDefault="008C4583" w:rsidP="008C4583">
      <w:r>
        <w:rPr>
          <w:rFonts w:hint="eastAsia"/>
        </w:rPr>
        <w:t>польськомовних</w:t>
      </w:r>
      <w:r>
        <w:t></w:t>
      </w:r>
      <w:r>
        <w:rPr>
          <w:rFonts w:hint="eastAsia"/>
        </w:rPr>
        <w:t>оригінальних</w:t>
      </w:r>
      <w:r>
        <w:t></w:t>
      </w:r>
      <w:r>
        <w:rPr>
          <w:rFonts w:hint="eastAsia"/>
        </w:rPr>
        <w:t>творів</w:t>
      </w:r>
      <w:r>
        <w:t></w:t>
      </w:r>
      <w:r>
        <w:rPr>
          <w:rFonts w:hint="eastAsia"/>
        </w:rPr>
        <w:t>були</w:t>
      </w:r>
      <w:r>
        <w:t></w:t>
      </w:r>
      <w:r>
        <w:rPr>
          <w:rFonts w:hint="eastAsia"/>
        </w:rPr>
        <w:t>зразки</w:t>
      </w:r>
      <w:r>
        <w:t></w:t>
      </w:r>
      <w:r>
        <w:rPr>
          <w:rFonts w:hint="eastAsia"/>
        </w:rPr>
        <w:t>перекладної</w:t>
      </w:r>
      <w:r>
        <w:t></w:t>
      </w:r>
      <w:r>
        <w:rPr>
          <w:rFonts w:hint="eastAsia"/>
        </w:rPr>
        <w:t>літератури</w:t>
      </w:r>
      <w:r>
        <w:t></w:t>
      </w:r>
    </w:p>
    <w:p w:rsidR="008C4583" w:rsidRDefault="008C4583" w:rsidP="008C4583">
      <w:r>
        <w:rPr>
          <w:rFonts w:hint="eastAsia"/>
        </w:rPr>
        <w:t>повністю</w:t>
      </w:r>
      <w:r>
        <w:t></w:t>
      </w:r>
      <w:r>
        <w:rPr>
          <w:rFonts w:hint="eastAsia"/>
        </w:rPr>
        <w:t>чи</w:t>
      </w:r>
      <w:r>
        <w:t></w:t>
      </w:r>
      <w:r>
        <w:rPr>
          <w:rFonts w:hint="eastAsia"/>
        </w:rPr>
        <w:t>фрагментарно</w:t>
      </w:r>
      <w:r>
        <w:t></w:t>
      </w:r>
      <w:r>
        <w:rPr>
          <w:rFonts w:hint="eastAsia"/>
        </w:rPr>
        <w:t>використані</w:t>
      </w:r>
      <w:r>
        <w:t></w:t>
      </w:r>
      <w:r>
        <w:rPr>
          <w:rFonts w:hint="eastAsia"/>
        </w:rPr>
        <w:t>в</w:t>
      </w:r>
      <w:r>
        <w:t></w:t>
      </w:r>
      <w:r>
        <w:rPr>
          <w:rFonts w:hint="eastAsia"/>
        </w:rPr>
        <w:t>авторському</w:t>
      </w:r>
      <w:r>
        <w:t></w:t>
      </w:r>
      <w:r>
        <w:rPr>
          <w:rFonts w:hint="eastAsia"/>
        </w:rPr>
        <w:t>текстовому</w:t>
      </w:r>
      <w:r>
        <w:t></w:t>
      </w:r>
      <w:r>
        <w:rPr>
          <w:rFonts w:hint="eastAsia"/>
        </w:rPr>
        <w:t>полі</w:t>
      </w:r>
      <w:r>
        <w:t></w:t>
      </w:r>
      <w:r>
        <w:rPr>
          <w:rFonts w:hint="eastAsia"/>
        </w:rPr>
        <w:t>як</w:t>
      </w:r>
    </w:p>
    <w:p w:rsidR="008C4583" w:rsidRDefault="008C4583" w:rsidP="008C4583">
      <w:r>
        <w:rPr>
          <w:rFonts w:hint="eastAsia"/>
        </w:rPr>
        <w:t>один</w:t>
      </w:r>
      <w:r>
        <w:t></w:t>
      </w:r>
      <w:r>
        <w:rPr>
          <w:rFonts w:hint="eastAsia"/>
        </w:rPr>
        <w:t>із</w:t>
      </w:r>
      <w:r>
        <w:t></w:t>
      </w:r>
      <w:r>
        <w:rPr>
          <w:rFonts w:hint="eastAsia"/>
        </w:rPr>
        <w:t>засобів</w:t>
      </w:r>
      <w:r>
        <w:t></w:t>
      </w:r>
      <w:r>
        <w:rPr>
          <w:rFonts w:hint="eastAsia"/>
        </w:rPr>
        <w:t>риторичного</w:t>
      </w:r>
      <w:r>
        <w:t></w:t>
      </w:r>
      <w:r>
        <w:rPr>
          <w:rFonts w:hint="eastAsia"/>
        </w:rPr>
        <w:t>відтворення</w:t>
      </w:r>
      <w:r>
        <w:t></w:t>
      </w:r>
      <w:r>
        <w:rPr>
          <w:rFonts w:hint="eastAsia"/>
        </w:rPr>
        <w:t>дійсності</w:t>
      </w:r>
      <w:r>
        <w:t></w:t>
      </w:r>
      <w:r>
        <w:t></w:t>
      </w:r>
      <w:r>
        <w:rPr>
          <w:rFonts w:hint="eastAsia"/>
        </w:rPr>
        <w:t>У</w:t>
      </w:r>
      <w:r>
        <w:t></w:t>
      </w:r>
      <w:r>
        <w:rPr>
          <w:rFonts w:hint="eastAsia"/>
        </w:rPr>
        <w:t>визначеному</w:t>
      </w:r>
      <w:r>
        <w:t></w:t>
      </w:r>
      <w:r>
        <w:rPr>
          <w:rFonts w:hint="eastAsia"/>
        </w:rPr>
        <w:t>поділі</w:t>
      </w:r>
    </w:p>
    <w:p w:rsidR="008C4583" w:rsidRDefault="008C4583" w:rsidP="008C4583">
      <w:r>
        <w:rPr>
          <w:rFonts w:hint="eastAsia"/>
        </w:rPr>
        <w:t>не</w:t>
      </w:r>
      <w:r>
        <w:t></w:t>
      </w:r>
      <w:r>
        <w:rPr>
          <w:rFonts w:hint="eastAsia"/>
        </w:rPr>
        <w:t>враховано</w:t>
      </w:r>
      <w:r>
        <w:t></w:t>
      </w:r>
      <w:r>
        <w:rPr>
          <w:rFonts w:hint="eastAsia"/>
        </w:rPr>
        <w:t>окремих</w:t>
      </w:r>
      <w:r>
        <w:t></w:t>
      </w:r>
      <w:r>
        <w:rPr>
          <w:rFonts w:hint="eastAsia"/>
        </w:rPr>
        <w:t>документальних</w:t>
      </w:r>
      <w:r>
        <w:t></w:t>
      </w:r>
      <w:r>
        <w:rPr>
          <w:rFonts w:hint="eastAsia"/>
        </w:rPr>
        <w:t>праць</w:t>
      </w:r>
      <w:r>
        <w:t></w:t>
      </w:r>
      <w:r>
        <w:t></w:t>
      </w:r>
      <w:r>
        <w:rPr>
          <w:rFonts w:hint="eastAsia"/>
        </w:rPr>
        <w:t>які</w:t>
      </w:r>
      <w:r>
        <w:t></w:t>
      </w:r>
      <w:r>
        <w:rPr>
          <w:rFonts w:hint="eastAsia"/>
        </w:rPr>
        <w:t>позбавлені</w:t>
      </w:r>
      <w:r>
        <w:t></w:t>
      </w:r>
      <w:r>
        <w:rPr>
          <w:rFonts w:hint="eastAsia"/>
        </w:rPr>
        <w:t>елементів</w:t>
      </w:r>
    </w:p>
    <w:p w:rsidR="008C4583" w:rsidRDefault="008C4583" w:rsidP="008C4583">
      <w:r>
        <w:rPr>
          <w:rFonts w:hint="eastAsia"/>
        </w:rPr>
        <w:t>художньої</w:t>
      </w:r>
      <w:r>
        <w:t></w:t>
      </w:r>
      <w:r>
        <w:rPr>
          <w:rFonts w:hint="eastAsia"/>
        </w:rPr>
        <w:t>персвазії</w:t>
      </w:r>
      <w:r>
        <w:t></w:t>
      </w:r>
      <w:r>
        <w:t></w:t>
      </w:r>
      <w:r>
        <w:rPr>
          <w:rFonts w:hint="eastAsia"/>
        </w:rPr>
        <w:t>зокрема</w:t>
      </w:r>
      <w:r>
        <w:t></w:t>
      </w:r>
      <w:r>
        <w:rPr>
          <w:rFonts w:hint="eastAsia"/>
        </w:rPr>
        <w:t>це</w:t>
      </w:r>
      <w:r>
        <w:t></w:t>
      </w:r>
      <w:r>
        <w:rPr>
          <w:rFonts w:hint="eastAsia"/>
        </w:rPr>
        <w:t>сеймові</w:t>
      </w:r>
      <w:r>
        <w:t></w:t>
      </w:r>
      <w:r>
        <w:rPr>
          <w:rFonts w:hint="eastAsia"/>
        </w:rPr>
        <w:t>виступи</w:t>
      </w:r>
      <w:r>
        <w:t></w:t>
      </w:r>
      <w:r>
        <w:t></w:t>
      </w:r>
      <w:r>
        <w:rPr>
          <w:rFonts w:hint="eastAsia"/>
        </w:rPr>
        <w:t>інструкції</w:t>
      </w:r>
      <w:r>
        <w:t></w:t>
      </w:r>
      <w:r>
        <w:rPr>
          <w:rFonts w:hint="eastAsia"/>
        </w:rPr>
        <w:t>чи</w:t>
      </w:r>
      <w:r>
        <w:t></w:t>
      </w:r>
      <w:r>
        <w:rPr>
          <w:rFonts w:hint="eastAsia"/>
        </w:rPr>
        <w:t>документи</w:t>
      </w:r>
    </w:p>
    <w:p w:rsidR="008C4583" w:rsidRDefault="008C4583" w:rsidP="008C4583">
      <w:r>
        <w:rPr>
          <w:rFonts w:hint="eastAsia"/>
        </w:rPr>
        <w:t>юридичного</w:t>
      </w:r>
      <w:r>
        <w:t></w:t>
      </w:r>
      <w:r>
        <w:rPr>
          <w:rFonts w:hint="eastAsia"/>
        </w:rPr>
        <w:t>значення</w:t>
      </w:r>
      <w:r>
        <w:t></w:t>
      </w:r>
      <w:r>
        <w:t></w:t>
      </w:r>
      <w:r>
        <w:rPr>
          <w:rFonts w:hint="eastAsia"/>
        </w:rPr>
        <w:t>Матеріали</w:t>
      </w:r>
      <w:r>
        <w:t></w:t>
      </w:r>
      <w:r>
        <w:rPr>
          <w:rFonts w:hint="eastAsia"/>
        </w:rPr>
        <w:t>цього</w:t>
      </w:r>
      <w:r>
        <w:t></w:t>
      </w:r>
      <w:r>
        <w:rPr>
          <w:rFonts w:hint="eastAsia"/>
        </w:rPr>
        <w:t>типу</w:t>
      </w:r>
      <w:r>
        <w:t></w:t>
      </w:r>
      <w:r>
        <w:rPr>
          <w:rFonts w:hint="eastAsia"/>
        </w:rPr>
        <w:t>залишаються</w:t>
      </w:r>
      <w:r>
        <w:t></w:t>
      </w:r>
      <w:r>
        <w:rPr>
          <w:rFonts w:hint="eastAsia"/>
        </w:rPr>
        <w:t>прерогативою</w:t>
      </w:r>
    </w:p>
    <w:p w:rsidR="008C4583" w:rsidRDefault="008C4583" w:rsidP="008C4583">
      <w:r>
        <w:rPr>
          <w:rFonts w:hint="eastAsia"/>
        </w:rPr>
        <w:t>історичних</w:t>
      </w:r>
      <w:r>
        <w:t></w:t>
      </w:r>
      <w:r>
        <w:rPr>
          <w:rFonts w:hint="eastAsia"/>
        </w:rPr>
        <w:t>дисциплін</w:t>
      </w:r>
      <w:r>
        <w:t></w:t>
      </w:r>
      <w:r>
        <w:t></w:t>
      </w:r>
      <w:r>
        <w:rPr>
          <w:rFonts w:hint="eastAsia"/>
        </w:rPr>
        <w:t>а</w:t>
      </w:r>
      <w:r>
        <w:t></w:t>
      </w:r>
      <w:r>
        <w:rPr>
          <w:rFonts w:hint="eastAsia"/>
        </w:rPr>
        <w:t>саме</w:t>
      </w:r>
      <w:r>
        <w:t></w:t>
      </w:r>
      <w:r>
        <w:rPr>
          <w:rFonts w:hint="eastAsia"/>
        </w:rPr>
        <w:t>документознавства</w:t>
      </w:r>
      <w:r>
        <w:t></w:t>
      </w:r>
      <w:r>
        <w:rPr>
          <w:rFonts w:hint="eastAsia"/>
        </w:rPr>
        <w:t>чи</w:t>
      </w:r>
      <w:r>
        <w:t></w:t>
      </w:r>
      <w:r>
        <w:rPr>
          <w:rFonts w:hint="eastAsia"/>
        </w:rPr>
        <w:t>історіографії</w:t>
      </w:r>
      <w:r>
        <w:t></w:t>
      </w:r>
      <w:r>
        <w:t></w:t>
      </w:r>
      <w:r>
        <w:rPr>
          <w:rFonts w:hint="eastAsia"/>
        </w:rPr>
        <w:t>З</w:t>
      </w:r>
      <w:r>
        <w:t></w:t>
      </w:r>
      <w:r>
        <w:rPr>
          <w:rFonts w:hint="eastAsia"/>
        </w:rPr>
        <w:t>огляду</w:t>
      </w:r>
    </w:p>
    <w:p w:rsidR="008C4583" w:rsidRDefault="008C4583" w:rsidP="008C4583">
      <w:r>
        <w:rPr>
          <w:rFonts w:hint="eastAsia"/>
        </w:rPr>
        <w:t>на</w:t>
      </w:r>
      <w:r>
        <w:t></w:t>
      </w:r>
      <w:r>
        <w:rPr>
          <w:rFonts w:hint="eastAsia"/>
        </w:rPr>
        <w:t>документальний</w:t>
      </w:r>
      <w:r>
        <w:t></w:t>
      </w:r>
      <w:r>
        <w:rPr>
          <w:rFonts w:hint="eastAsia"/>
        </w:rPr>
        <w:t>тип</w:t>
      </w:r>
      <w:r>
        <w:t></w:t>
      </w:r>
      <w:r>
        <w:rPr>
          <w:rFonts w:hint="eastAsia"/>
        </w:rPr>
        <w:t>польськомовної</w:t>
      </w:r>
      <w:r>
        <w:t></w:t>
      </w:r>
      <w:r>
        <w:rPr>
          <w:rFonts w:hint="eastAsia"/>
        </w:rPr>
        <w:t>прозової</w:t>
      </w:r>
      <w:r>
        <w:t></w:t>
      </w:r>
      <w:r>
        <w:rPr>
          <w:rFonts w:hint="eastAsia"/>
        </w:rPr>
        <w:t>літератури</w:t>
      </w:r>
      <w:r>
        <w:t></w:t>
      </w:r>
      <w:r>
        <w:rPr>
          <w:rFonts w:hint="eastAsia"/>
        </w:rPr>
        <w:t>початку</w:t>
      </w:r>
      <w:r>
        <w:t></w:t>
      </w:r>
      <w:r>
        <w:t></w:t>
      </w:r>
      <w:r>
        <w:t></w:t>
      </w:r>
      <w:r>
        <w:t></w:t>
      </w:r>
      <w:r>
        <w:t></w:t>
      </w:r>
    </w:p>
    <w:p w:rsidR="008C4583" w:rsidRDefault="008C4583" w:rsidP="008C4583">
      <w:r>
        <w:rPr>
          <w:rFonts w:hint="eastAsia"/>
        </w:rPr>
        <w:t>ст</w:t>
      </w:r>
      <w:r>
        <w:t></w:t>
      </w:r>
      <w:r>
        <w:t></w:t>
      </w:r>
      <w:r>
        <w:rPr>
          <w:rFonts w:hint="eastAsia"/>
        </w:rPr>
        <w:t>та</w:t>
      </w:r>
      <w:r>
        <w:t></w:t>
      </w:r>
      <w:r>
        <w:rPr>
          <w:rFonts w:hint="eastAsia"/>
        </w:rPr>
        <w:t>численні</w:t>
      </w:r>
      <w:r>
        <w:t></w:t>
      </w:r>
      <w:r>
        <w:rPr>
          <w:rFonts w:hint="eastAsia"/>
        </w:rPr>
        <w:t>документальні</w:t>
      </w:r>
      <w:r>
        <w:t></w:t>
      </w:r>
      <w:r>
        <w:rPr>
          <w:rFonts w:hint="eastAsia"/>
        </w:rPr>
        <w:t>фрагменти</w:t>
      </w:r>
      <w:r>
        <w:t></w:t>
      </w:r>
      <w:r>
        <w:t></w:t>
      </w:r>
      <w:r>
        <w:rPr>
          <w:rFonts w:hint="eastAsia"/>
        </w:rPr>
        <w:t>уставлені</w:t>
      </w:r>
      <w:r>
        <w:t></w:t>
      </w:r>
      <w:r>
        <w:rPr>
          <w:rFonts w:hint="eastAsia"/>
        </w:rPr>
        <w:t>в</w:t>
      </w:r>
      <w:r>
        <w:t></w:t>
      </w:r>
      <w:r>
        <w:rPr>
          <w:rFonts w:hint="eastAsia"/>
        </w:rPr>
        <w:t>художні</w:t>
      </w:r>
      <w:r>
        <w:t></w:t>
      </w:r>
      <w:r>
        <w:rPr>
          <w:rFonts w:hint="eastAsia"/>
        </w:rPr>
        <w:t>твори</w:t>
      </w:r>
      <w:r>
        <w:t></w:t>
      </w:r>
    </w:p>
    <w:p w:rsidR="008C4583" w:rsidRDefault="008C4583" w:rsidP="008C4583">
      <w:r>
        <w:rPr>
          <w:rFonts w:hint="eastAsia"/>
        </w:rPr>
        <w:t>вважаємо</w:t>
      </w:r>
      <w:r>
        <w:t></w:t>
      </w:r>
      <w:r>
        <w:t></w:t>
      </w:r>
      <w:r>
        <w:rPr>
          <w:rFonts w:hint="eastAsia"/>
        </w:rPr>
        <w:t>що</w:t>
      </w:r>
      <w:r>
        <w:t></w:t>
      </w:r>
      <w:r>
        <w:rPr>
          <w:rFonts w:hint="eastAsia"/>
        </w:rPr>
        <w:t>термін</w:t>
      </w:r>
      <w:r>
        <w:t></w:t>
      </w:r>
      <w:r>
        <w:t></w:t>
      </w:r>
      <w:r>
        <w:rPr>
          <w:rFonts w:hint="eastAsia"/>
        </w:rPr>
        <w:t>добарокова</w:t>
      </w:r>
      <w:r>
        <w:t></w:t>
      </w:r>
      <w:r>
        <w:rPr>
          <w:rFonts w:hint="eastAsia"/>
        </w:rPr>
        <w:t>епоха</w:t>
      </w:r>
      <w:r>
        <w:t></w:t>
      </w:r>
      <w:r>
        <w:t></w:t>
      </w:r>
      <w:r>
        <w:rPr>
          <w:rFonts w:hint="eastAsia"/>
        </w:rPr>
        <w:t>доцільно</w:t>
      </w:r>
      <w:r>
        <w:t></w:t>
      </w:r>
      <w:r>
        <w:rPr>
          <w:rFonts w:hint="eastAsia"/>
        </w:rPr>
        <w:t>використовувати</w:t>
      </w:r>
    </w:p>
    <w:p w:rsidR="008C4583" w:rsidRDefault="008C4583" w:rsidP="008C4583">
      <w:r>
        <w:t></w:t>
      </w:r>
      <w:r>
        <w:t></w:t>
      </w:r>
      <w:r>
        <w:t></w:t>
      </w:r>
    </w:p>
    <w:p w:rsidR="008C4583" w:rsidRDefault="008C4583" w:rsidP="008C4583">
      <w:r>
        <w:rPr>
          <w:rFonts w:hint="eastAsia"/>
        </w:rPr>
        <w:t>нарівні</w:t>
      </w:r>
      <w:r>
        <w:t></w:t>
      </w:r>
      <w:r>
        <w:rPr>
          <w:rFonts w:hint="eastAsia"/>
        </w:rPr>
        <w:t>з</w:t>
      </w:r>
      <w:r>
        <w:t></w:t>
      </w:r>
      <w:r>
        <w:rPr>
          <w:rFonts w:hint="eastAsia"/>
        </w:rPr>
        <w:t>визначенням</w:t>
      </w:r>
      <w:r>
        <w:t></w:t>
      </w:r>
      <w:r>
        <w:rPr>
          <w:rFonts w:hint="eastAsia"/>
        </w:rPr>
        <w:t>поренесансної</w:t>
      </w:r>
      <w:r>
        <w:t></w:t>
      </w:r>
      <w:r>
        <w:rPr>
          <w:rFonts w:hint="eastAsia"/>
        </w:rPr>
        <w:t>літератури</w:t>
      </w:r>
      <w:r>
        <w:t></w:t>
      </w:r>
      <w:r>
        <w:t></w:t>
      </w:r>
      <w:r>
        <w:rPr>
          <w:rFonts w:hint="eastAsia"/>
        </w:rPr>
        <w:t>завдяки</w:t>
      </w:r>
      <w:r>
        <w:t></w:t>
      </w:r>
      <w:r>
        <w:rPr>
          <w:rFonts w:hint="eastAsia"/>
        </w:rPr>
        <w:t>якій</w:t>
      </w:r>
      <w:r>
        <w:t></w:t>
      </w:r>
      <w:r>
        <w:rPr>
          <w:rFonts w:hint="eastAsia"/>
        </w:rPr>
        <w:t>сформувався</w:t>
      </w:r>
    </w:p>
    <w:p w:rsidR="008C4583" w:rsidRDefault="008C4583" w:rsidP="008C4583">
      <w:r>
        <w:rPr>
          <w:rFonts w:hint="eastAsia"/>
        </w:rPr>
        <w:t>потужний</w:t>
      </w:r>
      <w:r>
        <w:t></w:t>
      </w:r>
      <w:r>
        <w:rPr>
          <w:rFonts w:hint="eastAsia"/>
        </w:rPr>
        <w:t>пласт</w:t>
      </w:r>
      <w:r>
        <w:t></w:t>
      </w:r>
      <w:r>
        <w:rPr>
          <w:rFonts w:hint="eastAsia"/>
        </w:rPr>
        <w:t>барокового</w:t>
      </w:r>
      <w:r>
        <w:t></w:t>
      </w:r>
      <w:r>
        <w:rPr>
          <w:rFonts w:hint="eastAsia"/>
        </w:rPr>
        <w:t>письменства</w:t>
      </w:r>
      <w:r>
        <w:t></w:t>
      </w:r>
    </w:p>
    <w:p w:rsidR="008C4583" w:rsidRDefault="008C4583" w:rsidP="008C4583">
      <w:r>
        <w:rPr>
          <w:rFonts w:hint="eastAsia"/>
        </w:rPr>
        <w:t>Ще</w:t>
      </w:r>
      <w:r>
        <w:t></w:t>
      </w:r>
      <w:r>
        <w:rPr>
          <w:rFonts w:hint="eastAsia"/>
        </w:rPr>
        <w:t>одним</w:t>
      </w:r>
      <w:r>
        <w:t></w:t>
      </w:r>
      <w:r>
        <w:rPr>
          <w:rFonts w:hint="eastAsia"/>
        </w:rPr>
        <w:t>вагомим</w:t>
      </w:r>
      <w:r>
        <w:t></w:t>
      </w:r>
      <w:r>
        <w:rPr>
          <w:rFonts w:hint="eastAsia"/>
        </w:rPr>
        <w:t>підґрунтям</w:t>
      </w:r>
      <w:r>
        <w:t></w:t>
      </w:r>
      <w:r>
        <w:rPr>
          <w:rFonts w:hint="eastAsia"/>
        </w:rPr>
        <w:t>барокового</w:t>
      </w:r>
      <w:r>
        <w:t></w:t>
      </w:r>
      <w:r>
        <w:rPr>
          <w:rFonts w:hint="eastAsia"/>
        </w:rPr>
        <w:t>польськомовного</w:t>
      </w:r>
    </w:p>
    <w:p w:rsidR="008C4583" w:rsidRDefault="008C4583" w:rsidP="008C4583">
      <w:r>
        <w:rPr>
          <w:rFonts w:hint="eastAsia"/>
        </w:rPr>
        <w:t>феномену</w:t>
      </w:r>
      <w:r>
        <w:t></w:t>
      </w:r>
      <w:r>
        <w:rPr>
          <w:rFonts w:hint="eastAsia"/>
        </w:rPr>
        <w:t>в</w:t>
      </w:r>
      <w:r>
        <w:t></w:t>
      </w:r>
      <w:r>
        <w:rPr>
          <w:rFonts w:hint="eastAsia"/>
        </w:rPr>
        <w:t>польській</w:t>
      </w:r>
      <w:r>
        <w:t></w:t>
      </w:r>
      <w:r>
        <w:rPr>
          <w:rFonts w:hint="eastAsia"/>
        </w:rPr>
        <w:t>та</w:t>
      </w:r>
      <w:r>
        <w:t></w:t>
      </w:r>
      <w:r>
        <w:rPr>
          <w:rFonts w:hint="eastAsia"/>
        </w:rPr>
        <w:t>українській</w:t>
      </w:r>
      <w:r>
        <w:t></w:t>
      </w:r>
      <w:r>
        <w:rPr>
          <w:rFonts w:hint="eastAsia"/>
        </w:rPr>
        <w:t>літературах</w:t>
      </w:r>
      <w:r>
        <w:t></w:t>
      </w:r>
      <w:r>
        <w:rPr>
          <w:rFonts w:hint="eastAsia"/>
        </w:rPr>
        <w:t>став</w:t>
      </w:r>
      <w:r>
        <w:t></w:t>
      </w:r>
      <w:r>
        <w:rPr>
          <w:rFonts w:hint="eastAsia"/>
        </w:rPr>
        <w:t>епістолярій</w:t>
      </w:r>
      <w:r>
        <w:t></w:t>
      </w:r>
    </w:p>
    <w:p w:rsidR="008C4583" w:rsidRDefault="008C4583" w:rsidP="008C4583">
      <w:r>
        <w:rPr>
          <w:rFonts w:hint="eastAsia"/>
        </w:rPr>
        <w:t>Епістологія</w:t>
      </w:r>
      <w:r>
        <w:t></w:t>
      </w:r>
      <w:r>
        <w:rPr>
          <w:rFonts w:hint="eastAsia"/>
        </w:rPr>
        <w:t>відіграла</w:t>
      </w:r>
      <w:r>
        <w:t></w:t>
      </w:r>
      <w:r>
        <w:rPr>
          <w:rFonts w:hint="eastAsia"/>
        </w:rPr>
        <w:t>визначну</w:t>
      </w:r>
      <w:r>
        <w:t></w:t>
      </w:r>
      <w:r>
        <w:rPr>
          <w:rFonts w:hint="eastAsia"/>
        </w:rPr>
        <w:t>роль</w:t>
      </w:r>
      <w:r>
        <w:t></w:t>
      </w:r>
      <w:r>
        <w:rPr>
          <w:rFonts w:hint="eastAsia"/>
        </w:rPr>
        <w:t>у</w:t>
      </w:r>
      <w:r>
        <w:t></w:t>
      </w:r>
      <w:r>
        <w:rPr>
          <w:rFonts w:hint="eastAsia"/>
        </w:rPr>
        <w:t>розвитку</w:t>
      </w:r>
      <w:r>
        <w:t></w:t>
      </w:r>
      <w:r>
        <w:rPr>
          <w:rFonts w:hint="eastAsia"/>
        </w:rPr>
        <w:t>художнього</w:t>
      </w:r>
      <w:r>
        <w:t></w:t>
      </w:r>
      <w:r>
        <w:rPr>
          <w:rFonts w:hint="eastAsia"/>
        </w:rPr>
        <w:t>слова</w:t>
      </w:r>
      <w:r>
        <w:t></w:t>
      </w:r>
      <w:r>
        <w:rPr>
          <w:rFonts w:hint="eastAsia"/>
        </w:rPr>
        <w:t>на</w:t>
      </w:r>
    </w:p>
    <w:p w:rsidR="008C4583" w:rsidRDefault="008C4583" w:rsidP="008C4583">
      <w:r>
        <w:rPr>
          <w:rFonts w:hint="eastAsia"/>
        </w:rPr>
        <w:t>початку</w:t>
      </w:r>
      <w:r>
        <w:t></w:t>
      </w:r>
      <w:r>
        <w:rPr>
          <w:rFonts w:hint="eastAsia"/>
        </w:rPr>
        <w:t>століття</w:t>
      </w:r>
      <w:r>
        <w:t></w:t>
      </w:r>
      <w:r>
        <w:t></w:t>
      </w:r>
      <w:r>
        <w:rPr>
          <w:rFonts w:hint="eastAsia"/>
        </w:rPr>
        <w:t>коли</w:t>
      </w:r>
      <w:r>
        <w:t></w:t>
      </w:r>
      <w:r>
        <w:rPr>
          <w:rFonts w:hint="eastAsia"/>
        </w:rPr>
        <w:t>письменники</w:t>
      </w:r>
      <w:r>
        <w:t></w:t>
      </w:r>
      <w:r>
        <w:rPr>
          <w:rFonts w:hint="eastAsia"/>
        </w:rPr>
        <w:t>не</w:t>
      </w:r>
      <w:r>
        <w:t></w:t>
      </w:r>
      <w:r>
        <w:rPr>
          <w:rFonts w:hint="eastAsia"/>
        </w:rPr>
        <w:t>роздвоювалися</w:t>
      </w:r>
      <w:r>
        <w:t></w:t>
      </w:r>
      <w:r>
        <w:rPr>
          <w:rFonts w:hint="eastAsia"/>
        </w:rPr>
        <w:t>поміж</w:t>
      </w:r>
    </w:p>
    <w:p w:rsidR="008C4583" w:rsidRDefault="008C4583" w:rsidP="008C4583">
      <w:r>
        <w:rPr>
          <w:rFonts w:hint="eastAsia"/>
        </w:rPr>
        <w:t>публіцистичністю</w:t>
      </w:r>
      <w:r>
        <w:t></w:t>
      </w:r>
      <w:r>
        <w:rPr>
          <w:rFonts w:hint="eastAsia"/>
        </w:rPr>
        <w:t>та</w:t>
      </w:r>
      <w:r>
        <w:t></w:t>
      </w:r>
      <w:r>
        <w:rPr>
          <w:rFonts w:hint="eastAsia"/>
        </w:rPr>
        <w:t>художністю</w:t>
      </w:r>
      <w:r>
        <w:t></w:t>
      </w:r>
      <w:r>
        <w:t></w:t>
      </w:r>
      <w:r>
        <w:rPr>
          <w:rFonts w:hint="eastAsia"/>
        </w:rPr>
        <w:t>а</w:t>
      </w:r>
      <w:r>
        <w:t></w:t>
      </w:r>
      <w:r>
        <w:rPr>
          <w:rFonts w:hint="eastAsia"/>
        </w:rPr>
        <w:t>інтертекстуальність</w:t>
      </w:r>
      <w:r>
        <w:t></w:t>
      </w:r>
      <w:r>
        <w:rPr>
          <w:rFonts w:hint="eastAsia"/>
        </w:rPr>
        <w:t>була</w:t>
      </w:r>
      <w:r>
        <w:t></w:t>
      </w:r>
      <w:r>
        <w:rPr>
          <w:rFonts w:hint="eastAsia"/>
        </w:rPr>
        <w:t>загальнопоширеним</w:t>
      </w:r>
      <w:r>
        <w:t></w:t>
      </w:r>
      <w:r>
        <w:rPr>
          <w:rFonts w:hint="eastAsia"/>
        </w:rPr>
        <w:t>явищем</w:t>
      </w:r>
      <w:r>
        <w:t></w:t>
      </w:r>
      <w:r>
        <w:t></w:t>
      </w:r>
      <w:r>
        <w:rPr>
          <w:rFonts w:hint="eastAsia"/>
        </w:rPr>
        <w:t>У</w:t>
      </w:r>
      <w:r>
        <w:t></w:t>
      </w:r>
      <w:r>
        <w:rPr>
          <w:rFonts w:hint="eastAsia"/>
        </w:rPr>
        <w:t>польськомовній</w:t>
      </w:r>
      <w:r>
        <w:t></w:t>
      </w:r>
      <w:r>
        <w:rPr>
          <w:rFonts w:hint="eastAsia"/>
        </w:rPr>
        <w:t>кореспонденції</w:t>
      </w:r>
      <w:r>
        <w:t></w:t>
      </w:r>
      <w:r>
        <w:t></w:t>
      </w:r>
      <w:r>
        <w:rPr>
          <w:rFonts w:hint="eastAsia"/>
        </w:rPr>
        <w:t>яка</w:t>
      </w:r>
      <w:r>
        <w:t></w:t>
      </w:r>
      <w:r>
        <w:t></w:t>
      </w:r>
      <w:r>
        <w:rPr>
          <w:rFonts w:hint="eastAsia"/>
        </w:rPr>
        <w:t>передусім</w:t>
      </w:r>
      <w:r>
        <w:t></w:t>
      </w:r>
    </w:p>
    <w:p w:rsidR="008C4583" w:rsidRDefault="008C4583" w:rsidP="008C4583">
      <w:r>
        <w:rPr>
          <w:rFonts w:hint="eastAsia"/>
        </w:rPr>
        <w:t>репрезентувала</w:t>
      </w:r>
      <w:r>
        <w:t></w:t>
      </w:r>
      <w:r>
        <w:rPr>
          <w:rFonts w:hint="eastAsia"/>
        </w:rPr>
        <w:t>полемічну</w:t>
      </w:r>
      <w:r>
        <w:t></w:t>
      </w:r>
      <w:r>
        <w:rPr>
          <w:rFonts w:hint="eastAsia"/>
        </w:rPr>
        <w:t>польськомовну</w:t>
      </w:r>
      <w:r>
        <w:t></w:t>
      </w:r>
      <w:r>
        <w:rPr>
          <w:rFonts w:hint="eastAsia"/>
        </w:rPr>
        <w:t>прозу</w:t>
      </w:r>
      <w:r>
        <w:t></w:t>
      </w:r>
      <w:r>
        <w:t></w:t>
      </w:r>
      <w:r>
        <w:rPr>
          <w:rFonts w:hint="eastAsia"/>
        </w:rPr>
        <w:t>присвячену</w:t>
      </w:r>
    </w:p>
    <w:p w:rsidR="008C4583" w:rsidRDefault="008C4583" w:rsidP="008C4583">
      <w:r>
        <w:rPr>
          <w:rFonts w:hint="eastAsia"/>
        </w:rPr>
        <w:t>Берестейській</w:t>
      </w:r>
      <w:r>
        <w:t></w:t>
      </w:r>
      <w:r>
        <w:rPr>
          <w:rFonts w:hint="eastAsia"/>
        </w:rPr>
        <w:t>унії</w:t>
      </w:r>
      <w:r>
        <w:t></w:t>
      </w:r>
      <w:r>
        <w:t></w:t>
      </w:r>
      <w:r>
        <w:rPr>
          <w:rFonts w:hint="eastAsia"/>
        </w:rPr>
        <w:t>збереглася</w:t>
      </w:r>
      <w:r>
        <w:t></w:t>
      </w:r>
      <w:r>
        <w:rPr>
          <w:rFonts w:hint="eastAsia"/>
        </w:rPr>
        <w:t>риторична</w:t>
      </w:r>
      <w:r>
        <w:t></w:t>
      </w:r>
      <w:r>
        <w:rPr>
          <w:rFonts w:hint="eastAsia"/>
        </w:rPr>
        <w:t>схема</w:t>
      </w:r>
      <w:r>
        <w:t></w:t>
      </w:r>
      <w:r>
        <w:t></w:t>
      </w:r>
      <w:r>
        <w:rPr>
          <w:rFonts w:hint="eastAsia"/>
        </w:rPr>
        <w:t>почерпнута</w:t>
      </w:r>
      <w:r>
        <w:t></w:t>
      </w:r>
      <w:r>
        <w:rPr>
          <w:rFonts w:hint="eastAsia"/>
        </w:rPr>
        <w:t>з</w:t>
      </w:r>
      <w:r>
        <w:t></w:t>
      </w:r>
      <w:r>
        <w:rPr>
          <w:rFonts w:hint="eastAsia"/>
        </w:rPr>
        <w:t>другої</w:t>
      </w:r>
    </w:p>
    <w:p w:rsidR="008C4583" w:rsidRDefault="008C4583" w:rsidP="008C4583">
      <w:r>
        <w:rPr>
          <w:rFonts w:hint="eastAsia"/>
        </w:rPr>
        <w:t>половини</w:t>
      </w:r>
      <w:r>
        <w:t></w:t>
      </w:r>
      <w:r>
        <w:t></w:t>
      </w:r>
      <w:r>
        <w:t></w:t>
      </w:r>
      <w:r>
        <w:t></w:t>
      </w:r>
      <w:r>
        <w:t></w:t>
      </w:r>
      <w:r>
        <w:rPr>
          <w:rFonts w:hint="eastAsia"/>
        </w:rPr>
        <w:t>ст</w:t>
      </w:r>
      <w:r>
        <w:t></w:t>
      </w:r>
      <w:r>
        <w:t></w:t>
      </w:r>
      <w:r>
        <w:t></w:t>
      </w:r>
      <w:r>
        <w:rPr>
          <w:rFonts w:hint="eastAsia"/>
        </w:rPr>
        <w:t>хоча</w:t>
      </w:r>
      <w:r>
        <w:t></w:t>
      </w:r>
      <w:r>
        <w:rPr>
          <w:rFonts w:hint="eastAsia"/>
        </w:rPr>
        <w:t>в</w:t>
      </w:r>
      <w:r>
        <w:t></w:t>
      </w:r>
      <w:r>
        <w:rPr>
          <w:rFonts w:hint="eastAsia"/>
        </w:rPr>
        <w:t>персвазійному</w:t>
      </w:r>
      <w:r>
        <w:t></w:t>
      </w:r>
      <w:r>
        <w:rPr>
          <w:rFonts w:hint="eastAsia"/>
        </w:rPr>
        <w:t>плані</w:t>
      </w:r>
      <w:r>
        <w:t></w:t>
      </w:r>
      <w:r>
        <w:rPr>
          <w:rFonts w:hint="eastAsia"/>
        </w:rPr>
        <w:t>вона</w:t>
      </w:r>
      <w:r>
        <w:t></w:t>
      </w:r>
      <w:r>
        <w:rPr>
          <w:rFonts w:hint="eastAsia"/>
        </w:rPr>
        <w:t>досягла</w:t>
      </w:r>
      <w:r>
        <w:t></w:t>
      </w:r>
      <w:r>
        <w:rPr>
          <w:rFonts w:hint="eastAsia"/>
        </w:rPr>
        <w:t>певного</w:t>
      </w:r>
      <w:r>
        <w:t></w:t>
      </w:r>
      <w:r>
        <w:rPr>
          <w:rFonts w:hint="eastAsia"/>
        </w:rPr>
        <w:t>рівня</w:t>
      </w:r>
    </w:p>
    <w:p w:rsidR="008C4583" w:rsidRDefault="008C4583" w:rsidP="008C4583">
      <w:r>
        <w:rPr>
          <w:rFonts w:hint="eastAsia"/>
        </w:rPr>
        <w:t>індивідуалізації</w:t>
      </w:r>
      <w:r>
        <w:t></w:t>
      </w:r>
      <w:r>
        <w:t></w:t>
      </w:r>
      <w:r>
        <w:rPr>
          <w:rFonts w:hint="eastAsia"/>
        </w:rPr>
        <w:t>Представниками</w:t>
      </w:r>
      <w:r>
        <w:t></w:t>
      </w:r>
      <w:r>
        <w:rPr>
          <w:rFonts w:hint="eastAsia"/>
        </w:rPr>
        <w:t>цього</w:t>
      </w:r>
      <w:r>
        <w:t></w:t>
      </w:r>
      <w:r>
        <w:rPr>
          <w:rFonts w:hint="eastAsia"/>
        </w:rPr>
        <w:t>жанру</w:t>
      </w:r>
      <w:r>
        <w:t></w:t>
      </w:r>
      <w:r>
        <w:rPr>
          <w:rFonts w:hint="eastAsia"/>
        </w:rPr>
        <w:t>польськомовної</w:t>
      </w:r>
      <w:r>
        <w:t></w:t>
      </w:r>
      <w:r>
        <w:rPr>
          <w:rFonts w:hint="eastAsia"/>
        </w:rPr>
        <w:t>літератури</w:t>
      </w:r>
    </w:p>
    <w:p w:rsidR="008C4583" w:rsidRDefault="008C4583" w:rsidP="008C4583">
      <w:r>
        <w:rPr>
          <w:rFonts w:hint="eastAsia"/>
        </w:rPr>
        <w:t>були</w:t>
      </w:r>
      <w:r>
        <w:t></w:t>
      </w:r>
      <w:r>
        <w:rPr>
          <w:rFonts w:hint="eastAsia"/>
        </w:rPr>
        <w:t>Іпатій</w:t>
      </w:r>
      <w:r>
        <w:t></w:t>
      </w:r>
      <w:r>
        <w:rPr>
          <w:rFonts w:hint="eastAsia"/>
        </w:rPr>
        <w:t>Потій</w:t>
      </w:r>
      <w:r>
        <w:t></w:t>
      </w:r>
      <w:r>
        <w:t></w:t>
      </w:r>
      <w:r>
        <w:rPr>
          <w:rFonts w:hint="eastAsia"/>
        </w:rPr>
        <w:t>який</w:t>
      </w:r>
      <w:r>
        <w:t></w:t>
      </w:r>
      <w:r>
        <w:rPr>
          <w:rFonts w:hint="eastAsia"/>
        </w:rPr>
        <w:t>діалогізував</w:t>
      </w:r>
      <w:r>
        <w:t></w:t>
      </w:r>
      <w:r>
        <w:rPr>
          <w:rFonts w:hint="eastAsia"/>
        </w:rPr>
        <w:t>з</w:t>
      </w:r>
      <w:r>
        <w:t></w:t>
      </w:r>
      <w:r>
        <w:rPr>
          <w:rFonts w:hint="eastAsia"/>
        </w:rPr>
        <w:t>Александрійським</w:t>
      </w:r>
      <w:r>
        <w:t></w:t>
      </w:r>
      <w:r>
        <w:rPr>
          <w:rFonts w:hint="eastAsia"/>
        </w:rPr>
        <w:t>патріархом</w:t>
      </w:r>
    </w:p>
    <w:p w:rsidR="008C4583" w:rsidRDefault="008C4583" w:rsidP="008C4583">
      <w:r>
        <w:rPr>
          <w:rFonts w:hint="eastAsia"/>
        </w:rPr>
        <w:t>Мелетієм</w:t>
      </w:r>
      <w:r>
        <w:t></w:t>
      </w:r>
      <w:r>
        <w:rPr>
          <w:rFonts w:hint="eastAsia"/>
        </w:rPr>
        <w:t>Пігасом</w:t>
      </w:r>
      <w:r>
        <w:t></w:t>
      </w:r>
      <w:r>
        <w:t></w:t>
      </w:r>
      <w:r>
        <w:rPr>
          <w:rFonts w:hint="eastAsia"/>
        </w:rPr>
        <w:t>а</w:t>
      </w:r>
      <w:r>
        <w:t></w:t>
      </w:r>
      <w:r>
        <w:rPr>
          <w:rFonts w:hint="eastAsia"/>
        </w:rPr>
        <w:t>також</w:t>
      </w:r>
      <w:r>
        <w:t></w:t>
      </w:r>
      <w:r>
        <w:rPr>
          <w:rFonts w:hint="eastAsia"/>
        </w:rPr>
        <w:t>Клірик</w:t>
      </w:r>
      <w:r>
        <w:t></w:t>
      </w:r>
      <w:r>
        <w:rPr>
          <w:rFonts w:hint="eastAsia"/>
        </w:rPr>
        <w:t>з</w:t>
      </w:r>
      <w:r>
        <w:t></w:t>
      </w:r>
      <w:r>
        <w:rPr>
          <w:rFonts w:hint="eastAsia"/>
        </w:rPr>
        <w:t>Острога</w:t>
      </w:r>
      <w:r>
        <w:t></w:t>
      </w:r>
      <w:r>
        <w:rPr>
          <w:rFonts w:hint="eastAsia"/>
        </w:rPr>
        <w:t>й</w:t>
      </w:r>
      <w:r>
        <w:t></w:t>
      </w:r>
      <w:r>
        <w:rPr>
          <w:rFonts w:hint="eastAsia"/>
        </w:rPr>
        <w:t>принагідно</w:t>
      </w:r>
      <w:r>
        <w:t></w:t>
      </w:r>
      <w:r>
        <w:rPr>
          <w:rFonts w:hint="eastAsia"/>
        </w:rPr>
        <w:t>Костянтин</w:t>
      </w:r>
    </w:p>
    <w:p w:rsidR="008C4583" w:rsidRDefault="008C4583" w:rsidP="008C4583">
      <w:r>
        <w:rPr>
          <w:rFonts w:hint="eastAsia"/>
        </w:rPr>
        <w:t>Острозький</w:t>
      </w:r>
      <w:r>
        <w:t></w:t>
      </w:r>
      <w:r>
        <w:t></w:t>
      </w:r>
      <w:r>
        <w:rPr>
          <w:rFonts w:hint="eastAsia"/>
        </w:rPr>
        <w:t>Кореспонденційної</w:t>
      </w:r>
      <w:r>
        <w:t></w:t>
      </w:r>
      <w:r>
        <w:rPr>
          <w:rFonts w:hint="eastAsia"/>
        </w:rPr>
        <w:t>форми</w:t>
      </w:r>
      <w:r>
        <w:t></w:t>
      </w:r>
      <w:r>
        <w:rPr>
          <w:rFonts w:hint="eastAsia"/>
        </w:rPr>
        <w:t>інколи</w:t>
      </w:r>
      <w:r>
        <w:t></w:t>
      </w:r>
      <w:r>
        <w:rPr>
          <w:rFonts w:hint="eastAsia"/>
        </w:rPr>
        <w:t>набували</w:t>
      </w:r>
      <w:r>
        <w:t></w:t>
      </w:r>
      <w:r>
        <w:rPr>
          <w:rFonts w:hint="eastAsia"/>
        </w:rPr>
        <w:t>теж</w:t>
      </w:r>
    </w:p>
    <w:p w:rsidR="008C4583" w:rsidRDefault="008C4583" w:rsidP="008C4583">
      <w:r>
        <w:rPr>
          <w:rFonts w:hint="eastAsia"/>
        </w:rPr>
        <w:t>польськомовні</w:t>
      </w:r>
      <w:r>
        <w:t></w:t>
      </w:r>
      <w:r>
        <w:rPr>
          <w:rFonts w:hint="eastAsia"/>
        </w:rPr>
        <w:t>щоденники</w:t>
      </w:r>
      <w:r>
        <w:t></w:t>
      </w:r>
      <w:r>
        <w:t></w:t>
      </w:r>
      <w:r>
        <w:rPr>
          <w:rFonts w:hint="eastAsia"/>
        </w:rPr>
        <w:t>адресовані</w:t>
      </w:r>
      <w:r>
        <w:t></w:t>
      </w:r>
      <w:r>
        <w:rPr>
          <w:rFonts w:hint="eastAsia"/>
        </w:rPr>
        <w:t>конкретним</w:t>
      </w:r>
      <w:r>
        <w:t></w:t>
      </w:r>
      <w:r>
        <w:rPr>
          <w:rFonts w:hint="eastAsia"/>
        </w:rPr>
        <w:t>особам</w:t>
      </w:r>
      <w:r>
        <w:t></w:t>
      </w:r>
      <w:r>
        <w:rPr>
          <w:rFonts w:hint="eastAsia"/>
        </w:rPr>
        <w:t>чи</w:t>
      </w:r>
      <w:r>
        <w:t></w:t>
      </w:r>
      <w:r>
        <w:rPr>
          <w:rFonts w:hint="eastAsia"/>
        </w:rPr>
        <w:t>групам</w:t>
      </w:r>
      <w:r>
        <w:t></w:t>
      </w:r>
      <w:r>
        <w:rPr>
          <w:rFonts w:hint="eastAsia"/>
        </w:rPr>
        <w:t>осіб</w:t>
      </w:r>
      <w:r>
        <w:t></w:t>
      </w:r>
    </w:p>
    <w:p w:rsidR="008C4583" w:rsidRDefault="008C4583" w:rsidP="008C4583">
      <w:r>
        <w:rPr>
          <w:rFonts w:hint="eastAsia"/>
        </w:rPr>
        <w:t>Ці</w:t>
      </w:r>
      <w:r>
        <w:t></w:t>
      </w:r>
      <w:r>
        <w:rPr>
          <w:rFonts w:hint="eastAsia"/>
        </w:rPr>
        <w:t>мемуарні</w:t>
      </w:r>
      <w:r>
        <w:t></w:t>
      </w:r>
      <w:r>
        <w:rPr>
          <w:rFonts w:hint="eastAsia"/>
        </w:rPr>
        <w:t>матеріали</w:t>
      </w:r>
      <w:r>
        <w:t></w:t>
      </w:r>
      <w:r>
        <w:rPr>
          <w:rFonts w:hint="eastAsia"/>
        </w:rPr>
        <w:t>повністю</w:t>
      </w:r>
      <w:r>
        <w:t></w:t>
      </w:r>
      <w:r>
        <w:rPr>
          <w:rFonts w:hint="eastAsia"/>
        </w:rPr>
        <w:t>відповідали</w:t>
      </w:r>
      <w:r>
        <w:t></w:t>
      </w:r>
      <w:r>
        <w:rPr>
          <w:rFonts w:hint="eastAsia"/>
        </w:rPr>
        <w:t>епістолярному</w:t>
      </w:r>
      <w:r>
        <w:t></w:t>
      </w:r>
      <w:r>
        <w:rPr>
          <w:rFonts w:hint="eastAsia"/>
        </w:rPr>
        <w:t>стилю</w:t>
      </w:r>
      <w:r>
        <w:t></w:t>
      </w:r>
      <w:r>
        <w:rPr>
          <w:rFonts w:hint="eastAsia"/>
        </w:rPr>
        <w:t>та</w:t>
      </w:r>
      <w:r>
        <w:t></w:t>
      </w:r>
      <w:r>
        <w:rPr>
          <w:rFonts w:hint="eastAsia"/>
        </w:rPr>
        <w:t>мали</w:t>
      </w:r>
    </w:p>
    <w:p w:rsidR="008C4583" w:rsidRDefault="008C4583" w:rsidP="008C4583">
      <w:r>
        <w:rPr>
          <w:rFonts w:hint="eastAsia"/>
        </w:rPr>
        <w:t>паралітературний</w:t>
      </w:r>
      <w:r>
        <w:t></w:t>
      </w:r>
      <w:r>
        <w:rPr>
          <w:rFonts w:hint="eastAsia"/>
        </w:rPr>
        <w:t>характер</w:t>
      </w:r>
      <w:r>
        <w:t></w:t>
      </w:r>
      <w:r>
        <w:t></w:t>
      </w:r>
      <w:r>
        <w:rPr>
          <w:rFonts w:hint="eastAsia"/>
        </w:rPr>
        <w:t>в</w:t>
      </w:r>
      <w:r>
        <w:t></w:t>
      </w:r>
      <w:r>
        <w:rPr>
          <w:rFonts w:hint="eastAsia"/>
        </w:rPr>
        <w:t>інтертекстуальному</w:t>
      </w:r>
      <w:r>
        <w:t></w:t>
      </w:r>
      <w:r>
        <w:rPr>
          <w:rFonts w:hint="eastAsia"/>
        </w:rPr>
        <w:t>плані</w:t>
      </w:r>
      <w:r>
        <w:t></w:t>
      </w:r>
      <w:r>
        <w:rPr>
          <w:rFonts w:hint="eastAsia"/>
        </w:rPr>
        <w:t>претендуючи</w:t>
      </w:r>
      <w:r>
        <w:t></w:t>
      </w:r>
      <w:r>
        <w:rPr>
          <w:rFonts w:hint="eastAsia"/>
        </w:rPr>
        <w:t>на</w:t>
      </w:r>
    </w:p>
    <w:p w:rsidR="008C4583" w:rsidRDefault="008C4583" w:rsidP="008C4583">
      <w:r>
        <w:rPr>
          <w:rFonts w:hint="eastAsia"/>
        </w:rPr>
        <w:t>статус</w:t>
      </w:r>
      <w:r>
        <w:t></w:t>
      </w:r>
      <w:r>
        <w:rPr>
          <w:rFonts w:hint="eastAsia"/>
        </w:rPr>
        <w:t>історіографічних</w:t>
      </w:r>
      <w:r>
        <w:t></w:t>
      </w:r>
      <w:r>
        <w:rPr>
          <w:rFonts w:hint="eastAsia"/>
        </w:rPr>
        <w:t>джерел</w:t>
      </w:r>
      <w:r>
        <w:t></w:t>
      </w:r>
      <w:r>
        <w:t></w:t>
      </w:r>
      <w:r>
        <w:rPr>
          <w:rFonts w:hint="eastAsia"/>
        </w:rPr>
        <w:t>До</w:t>
      </w:r>
      <w:r>
        <w:t></w:t>
      </w:r>
      <w:r>
        <w:rPr>
          <w:rFonts w:hint="eastAsia"/>
        </w:rPr>
        <w:t>такого</w:t>
      </w:r>
      <w:r>
        <w:t></w:t>
      </w:r>
      <w:r>
        <w:rPr>
          <w:rFonts w:hint="eastAsia"/>
        </w:rPr>
        <w:t>типу</w:t>
      </w:r>
      <w:r>
        <w:t></w:t>
      </w:r>
      <w:r>
        <w:rPr>
          <w:rFonts w:hint="eastAsia"/>
        </w:rPr>
        <w:t>писань</w:t>
      </w:r>
      <w:r>
        <w:t></w:t>
      </w:r>
      <w:r>
        <w:rPr>
          <w:rFonts w:hint="eastAsia"/>
        </w:rPr>
        <w:t>відносимо</w:t>
      </w:r>
    </w:p>
    <w:p w:rsidR="008C4583" w:rsidRDefault="008C4583" w:rsidP="008C4583">
      <w:r>
        <w:rPr>
          <w:rFonts w:hint="eastAsia"/>
        </w:rPr>
        <w:t>військовий</w:t>
      </w:r>
      <w:r>
        <w:t></w:t>
      </w:r>
      <w:r>
        <w:rPr>
          <w:rFonts w:hint="eastAsia"/>
        </w:rPr>
        <w:t>щоденник</w:t>
      </w:r>
      <w:r>
        <w:t></w:t>
      </w:r>
      <w:r>
        <w:rPr>
          <w:rFonts w:hint="eastAsia"/>
        </w:rPr>
        <w:t>Яна</w:t>
      </w:r>
      <w:r>
        <w:t></w:t>
      </w:r>
      <w:r>
        <w:rPr>
          <w:rFonts w:hint="eastAsia"/>
        </w:rPr>
        <w:t>Пйотрковського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C4583" w:rsidRDefault="008C4583" w:rsidP="008C4583">
      <w:r>
        <w:t></w:t>
      </w:r>
      <w:r>
        <w:t></w:t>
      </w:r>
      <w:r>
        <w:t></w:t>
      </w:r>
      <w:r>
        <w:t></w:t>
      </w:r>
      <w:r>
        <w:t></w:t>
      </w:r>
      <w:r>
        <w:t></w:t>
      </w:r>
      <w:r>
        <w:t></w:t>
      </w:r>
      <w:r>
        <w:t></w:t>
      </w:r>
      <w:r>
        <w:t></w:t>
      </w:r>
      <w:r>
        <w:t></w:t>
      </w:r>
      <w:r>
        <w:t></w:t>
      </w:r>
      <w:r>
        <w:t></w:t>
      </w:r>
      <w:r>
        <w:t></w:t>
      </w:r>
      <w:r>
        <w:t></w:t>
      </w:r>
      <w:r>
        <w:t></w:t>
      </w:r>
      <w:r>
        <w:t></w:t>
      </w:r>
      <w:r>
        <w:t></w:t>
      </w:r>
      <w:r>
        <w:t></w:t>
      </w:r>
      <w:r>
        <w:t></w:t>
      </w:r>
      <w:r>
        <w:t></w:t>
      </w:r>
      <w:r>
        <w:t></w:t>
      </w:r>
      <w:r>
        <w:rPr>
          <w:rFonts w:hint="eastAsia"/>
        </w:rPr>
        <w:t>адресований</w:t>
      </w:r>
      <w:r>
        <w:t></w:t>
      </w:r>
      <w:r>
        <w:rPr>
          <w:rFonts w:hint="eastAsia"/>
        </w:rPr>
        <w:t>коронному</w:t>
      </w:r>
      <w:r>
        <w:t></w:t>
      </w:r>
      <w:r>
        <w:rPr>
          <w:rFonts w:hint="eastAsia"/>
        </w:rPr>
        <w:t>маршалку</w:t>
      </w:r>
      <w:r>
        <w:t></w:t>
      </w:r>
      <w:r>
        <w:rPr>
          <w:rFonts w:hint="eastAsia"/>
        </w:rPr>
        <w:t>Анджею</w:t>
      </w:r>
      <w:r>
        <w:t></w:t>
      </w:r>
      <w:r>
        <w:rPr>
          <w:rFonts w:hint="eastAsia"/>
        </w:rPr>
        <w:t>Опалінському</w:t>
      </w:r>
      <w:r>
        <w:t></w:t>
      </w:r>
      <w:r>
        <w:t></w:t>
      </w:r>
      <w:r>
        <w:rPr>
          <w:rFonts w:hint="eastAsia"/>
        </w:rPr>
        <w:t>та</w:t>
      </w:r>
      <w:r>
        <w:t></w:t>
      </w:r>
      <w:r>
        <w:rPr>
          <w:rFonts w:hint="eastAsia"/>
        </w:rPr>
        <w:t>інші</w:t>
      </w:r>
      <w:r>
        <w:t></w:t>
      </w:r>
      <w:r>
        <w:rPr>
          <w:rFonts w:hint="eastAsia"/>
        </w:rPr>
        <w:t>зразки</w:t>
      </w:r>
      <w:r>
        <w:t></w:t>
      </w:r>
      <w:r>
        <w:rPr>
          <w:rFonts w:hint="eastAsia"/>
        </w:rPr>
        <w:t>так</w:t>
      </w:r>
      <w:r>
        <w:t></w:t>
      </w:r>
      <w:r>
        <w:rPr>
          <w:rFonts w:hint="eastAsia"/>
        </w:rPr>
        <w:t>званої</w:t>
      </w:r>
      <w:r>
        <w:t></w:t>
      </w:r>
      <w:r>
        <w:t></w:t>
      </w:r>
      <w:r>
        <w:rPr>
          <w:rFonts w:hint="eastAsia"/>
        </w:rPr>
        <w:t>димитріади</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C4583" w:rsidRDefault="008C4583" w:rsidP="008C4583">
      <w:r>
        <w:t></w:t>
      </w:r>
      <w:r>
        <w:t></w:t>
      </w:r>
      <w:r>
        <w:t></w:t>
      </w:r>
      <w:r>
        <w:t></w:t>
      </w:r>
      <w:r>
        <w:t></w:t>
      </w:r>
      <w:r>
        <w:t></w:t>
      </w:r>
      <w:r>
        <w:t></w:t>
      </w:r>
      <w:r>
        <w:t></w:t>
      </w:r>
      <w:r>
        <w:t></w:t>
      </w:r>
      <w:r>
        <w:t></w:t>
      </w:r>
      <w:r>
        <w:t></w:t>
      </w:r>
      <w:r>
        <w:t></w:t>
      </w:r>
      <w:r>
        <w:t></w:t>
      </w:r>
      <w:r>
        <w:t></w:t>
      </w:r>
      <w:r>
        <w:rPr>
          <w:rFonts w:hint="eastAsia"/>
        </w:rPr>
        <w:t>Станіслава</w:t>
      </w:r>
      <w:r>
        <w:t></w:t>
      </w:r>
      <w:r>
        <w:rPr>
          <w:rFonts w:hint="eastAsia"/>
        </w:rPr>
        <w:t>Жулковського</w:t>
      </w:r>
      <w:r>
        <w:t></w:t>
      </w:r>
      <w:r>
        <w:t></w:t>
      </w:r>
      <w:r>
        <w:rPr>
          <w:rFonts w:hint="eastAsia"/>
        </w:rPr>
        <w:t>діаріуш</w:t>
      </w:r>
      <w:r>
        <w:t></w:t>
      </w:r>
      <w:r>
        <w:rPr>
          <w:rFonts w:hint="eastAsia"/>
        </w:rPr>
        <w:t>Самуеля</w:t>
      </w:r>
      <w:r>
        <w:t></w:t>
      </w:r>
      <w:r>
        <w:rPr>
          <w:rFonts w:hint="eastAsia"/>
        </w:rPr>
        <w:t>Маскевича</w:t>
      </w:r>
    </w:p>
    <w:p w:rsidR="008C4583" w:rsidRDefault="008C4583" w:rsidP="008C4583">
      <w:r>
        <w:rPr>
          <w:rFonts w:hint="eastAsia"/>
        </w:rPr>
        <w:t>тощо</w:t>
      </w:r>
      <w:r>
        <w:t></w:t>
      </w:r>
      <w:r>
        <w:t></w:t>
      </w:r>
      <w:r>
        <w:rPr>
          <w:rFonts w:hint="eastAsia"/>
        </w:rPr>
        <w:t>На</w:t>
      </w:r>
      <w:r>
        <w:t></w:t>
      </w:r>
      <w:r>
        <w:rPr>
          <w:rFonts w:hint="eastAsia"/>
        </w:rPr>
        <w:t>прикладі</w:t>
      </w:r>
      <w:r>
        <w:t></w:t>
      </w:r>
      <w:r>
        <w:rPr>
          <w:rFonts w:hint="eastAsia"/>
        </w:rPr>
        <w:t>мемуарних</w:t>
      </w:r>
      <w:r>
        <w:t></w:t>
      </w:r>
      <w:r>
        <w:rPr>
          <w:rFonts w:hint="eastAsia"/>
        </w:rPr>
        <w:t>листів</w:t>
      </w:r>
      <w:r>
        <w:t></w:t>
      </w:r>
      <w:r>
        <w:rPr>
          <w:rFonts w:hint="eastAsia"/>
        </w:rPr>
        <w:t>можемо</w:t>
      </w:r>
      <w:r>
        <w:t></w:t>
      </w:r>
      <w:r>
        <w:rPr>
          <w:rFonts w:hint="eastAsia"/>
        </w:rPr>
        <w:t>стверджувати</w:t>
      </w:r>
      <w:r>
        <w:t></w:t>
      </w:r>
      <w:r>
        <w:t></w:t>
      </w:r>
      <w:r>
        <w:rPr>
          <w:rFonts w:hint="eastAsia"/>
        </w:rPr>
        <w:t>що</w:t>
      </w:r>
      <w:r>
        <w:t></w:t>
      </w:r>
      <w:r>
        <w:rPr>
          <w:rFonts w:hint="eastAsia"/>
        </w:rPr>
        <w:t>для</w:t>
      </w:r>
    </w:p>
    <w:p w:rsidR="008C4583" w:rsidRDefault="008C4583" w:rsidP="008C4583">
      <w:r>
        <w:rPr>
          <w:rFonts w:hint="eastAsia"/>
        </w:rPr>
        <w:t>польськомовної</w:t>
      </w:r>
      <w:r>
        <w:t></w:t>
      </w:r>
      <w:r>
        <w:rPr>
          <w:rFonts w:hint="eastAsia"/>
        </w:rPr>
        <w:t>прози</w:t>
      </w:r>
      <w:r>
        <w:t></w:t>
      </w:r>
      <w:r>
        <w:t></w:t>
      </w:r>
      <w:r>
        <w:t></w:t>
      </w:r>
      <w:r>
        <w:t></w:t>
      </w:r>
      <w:r>
        <w:t></w:t>
      </w:r>
      <w:r>
        <w:t></w:t>
      </w:r>
      <w:r>
        <w:rPr>
          <w:rFonts w:hint="eastAsia"/>
        </w:rPr>
        <w:t>ст</w:t>
      </w:r>
      <w:r>
        <w:t></w:t>
      </w:r>
      <w:r>
        <w:t></w:t>
      </w:r>
      <w:r>
        <w:rPr>
          <w:rFonts w:hint="eastAsia"/>
        </w:rPr>
        <w:t>характерне</w:t>
      </w:r>
      <w:r>
        <w:t></w:t>
      </w:r>
      <w:r>
        <w:rPr>
          <w:rFonts w:hint="eastAsia"/>
        </w:rPr>
        <w:t>перехрещення</w:t>
      </w:r>
      <w:r>
        <w:t></w:t>
      </w:r>
      <w:r>
        <w:rPr>
          <w:rFonts w:hint="eastAsia"/>
        </w:rPr>
        <w:t>жанрів</w:t>
      </w:r>
      <w:r>
        <w:t></w:t>
      </w:r>
    </w:p>
    <w:p w:rsidR="008C4583" w:rsidRDefault="008C4583" w:rsidP="008C4583">
      <w:r>
        <w:rPr>
          <w:rFonts w:hint="eastAsia"/>
        </w:rPr>
        <w:t>накладання</w:t>
      </w:r>
      <w:r>
        <w:t></w:t>
      </w:r>
      <w:r>
        <w:rPr>
          <w:rFonts w:hint="eastAsia"/>
        </w:rPr>
        <w:t>одного</w:t>
      </w:r>
      <w:r>
        <w:t></w:t>
      </w:r>
      <w:r>
        <w:rPr>
          <w:rFonts w:hint="eastAsia"/>
        </w:rPr>
        <w:t>жанру</w:t>
      </w:r>
      <w:r>
        <w:t></w:t>
      </w:r>
      <w:r>
        <w:rPr>
          <w:rFonts w:hint="eastAsia"/>
        </w:rPr>
        <w:t>на</w:t>
      </w:r>
      <w:r>
        <w:t></w:t>
      </w:r>
      <w:r>
        <w:rPr>
          <w:rFonts w:hint="eastAsia"/>
        </w:rPr>
        <w:t>інший</w:t>
      </w:r>
      <w:r>
        <w:t></w:t>
      </w:r>
      <w:r>
        <w:t></w:t>
      </w:r>
      <w:r>
        <w:rPr>
          <w:rFonts w:hint="eastAsia"/>
        </w:rPr>
        <w:t>а</w:t>
      </w:r>
      <w:r>
        <w:t></w:t>
      </w:r>
      <w:r>
        <w:rPr>
          <w:rFonts w:hint="eastAsia"/>
        </w:rPr>
        <w:t>також</w:t>
      </w:r>
      <w:r>
        <w:t></w:t>
      </w:r>
      <w:r>
        <w:rPr>
          <w:rFonts w:hint="eastAsia"/>
        </w:rPr>
        <w:t>явище</w:t>
      </w:r>
      <w:r>
        <w:t></w:t>
      </w:r>
      <w:r>
        <w:rPr>
          <w:rFonts w:hint="eastAsia"/>
        </w:rPr>
        <w:t>жанру</w:t>
      </w:r>
      <w:r>
        <w:t></w:t>
      </w:r>
      <w:r>
        <w:rPr>
          <w:rFonts w:hint="eastAsia"/>
        </w:rPr>
        <w:t>в</w:t>
      </w:r>
      <w:r>
        <w:t></w:t>
      </w:r>
      <w:r>
        <w:rPr>
          <w:rFonts w:hint="eastAsia"/>
        </w:rPr>
        <w:t>жанрі</w:t>
      </w:r>
      <w:r>
        <w:t></w:t>
      </w:r>
      <w:r>
        <w:t></w:t>
      </w:r>
      <w:r>
        <w:rPr>
          <w:rFonts w:hint="eastAsia"/>
        </w:rPr>
        <w:t>Це</w:t>
      </w:r>
    </w:p>
    <w:p w:rsidR="008C4583" w:rsidRDefault="008C4583" w:rsidP="008C4583">
      <w:r>
        <w:rPr>
          <w:rFonts w:hint="eastAsia"/>
        </w:rPr>
        <w:t>простежуємо</w:t>
      </w:r>
      <w:r>
        <w:t></w:t>
      </w:r>
      <w:r>
        <w:rPr>
          <w:rFonts w:hint="eastAsia"/>
        </w:rPr>
        <w:t>на</w:t>
      </w:r>
      <w:r>
        <w:t></w:t>
      </w:r>
      <w:r>
        <w:rPr>
          <w:rFonts w:hint="eastAsia"/>
        </w:rPr>
        <w:t>прикладі</w:t>
      </w:r>
      <w:r>
        <w:t></w:t>
      </w:r>
      <w:r>
        <w:rPr>
          <w:rFonts w:hint="eastAsia"/>
        </w:rPr>
        <w:t>різних</w:t>
      </w:r>
      <w:r>
        <w:t></w:t>
      </w:r>
      <w:r>
        <w:rPr>
          <w:rFonts w:hint="eastAsia"/>
        </w:rPr>
        <w:t>ґатунків</w:t>
      </w:r>
      <w:r>
        <w:t></w:t>
      </w:r>
      <w:r>
        <w:rPr>
          <w:rFonts w:hint="eastAsia"/>
        </w:rPr>
        <w:t>проповідей</w:t>
      </w:r>
      <w:r>
        <w:t></w:t>
      </w:r>
      <w:r>
        <w:t></w:t>
      </w:r>
      <w:r>
        <w:rPr>
          <w:rFonts w:hint="eastAsia"/>
        </w:rPr>
        <w:t>богословських</w:t>
      </w:r>
    </w:p>
    <w:p w:rsidR="008C4583" w:rsidRDefault="008C4583" w:rsidP="008C4583">
      <w:r>
        <w:rPr>
          <w:rFonts w:hint="eastAsia"/>
        </w:rPr>
        <w:t>трактатів</w:t>
      </w:r>
      <w:r>
        <w:t></w:t>
      </w:r>
      <w:r>
        <w:t></w:t>
      </w:r>
      <w:r>
        <w:rPr>
          <w:rFonts w:hint="eastAsia"/>
        </w:rPr>
        <w:t>які</w:t>
      </w:r>
      <w:r>
        <w:t></w:t>
      </w:r>
      <w:r>
        <w:rPr>
          <w:rFonts w:hint="eastAsia"/>
        </w:rPr>
        <w:t>містили</w:t>
      </w:r>
      <w:r>
        <w:t></w:t>
      </w:r>
      <w:r>
        <w:rPr>
          <w:rFonts w:hint="eastAsia"/>
        </w:rPr>
        <w:t>документалістику</w:t>
      </w:r>
      <w:r>
        <w:t></w:t>
      </w:r>
      <w:r>
        <w:t></w:t>
      </w:r>
      <w:r>
        <w:rPr>
          <w:rFonts w:hint="eastAsia"/>
        </w:rPr>
        <w:t>листи</w:t>
      </w:r>
      <w:r>
        <w:t></w:t>
      </w:r>
      <w:r>
        <w:t></w:t>
      </w:r>
      <w:r>
        <w:rPr>
          <w:rFonts w:hint="eastAsia"/>
        </w:rPr>
        <w:t>апології</w:t>
      </w:r>
      <w:r>
        <w:t></w:t>
      </w:r>
      <w:r>
        <w:t></w:t>
      </w:r>
      <w:r>
        <w:rPr>
          <w:rFonts w:hint="eastAsia"/>
        </w:rPr>
        <w:t>елементи</w:t>
      </w:r>
    </w:p>
    <w:p w:rsidR="008C4583" w:rsidRDefault="008C4583" w:rsidP="008C4583">
      <w:r>
        <w:rPr>
          <w:rFonts w:hint="eastAsia"/>
        </w:rPr>
        <w:t>історичних</w:t>
      </w:r>
      <w:r>
        <w:t></w:t>
      </w:r>
      <w:r>
        <w:rPr>
          <w:rFonts w:hint="eastAsia"/>
        </w:rPr>
        <w:t>трактатів</w:t>
      </w:r>
      <w:r>
        <w:t></w:t>
      </w:r>
      <w:r>
        <w:rPr>
          <w:rFonts w:hint="eastAsia"/>
        </w:rPr>
        <w:t>тощо</w:t>
      </w:r>
      <w:r>
        <w:t></w:t>
      </w:r>
    </w:p>
    <w:p w:rsidR="008C4583" w:rsidRDefault="008C4583" w:rsidP="008C4583">
      <w:r>
        <w:t></w:t>
      </w:r>
      <w:r>
        <w:t></w:t>
      </w:r>
      <w:r>
        <w:t></w:t>
      </w:r>
    </w:p>
    <w:p w:rsidR="008C4583" w:rsidRDefault="008C4583" w:rsidP="008C4583">
      <w:r>
        <w:rPr>
          <w:rFonts w:hint="eastAsia"/>
        </w:rPr>
        <w:t>Мемуаристика</w:t>
      </w:r>
      <w:r>
        <w:t></w:t>
      </w:r>
      <w:r>
        <w:rPr>
          <w:rFonts w:hint="eastAsia"/>
        </w:rPr>
        <w:t>охоплювала</w:t>
      </w:r>
      <w:r>
        <w:t></w:t>
      </w:r>
      <w:r>
        <w:rPr>
          <w:rFonts w:hint="eastAsia"/>
        </w:rPr>
        <w:t>кілька</w:t>
      </w:r>
      <w:r>
        <w:t></w:t>
      </w:r>
      <w:r>
        <w:rPr>
          <w:rFonts w:hint="eastAsia"/>
        </w:rPr>
        <w:t>інтердисциплінарних</w:t>
      </w:r>
      <w:r>
        <w:t></w:t>
      </w:r>
      <w:r>
        <w:rPr>
          <w:rFonts w:hint="eastAsia"/>
        </w:rPr>
        <w:t>сфер</w:t>
      </w:r>
      <w:r>
        <w:t></w:t>
      </w:r>
      <w:r>
        <w:t></w:t>
      </w:r>
      <w:r>
        <w:rPr>
          <w:rFonts w:hint="eastAsia"/>
        </w:rPr>
        <w:t>тож</w:t>
      </w:r>
    </w:p>
    <w:p w:rsidR="008C4583" w:rsidRDefault="008C4583" w:rsidP="008C4583">
      <w:r>
        <w:rPr>
          <w:rFonts w:hint="eastAsia"/>
        </w:rPr>
        <w:t>однаковою</w:t>
      </w:r>
      <w:r>
        <w:t></w:t>
      </w:r>
      <w:r>
        <w:rPr>
          <w:rFonts w:hint="eastAsia"/>
        </w:rPr>
        <w:t>мірою</w:t>
      </w:r>
      <w:r>
        <w:t></w:t>
      </w:r>
      <w:r>
        <w:rPr>
          <w:rFonts w:hint="eastAsia"/>
        </w:rPr>
        <w:t>стосувалася</w:t>
      </w:r>
      <w:r>
        <w:t></w:t>
      </w:r>
      <w:r>
        <w:rPr>
          <w:rFonts w:hint="eastAsia"/>
        </w:rPr>
        <w:t>географії</w:t>
      </w:r>
      <w:r>
        <w:t></w:t>
      </w:r>
      <w:r>
        <w:t></w:t>
      </w:r>
      <w:r>
        <w:rPr>
          <w:rFonts w:hint="eastAsia"/>
        </w:rPr>
        <w:t>історії</w:t>
      </w:r>
      <w:r>
        <w:t></w:t>
      </w:r>
      <w:r>
        <w:t></w:t>
      </w:r>
      <w:r>
        <w:rPr>
          <w:rFonts w:hint="eastAsia"/>
        </w:rPr>
        <w:t>літератури</w:t>
      </w:r>
      <w:r>
        <w:t></w:t>
      </w:r>
      <w:r>
        <w:rPr>
          <w:rFonts w:hint="eastAsia"/>
        </w:rPr>
        <w:t>й</w:t>
      </w:r>
      <w:r>
        <w:t></w:t>
      </w:r>
      <w:r>
        <w:rPr>
          <w:rFonts w:hint="eastAsia"/>
        </w:rPr>
        <w:t>культури</w:t>
      </w:r>
    </w:p>
    <w:p w:rsidR="008C4583" w:rsidRDefault="008C4583" w:rsidP="008C4583">
      <w:r>
        <w:rPr>
          <w:rFonts w:hint="eastAsia"/>
        </w:rPr>
        <w:t>в</w:t>
      </w:r>
      <w:r>
        <w:t></w:t>
      </w:r>
      <w:r>
        <w:rPr>
          <w:rFonts w:hint="eastAsia"/>
        </w:rPr>
        <w:t>цілому</w:t>
      </w:r>
      <w:r>
        <w:t></w:t>
      </w:r>
      <w:r>
        <w:t></w:t>
      </w:r>
      <w:r>
        <w:rPr>
          <w:rFonts w:hint="eastAsia"/>
        </w:rPr>
        <w:t>У</w:t>
      </w:r>
      <w:r>
        <w:t></w:t>
      </w:r>
      <w:r>
        <w:rPr>
          <w:rFonts w:hint="eastAsia"/>
        </w:rPr>
        <w:t>цьому</w:t>
      </w:r>
      <w:r>
        <w:t></w:t>
      </w:r>
      <w:r>
        <w:rPr>
          <w:rFonts w:hint="eastAsia"/>
        </w:rPr>
        <w:t>загалі</w:t>
      </w:r>
      <w:r>
        <w:t></w:t>
      </w:r>
      <w:r>
        <w:rPr>
          <w:rFonts w:hint="eastAsia"/>
        </w:rPr>
        <w:t>потрібно</w:t>
      </w:r>
      <w:r>
        <w:t></w:t>
      </w:r>
      <w:r>
        <w:rPr>
          <w:rFonts w:hint="eastAsia"/>
        </w:rPr>
        <w:t>виокремити</w:t>
      </w:r>
      <w:r>
        <w:t></w:t>
      </w:r>
      <w:r>
        <w:rPr>
          <w:rFonts w:hint="eastAsia"/>
        </w:rPr>
        <w:t>літературний</w:t>
      </w:r>
      <w:r>
        <w:t></w:t>
      </w:r>
      <w:r>
        <w:rPr>
          <w:rFonts w:hint="eastAsia"/>
        </w:rPr>
        <w:t>топонім</w:t>
      </w:r>
    </w:p>
    <w:p w:rsidR="008C4583" w:rsidRDefault="008C4583" w:rsidP="008C4583">
      <w:r>
        <w:t></w:t>
      </w:r>
      <w:r>
        <w:rPr>
          <w:rFonts w:hint="eastAsia"/>
        </w:rPr>
        <w:t>Креси</w:t>
      </w:r>
      <w:r>
        <w:t></w:t>
      </w:r>
      <w:r>
        <w:t></w:t>
      </w:r>
      <w:r>
        <w:rPr>
          <w:rFonts w:hint="eastAsia"/>
        </w:rPr>
        <w:t>з</w:t>
      </w:r>
      <w:r>
        <w:t></w:t>
      </w:r>
      <w:r>
        <w:rPr>
          <w:rFonts w:hint="eastAsia"/>
        </w:rPr>
        <w:t>його</w:t>
      </w:r>
      <w:r>
        <w:t></w:t>
      </w:r>
      <w:r>
        <w:rPr>
          <w:rFonts w:hint="eastAsia"/>
        </w:rPr>
        <w:t>географічним</w:t>
      </w:r>
      <w:r>
        <w:t></w:t>
      </w:r>
      <w:r>
        <w:rPr>
          <w:rFonts w:hint="eastAsia"/>
        </w:rPr>
        <w:t>і</w:t>
      </w:r>
      <w:r>
        <w:t></w:t>
      </w:r>
      <w:r>
        <w:rPr>
          <w:rFonts w:hint="eastAsia"/>
        </w:rPr>
        <w:t>культурологічним</w:t>
      </w:r>
      <w:r>
        <w:t></w:t>
      </w:r>
      <w:r>
        <w:rPr>
          <w:rFonts w:hint="eastAsia"/>
        </w:rPr>
        <w:t>вимірами</w:t>
      </w:r>
      <w:r>
        <w:t></w:t>
      </w:r>
    </w:p>
    <w:p w:rsidR="008C4583" w:rsidRDefault="008C4583" w:rsidP="008C4583">
      <w:r>
        <w:rPr>
          <w:rFonts w:hint="eastAsia"/>
        </w:rPr>
        <w:t>Найпоширенішою</w:t>
      </w:r>
      <w:r>
        <w:t></w:t>
      </w:r>
      <w:r>
        <w:rPr>
          <w:rFonts w:hint="eastAsia"/>
        </w:rPr>
        <w:t>формою</w:t>
      </w:r>
      <w:r>
        <w:t></w:t>
      </w:r>
      <w:r>
        <w:rPr>
          <w:rFonts w:hint="eastAsia"/>
        </w:rPr>
        <w:t>мемуарної</w:t>
      </w:r>
      <w:r>
        <w:t></w:t>
      </w:r>
      <w:r>
        <w:rPr>
          <w:rFonts w:hint="eastAsia"/>
        </w:rPr>
        <w:t>польськомовної</w:t>
      </w:r>
      <w:r>
        <w:t></w:t>
      </w:r>
      <w:r>
        <w:rPr>
          <w:rFonts w:hint="eastAsia"/>
        </w:rPr>
        <w:t>прози</w:t>
      </w:r>
      <w:r>
        <w:t></w:t>
      </w:r>
      <w:r>
        <w:rPr>
          <w:rFonts w:hint="eastAsia"/>
        </w:rPr>
        <w:t>були</w:t>
      </w:r>
      <w:r>
        <w:t></w:t>
      </w:r>
      <w:r>
        <w:rPr>
          <w:rFonts w:hint="eastAsia"/>
        </w:rPr>
        <w:t>діарії</w:t>
      </w:r>
      <w:r>
        <w:t></w:t>
      </w:r>
    </w:p>
    <w:p w:rsidR="008C4583" w:rsidRDefault="008C4583" w:rsidP="008C4583">
      <w:r>
        <w:rPr>
          <w:rFonts w:hint="eastAsia"/>
        </w:rPr>
        <w:t>Менш</w:t>
      </w:r>
      <w:r>
        <w:t></w:t>
      </w:r>
      <w:r>
        <w:rPr>
          <w:rFonts w:hint="eastAsia"/>
        </w:rPr>
        <w:t>розвиненими</w:t>
      </w:r>
      <w:r>
        <w:t></w:t>
      </w:r>
      <w:r>
        <w:rPr>
          <w:rFonts w:hint="eastAsia"/>
        </w:rPr>
        <w:t>в</w:t>
      </w:r>
      <w:r>
        <w:t></w:t>
      </w:r>
      <w:r>
        <w:rPr>
          <w:rFonts w:hint="eastAsia"/>
        </w:rPr>
        <w:t>художньому</w:t>
      </w:r>
      <w:r>
        <w:t></w:t>
      </w:r>
      <w:r>
        <w:rPr>
          <w:rFonts w:hint="eastAsia"/>
        </w:rPr>
        <w:t>плані</w:t>
      </w:r>
      <w:r>
        <w:t></w:t>
      </w:r>
      <w:r>
        <w:rPr>
          <w:rFonts w:hint="eastAsia"/>
        </w:rPr>
        <w:t>можна</w:t>
      </w:r>
      <w:r>
        <w:t></w:t>
      </w:r>
      <w:r>
        <w:rPr>
          <w:rFonts w:hint="eastAsia"/>
        </w:rPr>
        <w:t>вважати</w:t>
      </w:r>
      <w:r>
        <w:t></w:t>
      </w:r>
      <w:r>
        <w:rPr>
          <w:rFonts w:hint="eastAsia"/>
        </w:rPr>
        <w:t>раптулярії</w:t>
      </w:r>
      <w:r>
        <w:t></w:t>
      </w:r>
      <w:r>
        <w:rPr>
          <w:rFonts w:hint="eastAsia"/>
        </w:rPr>
        <w:t>–</w:t>
      </w:r>
    </w:p>
    <w:p w:rsidR="008C4583" w:rsidRDefault="008C4583" w:rsidP="008C4583">
      <w:r>
        <w:rPr>
          <w:rFonts w:hint="eastAsia"/>
        </w:rPr>
        <w:t>родинні</w:t>
      </w:r>
      <w:r>
        <w:t></w:t>
      </w:r>
      <w:r>
        <w:rPr>
          <w:rFonts w:hint="eastAsia"/>
        </w:rPr>
        <w:t>щоденники</w:t>
      </w:r>
      <w:r>
        <w:t></w:t>
      </w:r>
      <w:r>
        <w:rPr>
          <w:rFonts w:hint="eastAsia"/>
        </w:rPr>
        <w:t>з</w:t>
      </w:r>
      <w:r>
        <w:t></w:t>
      </w:r>
      <w:r>
        <w:rPr>
          <w:rFonts w:hint="eastAsia"/>
        </w:rPr>
        <w:t>вузьким</w:t>
      </w:r>
      <w:r>
        <w:t></w:t>
      </w:r>
      <w:r>
        <w:rPr>
          <w:rFonts w:hint="eastAsia"/>
        </w:rPr>
        <w:t>обсягом</w:t>
      </w:r>
      <w:r>
        <w:t></w:t>
      </w:r>
      <w:r>
        <w:rPr>
          <w:rFonts w:hint="eastAsia"/>
        </w:rPr>
        <w:t>проблематики</w:t>
      </w:r>
      <w:r>
        <w:t></w:t>
      </w:r>
      <w:r>
        <w:t></w:t>
      </w:r>
      <w:r>
        <w:rPr>
          <w:rFonts w:hint="eastAsia"/>
        </w:rPr>
        <w:t>У</w:t>
      </w:r>
      <w:r>
        <w:t></w:t>
      </w:r>
      <w:r>
        <w:rPr>
          <w:rFonts w:hint="eastAsia"/>
        </w:rPr>
        <w:t>спогадах</w:t>
      </w:r>
      <w:r>
        <w:t></w:t>
      </w:r>
      <w:r>
        <w:rPr>
          <w:rFonts w:hint="eastAsia"/>
        </w:rPr>
        <w:t>Яна</w:t>
      </w:r>
    </w:p>
    <w:p w:rsidR="008C4583" w:rsidRDefault="008C4583" w:rsidP="008C4583">
      <w:r>
        <w:rPr>
          <w:rFonts w:hint="eastAsia"/>
        </w:rPr>
        <w:t>Хризостома</w:t>
      </w:r>
      <w:r>
        <w:t></w:t>
      </w:r>
      <w:r>
        <w:rPr>
          <w:rFonts w:hint="eastAsia"/>
        </w:rPr>
        <w:t>Паска</w:t>
      </w:r>
      <w:r>
        <w:t></w:t>
      </w:r>
      <w:r>
        <w:t></w:t>
      </w:r>
      <w:r>
        <w:rPr>
          <w:rFonts w:hint="eastAsia"/>
        </w:rPr>
        <w:t>які</w:t>
      </w:r>
      <w:r>
        <w:t></w:t>
      </w:r>
      <w:r>
        <w:rPr>
          <w:rFonts w:hint="eastAsia"/>
        </w:rPr>
        <w:t>вважаються</w:t>
      </w:r>
      <w:r>
        <w:t></w:t>
      </w:r>
      <w:r>
        <w:rPr>
          <w:rFonts w:hint="eastAsia"/>
        </w:rPr>
        <w:t>зразком</w:t>
      </w:r>
      <w:r>
        <w:t></w:t>
      </w:r>
      <w:r>
        <w:rPr>
          <w:rFonts w:hint="eastAsia"/>
        </w:rPr>
        <w:t>мемуаристики</w:t>
      </w:r>
      <w:r>
        <w:t></w:t>
      </w:r>
      <w:r>
        <w:rPr>
          <w:rFonts w:hint="eastAsia"/>
        </w:rPr>
        <w:t>зрілого</w:t>
      </w:r>
      <w:r>
        <w:t></w:t>
      </w:r>
      <w:r>
        <w:rPr>
          <w:rFonts w:hint="eastAsia"/>
        </w:rPr>
        <w:t>бароко</w:t>
      </w:r>
      <w:r>
        <w:t></w:t>
      </w:r>
    </w:p>
    <w:p w:rsidR="008C4583" w:rsidRDefault="008C4583" w:rsidP="008C4583">
      <w:r>
        <w:rPr>
          <w:rFonts w:hint="eastAsia"/>
        </w:rPr>
        <w:t>виділено</w:t>
      </w:r>
      <w:r>
        <w:t></w:t>
      </w:r>
      <w:r>
        <w:rPr>
          <w:rFonts w:hint="eastAsia"/>
        </w:rPr>
        <w:t>кілька</w:t>
      </w:r>
      <w:r>
        <w:t></w:t>
      </w:r>
      <w:r>
        <w:rPr>
          <w:rFonts w:hint="eastAsia"/>
        </w:rPr>
        <w:t>видів</w:t>
      </w:r>
      <w:r>
        <w:t></w:t>
      </w:r>
      <w:r>
        <w:rPr>
          <w:rFonts w:hint="eastAsia"/>
        </w:rPr>
        <w:t>біографічної</w:t>
      </w:r>
      <w:r>
        <w:t></w:t>
      </w:r>
      <w:r>
        <w:rPr>
          <w:rFonts w:hint="eastAsia"/>
        </w:rPr>
        <w:t>прози</w:t>
      </w:r>
      <w:r>
        <w:t></w:t>
      </w:r>
      <w:r>
        <w:t></w:t>
      </w:r>
      <w:r>
        <w:rPr>
          <w:rFonts w:hint="eastAsia"/>
        </w:rPr>
        <w:t>військовий</w:t>
      </w:r>
      <w:r>
        <w:t></w:t>
      </w:r>
      <w:r>
        <w:rPr>
          <w:rFonts w:hint="eastAsia"/>
        </w:rPr>
        <w:t>діарій</w:t>
      </w:r>
      <w:r>
        <w:t></w:t>
      </w:r>
      <w:r>
        <w:t></w:t>
      </w:r>
      <w:r>
        <w:rPr>
          <w:rFonts w:hint="eastAsia"/>
        </w:rPr>
        <w:t>написаний</w:t>
      </w:r>
    </w:p>
    <w:p w:rsidR="008C4583" w:rsidRDefault="008C4583" w:rsidP="008C4583">
      <w:r>
        <w:rPr>
          <w:rFonts w:hint="eastAsia"/>
        </w:rPr>
        <w:t>безпосередньо</w:t>
      </w:r>
      <w:r>
        <w:t></w:t>
      </w:r>
      <w:r>
        <w:rPr>
          <w:rFonts w:hint="eastAsia"/>
        </w:rPr>
        <w:t>з</w:t>
      </w:r>
      <w:r>
        <w:t></w:t>
      </w:r>
      <w:r>
        <w:rPr>
          <w:rFonts w:hint="eastAsia"/>
        </w:rPr>
        <w:t>місця</w:t>
      </w:r>
      <w:r>
        <w:t></w:t>
      </w:r>
      <w:r>
        <w:rPr>
          <w:rFonts w:hint="eastAsia"/>
        </w:rPr>
        <w:t>подій</w:t>
      </w:r>
      <w:r>
        <w:t></w:t>
      </w:r>
      <w:r>
        <w:t></w:t>
      </w:r>
      <w:r>
        <w:rPr>
          <w:rFonts w:hint="eastAsia"/>
        </w:rPr>
        <w:t>та</w:t>
      </w:r>
      <w:r>
        <w:t></w:t>
      </w:r>
      <w:r>
        <w:rPr>
          <w:rFonts w:hint="eastAsia"/>
        </w:rPr>
        <w:t>типовий</w:t>
      </w:r>
      <w:r>
        <w:t></w:t>
      </w:r>
      <w:r>
        <w:rPr>
          <w:rFonts w:hint="eastAsia"/>
        </w:rPr>
        <w:t>раптулярій</w:t>
      </w:r>
      <w:r>
        <w:t></w:t>
      </w:r>
      <w:r>
        <w:t></w:t>
      </w:r>
      <w:r>
        <w:rPr>
          <w:rFonts w:hint="eastAsia"/>
        </w:rPr>
        <w:t>у</w:t>
      </w:r>
      <w:r>
        <w:t></w:t>
      </w:r>
      <w:r>
        <w:rPr>
          <w:rFonts w:hint="eastAsia"/>
        </w:rPr>
        <w:t>якому</w:t>
      </w:r>
      <w:r>
        <w:t></w:t>
      </w:r>
      <w:r>
        <w:rPr>
          <w:rFonts w:hint="eastAsia"/>
        </w:rPr>
        <w:t>бракує</w:t>
      </w:r>
    </w:p>
    <w:p w:rsidR="008C4583" w:rsidRDefault="008C4583" w:rsidP="008C4583">
      <w:r>
        <w:rPr>
          <w:rFonts w:hint="eastAsia"/>
        </w:rPr>
        <w:t>реалістичності</w:t>
      </w:r>
      <w:r>
        <w:t></w:t>
      </w:r>
      <w:r>
        <w:rPr>
          <w:rFonts w:hint="eastAsia"/>
        </w:rPr>
        <w:t>авторського</w:t>
      </w:r>
      <w:r>
        <w:t></w:t>
      </w:r>
      <w:r>
        <w:rPr>
          <w:rFonts w:hint="eastAsia"/>
        </w:rPr>
        <w:t>образу</w:t>
      </w:r>
      <w:r>
        <w:t></w:t>
      </w:r>
      <w:r>
        <w:rPr>
          <w:rFonts w:hint="eastAsia"/>
        </w:rPr>
        <w:t>внаслідок</w:t>
      </w:r>
      <w:r>
        <w:t></w:t>
      </w:r>
      <w:r>
        <w:rPr>
          <w:rFonts w:hint="eastAsia"/>
        </w:rPr>
        <w:t>застосування</w:t>
      </w:r>
      <w:r>
        <w:t></w:t>
      </w:r>
      <w:r>
        <w:rPr>
          <w:rFonts w:hint="eastAsia"/>
        </w:rPr>
        <w:t>ідеалістичної</w:t>
      </w:r>
    </w:p>
    <w:p w:rsidR="008C4583" w:rsidRDefault="008C4583" w:rsidP="008C4583">
      <w:r>
        <w:rPr>
          <w:rFonts w:hint="eastAsia"/>
        </w:rPr>
        <w:t>концепції</w:t>
      </w:r>
      <w:r>
        <w:t></w:t>
      </w:r>
      <w:r>
        <w:rPr>
          <w:rFonts w:hint="eastAsia"/>
        </w:rPr>
        <w:t>представлення</w:t>
      </w:r>
      <w:r>
        <w:t></w:t>
      </w:r>
      <w:r>
        <w:rPr>
          <w:rFonts w:hint="eastAsia"/>
        </w:rPr>
        <w:t>продовжувача</w:t>
      </w:r>
      <w:r>
        <w:t></w:t>
      </w:r>
      <w:r>
        <w:rPr>
          <w:rFonts w:hint="eastAsia"/>
        </w:rPr>
        <w:t>роду</w:t>
      </w:r>
      <w:r>
        <w:t></w:t>
      </w:r>
      <w:r>
        <w:t></w:t>
      </w:r>
      <w:r>
        <w:rPr>
          <w:rFonts w:hint="eastAsia"/>
        </w:rPr>
        <w:t>Балансування</w:t>
      </w:r>
      <w:r>
        <w:t></w:t>
      </w:r>
      <w:r>
        <w:rPr>
          <w:rFonts w:hint="eastAsia"/>
        </w:rPr>
        <w:t>спогадів</w:t>
      </w:r>
      <w:r>
        <w:t></w:t>
      </w:r>
      <w:r>
        <w:rPr>
          <w:rFonts w:hint="eastAsia"/>
        </w:rPr>
        <w:t>на</w:t>
      </w:r>
    </w:p>
    <w:p w:rsidR="008C4583" w:rsidRDefault="008C4583" w:rsidP="008C4583">
      <w:r>
        <w:rPr>
          <w:rFonts w:hint="eastAsia"/>
        </w:rPr>
        <w:t>межі</w:t>
      </w:r>
      <w:r>
        <w:t></w:t>
      </w:r>
      <w:r>
        <w:rPr>
          <w:rFonts w:hint="eastAsia"/>
        </w:rPr>
        <w:t>з</w:t>
      </w:r>
      <w:r>
        <w:t></w:t>
      </w:r>
      <w:r>
        <w:rPr>
          <w:rFonts w:hint="eastAsia"/>
        </w:rPr>
        <w:t>історіографією</w:t>
      </w:r>
      <w:r>
        <w:t></w:t>
      </w:r>
      <w:r>
        <w:rPr>
          <w:rFonts w:hint="eastAsia"/>
        </w:rPr>
        <w:t>ставить</w:t>
      </w:r>
      <w:r>
        <w:t></w:t>
      </w:r>
      <w:r>
        <w:rPr>
          <w:rFonts w:hint="eastAsia"/>
        </w:rPr>
        <w:t>під</w:t>
      </w:r>
      <w:r>
        <w:t></w:t>
      </w:r>
      <w:r>
        <w:rPr>
          <w:rFonts w:hint="eastAsia"/>
        </w:rPr>
        <w:t>сумнів</w:t>
      </w:r>
      <w:r>
        <w:t></w:t>
      </w:r>
      <w:r>
        <w:rPr>
          <w:rFonts w:hint="eastAsia"/>
        </w:rPr>
        <w:t>їх</w:t>
      </w:r>
      <w:r>
        <w:t></w:t>
      </w:r>
      <w:r>
        <w:rPr>
          <w:rFonts w:hint="eastAsia"/>
        </w:rPr>
        <w:t>приналежність</w:t>
      </w:r>
      <w:r>
        <w:t></w:t>
      </w:r>
      <w:r>
        <w:rPr>
          <w:rFonts w:hint="eastAsia"/>
        </w:rPr>
        <w:t>до</w:t>
      </w:r>
      <w:r>
        <w:t></w:t>
      </w:r>
      <w:r>
        <w:rPr>
          <w:rFonts w:hint="eastAsia"/>
        </w:rPr>
        <w:t>літературних</w:t>
      </w:r>
    </w:p>
    <w:p w:rsidR="008C4583" w:rsidRDefault="008C4583" w:rsidP="008C4583">
      <w:r>
        <w:rPr>
          <w:rFonts w:hint="eastAsia"/>
        </w:rPr>
        <w:t>жанрів</w:t>
      </w:r>
      <w:r>
        <w:t></w:t>
      </w:r>
      <w:r>
        <w:t></w:t>
      </w:r>
      <w:r>
        <w:rPr>
          <w:rFonts w:hint="eastAsia"/>
        </w:rPr>
        <w:t>Ми</w:t>
      </w:r>
      <w:r>
        <w:t></w:t>
      </w:r>
      <w:r>
        <w:rPr>
          <w:rFonts w:hint="eastAsia"/>
        </w:rPr>
        <w:t>схильні</w:t>
      </w:r>
      <w:r>
        <w:t></w:t>
      </w:r>
      <w:r>
        <w:rPr>
          <w:rFonts w:hint="eastAsia"/>
        </w:rPr>
        <w:t>вважати</w:t>
      </w:r>
      <w:r>
        <w:t></w:t>
      </w:r>
      <w:r>
        <w:t></w:t>
      </w:r>
      <w:r>
        <w:rPr>
          <w:rFonts w:hint="eastAsia"/>
        </w:rPr>
        <w:t>що</w:t>
      </w:r>
      <w:r>
        <w:t></w:t>
      </w:r>
      <w:r>
        <w:rPr>
          <w:rFonts w:hint="eastAsia"/>
        </w:rPr>
        <w:t>художній</w:t>
      </w:r>
      <w:r>
        <w:t></w:t>
      </w:r>
      <w:r>
        <w:rPr>
          <w:rFonts w:hint="eastAsia"/>
        </w:rPr>
        <w:t>рівень</w:t>
      </w:r>
      <w:r>
        <w:t></w:t>
      </w:r>
      <w:r>
        <w:rPr>
          <w:rFonts w:hint="eastAsia"/>
        </w:rPr>
        <w:t>мемуаристики</w:t>
      </w:r>
      <w:r>
        <w:t></w:t>
      </w:r>
      <w:r>
        <w:rPr>
          <w:rFonts w:hint="eastAsia"/>
        </w:rPr>
        <w:t>залежав</w:t>
      </w:r>
    </w:p>
    <w:p w:rsidR="008C4583" w:rsidRDefault="008C4583" w:rsidP="008C4583">
      <w:r>
        <w:rPr>
          <w:rFonts w:hint="eastAsia"/>
        </w:rPr>
        <w:t>від</w:t>
      </w:r>
      <w:r>
        <w:t></w:t>
      </w:r>
      <w:r>
        <w:rPr>
          <w:rFonts w:hint="eastAsia"/>
        </w:rPr>
        <w:t>індивідуальної</w:t>
      </w:r>
      <w:r>
        <w:t></w:t>
      </w:r>
      <w:r>
        <w:rPr>
          <w:rFonts w:hint="eastAsia"/>
        </w:rPr>
        <w:t>авторської</w:t>
      </w:r>
      <w:r>
        <w:t></w:t>
      </w:r>
      <w:r>
        <w:rPr>
          <w:rFonts w:hint="eastAsia"/>
        </w:rPr>
        <w:t>стилістики</w:t>
      </w:r>
      <w:r>
        <w:t></w:t>
      </w:r>
      <w:r>
        <w:t></w:t>
      </w:r>
      <w:r>
        <w:rPr>
          <w:rFonts w:hint="eastAsia"/>
        </w:rPr>
        <w:t>у</w:t>
      </w:r>
      <w:r>
        <w:t></w:t>
      </w:r>
      <w:r>
        <w:rPr>
          <w:rFonts w:hint="eastAsia"/>
        </w:rPr>
        <w:t>загальному</w:t>
      </w:r>
      <w:r>
        <w:t></w:t>
      </w:r>
      <w:r>
        <w:rPr>
          <w:rFonts w:hint="eastAsia"/>
        </w:rPr>
        <w:t>контексті</w:t>
      </w:r>
      <w:r>
        <w:t></w:t>
      </w:r>
      <w:r>
        <w:rPr>
          <w:rFonts w:hint="eastAsia"/>
        </w:rPr>
        <w:t>мав</w:t>
      </w:r>
    </w:p>
    <w:p w:rsidR="008C4583" w:rsidRDefault="008C4583" w:rsidP="008C4583">
      <w:r>
        <w:rPr>
          <w:rFonts w:hint="eastAsia"/>
        </w:rPr>
        <w:t>паралітературний</w:t>
      </w:r>
      <w:r>
        <w:t></w:t>
      </w:r>
      <w:r>
        <w:rPr>
          <w:rFonts w:hint="eastAsia"/>
        </w:rPr>
        <w:t>характер</w:t>
      </w:r>
      <w:r>
        <w:t></w:t>
      </w:r>
      <w:r>
        <w:rPr>
          <w:rFonts w:hint="eastAsia"/>
        </w:rPr>
        <w:t>і</w:t>
      </w:r>
      <w:r>
        <w:t></w:t>
      </w:r>
      <w:r>
        <w:rPr>
          <w:rFonts w:hint="eastAsia"/>
        </w:rPr>
        <w:t>слугував</w:t>
      </w:r>
      <w:r>
        <w:t></w:t>
      </w:r>
      <w:r>
        <w:rPr>
          <w:rFonts w:hint="eastAsia"/>
        </w:rPr>
        <w:t>ще</w:t>
      </w:r>
      <w:r>
        <w:t></w:t>
      </w:r>
      <w:r>
        <w:rPr>
          <w:rFonts w:hint="eastAsia"/>
        </w:rPr>
        <w:t>однією</w:t>
      </w:r>
      <w:r>
        <w:t></w:t>
      </w:r>
      <w:r>
        <w:rPr>
          <w:rFonts w:hint="eastAsia"/>
        </w:rPr>
        <w:t>передумовою</w:t>
      </w:r>
      <w:r>
        <w:t></w:t>
      </w:r>
      <w:r>
        <w:rPr>
          <w:rFonts w:hint="eastAsia"/>
        </w:rPr>
        <w:t>виникнення</w:t>
      </w:r>
    </w:p>
    <w:p w:rsidR="008C4583" w:rsidRDefault="008C4583" w:rsidP="008C4583">
      <w:r>
        <w:rPr>
          <w:rFonts w:hint="eastAsia"/>
        </w:rPr>
        <w:t>потужної</w:t>
      </w:r>
      <w:r>
        <w:t></w:t>
      </w:r>
      <w:r>
        <w:rPr>
          <w:rFonts w:hint="eastAsia"/>
        </w:rPr>
        <w:t>барокової</w:t>
      </w:r>
      <w:r>
        <w:t></w:t>
      </w:r>
      <w:r>
        <w:rPr>
          <w:rFonts w:hint="eastAsia"/>
        </w:rPr>
        <w:t>прози</w:t>
      </w:r>
      <w:r>
        <w:t></w:t>
      </w:r>
    </w:p>
    <w:p w:rsidR="008C4583" w:rsidRDefault="008C4583" w:rsidP="008C4583">
      <w:r>
        <w:rPr>
          <w:rFonts w:hint="eastAsia"/>
        </w:rPr>
        <w:t>Серед</w:t>
      </w:r>
      <w:r>
        <w:t></w:t>
      </w:r>
      <w:r>
        <w:rPr>
          <w:rFonts w:hint="eastAsia"/>
        </w:rPr>
        <w:t>богословських</w:t>
      </w:r>
      <w:r>
        <w:t></w:t>
      </w:r>
      <w:r>
        <w:rPr>
          <w:rFonts w:hint="eastAsia"/>
        </w:rPr>
        <w:t>трактатів</w:t>
      </w:r>
      <w:r>
        <w:t></w:t>
      </w:r>
      <w:r>
        <w:t></w:t>
      </w:r>
      <w:r>
        <w:rPr>
          <w:rFonts w:hint="eastAsia"/>
        </w:rPr>
        <w:t>побудованих</w:t>
      </w:r>
      <w:r>
        <w:t></w:t>
      </w:r>
      <w:r>
        <w:rPr>
          <w:rFonts w:hint="eastAsia"/>
        </w:rPr>
        <w:t>за</w:t>
      </w:r>
      <w:r>
        <w:t></w:t>
      </w:r>
      <w:r>
        <w:rPr>
          <w:rFonts w:hint="eastAsia"/>
        </w:rPr>
        <w:t>типовою</w:t>
      </w:r>
      <w:r>
        <w:t></w:t>
      </w:r>
      <w:r>
        <w:rPr>
          <w:rFonts w:hint="eastAsia"/>
        </w:rPr>
        <w:t>схемою</w:t>
      </w:r>
    </w:p>
    <w:p w:rsidR="008C4583" w:rsidRDefault="008C4583" w:rsidP="008C4583">
      <w:r>
        <w:t></w:t>
      </w:r>
      <w:r>
        <w:rPr>
          <w:rFonts w:hint="eastAsia"/>
        </w:rPr>
        <w:t>теза</w:t>
      </w:r>
      <w:r>
        <w:t></w:t>
      </w:r>
      <w:r>
        <w:rPr>
          <w:rFonts w:hint="eastAsia"/>
        </w:rPr>
        <w:t>–</w:t>
      </w:r>
      <w:r>
        <w:t></w:t>
      </w:r>
      <w:r>
        <w:rPr>
          <w:rFonts w:hint="eastAsia"/>
        </w:rPr>
        <w:t>антитеза</w:t>
      </w:r>
      <w:r>
        <w:t></w:t>
      </w:r>
      <w:r>
        <w:t></w:t>
      </w:r>
      <w:r>
        <w:rPr>
          <w:rFonts w:hint="eastAsia"/>
        </w:rPr>
        <w:t>чи</w:t>
      </w:r>
      <w:r>
        <w:t></w:t>
      </w:r>
      <w:r>
        <w:rPr>
          <w:rFonts w:hint="eastAsia"/>
        </w:rPr>
        <w:t>індивідуалізованими</w:t>
      </w:r>
      <w:r>
        <w:t></w:t>
      </w:r>
      <w:r>
        <w:rPr>
          <w:rFonts w:hint="eastAsia"/>
        </w:rPr>
        <w:t>її</w:t>
      </w:r>
      <w:r>
        <w:t></w:t>
      </w:r>
      <w:r>
        <w:rPr>
          <w:rFonts w:hint="eastAsia"/>
        </w:rPr>
        <w:t>модифікаціями</w:t>
      </w:r>
      <w:r>
        <w:t></w:t>
      </w:r>
      <w:r>
        <w:t></w:t>
      </w:r>
      <w:r>
        <w:rPr>
          <w:rFonts w:hint="eastAsia"/>
        </w:rPr>
        <w:t>виділялися</w:t>
      </w:r>
    </w:p>
    <w:p w:rsidR="008C4583" w:rsidRDefault="008C4583" w:rsidP="008C4583">
      <w:r>
        <w:rPr>
          <w:rFonts w:hint="eastAsia"/>
        </w:rPr>
        <w:t>праці</w:t>
      </w:r>
      <w:r>
        <w:t></w:t>
      </w:r>
      <w:r>
        <w:rPr>
          <w:rFonts w:hint="eastAsia"/>
        </w:rPr>
        <w:t>Мелетія</w:t>
      </w:r>
      <w:r>
        <w:t></w:t>
      </w:r>
      <w:r>
        <w:rPr>
          <w:rFonts w:hint="eastAsia"/>
        </w:rPr>
        <w:t>Смотрицького</w:t>
      </w:r>
      <w:r>
        <w:t></w:t>
      </w:r>
      <w:r>
        <w:rPr>
          <w:rFonts w:hint="eastAsia"/>
        </w:rPr>
        <w:t>антиунійного</w:t>
      </w:r>
      <w:r>
        <w:t></w:t>
      </w:r>
      <w:r>
        <w:t></w:t>
      </w:r>
      <w:r>
        <w:rPr>
          <w:rFonts w:hint="eastAsia"/>
        </w:rPr>
        <w:t>а</w:t>
      </w:r>
      <w:r>
        <w:t></w:t>
      </w:r>
      <w:r>
        <w:rPr>
          <w:rFonts w:hint="eastAsia"/>
        </w:rPr>
        <w:t>пізніше</w:t>
      </w:r>
      <w:r>
        <w:t></w:t>
      </w:r>
      <w:r>
        <w:rPr>
          <w:rFonts w:hint="eastAsia"/>
        </w:rPr>
        <w:t>унійного</w:t>
      </w:r>
      <w:r>
        <w:t></w:t>
      </w:r>
      <w:r>
        <w:rPr>
          <w:rFonts w:hint="eastAsia"/>
        </w:rPr>
        <w:t>характеру</w:t>
      </w:r>
      <w:r>
        <w:t></w:t>
      </w:r>
    </w:p>
    <w:p w:rsidR="008C4583" w:rsidRDefault="008C4583" w:rsidP="008C4583">
      <w:r>
        <w:rPr>
          <w:rFonts w:hint="eastAsia"/>
        </w:rPr>
        <w:t>твір</w:t>
      </w:r>
      <w:r>
        <w:t></w:t>
      </w:r>
      <w:r>
        <w:rPr>
          <w:rFonts w:hint="eastAsia"/>
        </w:rPr>
        <w:t>Петра</w:t>
      </w:r>
      <w:r>
        <w:t></w:t>
      </w:r>
      <w:r>
        <w:rPr>
          <w:rFonts w:hint="eastAsia"/>
        </w:rPr>
        <w:t>Скарги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полемічний</w:t>
      </w:r>
      <w:r>
        <w:t></w:t>
      </w:r>
      <w:r>
        <w:rPr>
          <w:rFonts w:hint="eastAsia"/>
        </w:rPr>
        <w:t>виступ</w:t>
      </w:r>
      <w:r>
        <w:t></w:t>
      </w:r>
      <w:r>
        <w:rPr>
          <w:rFonts w:hint="eastAsia"/>
        </w:rPr>
        <w:t>Петра</w:t>
      </w:r>
    </w:p>
    <w:p w:rsidR="008C4583" w:rsidRDefault="008C4583" w:rsidP="008C4583">
      <w:r>
        <w:rPr>
          <w:rFonts w:hint="eastAsia"/>
        </w:rPr>
        <w:t>Могили</w:t>
      </w:r>
      <w:r>
        <w:t></w:t>
      </w:r>
      <w:r>
        <w:t></w:t>
      </w:r>
      <w:r>
        <w:t></w:t>
      </w:r>
      <w:r>
        <w:t></w:t>
      </w:r>
      <w:r>
        <w:t></w:t>
      </w:r>
      <w:r>
        <w:t></w:t>
      </w:r>
      <w:r>
        <w:t></w:t>
      </w:r>
      <w:r>
        <w:t></w:t>
      </w:r>
      <w:r>
        <w:t></w:t>
      </w:r>
      <w:r>
        <w:t></w:t>
      </w:r>
      <w:r>
        <w:rPr>
          <w:rFonts w:hint="eastAsia"/>
        </w:rPr>
        <w:t>у</w:t>
      </w:r>
      <w:r>
        <w:t></w:t>
      </w:r>
      <w:r>
        <w:rPr>
          <w:rFonts w:hint="eastAsia"/>
        </w:rPr>
        <w:t>відповідь</w:t>
      </w:r>
      <w:r>
        <w:t></w:t>
      </w:r>
      <w:r>
        <w:rPr>
          <w:rFonts w:hint="eastAsia"/>
        </w:rPr>
        <w:t>на</w:t>
      </w:r>
      <w:r>
        <w:t></w:t>
      </w:r>
      <w:r>
        <w:rPr>
          <w:rFonts w:hint="eastAsia"/>
        </w:rPr>
        <w:t>трактат</w:t>
      </w:r>
      <w:r>
        <w:t></w:t>
      </w:r>
      <w:r>
        <w:rPr>
          <w:rFonts w:hint="eastAsia"/>
        </w:rPr>
        <w:t>Касіяна</w:t>
      </w:r>
      <w:r>
        <w:t></w:t>
      </w:r>
      <w:r>
        <w:rPr>
          <w:rFonts w:hint="eastAsia"/>
        </w:rPr>
        <w:t>Саковича</w:t>
      </w:r>
      <w:r>
        <w:t></w:t>
      </w:r>
      <w:r>
        <w:t></w:t>
      </w:r>
      <w:r>
        <w:t></w:t>
      </w:r>
      <w:r>
        <w:t></w:t>
      </w:r>
      <w:r>
        <w:t></w:t>
      </w:r>
      <w:r>
        <w:t></w:t>
      </w:r>
      <w:r>
        <w:t></w:t>
      </w:r>
      <w:r>
        <w:t></w:t>
      </w:r>
      <w:r>
        <w:t></w:t>
      </w:r>
      <w:r>
        <w:t></w:t>
      </w:r>
      <w:r>
        <w:t></w:t>
      </w:r>
      <w:r>
        <w:t></w:t>
      </w:r>
      <w:r>
        <w:t></w:t>
      </w:r>
    </w:p>
    <w:p w:rsidR="008C4583" w:rsidRDefault="008C4583" w:rsidP="008C4583">
      <w:r>
        <w:t></w:t>
      </w:r>
      <w:r>
        <w:t></w:t>
      </w:r>
      <w:r>
        <w:t></w:t>
      </w:r>
      <w:r>
        <w:t></w:t>
      </w:r>
      <w:r>
        <w:t></w:t>
      </w:r>
      <w:r>
        <w:t></w:t>
      </w:r>
      <w:r>
        <w:t></w:t>
      </w:r>
      <w:r>
        <w:t></w:t>
      </w:r>
      <w:r>
        <w:t></w:t>
      </w:r>
      <w:r>
        <w:t></w:t>
      </w:r>
      <w:r>
        <w:t></w:t>
      </w:r>
      <w:r>
        <w:t></w:t>
      </w:r>
      <w:r>
        <w:rPr>
          <w:rFonts w:hint="eastAsia"/>
        </w:rPr>
        <w:t>…</w:t>
      </w:r>
      <w:r>
        <w:t></w:t>
      </w:r>
      <w:r>
        <w:t></w:t>
      </w:r>
      <w:r>
        <w:rPr>
          <w:rFonts w:hint="eastAsia"/>
        </w:rPr>
        <w:t>Лазаря</w:t>
      </w:r>
      <w:r>
        <w:t></w:t>
      </w:r>
      <w:r>
        <w:rPr>
          <w:rFonts w:hint="eastAsia"/>
        </w:rPr>
        <w:t>Барановича</w:t>
      </w:r>
      <w:r>
        <w:t></w:t>
      </w:r>
      <w:r>
        <w:rPr>
          <w:rFonts w:hint="eastAsia"/>
        </w:rPr>
        <w:t>та</w:t>
      </w:r>
      <w:r>
        <w:t></w:t>
      </w:r>
      <w:r>
        <w:rPr>
          <w:rFonts w:hint="eastAsia"/>
        </w:rPr>
        <w:t>інші</w:t>
      </w:r>
      <w:r>
        <w:t></w:t>
      </w:r>
      <w:r>
        <w:rPr>
          <w:rFonts w:hint="eastAsia"/>
        </w:rPr>
        <w:t>польськомовні</w:t>
      </w:r>
      <w:r>
        <w:t></w:t>
      </w:r>
      <w:r>
        <w:rPr>
          <w:rFonts w:hint="eastAsia"/>
        </w:rPr>
        <w:t>праці</w:t>
      </w:r>
      <w:r>
        <w:t></w:t>
      </w:r>
      <w:r>
        <w:t></w:t>
      </w:r>
      <w:r>
        <w:rPr>
          <w:rFonts w:hint="eastAsia"/>
        </w:rPr>
        <w:t>Деякі</w:t>
      </w:r>
      <w:r>
        <w:t></w:t>
      </w:r>
      <w:r>
        <w:rPr>
          <w:rFonts w:hint="eastAsia"/>
        </w:rPr>
        <w:t>з</w:t>
      </w:r>
    </w:p>
    <w:p w:rsidR="008C4583" w:rsidRDefault="008C4583" w:rsidP="008C4583">
      <w:r>
        <w:rPr>
          <w:rFonts w:hint="eastAsia"/>
        </w:rPr>
        <w:t>цих</w:t>
      </w:r>
      <w:r>
        <w:t></w:t>
      </w:r>
      <w:r>
        <w:rPr>
          <w:rFonts w:hint="eastAsia"/>
        </w:rPr>
        <w:t>писань</w:t>
      </w:r>
      <w:r>
        <w:t></w:t>
      </w:r>
      <w:r>
        <w:rPr>
          <w:rFonts w:hint="eastAsia"/>
        </w:rPr>
        <w:t>варто</w:t>
      </w:r>
      <w:r>
        <w:t></w:t>
      </w:r>
      <w:r>
        <w:rPr>
          <w:rFonts w:hint="eastAsia"/>
        </w:rPr>
        <w:t>віднести</w:t>
      </w:r>
      <w:r>
        <w:t></w:t>
      </w:r>
      <w:r>
        <w:rPr>
          <w:rFonts w:hint="eastAsia"/>
        </w:rPr>
        <w:t>до</w:t>
      </w:r>
      <w:r>
        <w:t></w:t>
      </w:r>
      <w:r>
        <w:rPr>
          <w:rFonts w:hint="eastAsia"/>
        </w:rPr>
        <w:t>історичних</w:t>
      </w:r>
      <w:r>
        <w:t></w:t>
      </w:r>
      <w:r>
        <w:rPr>
          <w:rFonts w:hint="eastAsia"/>
        </w:rPr>
        <w:t>трактатів</w:t>
      </w:r>
      <w:r>
        <w:t></w:t>
      </w:r>
      <w:r>
        <w:t></w:t>
      </w:r>
      <w:r>
        <w:rPr>
          <w:rFonts w:hint="eastAsia"/>
        </w:rPr>
        <w:t>праці</w:t>
      </w:r>
      <w:r>
        <w:t></w:t>
      </w:r>
      <w:r>
        <w:rPr>
          <w:rFonts w:hint="eastAsia"/>
        </w:rPr>
        <w:t>Марціна</w:t>
      </w:r>
    </w:p>
    <w:p w:rsidR="008C4583" w:rsidRDefault="008C4583" w:rsidP="008C4583">
      <w:r>
        <w:rPr>
          <w:rFonts w:hint="eastAsia"/>
        </w:rPr>
        <w:t>Броневського</w:t>
      </w:r>
      <w:r>
        <w:t></w:t>
      </w:r>
      <w:r>
        <w:t></w:t>
      </w:r>
      <w:r>
        <w:rPr>
          <w:rFonts w:hint="eastAsia"/>
        </w:rPr>
        <w:t>частково</w:t>
      </w:r>
      <w:r>
        <w:t></w:t>
      </w:r>
      <w:r>
        <w:rPr>
          <w:rFonts w:hint="eastAsia"/>
        </w:rPr>
        <w:t>полеміку</w:t>
      </w:r>
      <w:r>
        <w:t></w:t>
      </w:r>
      <w:r>
        <w:rPr>
          <w:rFonts w:hint="eastAsia"/>
        </w:rPr>
        <w:t>Лева</w:t>
      </w:r>
      <w:r>
        <w:t></w:t>
      </w:r>
      <w:r>
        <w:rPr>
          <w:rFonts w:hint="eastAsia"/>
        </w:rPr>
        <w:t>Кревзи</w:t>
      </w:r>
      <w:r>
        <w:t></w:t>
      </w:r>
      <w:r>
        <w:rPr>
          <w:rFonts w:hint="eastAsia"/>
        </w:rPr>
        <w:t>й</w:t>
      </w:r>
      <w:r>
        <w:t></w:t>
      </w:r>
      <w:r>
        <w:rPr>
          <w:rFonts w:hint="eastAsia"/>
        </w:rPr>
        <w:t>Захарії</w:t>
      </w:r>
      <w:r>
        <w:t></w:t>
      </w:r>
      <w:r>
        <w:rPr>
          <w:rFonts w:hint="eastAsia"/>
        </w:rPr>
        <w:t>Копистенського</w:t>
      </w:r>
      <w:r>
        <w:t></w:t>
      </w:r>
      <w:r>
        <w:t></w:t>
      </w:r>
      <w:r>
        <w:rPr>
          <w:rFonts w:hint="eastAsia"/>
        </w:rPr>
        <w:t>та</w:t>
      </w:r>
    </w:p>
    <w:p w:rsidR="008C4583" w:rsidRDefault="008C4583" w:rsidP="008C4583">
      <w:r>
        <w:rPr>
          <w:rFonts w:hint="eastAsia"/>
        </w:rPr>
        <w:t>власне</w:t>
      </w:r>
      <w:r>
        <w:t></w:t>
      </w:r>
      <w:r>
        <w:rPr>
          <w:rFonts w:hint="eastAsia"/>
        </w:rPr>
        <w:t>апологій</w:t>
      </w:r>
      <w:r>
        <w:t></w:t>
      </w:r>
      <w:r>
        <w:t></w:t>
      </w:r>
      <w:r>
        <w:t></w:t>
      </w:r>
      <w:r>
        <w:t></w:t>
      </w:r>
      <w:r>
        <w:t></w:t>
      </w:r>
      <w:r>
        <w:t></w:t>
      </w:r>
      <w:r>
        <w:t></w:t>
      </w:r>
      <w:r>
        <w:t></w:t>
      </w:r>
      <w:r>
        <w:t></w:t>
      </w:r>
      <w:r>
        <w:t></w:t>
      </w:r>
      <w:r>
        <w:t></w:t>
      </w:r>
      <w:r>
        <w:t></w:t>
      </w:r>
      <w:r>
        <w:t></w:t>
      </w:r>
      <w:r>
        <w:t></w:t>
      </w:r>
      <w:r>
        <w:rPr>
          <w:rFonts w:hint="eastAsia"/>
        </w:rPr>
        <w:t>Іпатія</w:t>
      </w:r>
      <w:r>
        <w:t></w:t>
      </w:r>
      <w:r>
        <w:rPr>
          <w:rFonts w:hint="eastAsia"/>
        </w:rPr>
        <w:t>Потія</w:t>
      </w:r>
      <w:r>
        <w:t></w:t>
      </w:r>
      <w:r>
        <w:t></w:t>
      </w:r>
      <w:r>
        <w:t></w:t>
      </w:r>
      <w:r>
        <w:t></w:t>
      </w:r>
      <w:r>
        <w:t></w:t>
      </w:r>
      <w:r>
        <w:t></w:t>
      </w:r>
      <w:r>
        <w:t></w:t>
      </w:r>
      <w:r>
        <w:t></w:t>
      </w:r>
      <w:r>
        <w:t></w:t>
      </w:r>
      <w:r>
        <w:t></w:t>
      </w:r>
      <w:r>
        <w:t></w:t>
      </w:r>
      <w:r>
        <w:t></w:t>
      </w:r>
      <w:r>
        <w:t></w:t>
      </w:r>
      <w:r>
        <w:rPr>
          <w:rFonts w:hint="eastAsia"/>
        </w:rPr>
        <w:t>Мелетія</w:t>
      </w:r>
    </w:p>
    <w:p w:rsidR="008C4583" w:rsidRDefault="008C4583" w:rsidP="008C4583">
      <w:r>
        <w:rPr>
          <w:rFonts w:hint="eastAsia"/>
        </w:rPr>
        <w:t>Смотрицького</w:t>
      </w:r>
      <w:r>
        <w:t></w:t>
      </w:r>
      <w:r>
        <w:rPr>
          <w:rFonts w:hint="eastAsia"/>
        </w:rPr>
        <w:t>тощо</w:t>
      </w:r>
      <w:r>
        <w:t></w:t>
      </w:r>
      <w:r>
        <w:t></w:t>
      </w:r>
      <w:r>
        <w:t></w:t>
      </w:r>
      <w:r>
        <w:rPr>
          <w:rFonts w:hint="eastAsia"/>
        </w:rPr>
        <w:t>які</w:t>
      </w:r>
      <w:r>
        <w:t></w:t>
      </w:r>
      <w:r>
        <w:rPr>
          <w:rFonts w:hint="eastAsia"/>
        </w:rPr>
        <w:t>вносили</w:t>
      </w:r>
      <w:r>
        <w:t></w:t>
      </w:r>
      <w:r>
        <w:rPr>
          <w:rFonts w:hint="eastAsia"/>
        </w:rPr>
        <w:t>в</w:t>
      </w:r>
      <w:r>
        <w:t></w:t>
      </w:r>
      <w:r>
        <w:rPr>
          <w:rFonts w:hint="eastAsia"/>
        </w:rPr>
        <w:t>суспільно</w:t>
      </w:r>
      <w:r>
        <w:t></w:t>
      </w:r>
      <w:r>
        <w:rPr>
          <w:rFonts w:hint="eastAsia"/>
        </w:rPr>
        <w:t>богословські</w:t>
      </w:r>
      <w:r>
        <w:t></w:t>
      </w:r>
      <w:r>
        <w:rPr>
          <w:rFonts w:hint="eastAsia"/>
        </w:rPr>
        <w:t>тексти</w:t>
      </w:r>
      <w:r>
        <w:t></w:t>
      </w:r>
      <w:r>
        <w:rPr>
          <w:rFonts w:hint="eastAsia"/>
        </w:rPr>
        <w:t>довільні</w:t>
      </w:r>
    </w:p>
    <w:p w:rsidR="008C4583" w:rsidRDefault="008C4583" w:rsidP="008C4583">
      <w:r>
        <w:rPr>
          <w:rFonts w:hint="eastAsia"/>
        </w:rPr>
        <w:t>мотиви</w:t>
      </w:r>
      <w:r>
        <w:t></w:t>
      </w:r>
      <w:r>
        <w:rPr>
          <w:rFonts w:hint="eastAsia"/>
        </w:rPr>
        <w:t>й</w:t>
      </w:r>
      <w:r>
        <w:t></w:t>
      </w:r>
      <w:r>
        <w:rPr>
          <w:rFonts w:hint="eastAsia"/>
        </w:rPr>
        <w:t>слугували</w:t>
      </w:r>
      <w:r>
        <w:t></w:t>
      </w:r>
      <w:r>
        <w:rPr>
          <w:rFonts w:hint="eastAsia"/>
        </w:rPr>
        <w:t>вказівниками</w:t>
      </w:r>
      <w:r>
        <w:t></w:t>
      </w:r>
      <w:r>
        <w:rPr>
          <w:rFonts w:hint="eastAsia"/>
        </w:rPr>
        <w:t>для</w:t>
      </w:r>
      <w:r>
        <w:t></w:t>
      </w:r>
      <w:r>
        <w:rPr>
          <w:rFonts w:hint="eastAsia"/>
        </w:rPr>
        <w:t>виходу</w:t>
      </w:r>
      <w:r>
        <w:t></w:t>
      </w:r>
      <w:r>
        <w:rPr>
          <w:rFonts w:hint="eastAsia"/>
        </w:rPr>
        <w:t>літератури</w:t>
      </w:r>
      <w:r>
        <w:t></w:t>
      </w:r>
      <w:r>
        <w:rPr>
          <w:rFonts w:hint="eastAsia"/>
        </w:rPr>
        <w:t>з</w:t>
      </w:r>
      <w:r>
        <w:t></w:t>
      </w:r>
      <w:r>
        <w:rPr>
          <w:rFonts w:hint="eastAsia"/>
        </w:rPr>
        <w:t>богословських</w:t>
      </w:r>
    </w:p>
    <w:p w:rsidR="008C4583" w:rsidRDefault="008C4583" w:rsidP="008C4583">
      <w:r>
        <w:rPr>
          <w:rFonts w:hint="eastAsia"/>
        </w:rPr>
        <w:t>рамок</w:t>
      </w:r>
      <w:r>
        <w:t></w:t>
      </w:r>
      <w:r>
        <w:rPr>
          <w:rFonts w:hint="eastAsia"/>
        </w:rPr>
        <w:t>на</w:t>
      </w:r>
      <w:r>
        <w:t></w:t>
      </w:r>
      <w:r>
        <w:rPr>
          <w:rFonts w:hint="eastAsia"/>
        </w:rPr>
        <w:t>самостійні</w:t>
      </w:r>
      <w:r>
        <w:t></w:t>
      </w:r>
      <w:r>
        <w:t></w:t>
      </w:r>
      <w:r>
        <w:rPr>
          <w:rFonts w:hint="eastAsia"/>
        </w:rPr>
        <w:t>власне</w:t>
      </w:r>
      <w:r>
        <w:t></w:t>
      </w:r>
      <w:r>
        <w:rPr>
          <w:rFonts w:hint="eastAsia"/>
        </w:rPr>
        <w:t>художні</w:t>
      </w:r>
      <w:r>
        <w:t></w:t>
      </w:r>
      <w:r>
        <w:rPr>
          <w:rFonts w:hint="eastAsia"/>
        </w:rPr>
        <w:t>тори</w:t>
      </w:r>
      <w:r>
        <w:t></w:t>
      </w:r>
      <w:r>
        <w:rPr>
          <w:rFonts w:hint="eastAsia"/>
        </w:rPr>
        <w:t>розвитку</w:t>
      </w:r>
      <w:r>
        <w:t></w:t>
      </w:r>
      <w:r>
        <w:t></w:t>
      </w:r>
      <w:r>
        <w:rPr>
          <w:rFonts w:hint="eastAsia"/>
        </w:rPr>
        <w:t>що</w:t>
      </w:r>
      <w:r>
        <w:t></w:t>
      </w:r>
      <w:r>
        <w:rPr>
          <w:rFonts w:hint="eastAsia"/>
        </w:rPr>
        <w:t>не</w:t>
      </w:r>
      <w:r>
        <w:t></w:t>
      </w:r>
      <w:r>
        <w:rPr>
          <w:rFonts w:hint="eastAsia"/>
        </w:rPr>
        <w:t>заперечує</w:t>
      </w:r>
    </w:p>
    <w:p w:rsidR="008C4583" w:rsidRDefault="008C4583" w:rsidP="008C4583">
      <w:r>
        <w:rPr>
          <w:rFonts w:hint="eastAsia"/>
        </w:rPr>
        <w:t>їхнього</w:t>
      </w:r>
      <w:r>
        <w:t></w:t>
      </w:r>
      <w:r>
        <w:rPr>
          <w:rFonts w:hint="eastAsia"/>
        </w:rPr>
        <w:t>теологічного</w:t>
      </w:r>
      <w:r>
        <w:t></w:t>
      </w:r>
      <w:r>
        <w:rPr>
          <w:rFonts w:hint="eastAsia"/>
        </w:rPr>
        <w:t>змісту</w:t>
      </w:r>
      <w:r>
        <w:t></w:t>
      </w:r>
      <w:r>
        <w:rPr>
          <w:rFonts w:hint="eastAsia"/>
        </w:rPr>
        <w:t>у</w:t>
      </w:r>
      <w:r>
        <w:t></w:t>
      </w:r>
      <w:r>
        <w:rPr>
          <w:rFonts w:hint="eastAsia"/>
        </w:rPr>
        <w:t>фрагментарній</w:t>
      </w:r>
      <w:r>
        <w:t></w:t>
      </w:r>
      <w:r>
        <w:rPr>
          <w:rFonts w:hint="eastAsia"/>
        </w:rPr>
        <w:t>чи</w:t>
      </w:r>
      <w:r>
        <w:t></w:t>
      </w:r>
      <w:r>
        <w:rPr>
          <w:rFonts w:hint="eastAsia"/>
        </w:rPr>
        <w:t>цілісній</w:t>
      </w:r>
      <w:r>
        <w:t></w:t>
      </w:r>
      <w:r>
        <w:rPr>
          <w:rFonts w:hint="eastAsia"/>
        </w:rPr>
        <w:t>формі</w:t>
      </w:r>
      <w:r>
        <w:t></w:t>
      </w:r>
    </w:p>
    <w:p w:rsidR="008C4583" w:rsidRDefault="008C4583" w:rsidP="008C4583">
      <w:r>
        <w:t></w:t>
      </w:r>
      <w:r>
        <w:t></w:t>
      </w:r>
      <w:r>
        <w:t></w:t>
      </w:r>
    </w:p>
    <w:p w:rsidR="008C4583" w:rsidRDefault="008C4583" w:rsidP="008C4583">
      <w:r>
        <w:rPr>
          <w:rFonts w:hint="eastAsia"/>
        </w:rPr>
        <w:t>Найчисленніший</w:t>
      </w:r>
      <w:r>
        <w:t></w:t>
      </w:r>
      <w:r>
        <w:rPr>
          <w:rFonts w:hint="eastAsia"/>
        </w:rPr>
        <w:t>пласт</w:t>
      </w:r>
      <w:r>
        <w:t></w:t>
      </w:r>
      <w:r>
        <w:rPr>
          <w:rFonts w:hint="eastAsia"/>
        </w:rPr>
        <w:t>проповідницького</w:t>
      </w:r>
      <w:r>
        <w:t></w:t>
      </w:r>
      <w:r>
        <w:rPr>
          <w:rFonts w:hint="eastAsia"/>
        </w:rPr>
        <w:t>польськомовного</w:t>
      </w:r>
    </w:p>
    <w:p w:rsidR="008C4583" w:rsidRDefault="008C4583" w:rsidP="008C4583">
      <w:r>
        <w:rPr>
          <w:rFonts w:hint="eastAsia"/>
        </w:rPr>
        <w:t>текстового</w:t>
      </w:r>
      <w:r>
        <w:t></w:t>
      </w:r>
      <w:r>
        <w:rPr>
          <w:rFonts w:hint="eastAsia"/>
        </w:rPr>
        <w:t>масиву</w:t>
      </w:r>
      <w:r>
        <w:t></w:t>
      </w:r>
      <w:r>
        <w:rPr>
          <w:rFonts w:hint="eastAsia"/>
        </w:rPr>
        <w:t>складали</w:t>
      </w:r>
      <w:r>
        <w:t></w:t>
      </w:r>
      <w:r>
        <w:rPr>
          <w:rFonts w:hint="eastAsia"/>
        </w:rPr>
        <w:t>оказійні</w:t>
      </w:r>
      <w:r>
        <w:t></w:t>
      </w:r>
      <w:r>
        <w:rPr>
          <w:rFonts w:hint="eastAsia"/>
        </w:rPr>
        <w:t>проповіді</w:t>
      </w:r>
      <w:r>
        <w:t></w:t>
      </w:r>
      <w:r>
        <w:t></w:t>
      </w:r>
      <w:r>
        <w:rPr>
          <w:rFonts w:hint="eastAsia"/>
        </w:rPr>
        <w:t>які</w:t>
      </w:r>
      <w:r>
        <w:t></w:t>
      </w:r>
      <w:r>
        <w:rPr>
          <w:rFonts w:hint="eastAsia"/>
        </w:rPr>
        <w:t>ділилися</w:t>
      </w:r>
      <w:r>
        <w:t></w:t>
      </w:r>
      <w:r>
        <w:rPr>
          <w:rFonts w:hint="eastAsia"/>
        </w:rPr>
        <w:t>на</w:t>
      </w:r>
      <w:r>
        <w:t></w:t>
      </w:r>
      <w:r>
        <w:rPr>
          <w:rFonts w:hint="eastAsia"/>
        </w:rPr>
        <w:t>похоронні</w:t>
      </w:r>
    </w:p>
    <w:p w:rsidR="008C4583" w:rsidRDefault="008C4583" w:rsidP="008C4583">
      <w:r>
        <w:rPr>
          <w:rFonts w:hint="eastAsia"/>
        </w:rPr>
        <w:t>енкомії</w:t>
      </w:r>
      <w:r>
        <w:t></w:t>
      </w:r>
      <w:r>
        <w:t></w:t>
      </w:r>
      <w:r>
        <w:rPr>
          <w:rFonts w:hint="eastAsia"/>
        </w:rPr>
        <w:t>весільні</w:t>
      </w:r>
      <w:r>
        <w:t></w:t>
      </w:r>
      <w:r>
        <w:rPr>
          <w:rFonts w:hint="eastAsia"/>
        </w:rPr>
        <w:t>промови</w:t>
      </w:r>
      <w:r>
        <w:t></w:t>
      </w:r>
      <w:r>
        <w:t></w:t>
      </w:r>
      <w:r>
        <w:rPr>
          <w:rFonts w:hint="eastAsia"/>
        </w:rPr>
        <w:t>літургійні</w:t>
      </w:r>
      <w:r>
        <w:t></w:t>
      </w:r>
      <w:r>
        <w:rPr>
          <w:rFonts w:hint="eastAsia"/>
        </w:rPr>
        <w:t>гомілії</w:t>
      </w:r>
      <w:r>
        <w:t></w:t>
      </w:r>
      <w:r>
        <w:t></w:t>
      </w:r>
      <w:r>
        <w:rPr>
          <w:rFonts w:hint="eastAsia"/>
        </w:rPr>
        <w:t>полемічні</w:t>
      </w:r>
      <w:r>
        <w:t></w:t>
      </w:r>
      <w:r>
        <w:rPr>
          <w:rFonts w:hint="eastAsia"/>
        </w:rPr>
        <w:t>виступи</w:t>
      </w:r>
      <w:r>
        <w:t></w:t>
      </w:r>
      <w:r>
        <w:rPr>
          <w:rFonts w:hint="eastAsia"/>
        </w:rPr>
        <w:t>тощо</w:t>
      </w:r>
      <w:r>
        <w:t></w:t>
      </w:r>
      <w:r>
        <w:t></w:t>
      </w:r>
      <w:r>
        <w:rPr>
          <w:rFonts w:hint="eastAsia"/>
        </w:rPr>
        <w:t>У</w:t>
      </w:r>
    </w:p>
    <w:p w:rsidR="008C4583" w:rsidRDefault="008C4583" w:rsidP="008C4583">
      <w:r>
        <w:rPr>
          <w:rFonts w:hint="eastAsia"/>
        </w:rPr>
        <w:t>межах</w:t>
      </w:r>
      <w:r>
        <w:t></w:t>
      </w:r>
      <w:r>
        <w:rPr>
          <w:rFonts w:hint="eastAsia"/>
        </w:rPr>
        <w:t>цього</w:t>
      </w:r>
      <w:r>
        <w:t></w:t>
      </w:r>
      <w:r>
        <w:rPr>
          <w:rFonts w:hint="eastAsia"/>
        </w:rPr>
        <w:t>жанру</w:t>
      </w:r>
      <w:r>
        <w:t></w:t>
      </w:r>
      <w:r>
        <w:rPr>
          <w:rFonts w:hint="eastAsia"/>
        </w:rPr>
        <w:t>особливу</w:t>
      </w:r>
      <w:r>
        <w:t></w:t>
      </w:r>
      <w:r>
        <w:rPr>
          <w:rFonts w:hint="eastAsia"/>
        </w:rPr>
        <w:t>роль</w:t>
      </w:r>
      <w:r>
        <w:t></w:t>
      </w:r>
      <w:r>
        <w:rPr>
          <w:rFonts w:hint="eastAsia"/>
        </w:rPr>
        <w:t>відіграли</w:t>
      </w:r>
      <w:r>
        <w:t></w:t>
      </w:r>
      <w:r>
        <w:rPr>
          <w:rFonts w:hint="eastAsia"/>
        </w:rPr>
        <w:t>проповіді</w:t>
      </w:r>
      <w:r>
        <w:t></w:t>
      </w:r>
      <w:r>
        <w:rPr>
          <w:rFonts w:hint="eastAsia"/>
        </w:rPr>
        <w:t>Петра</w:t>
      </w:r>
      <w:r>
        <w:t></w:t>
      </w:r>
      <w:r>
        <w:rPr>
          <w:rFonts w:hint="eastAsia"/>
        </w:rPr>
        <w:t>Скарги</w:t>
      </w:r>
      <w:r>
        <w:t></w:t>
      </w:r>
      <w:r>
        <w:t></w:t>
      </w:r>
      <w:r>
        <w:rPr>
          <w:rFonts w:hint="eastAsia"/>
        </w:rPr>
        <w:t>Іпатія</w:t>
      </w:r>
    </w:p>
    <w:p w:rsidR="008C4583" w:rsidRDefault="008C4583" w:rsidP="008C4583">
      <w:r>
        <w:rPr>
          <w:rFonts w:hint="eastAsia"/>
        </w:rPr>
        <w:t>Потія</w:t>
      </w:r>
      <w:r>
        <w:t></w:t>
      </w:r>
      <w:r>
        <w:t></w:t>
      </w:r>
      <w:r>
        <w:rPr>
          <w:rFonts w:hint="eastAsia"/>
        </w:rPr>
        <w:t>Мелетія</w:t>
      </w:r>
      <w:r>
        <w:t></w:t>
      </w:r>
      <w:r>
        <w:rPr>
          <w:rFonts w:hint="eastAsia"/>
        </w:rPr>
        <w:t>Смотрицького</w:t>
      </w:r>
      <w:r>
        <w:t></w:t>
      </w:r>
      <w:r>
        <w:t></w:t>
      </w:r>
      <w:r>
        <w:rPr>
          <w:rFonts w:hint="eastAsia"/>
        </w:rPr>
        <w:t>Войцеха</w:t>
      </w:r>
      <w:r>
        <w:t></w:t>
      </w:r>
      <w:r>
        <w:rPr>
          <w:rFonts w:hint="eastAsia"/>
        </w:rPr>
        <w:t>Кортиського</w:t>
      </w:r>
      <w:r>
        <w:t></w:t>
      </w:r>
      <w:r>
        <w:t></w:t>
      </w:r>
      <w:r>
        <w:rPr>
          <w:rFonts w:hint="eastAsia"/>
        </w:rPr>
        <w:t>Фабіяна</w:t>
      </w:r>
    </w:p>
    <w:p w:rsidR="008C4583" w:rsidRDefault="008C4583" w:rsidP="008C4583">
      <w:r>
        <w:rPr>
          <w:rFonts w:hint="eastAsia"/>
        </w:rPr>
        <w:t>Бірковського</w:t>
      </w:r>
      <w:r>
        <w:t></w:t>
      </w:r>
      <w:r>
        <w:t></w:t>
      </w:r>
      <w:r>
        <w:rPr>
          <w:rFonts w:hint="eastAsia"/>
        </w:rPr>
        <w:t>Бонавентури</w:t>
      </w:r>
      <w:r>
        <w:t></w:t>
      </w:r>
      <w:r>
        <w:rPr>
          <w:rFonts w:hint="eastAsia"/>
        </w:rPr>
        <w:t>Чарлінського</w:t>
      </w:r>
      <w:r>
        <w:t></w:t>
      </w:r>
      <w:r>
        <w:t></w:t>
      </w:r>
      <w:r>
        <w:rPr>
          <w:rFonts w:hint="eastAsia"/>
        </w:rPr>
        <w:t>Яцека</w:t>
      </w:r>
      <w:r>
        <w:t></w:t>
      </w:r>
      <w:r>
        <w:rPr>
          <w:rFonts w:hint="eastAsia"/>
        </w:rPr>
        <w:t>Міяковського</w:t>
      </w:r>
      <w:r>
        <w:t></w:t>
      </w:r>
      <w:r>
        <w:t></w:t>
      </w:r>
      <w:r>
        <w:rPr>
          <w:rFonts w:hint="eastAsia"/>
        </w:rPr>
        <w:t>Томаша</w:t>
      </w:r>
    </w:p>
    <w:p w:rsidR="008C4583" w:rsidRDefault="008C4583" w:rsidP="008C4583">
      <w:r>
        <w:rPr>
          <w:rFonts w:hint="eastAsia"/>
        </w:rPr>
        <w:t>Млодзяновського</w:t>
      </w:r>
      <w:r>
        <w:t></w:t>
      </w:r>
      <w:r>
        <w:rPr>
          <w:rFonts w:hint="eastAsia"/>
        </w:rPr>
        <w:t>тощо</w:t>
      </w:r>
      <w:r>
        <w:t></w:t>
      </w:r>
      <w:r>
        <w:t></w:t>
      </w:r>
      <w:r>
        <w:rPr>
          <w:rFonts w:hint="eastAsia"/>
        </w:rPr>
        <w:t>Емоційний</w:t>
      </w:r>
      <w:r>
        <w:t></w:t>
      </w:r>
      <w:r>
        <w:rPr>
          <w:rFonts w:hint="eastAsia"/>
        </w:rPr>
        <w:t>чинник</w:t>
      </w:r>
      <w:r>
        <w:t></w:t>
      </w:r>
      <w:r>
        <w:rPr>
          <w:rFonts w:hint="eastAsia"/>
        </w:rPr>
        <w:t>часів</w:t>
      </w:r>
      <w:r>
        <w:t></w:t>
      </w:r>
      <w:r>
        <w:rPr>
          <w:rFonts w:hint="eastAsia"/>
        </w:rPr>
        <w:t>бароко</w:t>
      </w:r>
      <w:r>
        <w:t></w:t>
      </w:r>
      <w:r>
        <w:rPr>
          <w:rFonts w:hint="eastAsia"/>
        </w:rPr>
        <w:t>поляризував</w:t>
      </w:r>
      <w:r>
        <w:t></w:t>
      </w:r>
      <w:r>
        <w:rPr>
          <w:rFonts w:hint="eastAsia"/>
        </w:rPr>
        <w:t>обсяг</w:t>
      </w:r>
    </w:p>
    <w:p w:rsidR="008C4583" w:rsidRDefault="008C4583" w:rsidP="008C4583">
      <w:r>
        <w:rPr>
          <w:rFonts w:hint="eastAsia"/>
        </w:rPr>
        <w:t>відчуттів</w:t>
      </w:r>
      <w:r>
        <w:t></w:t>
      </w:r>
      <w:r>
        <w:rPr>
          <w:rFonts w:hint="eastAsia"/>
        </w:rPr>
        <w:t>і</w:t>
      </w:r>
      <w:r>
        <w:t></w:t>
      </w:r>
      <w:r>
        <w:rPr>
          <w:rFonts w:hint="eastAsia"/>
        </w:rPr>
        <w:t>вражень</w:t>
      </w:r>
      <w:r>
        <w:t></w:t>
      </w:r>
      <w:r>
        <w:t></w:t>
      </w:r>
      <w:r>
        <w:rPr>
          <w:rFonts w:hint="eastAsia"/>
        </w:rPr>
        <w:t>завдяки</w:t>
      </w:r>
      <w:r>
        <w:t></w:t>
      </w:r>
      <w:r>
        <w:rPr>
          <w:rFonts w:hint="eastAsia"/>
        </w:rPr>
        <w:t>різним</w:t>
      </w:r>
      <w:r>
        <w:t></w:t>
      </w:r>
      <w:r>
        <w:rPr>
          <w:rFonts w:hint="eastAsia"/>
        </w:rPr>
        <w:t>типам</w:t>
      </w:r>
      <w:r>
        <w:t></w:t>
      </w:r>
      <w:r>
        <w:rPr>
          <w:rFonts w:hint="eastAsia"/>
        </w:rPr>
        <w:t>проповідей</w:t>
      </w:r>
      <w:r>
        <w:t></w:t>
      </w:r>
      <w:r>
        <w:t></w:t>
      </w:r>
      <w:r>
        <w:rPr>
          <w:rFonts w:hint="eastAsia"/>
        </w:rPr>
        <w:t>серед</w:t>
      </w:r>
      <w:r>
        <w:t></w:t>
      </w:r>
      <w:r>
        <w:rPr>
          <w:rFonts w:hint="eastAsia"/>
        </w:rPr>
        <w:t>яких</w:t>
      </w:r>
    </w:p>
    <w:p w:rsidR="008C4583" w:rsidRDefault="008C4583" w:rsidP="008C4583">
      <w:r>
        <w:rPr>
          <w:rFonts w:hint="eastAsia"/>
        </w:rPr>
        <w:t>фунеральному</w:t>
      </w:r>
      <w:r>
        <w:t></w:t>
      </w:r>
      <w:r>
        <w:rPr>
          <w:rFonts w:hint="eastAsia"/>
        </w:rPr>
        <w:t>ораторству</w:t>
      </w:r>
      <w:r>
        <w:t></w:t>
      </w:r>
      <w:r>
        <w:rPr>
          <w:rFonts w:hint="eastAsia"/>
        </w:rPr>
        <w:t>протиставлялися</w:t>
      </w:r>
      <w:r>
        <w:t></w:t>
      </w:r>
      <w:r>
        <w:rPr>
          <w:rFonts w:hint="eastAsia"/>
        </w:rPr>
        <w:t>концептично</w:t>
      </w:r>
      <w:r>
        <w:t></w:t>
      </w:r>
      <w:r>
        <w:rPr>
          <w:rFonts w:hint="eastAsia"/>
        </w:rPr>
        <w:t>наповнені</w:t>
      </w:r>
    </w:p>
    <w:p w:rsidR="008C4583" w:rsidRDefault="008C4583" w:rsidP="008C4583">
      <w:r>
        <w:rPr>
          <w:rFonts w:hint="eastAsia"/>
        </w:rPr>
        <w:t>фацеції</w:t>
      </w:r>
      <w:r>
        <w:t></w:t>
      </w:r>
      <w:r>
        <w:t></w:t>
      </w:r>
      <w:r>
        <w:rPr>
          <w:rFonts w:hint="eastAsia"/>
        </w:rPr>
        <w:t>виділені</w:t>
      </w:r>
      <w:r>
        <w:t></w:t>
      </w:r>
      <w:r>
        <w:rPr>
          <w:rFonts w:hint="eastAsia"/>
        </w:rPr>
        <w:t>як</w:t>
      </w:r>
      <w:r>
        <w:t></w:t>
      </w:r>
      <w:r>
        <w:rPr>
          <w:rFonts w:hint="eastAsia"/>
        </w:rPr>
        <w:t>окрема</w:t>
      </w:r>
      <w:r>
        <w:t></w:t>
      </w:r>
      <w:r>
        <w:rPr>
          <w:rFonts w:hint="eastAsia"/>
        </w:rPr>
        <w:t>жанрова</w:t>
      </w:r>
      <w:r>
        <w:t></w:t>
      </w:r>
      <w:r>
        <w:rPr>
          <w:rFonts w:hint="eastAsia"/>
        </w:rPr>
        <w:t>форма</w:t>
      </w:r>
      <w:r>
        <w:t></w:t>
      </w:r>
      <w:r>
        <w:rPr>
          <w:rFonts w:hint="eastAsia"/>
        </w:rPr>
        <w:t>або</w:t>
      </w:r>
      <w:r>
        <w:t></w:t>
      </w:r>
      <w:r>
        <w:rPr>
          <w:rFonts w:hint="eastAsia"/>
        </w:rPr>
        <w:t>мікрожанр</w:t>
      </w:r>
      <w:r>
        <w:t></w:t>
      </w:r>
      <w:r>
        <w:t></w:t>
      </w:r>
      <w:r>
        <w:rPr>
          <w:rFonts w:hint="eastAsia"/>
        </w:rPr>
        <w:t>Примітно</w:t>
      </w:r>
      <w:r>
        <w:t></w:t>
      </w:r>
      <w:r>
        <w:t></w:t>
      </w:r>
      <w:r>
        <w:rPr>
          <w:rFonts w:hint="eastAsia"/>
        </w:rPr>
        <w:t>що</w:t>
      </w:r>
    </w:p>
    <w:p w:rsidR="008C4583" w:rsidRDefault="008C4583" w:rsidP="008C4583">
      <w:r>
        <w:rPr>
          <w:rFonts w:hint="eastAsia"/>
        </w:rPr>
        <w:t>анекдотичні</w:t>
      </w:r>
      <w:r>
        <w:t></w:t>
      </w:r>
      <w:r>
        <w:rPr>
          <w:rFonts w:hint="eastAsia"/>
        </w:rPr>
        <w:t>форми</w:t>
      </w:r>
      <w:r>
        <w:t></w:t>
      </w:r>
      <w:r>
        <w:rPr>
          <w:rFonts w:hint="eastAsia"/>
        </w:rPr>
        <w:t>писань</w:t>
      </w:r>
      <w:r>
        <w:t></w:t>
      </w:r>
      <w:r>
        <w:rPr>
          <w:rFonts w:hint="eastAsia"/>
        </w:rPr>
        <w:t>були</w:t>
      </w:r>
      <w:r>
        <w:t></w:t>
      </w:r>
      <w:r>
        <w:rPr>
          <w:rFonts w:hint="eastAsia"/>
        </w:rPr>
        <w:t>особливим</w:t>
      </w:r>
      <w:r>
        <w:t></w:t>
      </w:r>
      <w:r>
        <w:rPr>
          <w:rFonts w:hint="eastAsia"/>
        </w:rPr>
        <w:t>персвазійним</w:t>
      </w:r>
      <w:r>
        <w:t></w:t>
      </w:r>
      <w:r>
        <w:rPr>
          <w:rFonts w:hint="eastAsia"/>
        </w:rPr>
        <w:t>матеріалом</w:t>
      </w:r>
      <w:r>
        <w:t></w:t>
      </w:r>
    </w:p>
    <w:p w:rsidR="008C4583" w:rsidRDefault="008C4583" w:rsidP="008C4583">
      <w:r>
        <w:rPr>
          <w:rFonts w:hint="eastAsia"/>
        </w:rPr>
        <w:t>завдяки</w:t>
      </w:r>
      <w:r>
        <w:t></w:t>
      </w:r>
      <w:r>
        <w:rPr>
          <w:rFonts w:hint="eastAsia"/>
        </w:rPr>
        <w:t>якому</w:t>
      </w:r>
      <w:r>
        <w:t></w:t>
      </w:r>
      <w:r>
        <w:rPr>
          <w:rFonts w:hint="eastAsia"/>
        </w:rPr>
        <w:t>риторичне</w:t>
      </w:r>
      <w:r>
        <w:t></w:t>
      </w:r>
      <w:r>
        <w:t></w:t>
      </w:r>
      <w:r>
        <w:t></w:t>
      </w:r>
      <w:r>
        <w:t></w:t>
      </w:r>
      <w:r>
        <w:t></w:t>
      </w:r>
      <w:r>
        <w:t></w:t>
      </w:r>
      <w:r>
        <w:t></w:t>
      </w:r>
      <w:r>
        <w:t></w:t>
      </w:r>
      <w:r>
        <w:t></w:t>
      </w:r>
      <w:r>
        <w:t></w:t>
      </w:r>
      <w:r>
        <w:rPr>
          <w:rFonts w:hint="eastAsia"/>
        </w:rPr>
        <w:t>поступово</w:t>
      </w:r>
      <w:r>
        <w:t></w:t>
      </w:r>
      <w:r>
        <w:rPr>
          <w:rFonts w:hint="eastAsia"/>
        </w:rPr>
        <w:t>витісняло</w:t>
      </w:r>
      <w:r>
        <w:t></w:t>
      </w:r>
      <w:r>
        <w:rPr>
          <w:rFonts w:hint="eastAsia"/>
        </w:rPr>
        <w:t>сакралії</w:t>
      </w:r>
      <w:r>
        <w:t></w:t>
      </w:r>
      <w:r>
        <w:rPr>
          <w:rFonts w:hint="eastAsia"/>
        </w:rPr>
        <w:t>й</w:t>
      </w:r>
      <w:r>
        <w:t></w:t>
      </w:r>
      <w:r>
        <w:rPr>
          <w:rFonts w:hint="eastAsia"/>
        </w:rPr>
        <w:t>сприяло</w:t>
      </w:r>
    </w:p>
    <w:p w:rsidR="008C4583" w:rsidRDefault="008C4583" w:rsidP="008C4583">
      <w:r>
        <w:rPr>
          <w:rFonts w:hint="eastAsia"/>
        </w:rPr>
        <w:t>розвитку</w:t>
      </w:r>
      <w:r>
        <w:t></w:t>
      </w:r>
      <w:r>
        <w:rPr>
          <w:rFonts w:hint="eastAsia"/>
        </w:rPr>
        <w:t>типово</w:t>
      </w:r>
      <w:r>
        <w:t></w:t>
      </w:r>
      <w:r>
        <w:rPr>
          <w:rFonts w:hint="eastAsia"/>
        </w:rPr>
        <w:t>світської</w:t>
      </w:r>
      <w:r>
        <w:t></w:t>
      </w:r>
      <w:r>
        <w:rPr>
          <w:rFonts w:hint="eastAsia"/>
        </w:rPr>
        <w:t>новелістики</w:t>
      </w:r>
      <w:r>
        <w:t></w:t>
      </w:r>
      <w:r>
        <w:rPr>
          <w:rFonts w:hint="eastAsia"/>
        </w:rPr>
        <w:t>в</w:t>
      </w:r>
      <w:r>
        <w:t></w:t>
      </w:r>
      <w:r>
        <w:rPr>
          <w:rFonts w:hint="eastAsia"/>
        </w:rPr>
        <w:t>наступному</w:t>
      </w:r>
      <w:r>
        <w:t></w:t>
      </w:r>
      <w:r>
        <w:rPr>
          <w:rFonts w:hint="eastAsia"/>
        </w:rPr>
        <w:t>літературному</w:t>
      </w:r>
    </w:p>
    <w:p w:rsidR="008C4583" w:rsidRDefault="008C4583" w:rsidP="008C4583">
      <w:r>
        <w:rPr>
          <w:rFonts w:hint="eastAsia"/>
        </w:rPr>
        <w:t>періоді</w:t>
      </w:r>
      <w:r>
        <w:t></w:t>
      </w:r>
    </w:p>
    <w:p w:rsidR="008C4583" w:rsidRDefault="008C4583" w:rsidP="008C4583">
      <w:r>
        <w:rPr>
          <w:rFonts w:hint="eastAsia"/>
        </w:rPr>
        <w:t>Гомілетична</w:t>
      </w:r>
      <w:r>
        <w:t></w:t>
      </w:r>
      <w:r>
        <w:rPr>
          <w:rFonts w:hint="eastAsia"/>
        </w:rPr>
        <w:t>література</w:t>
      </w:r>
      <w:r>
        <w:t></w:t>
      </w:r>
      <w:r>
        <w:rPr>
          <w:rFonts w:hint="eastAsia"/>
        </w:rPr>
        <w:t>виходила</w:t>
      </w:r>
      <w:r>
        <w:t></w:t>
      </w:r>
      <w:r>
        <w:rPr>
          <w:rFonts w:hint="eastAsia"/>
        </w:rPr>
        <w:t>поза</w:t>
      </w:r>
      <w:r>
        <w:t></w:t>
      </w:r>
      <w:r>
        <w:rPr>
          <w:rFonts w:hint="eastAsia"/>
        </w:rPr>
        <w:t>вузькі</w:t>
      </w:r>
      <w:r>
        <w:t></w:t>
      </w:r>
      <w:r>
        <w:rPr>
          <w:rFonts w:hint="eastAsia"/>
        </w:rPr>
        <w:t>теологічні</w:t>
      </w:r>
      <w:r>
        <w:t></w:t>
      </w:r>
      <w:r>
        <w:rPr>
          <w:rFonts w:hint="eastAsia"/>
        </w:rPr>
        <w:t>межі</w:t>
      </w:r>
      <w:r>
        <w:t></w:t>
      </w:r>
      <w:r>
        <w:rPr>
          <w:rFonts w:hint="eastAsia"/>
        </w:rPr>
        <w:t>та</w:t>
      </w:r>
      <w:r>
        <w:t></w:t>
      </w:r>
      <w:r>
        <w:rPr>
          <w:rFonts w:hint="eastAsia"/>
        </w:rPr>
        <w:t>була</w:t>
      </w:r>
    </w:p>
    <w:p w:rsidR="008C4583" w:rsidRDefault="008C4583" w:rsidP="008C4583">
      <w:r>
        <w:rPr>
          <w:rFonts w:hint="eastAsia"/>
        </w:rPr>
        <w:t>спрямована</w:t>
      </w:r>
      <w:r>
        <w:t></w:t>
      </w:r>
      <w:r>
        <w:rPr>
          <w:rFonts w:hint="eastAsia"/>
        </w:rPr>
        <w:t>до</w:t>
      </w:r>
      <w:r>
        <w:t></w:t>
      </w:r>
      <w:r>
        <w:rPr>
          <w:rFonts w:hint="eastAsia"/>
        </w:rPr>
        <w:t>світських</w:t>
      </w:r>
      <w:r>
        <w:t></w:t>
      </w:r>
      <w:r>
        <w:rPr>
          <w:rFonts w:hint="eastAsia"/>
        </w:rPr>
        <w:t>осіб</w:t>
      </w:r>
      <w:r>
        <w:t></w:t>
      </w:r>
      <w:r>
        <w:rPr>
          <w:rFonts w:hint="eastAsia"/>
        </w:rPr>
        <w:t>у</w:t>
      </w:r>
      <w:r>
        <w:t></w:t>
      </w:r>
      <w:r>
        <w:rPr>
          <w:rFonts w:hint="eastAsia"/>
        </w:rPr>
        <w:t>формі</w:t>
      </w:r>
      <w:r>
        <w:t></w:t>
      </w:r>
      <w:r>
        <w:rPr>
          <w:rFonts w:hint="eastAsia"/>
        </w:rPr>
        <w:t>учительних</w:t>
      </w:r>
      <w:r>
        <w:t></w:t>
      </w:r>
      <w:r>
        <w:rPr>
          <w:rFonts w:hint="eastAsia"/>
        </w:rPr>
        <w:t>Євангелій</w:t>
      </w:r>
      <w:r>
        <w:t></w:t>
      </w:r>
      <w:r>
        <w:t></w:t>
      </w:r>
      <w:r>
        <w:rPr>
          <w:rFonts w:hint="eastAsia"/>
        </w:rPr>
        <w:t>оказійних</w:t>
      </w:r>
    </w:p>
    <w:p w:rsidR="008C4583" w:rsidRDefault="008C4583" w:rsidP="008C4583">
      <w:r>
        <w:rPr>
          <w:rFonts w:hint="eastAsia"/>
        </w:rPr>
        <w:t>літургійних</w:t>
      </w:r>
      <w:r>
        <w:t></w:t>
      </w:r>
      <w:r>
        <w:rPr>
          <w:rFonts w:hint="eastAsia"/>
        </w:rPr>
        <w:t>повчань</w:t>
      </w:r>
      <w:r>
        <w:t></w:t>
      </w:r>
      <w:r>
        <w:t></w:t>
      </w:r>
      <w:r>
        <w:rPr>
          <w:rFonts w:hint="eastAsia"/>
        </w:rPr>
        <w:t>полемічних</w:t>
      </w:r>
      <w:r>
        <w:t></w:t>
      </w:r>
      <w:r>
        <w:rPr>
          <w:rFonts w:hint="eastAsia"/>
        </w:rPr>
        <w:t>проповідей</w:t>
      </w:r>
      <w:r>
        <w:t></w:t>
      </w:r>
      <w:r>
        <w:t></w:t>
      </w:r>
      <w:r>
        <w:rPr>
          <w:rFonts w:hint="eastAsia"/>
        </w:rPr>
        <w:t>найчастіше</w:t>
      </w:r>
      <w:r>
        <w:t></w:t>
      </w:r>
      <w:r>
        <w:rPr>
          <w:rFonts w:hint="eastAsia"/>
        </w:rPr>
        <w:t>фунерального</w:t>
      </w:r>
    </w:p>
    <w:p w:rsidR="008C4583" w:rsidRDefault="008C4583" w:rsidP="008C4583">
      <w:r>
        <w:rPr>
          <w:rFonts w:hint="eastAsia"/>
        </w:rPr>
        <w:t>змісту</w:t>
      </w:r>
      <w:r>
        <w:t></w:t>
      </w:r>
      <w:r>
        <w:t></w:t>
      </w:r>
      <w:r>
        <w:t></w:t>
      </w:r>
      <w:r>
        <w:rPr>
          <w:rFonts w:hint="eastAsia"/>
        </w:rPr>
        <w:t>учасні</w:t>
      </w:r>
      <w:r>
        <w:t></w:t>
      </w:r>
      <w:r>
        <w:rPr>
          <w:rFonts w:hint="eastAsia"/>
        </w:rPr>
        <w:t>літературознавці</w:t>
      </w:r>
      <w:r>
        <w:t></w:t>
      </w:r>
      <w:r>
        <w:rPr>
          <w:rFonts w:hint="eastAsia"/>
        </w:rPr>
        <w:t>надають</w:t>
      </w:r>
      <w:r>
        <w:t></w:t>
      </w:r>
      <w:r>
        <w:rPr>
          <w:rFonts w:hint="eastAsia"/>
        </w:rPr>
        <w:t>їй</w:t>
      </w:r>
      <w:r>
        <w:t></w:t>
      </w:r>
      <w:r>
        <w:rPr>
          <w:rFonts w:hint="eastAsia"/>
        </w:rPr>
        <w:t>ширші</w:t>
      </w:r>
      <w:r>
        <w:t></w:t>
      </w:r>
      <w:r>
        <w:rPr>
          <w:rFonts w:hint="eastAsia"/>
        </w:rPr>
        <w:t>жанрові</w:t>
      </w:r>
      <w:r>
        <w:t></w:t>
      </w:r>
      <w:r>
        <w:rPr>
          <w:rFonts w:hint="eastAsia"/>
        </w:rPr>
        <w:t>рамки</w:t>
      </w:r>
      <w:r>
        <w:t></w:t>
      </w:r>
    </w:p>
    <w:p w:rsidR="008C4583" w:rsidRDefault="008C4583" w:rsidP="008C4583">
      <w:r>
        <w:rPr>
          <w:rFonts w:hint="eastAsia"/>
        </w:rPr>
        <w:t>виводячи</w:t>
      </w:r>
      <w:r>
        <w:t></w:t>
      </w:r>
      <w:r>
        <w:rPr>
          <w:rFonts w:hint="eastAsia"/>
        </w:rPr>
        <w:t>поза</w:t>
      </w:r>
      <w:r>
        <w:t></w:t>
      </w:r>
      <w:r>
        <w:rPr>
          <w:rFonts w:hint="eastAsia"/>
        </w:rPr>
        <w:t>форму</w:t>
      </w:r>
      <w:r>
        <w:t></w:t>
      </w:r>
      <w:r>
        <w:rPr>
          <w:rFonts w:hint="eastAsia"/>
        </w:rPr>
        <w:t>власне</w:t>
      </w:r>
      <w:r>
        <w:t></w:t>
      </w:r>
      <w:r>
        <w:rPr>
          <w:rFonts w:hint="eastAsia"/>
        </w:rPr>
        <w:t>гомілії</w:t>
      </w:r>
      <w:r>
        <w:t></w:t>
      </w:r>
      <w:r>
        <w:t></w:t>
      </w:r>
      <w:r>
        <w:rPr>
          <w:rFonts w:hint="eastAsia"/>
        </w:rPr>
        <w:t>У</w:t>
      </w:r>
      <w:r>
        <w:t></w:t>
      </w:r>
      <w:r>
        <w:rPr>
          <w:rFonts w:hint="eastAsia"/>
        </w:rPr>
        <w:t>польськомовному</w:t>
      </w:r>
      <w:r>
        <w:t></w:t>
      </w:r>
      <w:r>
        <w:rPr>
          <w:rFonts w:hint="eastAsia"/>
        </w:rPr>
        <w:t>письменстві</w:t>
      </w:r>
      <w:r>
        <w:t></w:t>
      </w:r>
      <w:r>
        <w:t></w:t>
      </w:r>
      <w:r>
        <w:t></w:t>
      </w:r>
      <w:r>
        <w:t></w:t>
      </w:r>
      <w:r>
        <w:t></w:t>
      </w:r>
    </w:p>
    <w:p w:rsidR="008C4583" w:rsidRDefault="008C4583" w:rsidP="008C4583">
      <w:r>
        <w:rPr>
          <w:rFonts w:hint="eastAsia"/>
        </w:rPr>
        <w:t>ст</w:t>
      </w:r>
      <w:r>
        <w:t></w:t>
      </w:r>
      <w:r>
        <w:t></w:t>
      </w:r>
      <w:r>
        <w:rPr>
          <w:rFonts w:hint="eastAsia"/>
        </w:rPr>
        <w:t>найчастіше</w:t>
      </w:r>
      <w:r>
        <w:t></w:t>
      </w:r>
      <w:r>
        <w:rPr>
          <w:rFonts w:hint="eastAsia"/>
        </w:rPr>
        <w:t>побутували</w:t>
      </w:r>
      <w:r>
        <w:t></w:t>
      </w:r>
      <w:r>
        <w:rPr>
          <w:rFonts w:hint="eastAsia"/>
        </w:rPr>
        <w:t>такі</w:t>
      </w:r>
      <w:r>
        <w:t></w:t>
      </w:r>
      <w:r>
        <w:rPr>
          <w:rFonts w:hint="eastAsia"/>
        </w:rPr>
        <w:t>види</w:t>
      </w:r>
      <w:r>
        <w:t></w:t>
      </w:r>
      <w:r>
        <w:rPr>
          <w:rFonts w:hint="eastAsia"/>
        </w:rPr>
        <w:t>проповідництва</w:t>
      </w:r>
      <w:r>
        <w:t></w:t>
      </w:r>
      <w:r>
        <w:t></w:t>
      </w:r>
      <w:r>
        <w:rPr>
          <w:rFonts w:hint="eastAsia"/>
        </w:rPr>
        <w:t>як</w:t>
      </w:r>
      <w:r>
        <w:t></w:t>
      </w:r>
      <w:r>
        <w:rPr>
          <w:rFonts w:hint="eastAsia"/>
        </w:rPr>
        <w:t>орація</w:t>
      </w:r>
      <w:r>
        <w:t></w:t>
      </w:r>
      <w:r>
        <w:t></w:t>
      </w:r>
      <w:r>
        <w:rPr>
          <w:rFonts w:hint="eastAsia"/>
        </w:rPr>
        <w:t>проповідь</w:t>
      </w:r>
      <w:r>
        <w:t></w:t>
      </w:r>
    </w:p>
    <w:p w:rsidR="008C4583" w:rsidRDefault="008C4583" w:rsidP="008C4583">
      <w:r>
        <w:rPr>
          <w:rFonts w:hint="eastAsia"/>
        </w:rPr>
        <w:t>політичний</w:t>
      </w:r>
      <w:r>
        <w:t></w:t>
      </w:r>
      <w:r>
        <w:rPr>
          <w:rFonts w:hint="eastAsia"/>
        </w:rPr>
        <w:t>виступ</w:t>
      </w:r>
      <w:r>
        <w:t></w:t>
      </w:r>
      <w:r>
        <w:t></w:t>
      </w:r>
      <w:r>
        <w:rPr>
          <w:rFonts w:hint="eastAsia"/>
        </w:rPr>
        <w:t>політична</w:t>
      </w:r>
      <w:r>
        <w:t></w:t>
      </w:r>
      <w:r>
        <w:rPr>
          <w:rFonts w:hint="eastAsia"/>
        </w:rPr>
        <w:t>брошура</w:t>
      </w:r>
      <w:r>
        <w:t></w:t>
      </w:r>
      <w:r>
        <w:rPr>
          <w:rFonts w:hint="eastAsia"/>
        </w:rPr>
        <w:t>тощо</w:t>
      </w:r>
      <w:r>
        <w:t></w:t>
      </w:r>
      <w:r>
        <w:t></w:t>
      </w:r>
      <w:r>
        <w:rPr>
          <w:rFonts w:hint="eastAsia"/>
        </w:rPr>
        <w:t>Елементи</w:t>
      </w:r>
      <w:r>
        <w:t></w:t>
      </w:r>
      <w:r>
        <w:rPr>
          <w:rFonts w:hint="eastAsia"/>
        </w:rPr>
        <w:t>проповідницького</w:t>
      </w:r>
    </w:p>
    <w:p w:rsidR="008C4583" w:rsidRDefault="008C4583" w:rsidP="008C4583">
      <w:r>
        <w:rPr>
          <w:rFonts w:hint="eastAsia"/>
        </w:rPr>
        <w:t>жанру</w:t>
      </w:r>
      <w:r>
        <w:t></w:t>
      </w:r>
      <w:r>
        <w:rPr>
          <w:rFonts w:hint="eastAsia"/>
        </w:rPr>
        <w:t>виявлено</w:t>
      </w:r>
      <w:r>
        <w:t></w:t>
      </w:r>
      <w:r>
        <w:rPr>
          <w:rFonts w:hint="eastAsia"/>
        </w:rPr>
        <w:t>в</w:t>
      </w:r>
      <w:r>
        <w:t></w:t>
      </w:r>
      <w:r>
        <w:rPr>
          <w:rFonts w:hint="eastAsia"/>
        </w:rPr>
        <w:t>богословських</w:t>
      </w:r>
      <w:r>
        <w:t></w:t>
      </w:r>
      <w:r>
        <w:rPr>
          <w:rFonts w:hint="eastAsia"/>
        </w:rPr>
        <w:t>та</w:t>
      </w:r>
      <w:r>
        <w:t></w:t>
      </w:r>
      <w:r>
        <w:rPr>
          <w:rFonts w:hint="eastAsia"/>
        </w:rPr>
        <w:t>історичних</w:t>
      </w:r>
      <w:r>
        <w:t></w:t>
      </w:r>
      <w:r>
        <w:rPr>
          <w:rFonts w:hint="eastAsia"/>
        </w:rPr>
        <w:t>трактатах</w:t>
      </w:r>
      <w:r>
        <w:t></w:t>
      </w:r>
      <w:r>
        <w:t></w:t>
      </w:r>
      <w:r>
        <w:rPr>
          <w:rFonts w:hint="eastAsia"/>
        </w:rPr>
        <w:t>апологіях</w:t>
      </w:r>
      <w:r>
        <w:t></w:t>
      </w:r>
      <w:r>
        <w:t></w:t>
      </w:r>
      <w:r>
        <w:rPr>
          <w:rFonts w:hint="eastAsia"/>
        </w:rPr>
        <w:t>однак</w:t>
      </w:r>
    </w:p>
    <w:p w:rsidR="008C4583" w:rsidRDefault="008C4583" w:rsidP="008C4583">
      <w:r>
        <w:rPr>
          <w:rFonts w:hint="eastAsia"/>
        </w:rPr>
        <w:t>потрібно</w:t>
      </w:r>
      <w:r>
        <w:t></w:t>
      </w:r>
      <w:r>
        <w:rPr>
          <w:rFonts w:hint="eastAsia"/>
        </w:rPr>
        <w:t>відзначити</w:t>
      </w:r>
      <w:r>
        <w:t></w:t>
      </w:r>
      <w:r>
        <w:rPr>
          <w:rFonts w:hint="eastAsia"/>
        </w:rPr>
        <w:t>їх</w:t>
      </w:r>
      <w:r>
        <w:t></w:t>
      </w:r>
      <w:r>
        <w:rPr>
          <w:rFonts w:hint="eastAsia"/>
        </w:rPr>
        <w:t>фрагментарний</w:t>
      </w:r>
      <w:r>
        <w:t></w:t>
      </w:r>
      <w:r>
        <w:rPr>
          <w:rFonts w:hint="eastAsia"/>
        </w:rPr>
        <w:t>характер</w:t>
      </w:r>
      <w:r>
        <w:t></w:t>
      </w:r>
      <w:r>
        <w:rPr>
          <w:rFonts w:hint="eastAsia"/>
        </w:rPr>
        <w:t>і</w:t>
      </w:r>
      <w:r>
        <w:t></w:t>
      </w:r>
      <w:r>
        <w:rPr>
          <w:rFonts w:hint="eastAsia"/>
        </w:rPr>
        <w:t>формальність</w:t>
      </w:r>
      <w:r>
        <w:t></w:t>
      </w:r>
      <w:r>
        <w:rPr>
          <w:rFonts w:hint="eastAsia"/>
        </w:rPr>
        <w:t>викладу</w:t>
      </w:r>
      <w:r>
        <w:t></w:t>
      </w:r>
    </w:p>
    <w:p w:rsidR="008C4583" w:rsidRDefault="008C4583" w:rsidP="008C4583">
      <w:r>
        <w:rPr>
          <w:rFonts w:hint="eastAsia"/>
        </w:rPr>
        <w:t>основану</w:t>
      </w:r>
      <w:r>
        <w:t></w:t>
      </w:r>
      <w:r>
        <w:rPr>
          <w:rFonts w:hint="eastAsia"/>
        </w:rPr>
        <w:t>на</w:t>
      </w:r>
      <w:r>
        <w:t></w:t>
      </w:r>
      <w:r>
        <w:rPr>
          <w:rFonts w:hint="eastAsia"/>
        </w:rPr>
        <w:t>типологічних</w:t>
      </w:r>
      <w:r>
        <w:t></w:t>
      </w:r>
      <w:r>
        <w:rPr>
          <w:rFonts w:hint="eastAsia"/>
        </w:rPr>
        <w:t>узірцях</w:t>
      </w:r>
      <w:r>
        <w:t></w:t>
      </w:r>
      <w:r>
        <w:t></w:t>
      </w:r>
      <w:r>
        <w:rPr>
          <w:rFonts w:hint="eastAsia"/>
        </w:rPr>
        <w:t>На</w:t>
      </w:r>
      <w:r>
        <w:t></w:t>
      </w:r>
      <w:r>
        <w:rPr>
          <w:rFonts w:hint="eastAsia"/>
        </w:rPr>
        <w:t>загальному</w:t>
      </w:r>
      <w:r>
        <w:t></w:t>
      </w:r>
      <w:r>
        <w:rPr>
          <w:rFonts w:hint="eastAsia"/>
        </w:rPr>
        <w:t>проповідницькому</w:t>
      </w:r>
      <w:r>
        <w:t></w:t>
      </w:r>
      <w:r>
        <w:rPr>
          <w:rFonts w:hint="eastAsia"/>
        </w:rPr>
        <w:t>тлі</w:t>
      </w:r>
    </w:p>
    <w:p w:rsidR="008C4583" w:rsidRDefault="008C4583" w:rsidP="008C4583">
      <w:r>
        <w:rPr>
          <w:rFonts w:hint="eastAsia"/>
        </w:rPr>
        <w:t>вирізняється</w:t>
      </w:r>
      <w:r>
        <w:t></w:t>
      </w:r>
      <w:r>
        <w:rPr>
          <w:rFonts w:hint="eastAsia"/>
        </w:rPr>
        <w:t>гомілетична</w:t>
      </w:r>
      <w:r>
        <w:t></w:t>
      </w:r>
      <w:r>
        <w:rPr>
          <w:rFonts w:hint="eastAsia"/>
        </w:rPr>
        <w:t>творчість</w:t>
      </w:r>
      <w:r>
        <w:t></w:t>
      </w:r>
      <w:r>
        <w:rPr>
          <w:rFonts w:hint="eastAsia"/>
        </w:rPr>
        <w:t>Яцека</w:t>
      </w:r>
      <w:r>
        <w:t></w:t>
      </w:r>
      <w:r>
        <w:rPr>
          <w:rFonts w:hint="eastAsia"/>
        </w:rPr>
        <w:t>Міяковського</w:t>
      </w:r>
      <w:r>
        <w:t></w:t>
      </w:r>
      <w:r>
        <w:t></w:t>
      </w:r>
      <w:r>
        <w:rPr>
          <w:rFonts w:hint="eastAsia"/>
        </w:rPr>
        <w:t>який</w:t>
      </w:r>
      <w:r>
        <w:t></w:t>
      </w:r>
      <w:r>
        <w:rPr>
          <w:rFonts w:hint="eastAsia"/>
        </w:rPr>
        <w:t>створював</w:t>
      </w:r>
    </w:p>
    <w:p w:rsidR="008C4583" w:rsidRDefault="008C4583" w:rsidP="008C4583">
      <w:r>
        <w:rPr>
          <w:rFonts w:hint="eastAsia"/>
        </w:rPr>
        <w:t>памфлетичні</w:t>
      </w:r>
      <w:r>
        <w:t></w:t>
      </w:r>
      <w:r>
        <w:rPr>
          <w:rFonts w:hint="eastAsia"/>
        </w:rPr>
        <w:t>проповіді</w:t>
      </w:r>
      <w:r>
        <w:t></w:t>
      </w:r>
      <w:r>
        <w:rPr>
          <w:rFonts w:hint="eastAsia"/>
        </w:rPr>
        <w:t>під</w:t>
      </w:r>
      <w:r>
        <w:t></w:t>
      </w:r>
      <w:r>
        <w:rPr>
          <w:rFonts w:hint="eastAsia"/>
        </w:rPr>
        <w:t>час</w:t>
      </w:r>
      <w:r>
        <w:t></w:t>
      </w:r>
      <w:r>
        <w:rPr>
          <w:rFonts w:hint="eastAsia"/>
        </w:rPr>
        <w:t>ходіння</w:t>
      </w:r>
      <w:r>
        <w:t></w:t>
      </w:r>
      <w:r>
        <w:rPr>
          <w:rFonts w:hint="eastAsia"/>
        </w:rPr>
        <w:t>священика</w:t>
      </w:r>
      <w:r>
        <w:t></w:t>
      </w:r>
      <w:r>
        <w:rPr>
          <w:rFonts w:hint="eastAsia"/>
        </w:rPr>
        <w:t>на</w:t>
      </w:r>
      <w:r>
        <w:t></w:t>
      </w:r>
      <w:r>
        <w:rPr>
          <w:rFonts w:hint="eastAsia"/>
        </w:rPr>
        <w:t>коляду</w:t>
      </w:r>
      <w:r>
        <w:t></w:t>
      </w:r>
      <w:r>
        <w:t></w:t>
      </w:r>
      <w:r>
        <w:rPr>
          <w:rFonts w:hint="eastAsia"/>
        </w:rPr>
        <w:t>Найширший</w:t>
      </w:r>
    </w:p>
    <w:p w:rsidR="008C4583" w:rsidRDefault="008C4583" w:rsidP="008C4583">
      <w:r>
        <w:rPr>
          <w:rFonts w:hint="eastAsia"/>
        </w:rPr>
        <w:t>оказійний</w:t>
      </w:r>
      <w:r>
        <w:t></w:t>
      </w:r>
      <w:r>
        <w:rPr>
          <w:rFonts w:hint="eastAsia"/>
        </w:rPr>
        <w:t>матеріал</w:t>
      </w:r>
      <w:r>
        <w:t></w:t>
      </w:r>
      <w:r>
        <w:rPr>
          <w:rFonts w:hint="eastAsia"/>
        </w:rPr>
        <w:t>представлений</w:t>
      </w:r>
      <w:r>
        <w:t></w:t>
      </w:r>
      <w:r>
        <w:rPr>
          <w:rFonts w:hint="eastAsia"/>
        </w:rPr>
        <w:t>у</w:t>
      </w:r>
      <w:r>
        <w:t></w:t>
      </w:r>
      <w:r>
        <w:rPr>
          <w:rFonts w:hint="eastAsia"/>
        </w:rPr>
        <w:t>гомілетичних</w:t>
      </w:r>
      <w:r>
        <w:t></w:t>
      </w:r>
      <w:r>
        <w:rPr>
          <w:rFonts w:hint="eastAsia"/>
        </w:rPr>
        <w:t>збірниках</w:t>
      </w:r>
      <w:r>
        <w:t></w:t>
      </w:r>
      <w:r>
        <w:rPr>
          <w:rFonts w:hint="eastAsia"/>
        </w:rPr>
        <w:t>Фабіяна</w:t>
      </w:r>
    </w:p>
    <w:p w:rsidR="008C4583" w:rsidRDefault="008C4583" w:rsidP="008C4583">
      <w:r>
        <w:rPr>
          <w:rFonts w:hint="eastAsia"/>
        </w:rPr>
        <w:t>Бірковського</w:t>
      </w:r>
      <w:r>
        <w:t></w:t>
      </w:r>
      <w:r>
        <w:t></w:t>
      </w:r>
      <w:r>
        <w:rPr>
          <w:rFonts w:hint="eastAsia"/>
        </w:rPr>
        <w:t>Петра</w:t>
      </w:r>
      <w:r>
        <w:t></w:t>
      </w:r>
      <w:r>
        <w:rPr>
          <w:rFonts w:hint="eastAsia"/>
        </w:rPr>
        <w:t>Скарги</w:t>
      </w:r>
      <w:r>
        <w:t></w:t>
      </w:r>
      <w:r>
        <w:t></w:t>
      </w:r>
      <w:r>
        <w:rPr>
          <w:rFonts w:hint="eastAsia"/>
        </w:rPr>
        <w:t>Іпатія</w:t>
      </w:r>
      <w:r>
        <w:t></w:t>
      </w:r>
      <w:r>
        <w:rPr>
          <w:rFonts w:hint="eastAsia"/>
        </w:rPr>
        <w:t>Потія</w:t>
      </w:r>
      <w:r>
        <w:t></w:t>
      </w:r>
      <w:r>
        <w:t></w:t>
      </w:r>
      <w:r>
        <w:rPr>
          <w:rFonts w:hint="eastAsia"/>
        </w:rPr>
        <w:t>Лазаря</w:t>
      </w:r>
      <w:r>
        <w:t></w:t>
      </w:r>
      <w:r>
        <w:rPr>
          <w:rFonts w:hint="eastAsia"/>
        </w:rPr>
        <w:t>Барановича</w:t>
      </w:r>
      <w:r>
        <w:t></w:t>
      </w:r>
      <w:r>
        <w:t></w:t>
      </w:r>
      <w:r>
        <w:rPr>
          <w:rFonts w:hint="eastAsia"/>
        </w:rPr>
        <w:t>Якуба</w:t>
      </w:r>
    </w:p>
    <w:p w:rsidR="008C4583" w:rsidRDefault="008C4583" w:rsidP="008C4583">
      <w:r>
        <w:rPr>
          <w:rFonts w:hint="eastAsia"/>
        </w:rPr>
        <w:t>Ольшанського</w:t>
      </w:r>
      <w:r>
        <w:t></w:t>
      </w:r>
      <w:r>
        <w:t></w:t>
      </w:r>
      <w:r>
        <w:rPr>
          <w:rFonts w:hint="eastAsia"/>
        </w:rPr>
        <w:t>Шимона</w:t>
      </w:r>
      <w:r>
        <w:t></w:t>
      </w:r>
      <w:r>
        <w:rPr>
          <w:rFonts w:hint="eastAsia"/>
        </w:rPr>
        <w:t>Старовольського</w:t>
      </w:r>
      <w:r>
        <w:t></w:t>
      </w:r>
      <w:r>
        <w:t></w:t>
      </w:r>
      <w:r>
        <w:rPr>
          <w:rFonts w:hint="eastAsia"/>
        </w:rPr>
        <w:t>натомість</w:t>
      </w:r>
      <w:r>
        <w:t></w:t>
      </w:r>
      <w:r>
        <w:rPr>
          <w:rFonts w:hint="eastAsia"/>
        </w:rPr>
        <w:t>проповіді</w:t>
      </w:r>
      <w:r>
        <w:t></w:t>
      </w:r>
      <w:r>
        <w:rPr>
          <w:rFonts w:hint="eastAsia"/>
        </w:rPr>
        <w:t>багатьох</w:t>
      </w:r>
    </w:p>
    <w:p w:rsidR="008C4583" w:rsidRDefault="008C4583" w:rsidP="008C4583">
      <w:r>
        <w:rPr>
          <w:rFonts w:hint="eastAsia"/>
        </w:rPr>
        <w:t>інших</w:t>
      </w:r>
      <w:r>
        <w:t></w:t>
      </w:r>
      <w:r>
        <w:rPr>
          <w:rFonts w:hint="eastAsia"/>
        </w:rPr>
        <w:t>письменників</w:t>
      </w:r>
      <w:r>
        <w:t></w:t>
      </w:r>
      <w:r>
        <w:rPr>
          <w:rFonts w:hint="eastAsia"/>
        </w:rPr>
        <w:t>дійшли</w:t>
      </w:r>
      <w:r>
        <w:t></w:t>
      </w:r>
      <w:r>
        <w:rPr>
          <w:rFonts w:hint="eastAsia"/>
        </w:rPr>
        <w:t>до</w:t>
      </w:r>
      <w:r>
        <w:t></w:t>
      </w:r>
      <w:r>
        <w:rPr>
          <w:rFonts w:hint="eastAsia"/>
        </w:rPr>
        <w:t>наших</w:t>
      </w:r>
      <w:r>
        <w:t></w:t>
      </w:r>
      <w:r>
        <w:rPr>
          <w:rFonts w:hint="eastAsia"/>
        </w:rPr>
        <w:t>часів</w:t>
      </w:r>
      <w:r>
        <w:t></w:t>
      </w:r>
      <w:r>
        <w:rPr>
          <w:rFonts w:hint="eastAsia"/>
        </w:rPr>
        <w:t>як</w:t>
      </w:r>
      <w:r>
        <w:t></w:t>
      </w:r>
      <w:r>
        <w:rPr>
          <w:rFonts w:hint="eastAsia"/>
        </w:rPr>
        <w:t>несистематизовані</w:t>
      </w:r>
    </w:p>
    <w:p w:rsidR="008C4583" w:rsidRDefault="008C4583" w:rsidP="008C4583">
      <w:r>
        <w:t></w:t>
      </w:r>
      <w:r>
        <w:t></w:t>
      </w:r>
      <w:r>
        <w:t></w:t>
      </w:r>
    </w:p>
    <w:p w:rsidR="008C4583" w:rsidRDefault="008C4583" w:rsidP="008C4583">
      <w:r>
        <w:rPr>
          <w:rFonts w:hint="eastAsia"/>
        </w:rPr>
        <w:t>проповідницькі</w:t>
      </w:r>
      <w:r>
        <w:t></w:t>
      </w:r>
      <w:r>
        <w:rPr>
          <w:rFonts w:hint="eastAsia"/>
        </w:rPr>
        <w:t>явища</w:t>
      </w:r>
      <w:r>
        <w:t></w:t>
      </w:r>
      <w:r>
        <w:t></w:t>
      </w:r>
      <w:r>
        <w:rPr>
          <w:rFonts w:hint="eastAsia"/>
        </w:rPr>
        <w:t>Звідси</w:t>
      </w:r>
      <w:r>
        <w:t></w:t>
      </w:r>
      <w:r>
        <w:rPr>
          <w:rFonts w:hint="eastAsia"/>
        </w:rPr>
        <w:t>очевидна</w:t>
      </w:r>
      <w:r>
        <w:t></w:t>
      </w:r>
      <w:r>
        <w:rPr>
          <w:rFonts w:hint="eastAsia"/>
        </w:rPr>
        <w:t>потреба</w:t>
      </w:r>
      <w:r>
        <w:t></w:t>
      </w:r>
      <w:r>
        <w:rPr>
          <w:rFonts w:hint="eastAsia"/>
        </w:rPr>
        <w:t>їх</w:t>
      </w:r>
      <w:r>
        <w:t></w:t>
      </w:r>
      <w:r>
        <w:rPr>
          <w:rFonts w:hint="eastAsia"/>
        </w:rPr>
        <w:t>майбутнього</w:t>
      </w:r>
      <w:r>
        <w:t></w:t>
      </w:r>
      <w:r>
        <w:rPr>
          <w:rFonts w:hint="eastAsia"/>
        </w:rPr>
        <w:t>зібрання</w:t>
      </w:r>
      <w:r>
        <w:t></w:t>
      </w:r>
    </w:p>
    <w:p w:rsidR="008C4583" w:rsidRDefault="008C4583" w:rsidP="008C4583">
      <w:r>
        <w:rPr>
          <w:rFonts w:hint="eastAsia"/>
        </w:rPr>
        <w:t>класифікації</w:t>
      </w:r>
      <w:r>
        <w:t></w:t>
      </w:r>
      <w:r>
        <w:rPr>
          <w:rFonts w:hint="eastAsia"/>
        </w:rPr>
        <w:t>й</w:t>
      </w:r>
      <w:r>
        <w:t></w:t>
      </w:r>
      <w:r>
        <w:rPr>
          <w:rFonts w:hint="eastAsia"/>
        </w:rPr>
        <w:t>повного</w:t>
      </w:r>
      <w:r>
        <w:t></w:t>
      </w:r>
      <w:r>
        <w:rPr>
          <w:rFonts w:hint="eastAsia"/>
        </w:rPr>
        <w:t>видання</w:t>
      </w:r>
      <w:r>
        <w:t></w:t>
      </w:r>
    </w:p>
    <w:p w:rsidR="008C4583" w:rsidRDefault="008C4583" w:rsidP="008C4583">
      <w:r>
        <w:rPr>
          <w:rFonts w:hint="eastAsia"/>
        </w:rPr>
        <w:t>Особливий</w:t>
      </w:r>
      <w:r>
        <w:t></w:t>
      </w:r>
      <w:r>
        <w:rPr>
          <w:rFonts w:hint="eastAsia"/>
        </w:rPr>
        <w:t>вид</w:t>
      </w:r>
      <w:r>
        <w:t></w:t>
      </w:r>
      <w:r>
        <w:rPr>
          <w:rFonts w:hint="eastAsia"/>
        </w:rPr>
        <w:t>прозової</w:t>
      </w:r>
      <w:r>
        <w:t></w:t>
      </w:r>
      <w:r>
        <w:rPr>
          <w:rFonts w:hint="eastAsia"/>
        </w:rPr>
        <w:t>літератури</w:t>
      </w:r>
      <w:r>
        <w:t></w:t>
      </w:r>
      <w:r>
        <w:t></w:t>
      </w:r>
      <w:r>
        <w:rPr>
          <w:rFonts w:hint="eastAsia"/>
        </w:rPr>
        <w:t>яка</w:t>
      </w:r>
      <w:r>
        <w:t></w:t>
      </w:r>
      <w:r>
        <w:rPr>
          <w:rFonts w:hint="eastAsia"/>
        </w:rPr>
        <w:t>в</w:t>
      </w:r>
      <w:r>
        <w:t></w:t>
      </w:r>
      <w:r>
        <w:rPr>
          <w:rFonts w:hint="eastAsia"/>
        </w:rPr>
        <w:t>персвазійному</w:t>
      </w:r>
      <w:r>
        <w:t></w:t>
      </w:r>
      <w:r>
        <w:rPr>
          <w:rFonts w:hint="eastAsia"/>
        </w:rPr>
        <w:t>плані</w:t>
      </w:r>
    </w:p>
    <w:p w:rsidR="008C4583" w:rsidRDefault="008C4583" w:rsidP="008C4583">
      <w:r>
        <w:rPr>
          <w:rFonts w:hint="eastAsia"/>
        </w:rPr>
        <w:t>конкурувала</w:t>
      </w:r>
      <w:r>
        <w:t></w:t>
      </w:r>
      <w:r>
        <w:rPr>
          <w:rFonts w:hint="eastAsia"/>
        </w:rPr>
        <w:t>з</w:t>
      </w:r>
      <w:r>
        <w:t></w:t>
      </w:r>
      <w:r>
        <w:rPr>
          <w:rFonts w:hint="eastAsia"/>
        </w:rPr>
        <w:t>бароковою</w:t>
      </w:r>
      <w:r>
        <w:t></w:t>
      </w:r>
      <w:r>
        <w:rPr>
          <w:rFonts w:hint="eastAsia"/>
        </w:rPr>
        <w:t>поезією</w:t>
      </w:r>
      <w:r>
        <w:t></w:t>
      </w:r>
      <w:r>
        <w:t></w:t>
      </w:r>
      <w:r>
        <w:rPr>
          <w:rFonts w:hint="eastAsia"/>
        </w:rPr>
        <w:t>а</w:t>
      </w:r>
      <w:r>
        <w:t></w:t>
      </w:r>
      <w:r>
        <w:rPr>
          <w:rFonts w:hint="eastAsia"/>
        </w:rPr>
        <w:t>в</w:t>
      </w:r>
      <w:r>
        <w:t></w:t>
      </w:r>
      <w:r>
        <w:rPr>
          <w:rFonts w:hint="eastAsia"/>
        </w:rPr>
        <w:t>тематичному</w:t>
      </w:r>
      <w:r>
        <w:t></w:t>
      </w:r>
      <w:r>
        <w:rPr>
          <w:rFonts w:hint="eastAsia"/>
        </w:rPr>
        <w:t>–</w:t>
      </w:r>
      <w:r>
        <w:t></w:t>
      </w:r>
      <w:r>
        <w:rPr>
          <w:rFonts w:hint="eastAsia"/>
        </w:rPr>
        <w:t>була</w:t>
      </w:r>
      <w:r>
        <w:t></w:t>
      </w:r>
      <w:r>
        <w:rPr>
          <w:rFonts w:hint="eastAsia"/>
        </w:rPr>
        <w:t>її</w:t>
      </w:r>
      <w:r>
        <w:t></w:t>
      </w:r>
      <w:r>
        <w:rPr>
          <w:rFonts w:hint="eastAsia"/>
        </w:rPr>
        <w:t>логічним</w:t>
      </w:r>
    </w:p>
    <w:p w:rsidR="008C4583" w:rsidRDefault="008C4583" w:rsidP="008C4583">
      <w:r>
        <w:rPr>
          <w:rFonts w:hint="eastAsia"/>
        </w:rPr>
        <w:t>продовженням</w:t>
      </w:r>
      <w:r>
        <w:t></w:t>
      </w:r>
      <w:r>
        <w:t></w:t>
      </w:r>
      <w:r>
        <w:rPr>
          <w:rFonts w:hint="eastAsia"/>
        </w:rPr>
        <w:t>утілюючи</w:t>
      </w:r>
      <w:r>
        <w:t></w:t>
      </w:r>
      <w:r>
        <w:rPr>
          <w:rFonts w:hint="eastAsia"/>
        </w:rPr>
        <w:t>в</w:t>
      </w:r>
      <w:r>
        <w:t></w:t>
      </w:r>
      <w:r>
        <w:rPr>
          <w:rFonts w:hint="eastAsia"/>
        </w:rPr>
        <w:t>прозі</w:t>
      </w:r>
      <w:r>
        <w:t></w:t>
      </w:r>
      <w:r>
        <w:rPr>
          <w:rFonts w:hint="eastAsia"/>
        </w:rPr>
        <w:t>засаду</w:t>
      </w:r>
      <w:r>
        <w:t></w:t>
      </w:r>
      <w:r>
        <w:t></w:t>
      </w:r>
      <w:r>
        <w:t></w:t>
      </w:r>
      <w:r>
        <w:t></w:t>
      </w:r>
      <w:r>
        <w:t></w:t>
      </w:r>
      <w:r>
        <w:t></w:t>
      </w:r>
      <w:r>
        <w:t></w:t>
      </w:r>
      <w:r>
        <w:t></w:t>
      </w:r>
      <w:r>
        <w:t></w:t>
      </w:r>
      <w:r>
        <w:t></w:t>
      </w:r>
      <w:r>
        <w:t></w:t>
      </w:r>
      <w:r>
        <w:t></w:t>
      </w:r>
      <w:r>
        <w:t></w:t>
      </w:r>
      <w:r>
        <w:t></w:t>
      </w:r>
      <w:r>
        <w:rPr>
          <w:rFonts w:hint="eastAsia"/>
        </w:rPr>
        <w:t>складали</w:t>
      </w:r>
      <w:r>
        <w:t></w:t>
      </w:r>
      <w:r>
        <w:rPr>
          <w:rFonts w:hint="eastAsia"/>
        </w:rPr>
        <w:t>ламентації</w:t>
      </w:r>
      <w:r>
        <w:t></w:t>
      </w:r>
    </w:p>
    <w:p w:rsidR="008C4583" w:rsidRDefault="008C4583" w:rsidP="008C4583">
      <w:r>
        <w:rPr>
          <w:rFonts w:hint="eastAsia"/>
        </w:rPr>
        <w:t>основані</w:t>
      </w:r>
      <w:r>
        <w:t></w:t>
      </w:r>
      <w:r>
        <w:rPr>
          <w:rFonts w:hint="eastAsia"/>
        </w:rPr>
        <w:t>на</w:t>
      </w:r>
      <w:r>
        <w:t></w:t>
      </w:r>
      <w:r>
        <w:rPr>
          <w:rFonts w:hint="eastAsia"/>
        </w:rPr>
        <w:t>народних</w:t>
      </w:r>
      <w:r>
        <w:t></w:t>
      </w:r>
      <w:r>
        <w:rPr>
          <w:rFonts w:hint="eastAsia"/>
        </w:rPr>
        <w:t>та</w:t>
      </w:r>
      <w:r>
        <w:t></w:t>
      </w:r>
      <w:r>
        <w:rPr>
          <w:rFonts w:hint="eastAsia"/>
        </w:rPr>
        <w:t>біблійних</w:t>
      </w:r>
      <w:r>
        <w:t></w:t>
      </w:r>
      <w:r>
        <w:rPr>
          <w:rFonts w:hint="eastAsia"/>
        </w:rPr>
        <w:t>плачах</w:t>
      </w:r>
      <w:r>
        <w:t></w:t>
      </w:r>
      <w:r>
        <w:t></w:t>
      </w:r>
      <w:r>
        <w:rPr>
          <w:rFonts w:hint="eastAsia"/>
        </w:rPr>
        <w:t>Узірцями</w:t>
      </w:r>
      <w:r>
        <w:t></w:t>
      </w:r>
      <w:r>
        <w:rPr>
          <w:rFonts w:hint="eastAsia"/>
        </w:rPr>
        <w:t>цього</w:t>
      </w:r>
      <w:r>
        <w:t></w:t>
      </w:r>
      <w:r>
        <w:rPr>
          <w:rFonts w:hint="eastAsia"/>
        </w:rPr>
        <w:t>виду</w:t>
      </w:r>
      <w:r>
        <w:t></w:t>
      </w:r>
      <w:r>
        <w:rPr>
          <w:rFonts w:hint="eastAsia"/>
        </w:rPr>
        <w:t>прози</w:t>
      </w:r>
    </w:p>
    <w:p w:rsidR="008C4583" w:rsidRDefault="008C4583" w:rsidP="008C4583">
      <w:r>
        <w:rPr>
          <w:rFonts w:hint="eastAsia"/>
        </w:rPr>
        <w:t>були</w:t>
      </w:r>
      <w:r>
        <w:t></w:t>
      </w:r>
      <w:r>
        <w:rPr>
          <w:rFonts w:hint="eastAsia"/>
        </w:rPr>
        <w:t>такі</w:t>
      </w:r>
      <w:r>
        <w:t></w:t>
      </w:r>
      <w:r>
        <w:rPr>
          <w:rFonts w:hint="eastAsia"/>
        </w:rPr>
        <w:t>польськомовні</w:t>
      </w:r>
      <w:r>
        <w:t></w:t>
      </w:r>
      <w:r>
        <w:rPr>
          <w:rFonts w:hint="eastAsia"/>
        </w:rPr>
        <w:t>твори</w:t>
      </w:r>
      <w:r>
        <w:t></w:t>
      </w:r>
      <w:r>
        <w:t></w:t>
      </w:r>
      <w:r>
        <w:rPr>
          <w:rFonts w:hint="eastAsia"/>
        </w:rPr>
        <w:t>як</w:t>
      </w:r>
      <w:r>
        <w:t></w:t>
      </w:r>
      <w:r>
        <w:t></w:t>
      </w:r>
      <w:r>
        <w:t></w:t>
      </w:r>
      <w:r>
        <w:t></w:t>
      </w:r>
      <w:r>
        <w:t></w:t>
      </w:r>
      <w:r>
        <w:t></w:t>
      </w:r>
      <w:r>
        <w:t></w:t>
      </w:r>
      <w:r>
        <w:t></w:t>
      </w:r>
      <w:r>
        <w:t></w:t>
      </w:r>
      <w:r>
        <w:t></w:t>
      </w:r>
      <w:r>
        <w:t></w:t>
      </w:r>
      <w:r>
        <w:t></w:t>
      </w:r>
      <w:r>
        <w:t></w:t>
      </w:r>
      <w:r>
        <w:rPr>
          <w:rFonts w:hint="eastAsia"/>
        </w:rPr>
        <w:t>Мелетія</w:t>
      </w:r>
      <w:r>
        <w:t></w:t>
      </w:r>
      <w:r>
        <w:rPr>
          <w:rFonts w:hint="eastAsia"/>
        </w:rPr>
        <w:t>Смотрицького</w:t>
      </w:r>
      <w:r>
        <w:t></w:t>
      </w:r>
    </w:p>
    <w:p w:rsidR="008C4583" w:rsidRDefault="008C4583" w:rsidP="008C4583">
      <w:r>
        <w:rPr>
          <w:rFonts w:hint="eastAsia"/>
        </w:rPr>
        <w:t>присвячений</w:t>
      </w:r>
      <w:r>
        <w:t></w:t>
      </w:r>
      <w:r>
        <w:rPr>
          <w:rFonts w:hint="eastAsia"/>
        </w:rPr>
        <w:t>Матері</w:t>
      </w:r>
      <w:r>
        <w:t></w:t>
      </w:r>
      <w:r>
        <w:rPr>
          <w:rFonts w:hint="eastAsia"/>
        </w:rPr>
        <w:t>Церкві</w:t>
      </w:r>
      <w:r>
        <w:t></w:t>
      </w:r>
      <w:r>
        <w:t></w:t>
      </w:r>
      <w:r>
        <w:rPr>
          <w:rFonts w:hint="eastAsia"/>
        </w:rPr>
        <w:t>та</w:t>
      </w:r>
      <w:r>
        <w:t></w:t>
      </w:r>
      <w:r>
        <w:t></w:t>
      </w:r>
      <w:r>
        <w:t></w:t>
      </w:r>
      <w:r>
        <w:t></w:t>
      </w:r>
      <w:r>
        <w:t></w:t>
      </w:r>
      <w:r>
        <w:t></w:t>
      </w:r>
      <w:r>
        <w:t></w:t>
      </w:r>
      <w:r>
        <w:t></w:t>
      </w:r>
      <w:r>
        <w:t></w:t>
      </w:r>
      <w:r>
        <w:t></w:t>
      </w:r>
      <w:r>
        <w:t></w:t>
      </w:r>
      <w:r>
        <w:t></w:t>
      </w:r>
      <w:r>
        <w:t></w:t>
      </w:r>
      <w:r>
        <w:rPr>
          <w:rFonts w:hint="eastAsia"/>
        </w:rPr>
        <w:t>Шимона</w:t>
      </w:r>
      <w:r>
        <w:t></w:t>
      </w:r>
      <w:r>
        <w:rPr>
          <w:rFonts w:hint="eastAsia"/>
        </w:rPr>
        <w:t>Старовольського</w:t>
      </w:r>
      <w:r>
        <w:t></w:t>
      </w:r>
    </w:p>
    <w:p w:rsidR="008C4583" w:rsidRDefault="008C4583" w:rsidP="008C4583">
      <w:r>
        <w:rPr>
          <w:rFonts w:hint="eastAsia"/>
        </w:rPr>
        <w:t>написаний</w:t>
      </w:r>
      <w:r>
        <w:t></w:t>
      </w:r>
      <w:r>
        <w:rPr>
          <w:rFonts w:hint="eastAsia"/>
        </w:rPr>
        <w:t>від</w:t>
      </w:r>
      <w:r>
        <w:t></w:t>
      </w:r>
      <w:r>
        <w:rPr>
          <w:rFonts w:hint="eastAsia"/>
        </w:rPr>
        <w:t>імені</w:t>
      </w:r>
      <w:r>
        <w:t></w:t>
      </w:r>
      <w:r>
        <w:rPr>
          <w:rFonts w:hint="eastAsia"/>
        </w:rPr>
        <w:t>Матері</w:t>
      </w:r>
      <w:r>
        <w:t></w:t>
      </w:r>
      <w:r>
        <w:rPr>
          <w:rFonts w:hint="eastAsia"/>
        </w:rPr>
        <w:t>Вітчизни</w:t>
      </w:r>
      <w:r>
        <w:t></w:t>
      </w:r>
      <w:r>
        <w:t></w:t>
      </w:r>
      <w:r>
        <w:rPr>
          <w:rFonts w:hint="eastAsia"/>
        </w:rPr>
        <w:t>Типовим</w:t>
      </w:r>
      <w:r>
        <w:t></w:t>
      </w:r>
      <w:r>
        <w:rPr>
          <w:rFonts w:hint="eastAsia"/>
        </w:rPr>
        <w:t>для</w:t>
      </w:r>
      <w:r>
        <w:t></w:t>
      </w:r>
      <w:r>
        <w:rPr>
          <w:rFonts w:hint="eastAsia"/>
        </w:rPr>
        <w:t>ламентацій</w:t>
      </w:r>
      <w:r>
        <w:t></w:t>
      </w:r>
      <w:r>
        <w:rPr>
          <w:rFonts w:hint="eastAsia"/>
        </w:rPr>
        <w:t>був</w:t>
      </w:r>
    </w:p>
    <w:p w:rsidR="008C4583" w:rsidRDefault="008C4583" w:rsidP="008C4583">
      <w:r>
        <w:rPr>
          <w:rFonts w:hint="eastAsia"/>
        </w:rPr>
        <w:t>риторичний</w:t>
      </w:r>
      <w:r>
        <w:t></w:t>
      </w:r>
      <w:r>
        <w:rPr>
          <w:rFonts w:hint="eastAsia"/>
        </w:rPr>
        <w:t>засіб</w:t>
      </w:r>
      <w:r>
        <w:t></w:t>
      </w:r>
      <w:r>
        <w:rPr>
          <w:rFonts w:hint="eastAsia"/>
        </w:rPr>
        <w:t>прозопопеї</w:t>
      </w:r>
      <w:r>
        <w:t></w:t>
      </w:r>
      <w:r>
        <w:rPr>
          <w:rFonts w:hint="eastAsia"/>
        </w:rPr>
        <w:t>як</w:t>
      </w:r>
      <w:r>
        <w:t></w:t>
      </w:r>
      <w:r>
        <w:rPr>
          <w:rFonts w:hint="eastAsia"/>
        </w:rPr>
        <w:t>один</w:t>
      </w:r>
      <w:r>
        <w:t></w:t>
      </w:r>
      <w:r>
        <w:rPr>
          <w:rFonts w:hint="eastAsia"/>
        </w:rPr>
        <w:t>із</w:t>
      </w:r>
      <w:r>
        <w:t></w:t>
      </w:r>
      <w:r>
        <w:rPr>
          <w:rFonts w:hint="eastAsia"/>
        </w:rPr>
        <w:t>найвишуканіших</w:t>
      </w:r>
      <w:r>
        <w:t></w:t>
      </w:r>
      <w:r>
        <w:rPr>
          <w:rFonts w:hint="eastAsia"/>
        </w:rPr>
        <w:t>видів</w:t>
      </w:r>
      <w:r>
        <w:t></w:t>
      </w:r>
      <w:r>
        <w:rPr>
          <w:rFonts w:hint="eastAsia"/>
        </w:rPr>
        <w:t>давньої</w:t>
      </w:r>
    </w:p>
    <w:p w:rsidR="008C4583" w:rsidRDefault="008C4583" w:rsidP="008C4583">
      <w:r>
        <w:rPr>
          <w:rFonts w:hint="eastAsia"/>
        </w:rPr>
        <w:t>персоніфікації</w:t>
      </w:r>
      <w:r>
        <w:t></w:t>
      </w:r>
      <w:r>
        <w:t></w:t>
      </w:r>
      <w:r>
        <w:rPr>
          <w:rFonts w:hint="eastAsia"/>
        </w:rPr>
        <w:t>У</w:t>
      </w:r>
      <w:r>
        <w:t></w:t>
      </w:r>
      <w:r>
        <w:rPr>
          <w:rFonts w:hint="eastAsia"/>
        </w:rPr>
        <w:t>барокову</w:t>
      </w:r>
      <w:r>
        <w:t></w:t>
      </w:r>
      <w:r>
        <w:rPr>
          <w:rFonts w:hint="eastAsia"/>
        </w:rPr>
        <w:t>добу</w:t>
      </w:r>
      <w:r>
        <w:t></w:t>
      </w:r>
      <w:r>
        <w:rPr>
          <w:rFonts w:hint="eastAsia"/>
        </w:rPr>
        <w:t>цей</w:t>
      </w:r>
      <w:r>
        <w:t></w:t>
      </w:r>
      <w:r>
        <w:rPr>
          <w:rFonts w:hint="eastAsia"/>
        </w:rPr>
        <w:t>тип</w:t>
      </w:r>
      <w:r>
        <w:t></w:t>
      </w:r>
      <w:r>
        <w:rPr>
          <w:rFonts w:hint="eastAsia"/>
        </w:rPr>
        <w:t>писань</w:t>
      </w:r>
      <w:r>
        <w:t></w:t>
      </w:r>
      <w:r>
        <w:rPr>
          <w:rFonts w:hint="eastAsia"/>
        </w:rPr>
        <w:t>зазнав</w:t>
      </w:r>
      <w:r>
        <w:t></w:t>
      </w:r>
      <w:r>
        <w:rPr>
          <w:rFonts w:hint="eastAsia"/>
        </w:rPr>
        <w:t>значної</w:t>
      </w:r>
      <w:r>
        <w:t></w:t>
      </w:r>
      <w:r>
        <w:rPr>
          <w:rFonts w:hint="eastAsia"/>
        </w:rPr>
        <w:t>модифікації</w:t>
      </w:r>
    </w:p>
    <w:p w:rsidR="008C4583" w:rsidRDefault="008C4583" w:rsidP="008C4583">
      <w:r>
        <w:rPr>
          <w:rFonts w:hint="eastAsia"/>
        </w:rPr>
        <w:t>внаслідок</w:t>
      </w:r>
      <w:r>
        <w:t></w:t>
      </w:r>
      <w:r>
        <w:rPr>
          <w:rFonts w:hint="eastAsia"/>
        </w:rPr>
        <w:t>політизації</w:t>
      </w:r>
      <w:r>
        <w:t></w:t>
      </w:r>
      <w:r>
        <w:rPr>
          <w:rFonts w:hint="eastAsia"/>
        </w:rPr>
        <w:t>церковних</w:t>
      </w:r>
      <w:r>
        <w:t></w:t>
      </w:r>
      <w:r>
        <w:rPr>
          <w:rFonts w:hint="eastAsia"/>
        </w:rPr>
        <w:t>амвон</w:t>
      </w:r>
      <w:r>
        <w:t></w:t>
      </w:r>
      <w:r>
        <w:t></w:t>
      </w:r>
      <w:r>
        <w:rPr>
          <w:rFonts w:hint="eastAsia"/>
        </w:rPr>
        <w:t>концептуалізації</w:t>
      </w:r>
      <w:r>
        <w:t></w:t>
      </w:r>
      <w:r>
        <w:rPr>
          <w:rFonts w:hint="eastAsia"/>
        </w:rPr>
        <w:t>стилю</w:t>
      </w:r>
      <w:r>
        <w:t></w:t>
      </w:r>
      <w:r>
        <w:rPr>
          <w:rFonts w:hint="eastAsia"/>
        </w:rPr>
        <w:t>мовлення</w:t>
      </w:r>
      <w:r>
        <w:t></w:t>
      </w:r>
    </w:p>
    <w:p w:rsidR="008C4583" w:rsidRDefault="008C4583" w:rsidP="008C4583">
      <w:r>
        <w:rPr>
          <w:rFonts w:hint="eastAsia"/>
        </w:rPr>
        <w:t>уведення</w:t>
      </w:r>
      <w:r>
        <w:t></w:t>
      </w:r>
      <w:r>
        <w:rPr>
          <w:rFonts w:hint="eastAsia"/>
        </w:rPr>
        <w:t>народних</w:t>
      </w:r>
      <w:r>
        <w:t></w:t>
      </w:r>
      <w:r>
        <w:rPr>
          <w:rFonts w:hint="eastAsia"/>
        </w:rPr>
        <w:t>елементів</w:t>
      </w:r>
      <w:r>
        <w:t></w:t>
      </w:r>
      <w:r>
        <w:rPr>
          <w:rFonts w:hint="eastAsia"/>
        </w:rPr>
        <w:t>у</w:t>
      </w:r>
      <w:r>
        <w:t></w:t>
      </w:r>
      <w:r>
        <w:rPr>
          <w:rFonts w:hint="eastAsia"/>
        </w:rPr>
        <w:t>сферу</w:t>
      </w:r>
      <w:r>
        <w:t></w:t>
      </w:r>
      <w:r>
        <w:rPr>
          <w:rFonts w:hint="eastAsia"/>
        </w:rPr>
        <w:t>високих</w:t>
      </w:r>
      <w:r>
        <w:t></w:t>
      </w:r>
      <w:r>
        <w:rPr>
          <w:rFonts w:hint="eastAsia"/>
        </w:rPr>
        <w:t>матерій</w:t>
      </w:r>
      <w:r>
        <w:t></w:t>
      </w:r>
      <w:r>
        <w:rPr>
          <w:rFonts w:hint="eastAsia"/>
        </w:rPr>
        <w:t>тощо</w:t>
      </w:r>
      <w:r>
        <w:t></w:t>
      </w:r>
    </w:p>
    <w:p w:rsidR="008C4583" w:rsidRDefault="008C4583" w:rsidP="008C4583">
      <w:r>
        <w:rPr>
          <w:rFonts w:hint="eastAsia"/>
        </w:rPr>
        <w:t>Жанрові</w:t>
      </w:r>
      <w:r>
        <w:t></w:t>
      </w:r>
      <w:r>
        <w:rPr>
          <w:rFonts w:hint="eastAsia"/>
        </w:rPr>
        <w:t>характеристики</w:t>
      </w:r>
      <w:r>
        <w:t></w:t>
      </w:r>
      <w:r>
        <w:rPr>
          <w:rFonts w:hint="eastAsia"/>
        </w:rPr>
        <w:t>ламентаційної</w:t>
      </w:r>
      <w:r>
        <w:t></w:t>
      </w:r>
      <w:r>
        <w:rPr>
          <w:rFonts w:hint="eastAsia"/>
        </w:rPr>
        <w:t>польськомовної</w:t>
      </w:r>
      <w:r>
        <w:t></w:t>
      </w:r>
      <w:r>
        <w:rPr>
          <w:rFonts w:hint="eastAsia"/>
        </w:rPr>
        <w:t>прози</w:t>
      </w:r>
    </w:p>
    <w:p w:rsidR="008C4583" w:rsidRDefault="008C4583" w:rsidP="008C4583">
      <w:r>
        <w:rPr>
          <w:rFonts w:hint="eastAsia"/>
        </w:rPr>
        <w:t>неоднозначні</w:t>
      </w:r>
      <w:r>
        <w:t></w:t>
      </w:r>
      <w:r>
        <w:t></w:t>
      </w:r>
      <w:r>
        <w:rPr>
          <w:rFonts w:hint="eastAsia"/>
        </w:rPr>
        <w:t>оскільки</w:t>
      </w:r>
      <w:r>
        <w:t></w:t>
      </w:r>
      <w:r>
        <w:rPr>
          <w:rFonts w:hint="eastAsia"/>
        </w:rPr>
        <w:t>занурені</w:t>
      </w:r>
      <w:r>
        <w:t></w:t>
      </w:r>
      <w:r>
        <w:rPr>
          <w:rFonts w:hint="eastAsia"/>
        </w:rPr>
        <w:t>в</w:t>
      </w:r>
      <w:r>
        <w:t></w:t>
      </w:r>
      <w:r>
        <w:rPr>
          <w:rFonts w:hint="eastAsia"/>
        </w:rPr>
        <w:t>різні</w:t>
      </w:r>
      <w:r>
        <w:t></w:t>
      </w:r>
      <w:r>
        <w:rPr>
          <w:rFonts w:hint="eastAsia"/>
        </w:rPr>
        <w:t>тематичні</w:t>
      </w:r>
      <w:r>
        <w:t></w:t>
      </w:r>
      <w:r>
        <w:rPr>
          <w:rFonts w:hint="eastAsia"/>
        </w:rPr>
        <w:t>спрямування</w:t>
      </w:r>
      <w:r>
        <w:t></w:t>
      </w:r>
      <w:r>
        <w:rPr>
          <w:rFonts w:hint="eastAsia"/>
        </w:rPr>
        <w:t>та</w:t>
      </w:r>
      <w:r>
        <w:t></w:t>
      </w:r>
      <w:r>
        <w:rPr>
          <w:rFonts w:hint="eastAsia"/>
        </w:rPr>
        <w:t>поєднані</w:t>
      </w:r>
    </w:p>
    <w:p w:rsidR="008C4583" w:rsidRDefault="008C4583" w:rsidP="008C4583">
      <w:r>
        <w:rPr>
          <w:rFonts w:hint="eastAsia"/>
        </w:rPr>
        <w:t>з</w:t>
      </w:r>
      <w:r>
        <w:t></w:t>
      </w:r>
      <w:r>
        <w:rPr>
          <w:rFonts w:hint="eastAsia"/>
        </w:rPr>
        <w:t>іншими</w:t>
      </w:r>
      <w:r>
        <w:t></w:t>
      </w:r>
      <w:r>
        <w:rPr>
          <w:rFonts w:hint="eastAsia"/>
        </w:rPr>
        <w:t>типами</w:t>
      </w:r>
      <w:r>
        <w:t></w:t>
      </w:r>
      <w:r>
        <w:rPr>
          <w:rFonts w:hint="eastAsia"/>
        </w:rPr>
        <w:t>писань</w:t>
      </w:r>
      <w:r>
        <w:t></w:t>
      </w:r>
      <w:r>
        <w:t></w:t>
      </w:r>
      <w:r>
        <w:rPr>
          <w:rFonts w:hint="eastAsia"/>
        </w:rPr>
        <w:t>У</w:t>
      </w:r>
      <w:r>
        <w:t></w:t>
      </w:r>
      <w:r>
        <w:rPr>
          <w:rFonts w:hint="eastAsia"/>
        </w:rPr>
        <w:t>Мелетія</w:t>
      </w:r>
      <w:r>
        <w:t></w:t>
      </w:r>
      <w:r>
        <w:rPr>
          <w:rFonts w:hint="eastAsia"/>
        </w:rPr>
        <w:t>Смотрицького</w:t>
      </w:r>
      <w:r>
        <w:t></w:t>
      </w:r>
      <w:r>
        <w:rPr>
          <w:rFonts w:hint="eastAsia"/>
        </w:rPr>
        <w:t>ламентація</w:t>
      </w:r>
      <w:r>
        <w:t></w:t>
      </w:r>
      <w:r>
        <w:rPr>
          <w:rFonts w:hint="eastAsia"/>
        </w:rPr>
        <w:t>входить</w:t>
      </w:r>
      <w:r>
        <w:t></w:t>
      </w:r>
      <w:r>
        <w:rPr>
          <w:rFonts w:hint="eastAsia"/>
        </w:rPr>
        <w:t>до</w:t>
      </w:r>
    </w:p>
    <w:p w:rsidR="008C4583" w:rsidRDefault="008C4583" w:rsidP="008C4583">
      <w:r>
        <w:rPr>
          <w:rFonts w:hint="eastAsia"/>
        </w:rPr>
        <w:t>складу</w:t>
      </w:r>
      <w:r>
        <w:t></w:t>
      </w:r>
      <w:r>
        <w:rPr>
          <w:rFonts w:hint="eastAsia"/>
        </w:rPr>
        <w:t>класичного</w:t>
      </w:r>
      <w:r>
        <w:t></w:t>
      </w:r>
      <w:r>
        <w:rPr>
          <w:rFonts w:hint="eastAsia"/>
        </w:rPr>
        <w:t>богословського</w:t>
      </w:r>
      <w:r>
        <w:t></w:t>
      </w:r>
      <w:r>
        <w:rPr>
          <w:rFonts w:hint="eastAsia"/>
        </w:rPr>
        <w:t>трактату</w:t>
      </w:r>
      <w:r>
        <w:t></w:t>
      </w:r>
      <w:r>
        <w:t></w:t>
      </w:r>
      <w:r>
        <w:rPr>
          <w:rFonts w:hint="eastAsia"/>
        </w:rPr>
        <w:t>Вона</w:t>
      </w:r>
      <w:r>
        <w:t></w:t>
      </w:r>
      <w:r>
        <w:rPr>
          <w:rFonts w:hint="eastAsia"/>
        </w:rPr>
        <w:t>–</w:t>
      </w:r>
      <w:r>
        <w:t></w:t>
      </w:r>
      <w:r>
        <w:rPr>
          <w:rFonts w:hint="eastAsia"/>
        </w:rPr>
        <w:t>своєрідний</w:t>
      </w:r>
      <w:r>
        <w:t></w:t>
      </w:r>
      <w:r>
        <w:rPr>
          <w:rFonts w:hint="eastAsia"/>
        </w:rPr>
        <w:t>вступ</w:t>
      </w:r>
      <w:r>
        <w:t></w:t>
      </w:r>
      <w:r>
        <w:rPr>
          <w:rFonts w:hint="eastAsia"/>
        </w:rPr>
        <w:t>до</w:t>
      </w:r>
    </w:p>
    <w:p w:rsidR="008C4583" w:rsidRDefault="008C4583" w:rsidP="008C4583">
      <w:r>
        <w:rPr>
          <w:rFonts w:hint="eastAsia"/>
        </w:rPr>
        <w:t>полемізувань</w:t>
      </w:r>
      <w:r>
        <w:t></w:t>
      </w:r>
      <w:r>
        <w:t></w:t>
      </w:r>
      <w:r>
        <w:rPr>
          <w:rFonts w:hint="eastAsia"/>
        </w:rPr>
        <w:t>оскільки</w:t>
      </w:r>
      <w:r>
        <w:t></w:t>
      </w:r>
      <w:r>
        <w:rPr>
          <w:rFonts w:hint="eastAsia"/>
        </w:rPr>
        <w:t>охоплює</w:t>
      </w:r>
      <w:r>
        <w:t></w:t>
      </w:r>
      <w:r>
        <w:rPr>
          <w:rFonts w:hint="eastAsia"/>
        </w:rPr>
        <w:t>перші</w:t>
      </w:r>
      <w:r>
        <w:t></w:t>
      </w:r>
      <w:r>
        <w:rPr>
          <w:rFonts w:hint="eastAsia"/>
        </w:rPr>
        <w:t>два</w:t>
      </w:r>
      <w:r>
        <w:t></w:t>
      </w:r>
      <w:r>
        <w:rPr>
          <w:rFonts w:hint="eastAsia"/>
        </w:rPr>
        <w:t>розділи</w:t>
      </w:r>
      <w:r>
        <w:t></w:t>
      </w:r>
      <w:r>
        <w:rPr>
          <w:rFonts w:hint="eastAsia"/>
        </w:rPr>
        <w:t>твору</w:t>
      </w:r>
      <w:r>
        <w:t></w:t>
      </w:r>
      <w:r>
        <w:t></w:t>
      </w:r>
      <w:r>
        <w:rPr>
          <w:rFonts w:hint="eastAsia"/>
        </w:rPr>
        <w:t>Літературний</w:t>
      </w:r>
    </w:p>
    <w:p w:rsidR="008C4583" w:rsidRDefault="008C4583" w:rsidP="008C4583">
      <w:r>
        <w:rPr>
          <w:rFonts w:hint="eastAsia"/>
        </w:rPr>
        <w:t>плач</w:t>
      </w:r>
      <w:r>
        <w:t></w:t>
      </w:r>
      <w:r>
        <w:rPr>
          <w:rFonts w:hint="eastAsia"/>
        </w:rPr>
        <w:t>Шимона</w:t>
      </w:r>
      <w:r>
        <w:t></w:t>
      </w:r>
      <w:r>
        <w:rPr>
          <w:rFonts w:hint="eastAsia"/>
        </w:rPr>
        <w:t>Старовольського</w:t>
      </w:r>
      <w:r>
        <w:t></w:t>
      </w:r>
      <w:r>
        <w:rPr>
          <w:rFonts w:hint="eastAsia"/>
        </w:rPr>
        <w:t>поступово</w:t>
      </w:r>
      <w:r>
        <w:t></w:t>
      </w:r>
      <w:r>
        <w:rPr>
          <w:rFonts w:hint="eastAsia"/>
        </w:rPr>
        <w:t>переходить</w:t>
      </w:r>
      <w:r>
        <w:t></w:t>
      </w:r>
      <w:r>
        <w:rPr>
          <w:rFonts w:hint="eastAsia"/>
        </w:rPr>
        <w:t>у</w:t>
      </w:r>
      <w:r>
        <w:t></w:t>
      </w:r>
      <w:r>
        <w:rPr>
          <w:rFonts w:hint="eastAsia"/>
        </w:rPr>
        <w:t>політичну</w:t>
      </w:r>
      <w:r>
        <w:t></w:t>
      </w:r>
      <w:r>
        <w:rPr>
          <w:rFonts w:hint="eastAsia"/>
        </w:rPr>
        <w:t>орацію</w:t>
      </w:r>
    </w:p>
    <w:p w:rsidR="008C4583" w:rsidRDefault="008C4583" w:rsidP="008C4583">
      <w:r>
        <w:rPr>
          <w:rFonts w:hint="eastAsia"/>
        </w:rPr>
        <w:t>з</w:t>
      </w:r>
      <w:r>
        <w:t></w:t>
      </w:r>
      <w:r>
        <w:rPr>
          <w:rFonts w:hint="eastAsia"/>
        </w:rPr>
        <w:t>перевагою</w:t>
      </w:r>
      <w:r>
        <w:t></w:t>
      </w:r>
      <w:r>
        <w:rPr>
          <w:rFonts w:hint="eastAsia"/>
        </w:rPr>
        <w:t>патріотичних</w:t>
      </w:r>
      <w:r>
        <w:t></w:t>
      </w:r>
      <w:r>
        <w:rPr>
          <w:rFonts w:hint="eastAsia"/>
        </w:rPr>
        <w:t>ідеалів</w:t>
      </w:r>
      <w:r>
        <w:t></w:t>
      </w:r>
      <w:r>
        <w:t></w:t>
      </w:r>
      <w:r>
        <w:rPr>
          <w:rFonts w:hint="eastAsia"/>
        </w:rPr>
        <w:t>тож</w:t>
      </w:r>
      <w:r>
        <w:t></w:t>
      </w:r>
      <w:r>
        <w:rPr>
          <w:rFonts w:hint="eastAsia"/>
        </w:rPr>
        <w:t>частково</w:t>
      </w:r>
      <w:r>
        <w:t></w:t>
      </w:r>
      <w:r>
        <w:rPr>
          <w:rFonts w:hint="eastAsia"/>
        </w:rPr>
        <w:t>має</w:t>
      </w:r>
      <w:r>
        <w:t></w:t>
      </w:r>
      <w:r>
        <w:rPr>
          <w:rFonts w:hint="eastAsia"/>
        </w:rPr>
        <w:t>публіцистичний</w:t>
      </w:r>
    </w:p>
    <w:p w:rsidR="008C4583" w:rsidRDefault="008C4583" w:rsidP="008C4583">
      <w:r>
        <w:rPr>
          <w:rFonts w:hint="eastAsia"/>
        </w:rPr>
        <w:t>характер</w:t>
      </w:r>
      <w:r>
        <w:t></w:t>
      </w:r>
      <w:r>
        <w:t></w:t>
      </w:r>
      <w:r>
        <w:rPr>
          <w:rFonts w:hint="eastAsia"/>
        </w:rPr>
        <w:t>Клірик</w:t>
      </w:r>
      <w:r>
        <w:t></w:t>
      </w:r>
      <w:r>
        <w:rPr>
          <w:rFonts w:hint="eastAsia"/>
        </w:rPr>
        <w:t>з</w:t>
      </w:r>
      <w:r>
        <w:t></w:t>
      </w:r>
      <w:r>
        <w:rPr>
          <w:rFonts w:hint="eastAsia"/>
        </w:rPr>
        <w:t>Острога</w:t>
      </w:r>
      <w:r>
        <w:t></w:t>
      </w:r>
      <w:r>
        <w:rPr>
          <w:rFonts w:hint="eastAsia"/>
        </w:rPr>
        <w:t>використав</w:t>
      </w:r>
      <w:r>
        <w:t></w:t>
      </w:r>
      <w:r>
        <w:rPr>
          <w:rFonts w:hint="eastAsia"/>
        </w:rPr>
        <w:t>цей</w:t>
      </w:r>
      <w:r>
        <w:t></w:t>
      </w:r>
      <w:r>
        <w:rPr>
          <w:rFonts w:hint="eastAsia"/>
        </w:rPr>
        <w:t>жанр</w:t>
      </w:r>
      <w:r>
        <w:t></w:t>
      </w:r>
      <w:r>
        <w:rPr>
          <w:rFonts w:hint="eastAsia"/>
        </w:rPr>
        <w:t>прози</w:t>
      </w:r>
      <w:r>
        <w:t></w:t>
      </w:r>
      <w:r>
        <w:rPr>
          <w:rFonts w:hint="eastAsia"/>
        </w:rPr>
        <w:t>як</w:t>
      </w:r>
      <w:r>
        <w:t></w:t>
      </w:r>
      <w:r>
        <w:rPr>
          <w:rFonts w:hint="eastAsia"/>
        </w:rPr>
        <w:t>складовий</w:t>
      </w:r>
    </w:p>
    <w:p w:rsidR="008C4583" w:rsidRDefault="008C4583" w:rsidP="008C4583">
      <w:r>
        <w:rPr>
          <w:rFonts w:hint="eastAsia"/>
        </w:rPr>
        <w:t>елемент</w:t>
      </w:r>
      <w:r>
        <w:t></w:t>
      </w:r>
      <w:r>
        <w:rPr>
          <w:rFonts w:hint="eastAsia"/>
        </w:rPr>
        <w:t>полемічного</w:t>
      </w:r>
      <w:r>
        <w:t></w:t>
      </w:r>
      <w:r>
        <w:rPr>
          <w:rFonts w:hint="eastAsia"/>
        </w:rPr>
        <w:t>епістолярію</w:t>
      </w:r>
      <w:r>
        <w:t></w:t>
      </w:r>
      <w:r>
        <w:rPr>
          <w:rFonts w:hint="eastAsia"/>
        </w:rPr>
        <w:t>в</w:t>
      </w:r>
      <w:r>
        <w:t></w:t>
      </w:r>
      <w:r>
        <w:rPr>
          <w:rFonts w:hint="eastAsia"/>
        </w:rPr>
        <w:t>дискусії</w:t>
      </w:r>
      <w:r>
        <w:t></w:t>
      </w:r>
      <w:r>
        <w:rPr>
          <w:rFonts w:hint="eastAsia"/>
        </w:rPr>
        <w:t>з</w:t>
      </w:r>
      <w:r>
        <w:t></w:t>
      </w:r>
      <w:r>
        <w:rPr>
          <w:rFonts w:hint="eastAsia"/>
        </w:rPr>
        <w:t>Іпатієм</w:t>
      </w:r>
      <w:r>
        <w:t></w:t>
      </w:r>
      <w:r>
        <w:rPr>
          <w:rFonts w:hint="eastAsia"/>
        </w:rPr>
        <w:t>Потієм</w:t>
      </w:r>
      <w:r>
        <w:t></w:t>
      </w:r>
      <w:r>
        <w:t></w:t>
      </w:r>
      <w:r>
        <w:rPr>
          <w:rFonts w:hint="eastAsia"/>
        </w:rPr>
        <w:t>що</w:t>
      </w:r>
      <w:r>
        <w:t></w:t>
      </w:r>
      <w:r>
        <w:rPr>
          <w:rFonts w:hint="eastAsia"/>
        </w:rPr>
        <w:t>надає</w:t>
      </w:r>
    </w:p>
    <w:p w:rsidR="008C4583" w:rsidRDefault="008C4583" w:rsidP="008C4583">
      <w:r>
        <w:rPr>
          <w:rFonts w:hint="eastAsia"/>
        </w:rPr>
        <w:t>йому</w:t>
      </w:r>
      <w:r>
        <w:t></w:t>
      </w:r>
      <w:r>
        <w:rPr>
          <w:rFonts w:hint="eastAsia"/>
        </w:rPr>
        <w:t>другопланового</w:t>
      </w:r>
      <w:r>
        <w:t></w:t>
      </w:r>
      <w:r>
        <w:rPr>
          <w:rFonts w:hint="eastAsia"/>
        </w:rPr>
        <w:t>значення</w:t>
      </w:r>
      <w:r>
        <w:t></w:t>
      </w:r>
      <w:r>
        <w:t></w:t>
      </w:r>
      <w:r>
        <w:rPr>
          <w:rFonts w:hint="eastAsia"/>
        </w:rPr>
        <w:t>Ламентаційний</w:t>
      </w:r>
      <w:r>
        <w:t></w:t>
      </w:r>
      <w:r>
        <w:rPr>
          <w:rFonts w:hint="eastAsia"/>
        </w:rPr>
        <w:t>стиль</w:t>
      </w:r>
      <w:r>
        <w:t></w:t>
      </w:r>
      <w:r>
        <w:rPr>
          <w:rFonts w:hint="eastAsia"/>
        </w:rPr>
        <w:t>Петра</w:t>
      </w:r>
      <w:r>
        <w:t></w:t>
      </w:r>
      <w:r>
        <w:rPr>
          <w:rFonts w:hint="eastAsia"/>
        </w:rPr>
        <w:t>Скарги</w:t>
      </w:r>
      <w:r>
        <w:t></w:t>
      </w:r>
      <w:r>
        <w:rPr>
          <w:rFonts w:hint="eastAsia"/>
        </w:rPr>
        <w:t>логічно</w:t>
      </w:r>
      <w:r>
        <w:t></w:t>
      </w:r>
      <w:r>
        <w:rPr>
          <w:rFonts w:hint="eastAsia"/>
        </w:rPr>
        <w:t>вписаний</w:t>
      </w:r>
      <w:r>
        <w:t></w:t>
      </w:r>
      <w:r>
        <w:rPr>
          <w:rFonts w:hint="eastAsia"/>
        </w:rPr>
        <w:t>у</w:t>
      </w:r>
      <w:r>
        <w:t></w:t>
      </w:r>
      <w:r>
        <w:rPr>
          <w:rFonts w:hint="eastAsia"/>
        </w:rPr>
        <w:t>його</w:t>
      </w:r>
      <w:r>
        <w:t></w:t>
      </w:r>
      <w:r>
        <w:rPr>
          <w:rFonts w:hint="eastAsia"/>
        </w:rPr>
        <w:t>апологію</w:t>
      </w:r>
      <w:r>
        <w:t></w:t>
      </w:r>
      <w:r>
        <w:rPr>
          <w:rFonts w:hint="eastAsia"/>
        </w:rPr>
        <w:t>проти</w:t>
      </w:r>
      <w:r>
        <w:t></w:t>
      </w:r>
      <w:r>
        <w:rPr>
          <w:rFonts w:hint="eastAsia"/>
        </w:rPr>
        <w:t>польськомовного</w:t>
      </w:r>
      <w:r>
        <w:t></w:t>
      </w:r>
      <w:r>
        <w:t></w:t>
      </w:r>
      <w:r>
        <w:rPr>
          <w:rFonts w:hint="eastAsia"/>
        </w:rPr>
        <w:t>Треносу</w:t>
      </w:r>
      <w:r>
        <w:t></w:t>
      </w:r>
    </w:p>
    <w:p w:rsidR="008C4583" w:rsidRDefault="008C4583" w:rsidP="008C4583">
      <w:r>
        <w:rPr>
          <w:rFonts w:hint="eastAsia"/>
        </w:rPr>
        <w:t>Мелетія</w:t>
      </w:r>
      <w:r>
        <w:t></w:t>
      </w:r>
      <w:r>
        <w:rPr>
          <w:rFonts w:hint="eastAsia"/>
        </w:rPr>
        <w:t>Смотрицького</w:t>
      </w:r>
      <w:r>
        <w:t></w:t>
      </w:r>
      <w:r>
        <w:t></w:t>
      </w:r>
      <w:r>
        <w:rPr>
          <w:rFonts w:hint="eastAsia"/>
        </w:rPr>
        <w:t>тож</w:t>
      </w:r>
      <w:r>
        <w:t></w:t>
      </w:r>
      <w:r>
        <w:rPr>
          <w:rFonts w:hint="eastAsia"/>
        </w:rPr>
        <w:t>розвинений</w:t>
      </w:r>
      <w:r>
        <w:t></w:t>
      </w:r>
      <w:r>
        <w:rPr>
          <w:rFonts w:hint="eastAsia"/>
        </w:rPr>
        <w:t>у</w:t>
      </w:r>
      <w:r>
        <w:t></w:t>
      </w:r>
      <w:r>
        <w:rPr>
          <w:rFonts w:hint="eastAsia"/>
        </w:rPr>
        <w:t>художньому</w:t>
      </w:r>
      <w:r>
        <w:t></w:t>
      </w:r>
      <w:r>
        <w:rPr>
          <w:rFonts w:hint="eastAsia"/>
        </w:rPr>
        <w:t>та</w:t>
      </w:r>
      <w:r>
        <w:t></w:t>
      </w:r>
      <w:r>
        <w:rPr>
          <w:rFonts w:hint="eastAsia"/>
        </w:rPr>
        <w:t>структурному</w:t>
      </w:r>
    </w:p>
    <w:p w:rsidR="008C4583" w:rsidRDefault="008C4583" w:rsidP="008C4583">
      <w:r>
        <w:rPr>
          <w:rFonts w:hint="eastAsia"/>
        </w:rPr>
        <w:t>плані</w:t>
      </w:r>
      <w:r>
        <w:t></w:t>
      </w:r>
      <w:r>
        <w:rPr>
          <w:rFonts w:hint="eastAsia"/>
        </w:rPr>
        <w:t>лише</w:t>
      </w:r>
      <w:r>
        <w:t></w:t>
      </w:r>
      <w:r>
        <w:rPr>
          <w:rFonts w:hint="eastAsia"/>
        </w:rPr>
        <w:t>фрагментарно</w:t>
      </w:r>
      <w:r>
        <w:t></w:t>
      </w:r>
      <w:r>
        <w:t></w:t>
      </w:r>
      <w:r>
        <w:rPr>
          <w:rFonts w:hint="eastAsia"/>
        </w:rPr>
        <w:t>Побутує</w:t>
      </w:r>
      <w:r>
        <w:t></w:t>
      </w:r>
      <w:r>
        <w:rPr>
          <w:rFonts w:hint="eastAsia"/>
        </w:rPr>
        <w:t>думка</w:t>
      </w:r>
      <w:r>
        <w:t></w:t>
      </w:r>
      <w:r>
        <w:t></w:t>
      </w:r>
      <w:r>
        <w:rPr>
          <w:rFonts w:hint="eastAsia"/>
        </w:rPr>
        <w:t>що</w:t>
      </w:r>
      <w:r>
        <w:t></w:t>
      </w:r>
      <w:r>
        <w:rPr>
          <w:rFonts w:hint="eastAsia"/>
        </w:rPr>
        <w:t>найвищий</w:t>
      </w:r>
      <w:r>
        <w:t></w:t>
      </w:r>
      <w:r>
        <w:rPr>
          <w:rFonts w:hint="eastAsia"/>
        </w:rPr>
        <w:t>рівень</w:t>
      </w:r>
      <w:r>
        <w:t></w:t>
      </w:r>
      <w:r>
        <w:rPr>
          <w:rFonts w:hint="eastAsia"/>
        </w:rPr>
        <w:t>поетики</w:t>
      </w:r>
    </w:p>
    <w:p w:rsidR="008C4583" w:rsidRDefault="008C4583" w:rsidP="008C4583">
      <w:r>
        <w:rPr>
          <w:rFonts w:hint="eastAsia"/>
        </w:rPr>
        <w:t>запрезентовано</w:t>
      </w:r>
      <w:r>
        <w:t></w:t>
      </w:r>
      <w:r>
        <w:rPr>
          <w:rFonts w:hint="eastAsia"/>
        </w:rPr>
        <w:t>саме</w:t>
      </w:r>
      <w:r>
        <w:t></w:t>
      </w:r>
      <w:r>
        <w:rPr>
          <w:rFonts w:hint="eastAsia"/>
        </w:rPr>
        <w:t>в</w:t>
      </w:r>
      <w:r>
        <w:t></w:t>
      </w:r>
      <w:r>
        <w:rPr>
          <w:rFonts w:hint="eastAsia"/>
        </w:rPr>
        <w:t>ламентації</w:t>
      </w:r>
      <w:r>
        <w:t></w:t>
      </w:r>
      <w:r>
        <w:rPr>
          <w:rFonts w:hint="eastAsia"/>
        </w:rPr>
        <w:t>Мелетія</w:t>
      </w:r>
      <w:r>
        <w:t></w:t>
      </w:r>
      <w:r>
        <w:rPr>
          <w:rFonts w:hint="eastAsia"/>
        </w:rPr>
        <w:t>Смотрицького</w:t>
      </w:r>
      <w:r>
        <w:t></w:t>
      </w:r>
      <w:r>
        <w:t></w:t>
      </w:r>
      <w:r>
        <w:rPr>
          <w:rFonts w:hint="eastAsia"/>
        </w:rPr>
        <w:t>на</w:t>
      </w:r>
      <w:r>
        <w:t></w:t>
      </w:r>
      <w:r>
        <w:rPr>
          <w:rFonts w:hint="eastAsia"/>
        </w:rPr>
        <w:t>той</w:t>
      </w:r>
      <w:r>
        <w:t></w:t>
      </w:r>
      <w:r>
        <w:rPr>
          <w:rFonts w:hint="eastAsia"/>
        </w:rPr>
        <w:t>час</w:t>
      </w:r>
    </w:p>
    <w:p w:rsidR="008C4583" w:rsidRDefault="008C4583" w:rsidP="008C4583">
      <w:r>
        <w:rPr>
          <w:rFonts w:hint="eastAsia"/>
        </w:rPr>
        <w:t>сповідника</w:t>
      </w:r>
      <w:r>
        <w:t></w:t>
      </w:r>
      <w:r>
        <w:rPr>
          <w:rFonts w:hint="eastAsia"/>
        </w:rPr>
        <w:t>православних</w:t>
      </w:r>
      <w:r>
        <w:t></w:t>
      </w:r>
      <w:r>
        <w:rPr>
          <w:rFonts w:hint="eastAsia"/>
        </w:rPr>
        <w:t>цінностей</w:t>
      </w:r>
      <w:r>
        <w:t></w:t>
      </w:r>
      <w:r>
        <w:t></w:t>
      </w:r>
      <w:r>
        <w:rPr>
          <w:rFonts w:hint="eastAsia"/>
        </w:rPr>
        <w:t>Ми</w:t>
      </w:r>
      <w:r>
        <w:t></w:t>
      </w:r>
      <w:r>
        <w:rPr>
          <w:rFonts w:hint="eastAsia"/>
        </w:rPr>
        <w:t>погоджуємось</w:t>
      </w:r>
      <w:r>
        <w:t></w:t>
      </w:r>
      <w:r>
        <w:rPr>
          <w:rFonts w:hint="eastAsia"/>
        </w:rPr>
        <w:t>із</w:t>
      </w:r>
      <w:r>
        <w:t></w:t>
      </w:r>
      <w:r>
        <w:rPr>
          <w:rFonts w:hint="eastAsia"/>
        </w:rPr>
        <w:t>цією</w:t>
      </w:r>
      <w:r>
        <w:t></w:t>
      </w:r>
      <w:r>
        <w:rPr>
          <w:rFonts w:hint="eastAsia"/>
        </w:rPr>
        <w:t>позицією</w:t>
      </w:r>
      <w:r>
        <w:t></w:t>
      </w:r>
      <w:r>
        <w:rPr>
          <w:rFonts w:hint="eastAsia"/>
        </w:rPr>
        <w:t>з</w:t>
      </w:r>
    </w:p>
    <w:p w:rsidR="008C4583" w:rsidRDefault="008C4583" w:rsidP="008C4583">
      <w:r>
        <w:rPr>
          <w:rFonts w:hint="eastAsia"/>
        </w:rPr>
        <w:t>невеликим</w:t>
      </w:r>
      <w:r>
        <w:t></w:t>
      </w:r>
      <w:r>
        <w:rPr>
          <w:rFonts w:hint="eastAsia"/>
        </w:rPr>
        <w:t>застереженням</w:t>
      </w:r>
      <w:r>
        <w:t></w:t>
      </w:r>
      <w:r>
        <w:t></w:t>
      </w:r>
      <w:r>
        <w:rPr>
          <w:rFonts w:hint="eastAsia"/>
        </w:rPr>
        <w:t>ламентаційні</w:t>
      </w:r>
      <w:r>
        <w:t></w:t>
      </w:r>
      <w:r>
        <w:rPr>
          <w:rFonts w:hint="eastAsia"/>
        </w:rPr>
        <w:t>мотиви</w:t>
      </w:r>
      <w:r>
        <w:t></w:t>
      </w:r>
      <w:r>
        <w:rPr>
          <w:rFonts w:hint="eastAsia"/>
        </w:rPr>
        <w:t>барокових</w:t>
      </w:r>
    </w:p>
    <w:p w:rsidR="008C4583" w:rsidRDefault="008C4583" w:rsidP="008C4583">
      <w:r>
        <w:rPr>
          <w:rFonts w:hint="eastAsia"/>
        </w:rPr>
        <w:t>польськомовних</w:t>
      </w:r>
      <w:r>
        <w:t></w:t>
      </w:r>
      <w:r>
        <w:rPr>
          <w:rFonts w:hint="eastAsia"/>
        </w:rPr>
        <w:t>творів</w:t>
      </w:r>
      <w:r>
        <w:t></w:t>
      </w:r>
      <w:r>
        <w:rPr>
          <w:rFonts w:hint="eastAsia"/>
        </w:rPr>
        <w:t>будують</w:t>
      </w:r>
      <w:r>
        <w:t></w:t>
      </w:r>
      <w:r>
        <w:rPr>
          <w:rFonts w:hint="eastAsia"/>
        </w:rPr>
        <w:t>внутрішню</w:t>
      </w:r>
      <w:r>
        <w:t></w:t>
      </w:r>
      <w:r>
        <w:rPr>
          <w:rFonts w:hint="eastAsia"/>
        </w:rPr>
        <w:t>апологетичну</w:t>
      </w:r>
      <w:r>
        <w:t></w:t>
      </w:r>
      <w:r>
        <w:rPr>
          <w:rFonts w:hint="eastAsia"/>
        </w:rPr>
        <w:t>структуру</w:t>
      </w:r>
    </w:p>
    <w:p w:rsidR="008C4583" w:rsidRDefault="008C4583" w:rsidP="008C4583">
      <w:r>
        <w:t></w:t>
      </w:r>
      <w:r>
        <w:t></w:t>
      </w:r>
      <w:r>
        <w:t></w:t>
      </w:r>
    </w:p>
    <w:p w:rsidR="008C4583" w:rsidRDefault="008C4583" w:rsidP="008C4583">
      <w:r>
        <w:rPr>
          <w:rFonts w:hint="eastAsia"/>
        </w:rPr>
        <w:t>інтертекстуального</w:t>
      </w:r>
      <w:r>
        <w:t></w:t>
      </w:r>
      <w:r>
        <w:rPr>
          <w:rFonts w:hint="eastAsia"/>
        </w:rPr>
        <w:t>плану</w:t>
      </w:r>
      <w:r>
        <w:t></w:t>
      </w:r>
      <w:r>
        <w:t></w:t>
      </w:r>
      <w:r>
        <w:rPr>
          <w:rFonts w:hint="eastAsia"/>
        </w:rPr>
        <w:t>у</w:t>
      </w:r>
      <w:r>
        <w:t></w:t>
      </w:r>
      <w:r>
        <w:rPr>
          <w:rFonts w:hint="eastAsia"/>
        </w:rPr>
        <w:t>якій</w:t>
      </w:r>
      <w:r>
        <w:t></w:t>
      </w:r>
      <w:r>
        <w:rPr>
          <w:rFonts w:hint="eastAsia"/>
        </w:rPr>
        <w:t>кожен</w:t>
      </w:r>
      <w:r>
        <w:t></w:t>
      </w:r>
      <w:r>
        <w:rPr>
          <w:rFonts w:hint="eastAsia"/>
        </w:rPr>
        <w:t>із</w:t>
      </w:r>
      <w:r>
        <w:t></w:t>
      </w:r>
      <w:r>
        <w:rPr>
          <w:rFonts w:hint="eastAsia"/>
        </w:rPr>
        <w:t>літературних</w:t>
      </w:r>
      <w:r>
        <w:t></w:t>
      </w:r>
      <w:r>
        <w:rPr>
          <w:rFonts w:hint="eastAsia"/>
        </w:rPr>
        <w:t>плачів</w:t>
      </w:r>
      <w:r>
        <w:t></w:t>
      </w:r>
      <w:r>
        <w:rPr>
          <w:rFonts w:hint="eastAsia"/>
        </w:rPr>
        <w:t>невід’ємно</w:t>
      </w:r>
    </w:p>
    <w:p w:rsidR="008C4583" w:rsidRDefault="008C4583" w:rsidP="008C4583">
      <w:r>
        <w:rPr>
          <w:rFonts w:hint="eastAsia"/>
        </w:rPr>
        <w:t>пов’язаний</w:t>
      </w:r>
      <w:r>
        <w:t></w:t>
      </w:r>
      <w:r>
        <w:rPr>
          <w:rFonts w:hint="eastAsia"/>
        </w:rPr>
        <w:t>з</w:t>
      </w:r>
      <w:r>
        <w:t></w:t>
      </w:r>
      <w:r>
        <w:rPr>
          <w:rFonts w:hint="eastAsia"/>
        </w:rPr>
        <w:t>іншими</w:t>
      </w:r>
      <w:r>
        <w:t></w:t>
      </w:r>
      <w:r>
        <w:rPr>
          <w:rFonts w:hint="eastAsia"/>
        </w:rPr>
        <w:t>та</w:t>
      </w:r>
      <w:r>
        <w:t></w:t>
      </w:r>
      <w:r>
        <w:rPr>
          <w:rFonts w:hint="eastAsia"/>
        </w:rPr>
        <w:t>з</w:t>
      </w:r>
      <w:r>
        <w:t></w:t>
      </w:r>
      <w:r>
        <w:rPr>
          <w:rFonts w:hint="eastAsia"/>
        </w:rPr>
        <w:t>біблійним</w:t>
      </w:r>
      <w:r>
        <w:t></w:t>
      </w:r>
      <w:r>
        <w:rPr>
          <w:rFonts w:hint="eastAsia"/>
        </w:rPr>
        <w:t>Першоджерелом</w:t>
      </w:r>
      <w:r>
        <w:t></w:t>
      </w:r>
      <w:r>
        <w:t></w:t>
      </w:r>
      <w:r>
        <w:rPr>
          <w:rFonts w:hint="eastAsia"/>
        </w:rPr>
        <w:t>Підсумовуючи</w:t>
      </w:r>
      <w:r>
        <w:t></w:t>
      </w:r>
      <w:r>
        <w:t></w:t>
      </w:r>
      <w:r>
        <w:rPr>
          <w:rFonts w:hint="eastAsia"/>
        </w:rPr>
        <w:t>ми</w:t>
      </w:r>
    </w:p>
    <w:p w:rsidR="008C4583" w:rsidRDefault="008C4583" w:rsidP="008C4583">
      <w:r>
        <w:rPr>
          <w:rFonts w:hint="eastAsia"/>
        </w:rPr>
        <w:t>наголошуємо</w:t>
      </w:r>
      <w:r>
        <w:t></w:t>
      </w:r>
      <w:r>
        <w:rPr>
          <w:rFonts w:hint="eastAsia"/>
        </w:rPr>
        <w:t>на</w:t>
      </w:r>
      <w:r>
        <w:t></w:t>
      </w:r>
      <w:r>
        <w:rPr>
          <w:rFonts w:hint="eastAsia"/>
        </w:rPr>
        <w:t>перехідних</w:t>
      </w:r>
      <w:r>
        <w:t></w:t>
      </w:r>
      <w:r>
        <w:rPr>
          <w:rFonts w:hint="eastAsia"/>
        </w:rPr>
        <w:t>якостях</w:t>
      </w:r>
      <w:r>
        <w:t></w:t>
      </w:r>
      <w:r>
        <w:rPr>
          <w:rFonts w:hint="eastAsia"/>
        </w:rPr>
        <w:t>ламентацій</w:t>
      </w:r>
      <w:r>
        <w:t></w:t>
      </w:r>
      <w:r>
        <w:t></w:t>
      </w:r>
      <w:r>
        <w:rPr>
          <w:rFonts w:hint="eastAsia"/>
        </w:rPr>
        <w:t>їх</w:t>
      </w:r>
      <w:r>
        <w:t></w:t>
      </w:r>
      <w:r>
        <w:rPr>
          <w:rFonts w:hint="eastAsia"/>
        </w:rPr>
        <w:t>значній</w:t>
      </w:r>
      <w:r>
        <w:t></w:t>
      </w:r>
      <w:r>
        <w:rPr>
          <w:rFonts w:hint="eastAsia"/>
        </w:rPr>
        <w:t>індивідуалізації</w:t>
      </w:r>
    </w:p>
    <w:p w:rsidR="008C4583" w:rsidRDefault="008C4583" w:rsidP="008C4583">
      <w:r>
        <w:rPr>
          <w:rFonts w:hint="eastAsia"/>
        </w:rPr>
        <w:t>та</w:t>
      </w:r>
      <w:r>
        <w:t></w:t>
      </w:r>
      <w:r>
        <w:rPr>
          <w:rFonts w:hint="eastAsia"/>
        </w:rPr>
        <w:t>фрагментарній</w:t>
      </w:r>
      <w:r>
        <w:t></w:t>
      </w:r>
      <w:r>
        <w:rPr>
          <w:rFonts w:hint="eastAsia"/>
        </w:rPr>
        <w:t>структурі</w:t>
      </w:r>
      <w:r>
        <w:t></w:t>
      </w:r>
      <w:r>
        <w:t></w:t>
      </w:r>
      <w:r>
        <w:rPr>
          <w:rFonts w:hint="eastAsia"/>
        </w:rPr>
        <w:t>не</w:t>
      </w:r>
      <w:r>
        <w:t></w:t>
      </w:r>
      <w:r>
        <w:rPr>
          <w:rFonts w:hint="eastAsia"/>
        </w:rPr>
        <w:t>виокремлюючи</w:t>
      </w:r>
      <w:r>
        <w:t></w:t>
      </w:r>
      <w:r>
        <w:rPr>
          <w:rFonts w:hint="eastAsia"/>
        </w:rPr>
        <w:t>цей</w:t>
      </w:r>
      <w:r>
        <w:t></w:t>
      </w:r>
      <w:r>
        <w:rPr>
          <w:rFonts w:hint="eastAsia"/>
        </w:rPr>
        <w:t>вид</w:t>
      </w:r>
      <w:r>
        <w:t></w:t>
      </w:r>
      <w:r>
        <w:rPr>
          <w:rFonts w:hint="eastAsia"/>
        </w:rPr>
        <w:t>прозових</w:t>
      </w:r>
      <w:r>
        <w:t></w:t>
      </w:r>
      <w:r>
        <w:rPr>
          <w:rFonts w:hint="eastAsia"/>
        </w:rPr>
        <w:t>письмен</w:t>
      </w:r>
    </w:p>
    <w:p w:rsidR="008C4583" w:rsidRDefault="008C4583" w:rsidP="008C4583">
      <w:r>
        <w:rPr>
          <w:rFonts w:hint="eastAsia"/>
        </w:rPr>
        <w:t>у</w:t>
      </w:r>
      <w:r>
        <w:t></w:t>
      </w:r>
      <w:r>
        <w:rPr>
          <w:rFonts w:hint="eastAsia"/>
        </w:rPr>
        <w:t>самостійний</w:t>
      </w:r>
      <w:r>
        <w:t></w:t>
      </w:r>
      <w:r>
        <w:rPr>
          <w:rFonts w:hint="eastAsia"/>
        </w:rPr>
        <w:t>жанровий</w:t>
      </w:r>
      <w:r>
        <w:t></w:t>
      </w:r>
      <w:r>
        <w:rPr>
          <w:rFonts w:hint="eastAsia"/>
        </w:rPr>
        <w:t>різновид</w:t>
      </w:r>
      <w:r>
        <w:t></w:t>
      </w:r>
    </w:p>
    <w:p w:rsidR="008C4583" w:rsidRDefault="008C4583" w:rsidP="008C4583">
      <w:r>
        <w:rPr>
          <w:rFonts w:hint="eastAsia"/>
        </w:rPr>
        <w:t>Антитурецька</w:t>
      </w:r>
      <w:r>
        <w:t></w:t>
      </w:r>
      <w:r>
        <w:rPr>
          <w:rFonts w:hint="eastAsia"/>
        </w:rPr>
        <w:t>проза</w:t>
      </w:r>
      <w:r>
        <w:t></w:t>
      </w:r>
      <w:r>
        <w:rPr>
          <w:rFonts w:hint="eastAsia"/>
        </w:rPr>
        <w:t>невід’ємно</w:t>
      </w:r>
      <w:r>
        <w:t></w:t>
      </w:r>
      <w:r>
        <w:rPr>
          <w:rFonts w:hint="eastAsia"/>
        </w:rPr>
        <w:t>пов’язана</w:t>
      </w:r>
      <w:r>
        <w:t></w:t>
      </w:r>
      <w:r>
        <w:rPr>
          <w:rFonts w:hint="eastAsia"/>
        </w:rPr>
        <w:t>з</w:t>
      </w:r>
      <w:r>
        <w:t></w:t>
      </w:r>
      <w:r>
        <w:rPr>
          <w:rFonts w:hint="eastAsia"/>
        </w:rPr>
        <w:t>польською</w:t>
      </w:r>
      <w:r>
        <w:t></w:t>
      </w:r>
      <w:r>
        <w:rPr>
          <w:rFonts w:hint="eastAsia"/>
        </w:rPr>
        <w:t>й</w:t>
      </w:r>
      <w:r>
        <w:t></w:t>
      </w:r>
      <w:r>
        <w:rPr>
          <w:rFonts w:hint="eastAsia"/>
        </w:rPr>
        <w:t>українською</w:t>
      </w:r>
    </w:p>
    <w:p w:rsidR="008C4583" w:rsidRDefault="008C4583" w:rsidP="008C4583">
      <w:r>
        <w:rPr>
          <w:rFonts w:hint="eastAsia"/>
        </w:rPr>
        <w:t>парадигмами</w:t>
      </w:r>
      <w:r>
        <w:t></w:t>
      </w:r>
      <w:r>
        <w:rPr>
          <w:rFonts w:hint="eastAsia"/>
        </w:rPr>
        <w:t>на</w:t>
      </w:r>
      <w:r>
        <w:t></w:t>
      </w:r>
      <w:r>
        <w:rPr>
          <w:rFonts w:hint="eastAsia"/>
        </w:rPr>
        <w:t>основі</w:t>
      </w:r>
      <w:r>
        <w:t></w:t>
      </w:r>
      <w:r>
        <w:rPr>
          <w:rFonts w:hint="eastAsia"/>
        </w:rPr>
        <w:t>питомо</w:t>
      </w:r>
      <w:r>
        <w:t></w:t>
      </w:r>
      <w:r>
        <w:rPr>
          <w:rFonts w:hint="eastAsia"/>
        </w:rPr>
        <w:t>польського</w:t>
      </w:r>
      <w:r>
        <w:t></w:t>
      </w:r>
      <w:r>
        <w:t></w:t>
      </w:r>
      <w:r>
        <w:rPr>
          <w:rFonts w:hint="eastAsia"/>
        </w:rPr>
        <w:t>сарматського</w:t>
      </w:r>
      <w:r>
        <w:t></w:t>
      </w:r>
      <w:r>
        <w:rPr>
          <w:rFonts w:hint="eastAsia"/>
        </w:rPr>
        <w:t>чинника</w:t>
      </w:r>
      <w:r>
        <w:t></w:t>
      </w:r>
      <w:r>
        <w:rPr>
          <w:rFonts w:hint="eastAsia"/>
        </w:rPr>
        <w:t>та</w:t>
      </w:r>
      <w:r>
        <w:t></w:t>
      </w:r>
      <w:r>
        <w:rPr>
          <w:rFonts w:hint="eastAsia"/>
        </w:rPr>
        <w:t>його</w:t>
      </w:r>
    </w:p>
    <w:p w:rsidR="008C4583" w:rsidRDefault="008C4583" w:rsidP="008C4583">
      <w:r>
        <w:rPr>
          <w:rFonts w:hint="eastAsia"/>
        </w:rPr>
        <w:t>роксолянського</w:t>
      </w:r>
      <w:r>
        <w:t></w:t>
      </w:r>
      <w:r>
        <w:rPr>
          <w:rFonts w:hint="eastAsia"/>
        </w:rPr>
        <w:t>різновиду</w:t>
      </w:r>
      <w:r>
        <w:t></w:t>
      </w:r>
      <w:r>
        <w:rPr>
          <w:rFonts w:hint="eastAsia"/>
        </w:rPr>
        <w:t>–</w:t>
      </w:r>
      <w:r>
        <w:t></w:t>
      </w:r>
      <w:r>
        <w:rPr>
          <w:rFonts w:hint="eastAsia"/>
        </w:rPr>
        <w:t>так</w:t>
      </w:r>
      <w:r>
        <w:t></w:t>
      </w:r>
      <w:r>
        <w:rPr>
          <w:rFonts w:hint="eastAsia"/>
        </w:rPr>
        <w:t>званого</w:t>
      </w:r>
      <w:r>
        <w:t></w:t>
      </w:r>
      <w:r>
        <w:rPr>
          <w:rFonts w:hint="eastAsia"/>
        </w:rPr>
        <w:t>українського</w:t>
      </w:r>
      <w:r>
        <w:t></w:t>
      </w:r>
      <w:r>
        <w:rPr>
          <w:rFonts w:hint="eastAsia"/>
        </w:rPr>
        <w:t>аспекту</w:t>
      </w:r>
      <w:r>
        <w:t></w:t>
      </w:r>
      <w:r>
        <w:t></w:t>
      </w:r>
      <w:r>
        <w:rPr>
          <w:rFonts w:hint="eastAsia"/>
        </w:rPr>
        <w:t>У</w:t>
      </w:r>
      <w:r>
        <w:t></w:t>
      </w:r>
      <w:r>
        <w:rPr>
          <w:rFonts w:hint="eastAsia"/>
        </w:rPr>
        <w:t>цей</w:t>
      </w:r>
    </w:p>
    <w:p w:rsidR="008C4583" w:rsidRDefault="008C4583" w:rsidP="008C4583">
      <w:r>
        <w:rPr>
          <w:rFonts w:hint="eastAsia"/>
        </w:rPr>
        <w:t>літературний</w:t>
      </w:r>
      <w:r>
        <w:t></w:t>
      </w:r>
      <w:r>
        <w:rPr>
          <w:rFonts w:hint="eastAsia"/>
        </w:rPr>
        <w:t>період</w:t>
      </w:r>
      <w:r>
        <w:t></w:t>
      </w:r>
      <w:r>
        <w:rPr>
          <w:rFonts w:hint="eastAsia"/>
        </w:rPr>
        <w:t>у</w:t>
      </w:r>
      <w:r>
        <w:t></w:t>
      </w:r>
      <w:r>
        <w:rPr>
          <w:rFonts w:hint="eastAsia"/>
        </w:rPr>
        <w:t>Польщі</w:t>
      </w:r>
      <w:r>
        <w:t></w:t>
      </w:r>
      <w:r>
        <w:rPr>
          <w:rFonts w:hint="eastAsia"/>
        </w:rPr>
        <w:t>й</w:t>
      </w:r>
      <w:r>
        <w:t></w:t>
      </w:r>
      <w:r>
        <w:rPr>
          <w:rFonts w:hint="eastAsia"/>
        </w:rPr>
        <w:t>Україні</w:t>
      </w:r>
      <w:r>
        <w:t></w:t>
      </w:r>
      <w:r>
        <w:rPr>
          <w:rFonts w:hint="eastAsia"/>
        </w:rPr>
        <w:t>розвивався</w:t>
      </w:r>
      <w:r>
        <w:t></w:t>
      </w:r>
      <w:r>
        <w:rPr>
          <w:rFonts w:hint="eastAsia"/>
        </w:rPr>
        <w:t>особливий</w:t>
      </w:r>
      <w:r>
        <w:t></w:t>
      </w:r>
      <w:r>
        <w:rPr>
          <w:rFonts w:hint="eastAsia"/>
        </w:rPr>
        <w:t>тип</w:t>
      </w:r>
    </w:p>
    <w:p w:rsidR="008C4583" w:rsidRDefault="008C4583" w:rsidP="008C4583">
      <w:r>
        <w:rPr>
          <w:rFonts w:hint="eastAsia"/>
        </w:rPr>
        <w:t>польськомовних</w:t>
      </w:r>
      <w:r>
        <w:t></w:t>
      </w:r>
      <w:r>
        <w:rPr>
          <w:rFonts w:hint="eastAsia"/>
        </w:rPr>
        <w:t>прозових</w:t>
      </w:r>
      <w:r>
        <w:t></w:t>
      </w:r>
      <w:r>
        <w:t></w:t>
      </w:r>
      <w:r>
        <w:rPr>
          <w:rFonts w:hint="eastAsia"/>
        </w:rPr>
        <w:t>турчиків</w:t>
      </w:r>
      <w:r>
        <w:t></w:t>
      </w:r>
      <w:r>
        <w:t></w:t>
      </w:r>
      <w:r>
        <w:rPr>
          <w:rFonts w:hint="eastAsia"/>
        </w:rPr>
        <w:t>полемічного</w:t>
      </w:r>
      <w:r>
        <w:t></w:t>
      </w:r>
      <w:r>
        <w:rPr>
          <w:rFonts w:hint="eastAsia"/>
        </w:rPr>
        <w:t>та</w:t>
      </w:r>
      <w:r>
        <w:t></w:t>
      </w:r>
      <w:r>
        <w:rPr>
          <w:rFonts w:hint="eastAsia"/>
        </w:rPr>
        <w:t>памфлетного</w:t>
      </w:r>
    </w:p>
    <w:p w:rsidR="008C4583" w:rsidRDefault="008C4583" w:rsidP="008C4583">
      <w:r>
        <w:rPr>
          <w:rFonts w:hint="eastAsia"/>
        </w:rPr>
        <w:t>характеру</w:t>
      </w:r>
      <w:r>
        <w:t></w:t>
      </w:r>
      <w:r>
        <w:t></w:t>
      </w:r>
      <w:r>
        <w:rPr>
          <w:rFonts w:hint="eastAsia"/>
        </w:rPr>
        <w:t>Ідею</w:t>
      </w:r>
      <w:r>
        <w:t></w:t>
      </w:r>
      <w:r>
        <w:rPr>
          <w:rFonts w:hint="eastAsia"/>
        </w:rPr>
        <w:t>відновлення</w:t>
      </w:r>
      <w:r>
        <w:t></w:t>
      </w:r>
      <w:r>
        <w:rPr>
          <w:rFonts w:hint="eastAsia"/>
        </w:rPr>
        <w:t>лицарства</w:t>
      </w:r>
      <w:r>
        <w:t></w:t>
      </w:r>
      <w:r>
        <w:rPr>
          <w:rFonts w:hint="eastAsia"/>
        </w:rPr>
        <w:t>представлено</w:t>
      </w:r>
      <w:r>
        <w:t></w:t>
      </w:r>
      <w:r>
        <w:rPr>
          <w:rFonts w:hint="eastAsia"/>
        </w:rPr>
        <w:t>у</w:t>
      </w:r>
      <w:r>
        <w:t></w:t>
      </w:r>
      <w:r>
        <w:rPr>
          <w:rFonts w:hint="eastAsia"/>
        </w:rPr>
        <w:t>двох</w:t>
      </w:r>
      <w:r>
        <w:t></w:t>
      </w:r>
      <w:r>
        <w:rPr>
          <w:rFonts w:hint="eastAsia"/>
        </w:rPr>
        <w:t>суміжних</w:t>
      </w:r>
    </w:p>
    <w:p w:rsidR="008C4583" w:rsidRDefault="008C4583" w:rsidP="008C4583">
      <w:r>
        <w:rPr>
          <w:rFonts w:hint="eastAsia"/>
        </w:rPr>
        <w:t>планах</w:t>
      </w:r>
      <w:r>
        <w:t></w:t>
      </w:r>
      <w:r>
        <w:rPr>
          <w:rFonts w:hint="eastAsia"/>
        </w:rPr>
        <w:t>–</w:t>
      </w:r>
      <w:r>
        <w:t></w:t>
      </w:r>
      <w:r>
        <w:rPr>
          <w:rFonts w:hint="eastAsia"/>
        </w:rPr>
        <w:t>створенні</w:t>
      </w:r>
      <w:r>
        <w:t></w:t>
      </w:r>
      <w:r>
        <w:rPr>
          <w:rFonts w:hint="eastAsia"/>
        </w:rPr>
        <w:t>лицарських</w:t>
      </w:r>
      <w:r>
        <w:t></w:t>
      </w:r>
      <w:r>
        <w:rPr>
          <w:rFonts w:hint="eastAsia"/>
        </w:rPr>
        <w:t>шкіл</w:t>
      </w:r>
      <w:r>
        <w:t></w:t>
      </w:r>
      <w:r>
        <w:rPr>
          <w:rFonts w:hint="eastAsia"/>
        </w:rPr>
        <w:t>для</w:t>
      </w:r>
      <w:r>
        <w:t></w:t>
      </w:r>
      <w:r>
        <w:rPr>
          <w:rFonts w:hint="eastAsia"/>
        </w:rPr>
        <w:t>молоді</w:t>
      </w:r>
      <w:r>
        <w:t></w:t>
      </w:r>
      <w:r>
        <w:rPr>
          <w:rFonts w:hint="eastAsia"/>
        </w:rPr>
        <w:t>й</w:t>
      </w:r>
      <w:r>
        <w:t></w:t>
      </w:r>
      <w:r>
        <w:rPr>
          <w:rFonts w:hint="eastAsia"/>
        </w:rPr>
        <w:t>вихованні</w:t>
      </w:r>
      <w:r>
        <w:t></w:t>
      </w:r>
      <w:r>
        <w:rPr>
          <w:rFonts w:hint="eastAsia"/>
        </w:rPr>
        <w:t>лицарських</w:t>
      </w:r>
    </w:p>
    <w:p w:rsidR="008C4583" w:rsidRDefault="008C4583" w:rsidP="008C4583">
      <w:r>
        <w:rPr>
          <w:rFonts w:hint="eastAsia"/>
        </w:rPr>
        <w:t>моральних</w:t>
      </w:r>
      <w:r>
        <w:t></w:t>
      </w:r>
      <w:r>
        <w:rPr>
          <w:rFonts w:hint="eastAsia"/>
        </w:rPr>
        <w:t>засад</w:t>
      </w:r>
      <w:r>
        <w:t></w:t>
      </w:r>
      <w:r>
        <w:rPr>
          <w:rFonts w:hint="eastAsia"/>
        </w:rPr>
        <w:t>у</w:t>
      </w:r>
      <w:r>
        <w:t></w:t>
      </w:r>
      <w:r>
        <w:rPr>
          <w:rFonts w:hint="eastAsia"/>
        </w:rPr>
        <w:t>військовому</w:t>
      </w:r>
      <w:r>
        <w:t></w:t>
      </w:r>
      <w:r>
        <w:rPr>
          <w:rFonts w:hint="eastAsia"/>
        </w:rPr>
        <w:t>таборі</w:t>
      </w:r>
      <w:r>
        <w:t></w:t>
      </w:r>
      <w:r>
        <w:rPr>
          <w:rFonts w:hint="eastAsia"/>
        </w:rPr>
        <w:t>та</w:t>
      </w:r>
      <w:r>
        <w:t></w:t>
      </w:r>
      <w:r>
        <w:rPr>
          <w:rFonts w:hint="eastAsia"/>
        </w:rPr>
        <w:t>на</w:t>
      </w:r>
      <w:r>
        <w:t></w:t>
      </w:r>
      <w:r>
        <w:rPr>
          <w:rFonts w:hint="eastAsia"/>
        </w:rPr>
        <w:t>полі</w:t>
      </w:r>
      <w:r>
        <w:t></w:t>
      </w:r>
      <w:r>
        <w:rPr>
          <w:rFonts w:hint="eastAsia"/>
        </w:rPr>
        <w:t>бою</w:t>
      </w:r>
      <w:r>
        <w:t></w:t>
      </w:r>
      <w:r>
        <w:t></w:t>
      </w:r>
      <w:r>
        <w:rPr>
          <w:rFonts w:hint="eastAsia"/>
        </w:rPr>
        <w:t>При</w:t>
      </w:r>
      <w:r>
        <w:t></w:t>
      </w:r>
      <w:r>
        <w:rPr>
          <w:rFonts w:hint="eastAsia"/>
        </w:rPr>
        <w:t>цьому</w:t>
      </w:r>
    </w:p>
    <w:p w:rsidR="008C4583" w:rsidRDefault="008C4583" w:rsidP="008C4583">
      <w:r>
        <w:rPr>
          <w:rFonts w:hint="eastAsia"/>
        </w:rPr>
        <w:t>християнський</w:t>
      </w:r>
      <w:r>
        <w:t></w:t>
      </w:r>
      <w:r>
        <w:rPr>
          <w:rFonts w:hint="eastAsia"/>
        </w:rPr>
        <w:t>чинник</w:t>
      </w:r>
      <w:r>
        <w:t></w:t>
      </w:r>
      <w:r>
        <w:rPr>
          <w:rFonts w:hint="eastAsia"/>
        </w:rPr>
        <w:t>протиставлявся</w:t>
      </w:r>
      <w:r>
        <w:t></w:t>
      </w:r>
      <w:r>
        <w:rPr>
          <w:rFonts w:hint="eastAsia"/>
        </w:rPr>
        <w:t>мусульманським</w:t>
      </w:r>
      <w:r>
        <w:t></w:t>
      </w:r>
      <w:r>
        <w:rPr>
          <w:rFonts w:hint="eastAsia"/>
        </w:rPr>
        <w:t>моральним</w:t>
      </w:r>
    </w:p>
    <w:p w:rsidR="008C4583" w:rsidRDefault="008C4583" w:rsidP="008C4583">
      <w:r>
        <w:rPr>
          <w:rFonts w:hint="eastAsia"/>
        </w:rPr>
        <w:t>традиціям</w:t>
      </w:r>
      <w:r>
        <w:t></w:t>
      </w:r>
      <w:r>
        <w:t></w:t>
      </w:r>
      <w:r>
        <w:rPr>
          <w:rFonts w:hint="eastAsia"/>
        </w:rPr>
        <w:t>У</w:t>
      </w:r>
      <w:r>
        <w:t></w:t>
      </w:r>
      <w:r>
        <w:rPr>
          <w:rFonts w:hint="eastAsia"/>
        </w:rPr>
        <w:t>дослідженні</w:t>
      </w:r>
      <w:r>
        <w:t></w:t>
      </w:r>
      <w:r>
        <w:rPr>
          <w:rFonts w:hint="eastAsia"/>
        </w:rPr>
        <w:t>особливу</w:t>
      </w:r>
      <w:r>
        <w:t></w:t>
      </w:r>
      <w:r>
        <w:rPr>
          <w:rFonts w:hint="eastAsia"/>
        </w:rPr>
        <w:t>увагу</w:t>
      </w:r>
      <w:r>
        <w:t></w:t>
      </w:r>
      <w:r>
        <w:rPr>
          <w:rFonts w:hint="eastAsia"/>
        </w:rPr>
        <w:t>звернено</w:t>
      </w:r>
      <w:r>
        <w:t></w:t>
      </w:r>
      <w:r>
        <w:rPr>
          <w:rFonts w:hint="eastAsia"/>
        </w:rPr>
        <w:t>на</w:t>
      </w:r>
      <w:r>
        <w:t></w:t>
      </w:r>
      <w:r>
        <w:rPr>
          <w:rFonts w:hint="eastAsia"/>
        </w:rPr>
        <w:t>антиосманський</w:t>
      </w:r>
    </w:p>
    <w:p w:rsidR="008C4583" w:rsidRDefault="008C4583" w:rsidP="008C4583">
      <w:r>
        <w:rPr>
          <w:rFonts w:hint="eastAsia"/>
        </w:rPr>
        <w:t>польськомовний</w:t>
      </w:r>
      <w:r>
        <w:t></w:t>
      </w:r>
      <w:r>
        <w:rPr>
          <w:rFonts w:hint="eastAsia"/>
        </w:rPr>
        <w:t>доробок</w:t>
      </w:r>
      <w:r>
        <w:t></w:t>
      </w:r>
      <w:r>
        <w:rPr>
          <w:rFonts w:hint="eastAsia"/>
        </w:rPr>
        <w:t>Йоаникія</w:t>
      </w:r>
      <w:r>
        <w:t></w:t>
      </w:r>
      <w:r>
        <w:rPr>
          <w:rFonts w:hint="eastAsia"/>
        </w:rPr>
        <w:t>Галятовського</w:t>
      </w:r>
      <w:r>
        <w:t></w:t>
      </w:r>
      <w:r>
        <w:t></w:t>
      </w:r>
      <w:r>
        <w:rPr>
          <w:rFonts w:hint="eastAsia"/>
        </w:rPr>
        <w:t>Станіслава</w:t>
      </w:r>
    </w:p>
    <w:p w:rsidR="008C4583" w:rsidRDefault="008C4583" w:rsidP="008C4583">
      <w:r>
        <w:rPr>
          <w:rFonts w:hint="eastAsia"/>
        </w:rPr>
        <w:t>Конєцпольського</w:t>
      </w:r>
      <w:r>
        <w:t></w:t>
      </w:r>
      <w:r>
        <w:t></w:t>
      </w:r>
      <w:r>
        <w:rPr>
          <w:rFonts w:hint="eastAsia"/>
        </w:rPr>
        <w:t>Шимона</w:t>
      </w:r>
      <w:r>
        <w:t></w:t>
      </w:r>
      <w:r>
        <w:rPr>
          <w:rFonts w:hint="eastAsia"/>
        </w:rPr>
        <w:t>Старовольського</w:t>
      </w:r>
      <w:r>
        <w:t></w:t>
      </w:r>
      <w:r>
        <w:t></w:t>
      </w:r>
      <w:r>
        <w:rPr>
          <w:rFonts w:hint="eastAsia"/>
        </w:rPr>
        <w:t>Марціна</w:t>
      </w:r>
      <w:r>
        <w:t></w:t>
      </w:r>
      <w:r>
        <w:rPr>
          <w:rFonts w:hint="eastAsia"/>
        </w:rPr>
        <w:t>Пашковського</w:t>
      </w:r>
      <w:r>
        <w:t></w:t>
      </w:r>
    </w:p>
    <w:p w:rsidR="008C4583" w:rsidRDefault="008C4583" w:rsidP="008C4583">
      <w:r>
        <w:rPr>
          <w:rFonts w:hint="eastAsia"/>
        </w:rPr>
        <w:t>Войцєха</w:t>
      </w:r>
      <w:r>
        <w:t></w:t>
      </w:r>
      <w:r>
        <w:rPr>
          <w:rFonts w:hint="eastAsia"/>
        </w:rPr>
        <w:t>Кіцького</w:t>
      </w:r>
      <w:r>
        <w:t></w:t>
      </w:r>
      <w:r>
        <w:t></w:t>
      </w:r>
      <w:r>
        <w:rPr>
          <w:rFonts w:hint="eastAsia"/>
        </w:rPr>
        <w:t>Кшиштофа</w:t>
      </w:r>
      <w:r>
        <w:t></w:t>
      </w:r>
      <w:r>
        <w:rPr>
          <w:rFonts w:hint="eastAsia"/>
        </w:rPr>
        <w:t>Пальчовського</w:t>
      </w:r>
      <w:r>
        <w:t></w:t>
      </w:r>
      <w:r>
        <w:t></w:t>
      </w:r>
      <w:r>
        <w:rPr>
          <w:rFonts w:hint="eastAsia"/>
        </w:rPr>
        <w:t>Миколая</w:t>
      </w:r>
      <w:r>
        <w:t></w:t>
      </w:r>
      <w:r>
        <w:rPr>
          <w:rFonts w:hint="eastAsia"/>
        </w:rPr>
        <w:t>Хабєльського</w:t>
      </w:r>
      <w:r>
        <w:t></w:t>
      </w:r>
      <w:r>
        <w:t></w:t>
      </w:r>
      <w:r>
        <w:rPr>
          <w:rFonts w:hint="eastAsia"/>
        </w:rPr>
        <w:t>У</w:t>
      </w:r>
    </w:p>
    <w:p w:rsidR="008C4583" w:rsidRDefault="008C4583" w:rsidP="008C4583">
      <w:r>
        <w:rPr>
          <w:rFonts w:hint="eastAsia"/>
        </w:rPr>
        <w:t>польськомовній</w:t>
      </w:r>
      <w:r>
        <w:t></w:t>
      </w:r>
      <w:r>
        <w:rPr>
          <w:rFonts w:hint="eastAsia"/>
        </w:rPr>
        <w:t>антиосманській</w:t>
      </w:r>
      <w:r>
        <w:t></w:t>
      </w:r>
      <w:r>
        <w:rPr>
          <w:rFonts w:hint="eastAsia"/>
        </w:rPr>
        <w:t>прозі</w:t>
      </w:r>
      <w:r>
        <w:t></w:t>
      </w:r>
      <w:r>
        <w:rPr>
          <w:rFonts w:hint="eastAsia"/>
        </w:rPr>
        <w:t>концептично</w:t>
      </w:r>
      <w:r>
        <w:t></w:t>
      </w:r>
      <w:r>
        <w:rPr>
          <w:rFonts w:hint="eastAsia"/>
        </w:rPr>
        <w:t>обіграно</w:t>
      </w:r>
      <w:r>
        <w:t></w:t>
      </w:r>
      <w:r>
        <w:rPr>
          <w:rFonts w:hint="eastAsia"/>
        </w:rPr>
        <w:t>ідеї</w:t>
      </w:r>
    </w:p>
    <w:p w:rsidR="008C4583" w:rsidRDefault="008C4583" w:rsidP="008C4583">
      <w:r>
        <w:rPr>
          <w:rFonts w:hint="eastAsia"/>
        </w:rPr>
        <w:t>посполитого</w:t>
      </w:r>
      <w:r>
        <w:t></w:t>
      </w:r>
      <w:r>
        <w:rPr>
          <w:rFonts w:hint="eastAsia"/>
        </w:rPr>
        <w:t>рушення</w:t>
      </w:r>
      <w:r>
        <w:t></w:t>
      </w:r>
      <w:r>
        <w:t></w:t>
      </w:r>
      <w:r>
        <w:rPr>
          <w:rFonts w:hint="eastAsia"/>
        </w:rPr>
        <w:t>християнського</w:t>
      </w:r>
      <w:r>
        <w:t></w:t>
      </w:r>
      <w:r>
        <w:rPr>
          <w:rFonts w:hint="eastAsia"/>
        </w:rPr>
        <w:t>передмур’я</w:t>
      </w:r>
      <w:r>
        <w:t></w:t>
      </w:r>
      <w:r>
        <w:t></w:t>
      </w:r>
      <w:r>
        <w:rPr>
          <w:rFonts w:hint="eastAsia"/>
        </w:rPr>
        <w:t>мілітарного</w:t>
      </w:r>
      <w:r>
        <w:t></w:t>
      </w:r>
      <w:r>
        <w:rPr>
          <w:rFonts w:hint="eastAsia"/>
        </w:rPr>
        <w:t>союзу</w:t>
      </w:r>
    </w:p>
    <w:p w:rsidR="008C4583" w:rsidRDefault="008C4583" w:rsidP="008C4583">
      <w:r>
        <w:rPr>
          <w:rFonts w:hint="eastAsia"/>
        </w:rPr>
        <w:t>та</w:t>
      </w:r>
      <w:r>
        <w:t></w:t>
      </w:r>
      <w:r>
        <w:rPr>
          <w:rFonts w:hint="eastAsia"/>
        </w:rPr>
        <w:t>Божої</w:t>
      </w:r>
      <w:r>
        <w:t></w:t>
      </w:r>
      <w:r>
        <w:rPr>
          <w:rFonts w:hint="eastAsia"/>
        </w:rPr>
        <w:t>кари</w:t>
      </w:r>
      <w:r>
        <w:t></w:t>
      </w:r>
      <w:r>
        <w:rPr>
          <w:rFonts w:hint="eastAsia"/>
        </w:rPr>
        <w:t>за</w:t>
      </w:r>
      <w:r>
        <w:t></w:t>
      </w:r>
      <w:r>
        <w:rPr>
          <w:rFonts w:hint="eastAsia"/>
        </w:rPr>
        <w:t>моральні</w:t>
      </w:r>
      <w:r>
        <w:t></w:t>
      </w:r>
      <w:r>
        <w:rPr>
          <w:rFonts w:hint="eastAsia"/>
        </w:rPr>
        <w:t>й</w:t>
      </w:r>
      <w:r>
        <w:t></w:t>
      </w:r>
      <w:r>
        <w:rPr>
          <w:rFonts w:hint="eastAsia"/>
        </w:rPr>
        <w:t>суспільні</w:t>
      </w:r>
      <w:r>
        <w:t></w:t>
      </w:r>
      <w:r>
        <w:rPr>
          <w:rFonts w:hint="eastAsia"/>
        </w:rPr>
        <w:t>провини</w:t>
      </w:r>
      <w:r>
        <w:t></w:t>
      </w:r>
      <w:r>
        <w:t></w:t>
      </w:r>
      <w:r>
        <w:rPr>
          <w:rFonts w:hint="eastAsia"/>
        </w:rPr>
        <w:t>У</w:t>
      </w:r>
      <w:r>
        <w:t></w:t>
      </w:r>
      <w:r>
        <w:rPr>
          <w:rFonts w:hint="eastAsia"/>
        </w:rPr>
        <w:t>виключно</w:t>
      </w:r>
      <w:r>
        <w:t></w:t>
      </w:r>
      <w:r>
        <w:rPr>
          <w:rFonts w:hint="eastAsia"/>
        </w:rPr>
        <w:t>полемічному</w:t>
      </w:r>
    </w:p>
    <w:p w:rsidR="008C4583" w:rsidRDefault="008C4583" w:rsidP="008C4583">
      <w:r>
        <w:rPr>
          <w:rFonts w:hint="eastAsia"/>
        </w:rPr>
        <w:t>стилі</w:t>
      </w:r>
      <w:r>
        <w:t></w:t>
      </w:r>
      <w:r>
        <w:rPr>
          <w:rFonts w:hint="eastAsia"/>
        </w:rPr>
        <w:t>написані</w:t>
      </w:r>
      <w:r>
        <w:t></w:t>
      </w:r>
      <w:r>
        <w:rPr>
          <w:rFonts w:hint="eastAsia"/>
        </w:rPr>
        <w:t>лише</w:t>
      </w:r>
      <w:r>
        <w:t></w:t>
      </w:r>
      <w:r>
        <w:rPr>
          <w:rFonts w:hint="eastAsia"/>
        </w:rPr>
        <w:t>вибрані</w:t>
      </w:r>
      <w:r>
        <w:t></w:t>
      </w:r>
      <w:r>
        <w:rPr>
          <w:rFonts w:hint="eastAsia"/>
        </w:rPr>
        <w:t>прозові</w:t>
      </w:r>
      <w:r>
        <w:t></w:t>
      </w:r>
      <w:r>
        <w:t></w:t>
      </w:r>
      <w:r>
        <w:rPr>
          <w:rFonts w:hint="eastAsia"/>
        </w:rPr>
        <w:t>турчики</w:t>
      </w:r>
      <w:r>
        <w:t></w:t>
      </w:r>
      <w:r>
        <w:t></w:t>
      </w:r>
      <w:r>
        <w:t></w:t>
      </w:r>
      <w:r>
        <w:rPr>
          <w:rFonts w:hint="eastAsia"/>
        </w:rPr>
        <w:t>проте</w:t>
      </w:r>
      <w:r>
        <w:t></w:t>
      </w:r>
      <w:r>
        <w:rPr>
          <w:rFonts w:hint="eastAsia"/>
        </w:rPr>
        <w:t>вони</w:t>
      </w:r>
      <w:r>
        <w:t></w:t>
      </w:r>
      <w:r>
        <w:rPr>
          <w:rFonts w:hint="eastAsia"/>
        </w:rPr>
        <w:t>становлять</w:t>
      </w:r>
    </w:p>
    <w:p w:rsidR="008C4583" w:rsidRDefault="008C4583" w:rsidP="008C4583">
      <w:r>
        <w:rPr>
          <w:rFonts w:hint="eastAsia"/>
        </w:rPr>
        <w:t>радикальну</w:t>
      </w:r>
      <w:r>
        <w:t></w:t>
      </w:r>
      <w:r>
        <w:rPr>
          <w:rFonts w:hint="eastAsia"/>
        </w:rPr>
        <w:t>меншість</w:t>
      </w:r>
      <w:r>
        <w:t></w:t>
      </w:r>
      <w:r>
        <w:t></w:t>
      </w:r>
      <w:r>
        <w:rPr>
          <w:rFonts w:hint="eastAsia"/>
        </w:rPr>
        <w:t>Політичні</w:t>
      </w:r>
      <w:r>
        <w:t></w:t>
      </w:r>
      <w:r>
        <w:rPr>
          <w:rFonts w:hint="eastAsia"/>
        </w:rPr>
        <w:t>мотиви</w:t>
      </w:r>
      <w:r>
        <w:t></w:t>
      </w:r>
      <w:r>
        <w:rPr>
          <w:rFonts w:hint="eastAsia"/>
        </w:rPr>
        <w:t>стосуються</w:t>
      </w:r>
      <w:r>
        <w:t></w:t>
      </w:r>
      <w:r>
        <w:rPr>
          <w:rFonts w:hint="eastAsia"/>
        </w:rPr>
        <w:t>промосковської</w:t>
      </w:r>
      <w:r>
        <w:t></w:t>
      </w:r>
      <w:r>
        <w:rPr>
          <w:rFonts w:hint="eastAsia"/>
        </w:rPr>
        <w:t>й</w:t>
      </w:r>
    </w:p>
    <w:p w:rsidR="008C4583" w:rsidRDefault="008C4583" w:rsidP="008C4583">
      <w:r>
        <w:rPr>
          <w:rFonts w:hint="eastAsia"/>
        </w:rPr>
        <w:t>антимосковської</w:t>
      </w:r>
      <w:r>
        <w:t></w:t>
      </w:r>
      <w:r>
        <w:t></w:t>
      </w:r>
      <w:r>
        <w:rPr>
          <w:rFonts w:hint="eastAsia"/>
        </w:rPr>
        <w:t>пропольської</w:t>
      </w:r>
      <w:r>
        <w:t></w:t>
      </w:r>
      <w:r>
        <w:t></w:t>
      </w:r>
      <w:r>
        <w:rPr>
          <w:rFonts w:hint="eastAsia"/>
        </w:rPr>
        <w:t>проперської</w:t>
      </w:r>
      <w:r>
        <w:t></w:t>
      </w:r>
      <w:r>
        <w:t></w:t>
      </w:r>
      <w:r>
        <w:rPr>
          <w:rFonts w:hint="eastAsia"/>
        </w:rPr>
        <w:t>позицій</w:t>
      </w:r>
      <w:r>
        <w:t></w:t>
      </w:r>
      <w:r>
        <w:t></w:t>
      </w:r>
      <w:r>
        <w:rPr>
          <w:rFonts w:hint="eastAsia"/>
        </w:rPr>
        <w:t>За</w:t>
      </w:r>
      <w:r>
        <w:t></w:t>
      </w:r>
      <w:r>
        <w:rPr>
          <w:rFonts w:hint="eastAsia"/>
        </w:rPr>
        <w:t>жанровими</w:t>
      </w:r>
    </w:p>
    <w:p w:rsidR="008C4583" w:rsidRDefault="008C4583" w:rsidP="008C4583">
      <w:r>
        <w:rPr>
          <w:rFonts w:hint="eastAsia"/>
        </w:rPr>
        <w:t>характеристиками</w:t>
      </w:r>
      <w:r>
        <w:t></w:t>
      </w:r>
      <w:r>
        <w:rPr>
          <w:rFonts w:hint="eastAsia"/>
        </w:rPr>
        <w:t>ці</w:t>
      </w:r>
      <w:r>
        <w:t></w:t>
      </w:r>
      <w:r>
        <w:rPr>
          <w:rFonts w:hint="eastAsia"/>
        </w:rPr>
        <w:t>твори</w:t>
      </w:r>
      <w:r>
        <w:t></w:t>
      </w:r>
      <w:r>
        <w:rPr>
          <w:rFonts w:hint="eastAsia"/>
        </w:rPr>
        <w:t>можна</w:t>
      </w:r>
      <w:r>
        <w:t></w:t>
      </w:r>
      <w:r>
        <w:rPr>
          <w:rFonts w:hint="eastAsia"/>
        </w:rPr>
        <w:t>віднести</w:t>
      </w:r>
      <w:r>
        <w:t></w:t>
      </w:r>
      <w:r>
        <w:rPr>
          <w:rFonts w:hint="eastAsia"/>
        </w:rPr>
        <w:t>до</w:t>
      </w:r>
      <w:r>
        <w:t></w:t>
      </w:r>
      <w:r>
        <w:rPr>
          <w:rFonts w:hint="eastAsia"/>
        </w:rPr>
        <w:t>політичних</w:t>
      </w:r>
      <w:r>
        <w:t></w:t>
      </w:r>
      <w:r>
        <w:rPr>
          <w:rFonts w:hint="eastAsia"/>
        </w:rPr>
        <w:t>орацій</w:t>
      </w:r>
      <w:r>
        <w:t></w:t>
      </w:r>
      <w:r>
        <w:rPr>
          <w:rFonts w:hint="eastAsia"/>
        </w:rPr>
        <w:t>і</w:t>
      </w:r>
      <w:r>
        <w:t></w:t>
      </w:r>
      <w:r>
        <w:rPr>
          <w:rFonts w:hint="eastAsia"/>
        </w:rPr>
        <w:t>брошур</w:t>
      </w:r>
      <w:r>
        <w:t></w:t>
      </w:r>
    </w:p>
    <w:p w:rsidR="008C4583" w:rsidRDefault="008C4583" w:rsidP="008C4583">
      <w:r>
        <w:rPr>
          <w:rFonts w:hint="eastAsia"/>
        </w:rPr>
        <w:t>проповідей</w:t>
      </w:r>
      <w:r>
        <w:t></w:t>
      </w:r>
      <w:r>
        <w:rPr>
          <w:rFonts w:hint="eastAsia"/>
        </w:rPr>
        <w:t>та</w:t>
      </w:r>
      <w:r>
        <w:t></w:t>
      </w:r>
      <w:r>
        <w:rPr>
          <w:rFonts w:hint="eastAsia"/>
        </w:rPr>
        <w:t>полемічних</w:t>
      </w:r>
      <w:r>
        <w:t></w:t>
      </w:r>
      <w:r>
        <w:rPr>
          <w:rFonts w:hint="eastAsia"/>
        </w:rPr>
        <w:t>апологій</w:t>
      </w:r>
      <w:r>
        <w:t></w:t>
      </w:r>
      <w:r>
        <w:t></w:t>
      </w:r>
      <w:r>
        <w:rPr>
          <w:rFonts w:hint="eastAsia"/>
        </w:rPr>
        <w:t>Значно</w:t>
      </w:r>
      <w:r>
        <w:t></w:t>
      </w:r>
      <w:r>
        <w:rPr>
          <w:rFonts w:hint="eastAsia"/>
        </w:rPr>
        <w:t>споріднена</w:t>
      </w:r>
      <w:r>
        <w:t></w:t>
      </w:r>
      <w:r>
        <w:rPr>
          <w:rFonts w:hint="eastAsia"/>
        </w:rPr>
        <w:t>з</w:t>
      </w:r>
      <w:r>
        <w:t></w:t>
      </w:r>
      <w:r>
        <w:rPr>
          <w:rFonts w:hint="eastAsia"/>
        </w:rPr>
        <w:t>антитурецьким</w:t>
      </w:r>
    </w:p>
    <w:p w:rsidR="008C4583" w:rsidRDefault="008C4583" w:rsidP="008C4583">
      <w:r>
        <w:rPr>
          <w:rFonts w:hint="eastAsia"/>
        </w:rPr>
        <w:t>полемічним</w:t>
      </w:r>
      <w:r>
        <w:t></w:t>
      </w:r>
      <w:r>
        <w:rPr>
          <w:rFonts w:hint="eastAsia"/>
        </w:rPr>
        <w:t>дискурсом</w:t>
      </w:r>
      <w:r>
        <w:t></w:t>
      </w:r>
      <w:r>
        <w:rPr>
          <w:rFonts w:hint="eastAsia"/>
        </w:rPr>
        <w:t>проза</w:t>
      </w:r>
      <w:r>
        <w:t></w:t>
      </w:r>
      <w:r>
        <w:t></w:t>
      </w:r>
      <w:r>
        <w:rPr>
          <w:rFonts w:hint="eastAsia"/>
        </w:rPr>
        <w:t>присвячена</w:t>
      </w:r>
      <w:r>
        <w:t></w:t>
      </w:r>
      <w:r>
        <w:rPr>
          <w:rFonts w:hint="eastAsia"/>
        </w:rPr>
        <w:t>унійній</w:t>
      </w:r>
      <w:r>
        <w:t></w:t>
      </w:r>
      <w:r>
        <w:rPr>
          <w:rFonts w:hint="eastAsia"/>
        </w:rPr>
        <w:t>проблематиці</w:t>
      </w:r>
      <w:r>
        <w:t></w:t>
      </w:r>
      <w:r>
        <w:t></w:t>
      </w:r>
      <w:r>
        <w:rPr>
          <w:rFonts w:hint="eastAsia"/>
        </w:rPr>
        <w:t>Цей</w:t>
      </w:r>
    </w:p>
    <w:p w:rsidR="008C4583" w:rsidRDefault="008C4583" w:rsidP="008C4583">
      <w:r>
        <w:rPr>
          <w:rFonts w:hint="eastAsia"/>
        </w:rPr>
        <w:t>різножанровий</w:t>
      </w:r>
      <w:r>
        <w:t></w:t>
      </w:r>
      <w:r>
        <w:rPr>
          <w:rFonts w:hint="eastAsia"/>
        </w:rPr>
        <w:t>тематичний</w:t>
      </w:r>
      <w:r>
        <w:t></w:t>
      </w:r>
      <w:r>
        <w:rPr>
          <w:rFonts w:hint="eastAsia"/>
        </w:rPr>
        <w:t>блок</w:t>
      </w:r>
      <w:r>
        <w:t></w:t>
      </w:r>
      <w:r>
        <w:rPr>
          <w:rFonts w:hint="eastAsia"/>
        </w:rPr>
        <w:t>охоплює</w:t>
      </w:r>
      <w:r>
        <w:t></w:t>
      </w:r>
      <w:r>
        <w:rPr>
          <w:rFonts w:hint="eastAsia"/>
        </w:rPr>
        <w:t>більшість</w:t>
      </w:r>
      <w:r>
        <w:t></w:t>
      </w:r>
      <w:r>
        <w:rPr>
          <w:rFonts w:hint="eastAsia"/>
        </w:rPr>
        <w:t>українських</w:t>
      </w:r>
    </w:p>
    <w:p w:rsidR="008C4583" w:rsidRDefault="008C4583" w:rsidP="008C4583">
      <w:r>
        <w:rPr>
          <w:rFonts w:hint="eastAsia"/>
        </w:rPr>
        <w:t>польськомовних</w:t>
      </w:r>
      <w:r>
        <w:t></w:t>
      </w:r>
      <w:r>
        <w:rPr>
          <w:rFonts w:hint="eastAsia"/>
        </w:rPr>
        <w:t>творів</w:t>
      </w:r>
      <w:r>
        <w:t></w:t>
      </w:r>
      <w:r>
        <w:rPr>
          <w:rFonts w:hint="eastAsia"/>
        </w:rPr>
        <w:t>раннього</w:t>
      </w:r>
      <w:r>
        <w:t></w:t>
      </w:r>
      <w:r>
        <w:t></w:t>
      </w:r>
      <w:r>
        <w:rPr>
          <w:rFonts w:hint="eastAsia"/>
        </w:rPr>
        <w:t>зрілого</w:t>
      </w:r>
      <w:r>
        <w:t></w:t>
      </w:r>
      <w:r>
        <w:rPr>
          <w:rFonts w:hint="eastAsia"/>
        </w:rPr>
        <w:t>й</w:t>
      </w:r>
      <w:r>
        <w:t></w:t>
      </w:r>
      <w:r>
        <w:rPr>
          <w:rFonts w:hint="eastAsia"/>
        </w:rPr>
        <w:t>пізнього</w:t>
      </w:r>
      <w:r>
        <w:t></w:t>
      </w:r>
      <w:r>
        <w:rPr>
          <w:rFonts w:hint="eastAsia"/>
        </w:rPr>
        <w:t>бароко</w:t>
      </w:r>
      <w:r>
        <w:t></w:t>
      </w:r>
    </w:p>
    <w:p w:rsidR="008C4583" w:rsidRDefault="008C4583" w:rsidP="008C4583">
      <w:r>
        <w:t></w:t>
      </w:r>
      <w:r>
        <w:t></w:t>
      </w:r>
      <w:r>
        <w:t></w:t>
      </w:r>
    </w:p>
    <w:p w:rsidR="008C4583" w:rsidRDefault="008C4583" w:rsidP="008C4583">
      <w:r>
        <w:rPr>
          <w:rFonts w:hint="eastAsia"/>
        </w:rPr>
        <w:t>Літературні</w:t>
      </w:r>
      <w:r>
        <w:t></w:t>
      </w:r>
      <w:r>
        <w:rPr>
          <w:rFonts w:hint="eastAsia"/>
        </w:rPr>
        <w:t>передумови</w:t>
      </w:r>
      <w:r>
        <w:t></w:t>
      </w:r>
      <w:r>
        <w:rPr>
          <w:rFonts w:hint="eastAsia"/>
        </w:rPr>
        <w:t>виникнення</w:t>
      </w:r>
      <w:r>
        <w:t></w:t>
      </w:r>
      <w:r>
        <w:rPr>
          <w:rFonts w:hint="eastAsia"/>
        </w:rPr>
        <w:t>міжконфесійної</w:t>
      </w:r>
      <w:r>
        <w:t></w:t>
      </w:r>
      <w:r>
        <w:rPr>
          <w:rFonts w:hint="eastAsia"/>
        </w:rPr>
        <w:t>польськомовної</w:t>
      </w:r>
    </w:p>
    <w:p w:rsidR="008C4583" w:rsidRDefault="008C4583" w:rsidP="008C4583">
      <w:r>
        <w:rPr>
          <w:rFonts w:hint="eastAsia"/>
        </w:rPr>
        <w:t>полеміки</w:t>
      </w:r>
      <w:r>
        <w:t></w:t>
      </w:r>
      <w:r>
        <w:rPr>
          <w:rFonts w:hint="eastAsia"/>
        </w:rPr>
        <w:t>створені</w:t>
      </w:r>
      <w:r>
        <w:t></w:t>
      </w:r>
      <w:r>
        <w:rPr>
          <w:rFonts w:hint="eastAsia"/>
        </w:rPr>
        <w:t>задовго</w:t>
      </w:r>
      <w:r>
        <w:t></w:t>
      </w:r>
      <w:r>
        <w:rPr>
          <w:rFonts w:hint="eastAsia"/>
        </w:rPr>
        <w:t>до</w:t>
      </w:r>
      <w:r>
        <w:t></w:t>
      </w:r>
      <w:r>
        <w:rPr>
          <w:rFonts w:hint="eastAsia"/>
        </w:rPr>
        <w:t>підписання</w:t>
      </w:r>
      <w:r>
        <w:t></w:t>
      </w:r>
      <w:r>
        <w:rPr>
          <w:rFonts w:hint="eastAsia"/>
        </w:rPr>
        <w:t>Брестської</w:t>
      </w:r>
      <w:r>
        <w:t></w:t>
      </w:r>
      <w:r>
        <w:rPr>
          <w:rFonts w:hint="eastAsia"/>
        </w:rPr>
        <w:t>унії</w:t>
      </w:r>
      <w:r>
        <w:t></w:t>
      </w:r>
      <w:r>
        <w:rPr>
          <w:rFonts w:hint="eastAsia"/>
        </w:rPr>
        <w:t>й</w:t>
      </w:r>
      <w:r>
        <w:t></w:t>
      </w:r>
      <w:r>
        <w:rPr>
          <w:rFonts w:hint="eastAsia"/>
        </w:rPr>
        <w:t>поглибилися</w:t>
      </w:r>
    </w:p>
    <w:p w:rsidR="008C4583" w:rsidRDefault="008C4583" w:rsidP="008C4583">
      <w:r>
        <w:rPr>
          <w:rFonts w:hint="eastAsia"/>
        </w:rPr>
        <w:t>безпосередньо</w:t>
      </w:r>
      <w:r>
        <w:t></w:t>
      </w:r>
      <w:r>
        <w:rPr>
          <w:rFonts w:hint="eastAsia"/>
        </w:rPr>
        <w:t>перед</w:t>
      </w:r>
      <w:r>
        <w:t></w:t>
      </w:r>
      <w:r>
        <w:rPr>
          <w:rFonts w:hint="eastAsia"/>
        </w:rPr>
        <w:t>її</w:t>
      </w:r>
      <w:r>
        <w:t></w:t>
      </w:r>
      <w:r>
        <w:rPr>
          <w:rFonts w:hint="eastAsia"/>
        </w:rPr>
        <w:t>прийняттям</w:t>
      </w:r>
      <w:r>
        <w:t></w:t>
      </w:r>
      <w:r>
        <w:t></w:t>
      </w:r>
      <w:r>
        <w:rPr>
          <w:rFonts w:hint="eastAsia"/>
        </w:rPr>
        <w:t>Значне</w:t>
      </w:r>
      <w:r>
        <w:t></w:t>
      </w:r>
      <w:r>
        <w:rPr>
          <w:rFonts w:hint="eastAsia"/>
        </w:rPr>
        <w:t>місце</w:t>
      </w:r>
      <w:r>
        <w:t></w:t>
      </w:r>
      <w:r>
        <w:rPr>
          <w:rFonts w:hint="eastAsia"/>
        </w:rPr>
        <w:t>в</w:t>
      </w:r>
      <w:r>
        <w:t></w:t>
      </w:r>
      <w:r>
        <w:rPr>
          <w:rFonts w:hint="eastAsia"/>
        </w:rPr>
        <w:t>цій</w:t>
      </w:r>
      <w:r>
        <w:t></w:t>
      </w:r>
      <w:r>
        <w:rPr>
          <w:rFonts w:hint="eastAsia"/>
        </w:rPr>
        <w:t>словесній</w:t>
      </w:r>
      <w:r>
        <w:t></w:t>
      </w:r>
      <w:r>
        <w:rPr>
          <w:rFonts w:hint="eastAsia"/>
        </w:rPr>
        <w:t>війні</w:t>
      </w:r>
    </w:p>
    <w:p w:rsidR="008C4583" w:rsidRDefault="008C4583" w:rsidP="008C4583">
      <w:r>
        <w:rPr>
          <w:rFonts w:hint="eastAsia"/>
        </w:rPr>
        <w:t>належало</w:t>
      </w:r>
      <w:r>
        <w:t></w:t>
      </w:r>
      <w:r>
        <w:rPr>
          <w:rFonts w:hint="eastAsia"/>
        </w:rPr>
        <w:t>нищівній</w:t>
      </w:r>
      <w:r>
        <w:t></w:t>
      </w:r>
      <w:r>
        <w:rPr>
          <w:rFonts w:hint="eastAsia"/>
        </w:rPr>
        <w:t>критиці</w:t>
      </w:r>
      <w:r>
        <w:t></w:t>
      </w:r>
      <w:r>
        <w:rPr>
          <w:rFonts w:hint="eastAsia"/>
        </w:rPr>
        <w:t>східного</w:t>
      </w:r>
      <w:r>
        <w:t></w:t>
      </w:r>
      <w:r>
        <w:rPr>
          <w:rFonts w:hint="eastAsia"/>
        </w:rPr>
        <w:t>обряду</w:t>
      </w:r>
      <w:r>
        <w:t></w:t>
      </w:r>
      <w:r>
        <w:rPr>
          <w:rFonts w:hint="eastAsia"/>
        </w:rPr>
        <w:t>католика</w:t>
      </w:r>
      <w:r>
        <w:t></w:t>
      </w:r>
      <w:r>
        <w:rPr>
          <w:rFonts w:hint="eastAsia"/>
        </w:rPr>
        <w:t>Яна</w:t>
      </w:r>
      <w:r>
        <w:t></w:t>
      </w:r>
      <w:r>
        <w:rPr>
          <w:rFonts w:hint="eastAsia"/>
        </w:rPr>
        <w:t>Сакрана</w:t>
      </w:r>
      <w:r>
        <w:t></w:t>
      </w:r>
    </w:p>
    <w:p w:rsidR="008C4583" w:rsidRDefault="008C4583" w:rsidP="008C4583">
      <w:r>
        <w:rPr>
          <w:rFonts w:hint="eastAsia"/>
        </w:rPr>
        <w:t>сарматському</w:t>
      </w:r>
      <w:r>
        <w:t></w:t>
      </w:r>
      <w:r>
        <w:rPr>
          <w:rFonts w:hint="eastAsia"/>
        </w:rPr>
        <w:t>обуренню</w:t>
      </w:r>
      <w:r>
        <w:t></w:t>
      </w:r>
      <w:r>
        <w:rPr>
          <w:rFonts w:hint="eastAsia"/>
        </w:rPr>
        <w:t>Станіслава</w:t>
      </w:r>
      <w:r>
        <w:t></w:t>
      </w:r>
      <w:r>
        <w:rPr>
          <w:rFonts w:hint="eastAsia"/>
        </w:rPr>
        <w:t>Оріховського</w:t>
      </w:r>
      <w:r>
        <w:t></w:t>
      </w:r>
      <w:r>
        <w:t></w:t>
      </w:r>
      <w:r>
        <w:rPr>
          <w:rFonts w:hint="eastAsia"/>
        </w:rPr>
        <w:t>яке</w:t>
      </w:r>
      <w:r>
        <w:t></w:t>
      </w:r>
      <w:r>
        <w:rPr>
          <w:rFonts w:hint="eastAsia"/>
        </w:rPr>
        <w:t>ускладнювали</w:t>
      </w:r>
      <w:r>
        <w:t></w:t>
      </w:r>
      <w:r>
        <w:rPr>
          <w:rFonts w:hint="eastAsia"/>
        </w:rPr>
        <w:t>його</w:t>
      </w:r>
    </w:p>
    <w:p w:rsidR="008C4583" w:rsidRDefault="008C4583" w:rsidP="008C4583">
      <w:r>
        <w:rPr>
          <w:rFonts w:hint="eastAsia"/>
        </w:rPr>
        <w:t>життєві</w:t>
      </w:r>
      <w:r>
        <w:t></w:t>
      </w:r>
      <w:r>
        <w:rPr>
          <w:rFonts w:hint="eastAsia"/>
        </w:rPr>
        <w:t>перипетії</w:t>
      </w:r>
      <w:r>
        <w:t></w:t>
      </w:r>
      <w:r>
        <w:t></w:t>
      </w:r>
      <w:r>
        <w:rPr>
          <w:rFonts w:hint="eastAsia"/>
        </w:rPr>
        <w:t>та</w:t>
      </w:r>
      <w:r>
        <w:t></w:t>
      </w:r>
      <w:r>
        <w:rPr>
          <w:rFonts w:hint="eastAsia"/>
        </w:rPr>
        <w:t>теологічній</w:t>
      </w:r>
      <w:r>
        <w:t></w:t>
      </w:r>
      <w:r>
        <w:rPr>
          <w:rFonts w:hint="eastAsia"/>
        </w:rPr>
        <w:t>канві</w:t>
      </w:r>
      <w:r>
        <w:t></w:t>
      </w:r>
      <w:r>
        <w:rPr>
          <w:rFonts w:hint="eastAsia"/>
        </w:rPr>
        <w:t>полеміки</w:t>
      </w:r>
      <w:r>
        <w:t></w:t>
      </w:r>
      <w:r>
        <w:t></w:t>
      </w:r>
      <w:r>
        <w:rPr>
          <w:rFonts w:hint="eastAsia"/>
        </w:rPr>
        <w:t>закладеній</w:t>
      </w:r>
      <w:r>
        <w:t></w:t>
      </w:r>
      <w:r>
        <w:rPr>
          <w:rFonts w:hint="eastAsia"/>
        </w:rPr>
        <w:t>у</w:t>
      </w:r>
      <w:r>
        <w:t></w:t>
      </w:r>
      <w:r>
        <w:rPr>
          <w:rFonts w:hint="eastAsia"/>
        </w:rPr>
        <w:t>літературі</w:t>
      </w:r>
    </w:p>
    <w:p w:rsidR="008C4583" w:rsidRDefault="008C4583" w:rsidP="008C4583">
      <w:r>
        <w:rPr>
          <w:rFonts w:hint="eastAsia"/>
        </w:rPr>
        <w:t>Петром</w:t>
      </w:r>
      <w:r>
        <w:t></w:t>
      </w:r>
      <w:r>
        <w:rPr>
          <w:rFonts w:hint="eastAsia"/>
        </w:rPr>
        <w:t>Скаргою</w:t>
      </w:r>
      <w:r>
        <w:t></w:t>
      </w:r>
      <w:r>
        <w:t></w:t>
      </w:r>
      <w:r>
        <w:rPr>
          <w:rFonts w:hint="eastAsia"/>
        </w:rPr>
        <w:t>Ключову</w:t>
      </w:r>
      <w:r>
        <w:t></w:t>
      </w:r>
      <w:r>
        <w:rPr>
          <w:rFonts w:hint="eastAsia"/>
        </w:rPr>
        <w:t>роль</w:t>
      </w:r>
      <w:r>
        <w:t></w:t>
      </w:r>
      <w:r>
        <w:rPr>
          <w:rFonts w:hint="eastAsia"/>
        </w:rPr>
        <w:t>в</w:t>
      </w:r>
      <w:r>
        <w:t></w:t>
      </w:r>
      <w:r>
        <w:rPr>
          <w:rFonts w:hint="eastAsia"/>
        </w:rPr>
        <w:t>апологетичній</w:t>
      </w:r>
      <w:r>
        <w:t></w:t>
      </w:r>
      <w:r>
        <w:rPr>
          <w:rFonts w:hint="eastAsia"/>
        </w:rPr>
        <w:t>конструкції</w:t>
      </w:r>
      <w:r>
        <w:t></w:t>
      </w:r>
      <w:r>
        <w:rPr>
          <w:rFonts w:hint="eastAsia"/>
        </w:rPr>
        <w:t>полемічного</w:t>
      </w:r>
    </w:p>
    <w:p w:rsidR="008C4583" w:rsidRDefault="008C4583" w:rsidP="008C4583">
      <w:r>
        <w:rPr>
          <w:rFonts w:hint="eastAsia"/>
        </w:rPr>
        <w:t>польськомовного</w:t>
      </w:r>
      <w:r>
        <w:t></w:t>
      </w:r>
      <w:r>
        <w:rPr>
          <w:rFonts w:hint="eastAsia"/>
        </w:rPr>
        <w:t>метадискурсу</w:t>
      </w:r>
      <w:r>
        <w:t></w:t>
      </w:r>
      <w:r>
        <w:rPr>
          <w:rFonts w:hint="eastAsia"/>
        </w:rPr>
        <w:t>відіграла</w:t>
      </w:r>
      <w:r>
        <w:t></w:t>
      </w:r>
      <w:r>
        <w:rPr>
          <w:rFonts w:hint="eastAsia"/>
        </w:rPr>
        <w:t>праця</w:t>
      </w:r>
      <w:r>
        <w:t></w:t>
      </w:r>
      <w:r>
        <w:rPr>
          <w:rFonts w:hint="eastAsia"/>
        </w:rPr>
        <w:t>Скарги</w:t>
      </w:r>
      <w:r>
        <w:t></w:t>
      </w:r>
      <w:r>
        <w:t></w:t>
      </w:r>
      <w:r>
        <w:t></w:t>
      </w:r>
      <w:r>
        <w:t></w:t>
      </w:r>
      <w:r>
        <w:t></w:t>
      </w:r>
      <w:r>
        <w:t></w:t>
      </w:r>
      <w:r>
        <w:t></w:t>
      </w:r>
      <w:r>
        <w:t></w:t>
      </w:r>
      <w:r>
        <w:t></w:t>
      </w:r>
      <w:r>
        <w:t></w:t>
      </w:r>
      <w:r>
        <w:t></w:t>
      </w:r>
      <w:r>
        <w:t></w:t>
      </w:r>
    </w:p>
    <w:p w:rsidR="008C4583" w:rsidRDefault="008C4583" w:rsidP="008C4583">
      <w:r>
        <w:t></w:t>
      </w:r>
      <w:r>
        <w:t></w:t>
      </w:r>
      <w:r>
        <w:t></w:t>
      </w:r>
      <w:r>
        <w:t></w:t>
      </w:r>
      <w:r>
        <w:t></w:t>
      </w:r>
      <w:r>
        <w:t></w:t>
      </w:r>
      <w:r>
        <w:t></w:t>
      </w:r>
      <w:r>
        <w:t></w:t>
      </w:r>
      <w:r>
        <w:t></w:t>
      </w:r>
      <w:r>
        <w:t></w:t>
      </w:r>
      <w:r>
        <w:t></w:t>
      </w:r>
      <w:r>
        <w:t></w:t>
      </w:r>
      <w:r>
        <w:t></w:t>
      </w:r>
      <w:r>
        <w:t></w:t>
      </w:r>
      <w:r>
        <w:t></w:t>
      </w:r>
      <w:r>
        <w:t></w:t>
      </w:r>
      <w:r>
        <w:t></w:t>
      </w:r>
      <w:r>
        <w:t></w:t>
      </w:r>
      <w:r>
        <w:rPr>
          <w:rFonts w:hint="eastAsia"/>
        </w:rPr>
        <w:t>Потрібно</w:t>
      </w:r>
      <w:r>
        <w:t></w:t>
      </w:r>
      <w:r>
        <w:rPr>
          <w:rFonts w:hint="eastAsia"/>
        </w:rPr>
        <w:t>також</w:t>
      </w:r>
      <w:r>
        <w:t></w:t>
      </w:r>
      <w:r>
        <w:rPr>
          <w:rFonts w:hint="eastAsia"/>
        </w:rPr>
        <w:t>віддати</w:t>
      </w:r>
      <w:r>
        <w:t></w:t>
      </w:r>
      <w:r>
        <w:rPr>
          <w:rFonts w:hint="eastAsia"/>
        </w:rPr>
        <w:t>належне</w:t>
      </w:r>
      <w:r>
        <w:t></w:t>
      </w:r>
      <w:r>
        <w:rPr>
          <w:rFonts w:hint="eastAsia"/>
        </w:rPr>
        <w:t>острозькій</w:t>
      </w:r>
    </w:p>
    <w:p w:rsidR="008C4583" w:rsidRDefault="008C4583" w:rsidP="008C4583">
      <w:r>
        <w:rPr>
          <w:rFonts w:hint="eastAsia"/>
        </w:rPr>
        <w:t>інтелектуальній</w:t>
      </w:r>
      <w:r>
        <w:t></w:t>
      </w:r>
      <w:r>
        <w:rPr>
          <w:rFonts w:hint="eastAsia"/>
        </w:rPr>
        <w:t>школі</w:t>
      </w:r>
      <w:r>
        <w:t></w:t>
      </w:r>
      <w:r>
        <w:rPr>
          <w:rFonts w:hint="eastAsia"/>
        </w:rPr>
        <w:t>та</w:t>
      </w:r>
      <w:r>
        <w:t></w:t>
      </w:r>
      <w:r>
        <w:rPr>
          <w:rFonts w:hint="eastAsia"/>
        </w:rPr>
        <w:t>україномовним</w:t>
      </w:r>
      <w:r>
        <w:t></w:t>
      </w:r>
      <w:r>
        <w:rPr>
          <w:rFonts w:hint="eastAsia"/>
        </w:rPr>
        <w:t>працям</w:t>
      </w:r>
      <w:r>
        <w:t></w:t>
      </w:r>
      <w:r>
        <w:rPr>
          <w:rFonts w:hint="eastAsia"/>
        </w:rPr>
        <w:t>Герасима</w:t>
      </w:r>
      <w:r>
        <w:t></w:t>
      </w:r>
      <w:r>
        <w:rPr>
          <w:rFonts w:hint="eastAsia"/>
        </w:rPr>
        <w:t>Смотрицького</w:t>
      </w:r>
      <w:r>
        <w:t></w:t>
      </w:r>
      <w:r>
        <w:rPr>
          <w:rFonts w:hint="eastAsia"/>
        </w:rPr>
        <w:t>й</w:t>
      </w:r>
    </w:p>
    <w:p w:rsidR="008C4583" w:rsidRDefault="008C4583" w:rsidP="008C4583">
      <w:r>
        <w:rPr>
          <w:rFonts w:hint="eastAsia"/>
        </w:rPr>
        <w:t>Леонтія</w:t>
      </w:r>
      <w:r>
        <w:t></w:t>
      </w:r>
      <w:r>
        <w:rPr>
          <w:rFonts w:hint="eastAsia"/>
        </w:rPr>
        <w:t>Карповича</w:t>
      </w:r>
      <w:r>
        <w:t></w:t>
      </w:r>
      <w:r>
        <w:rPr>
          <w:rFonts w:hint="eastAsia"/>
        </w:rPr>
        <w:t>на</w:t>
      </w:r>
      <w:r>
        <w:t></w:t>
      </w:r>
      <w:r>
        <w:rPr>
          <w:rFonts w:hint="eastAsia"/>
        </w:rPr>
        <w:t>захист</w:t>
      </w:r>
      <w:r>
        <w:t></w:t>
      </w:r>
      <w:r>
        <w:rPr>
          <w:rFonts w:hint="eastAsia"/>
        </w:rPr>
        <w:t>православної</w:t>
      </w:r>
      <w:r>
        <w:t></w:t>
      </w:r>
      <w:r>
        <w:rPr>
          <w:rFonts w:hint="eastAsia"/>
        </w:rPr>
        <w:t>традиції</w:t>
      </w:r>
      <w:r>
        <w:t></w:t>
      </w:r>
      <w:r>
        <w:t></w:t>
      </w:r>
      <w:r>
        <w:rPr>
          <w:rFonts w:hint="eastAsia"/>
        </w:rPr>
        <w:t>які</w:t>
      </w:r>
      <w:r>
        <w:t></w:t>
      </w:r>
      <w:r>
        <w:rPr>
          <w:rFonts w:hint="eastAsia"/>
        </w:rPr>
        <w:t>захоплювали</w:t>
      </w:r>
      <w:r>
        <w:t></w:t>
      </w:r>
      <w:r>
        <w:rPr>
          <w:rFonts w:hint="eastAsia"/>
        </w:rPr>
        <w:t>не</w:t>
      </w:r>
    </w:p>
    <w:p w:rsidR="008C4583" w:rsidRDefault="008C4583" w:rsidP="008C4583">
      <w:r>
        <w:rPr>
          <w:rFonts w:hint="eastAsia"/>
        </w:rPr>
        <w:t>меншою</w:t>
      </w:r>
      <w:r>
        <w:t></w:t>
      </w:r>
      <w:r>
        <w:rPr>
          <w:rFonts w:hint="eastAsia"/>
        </w:rPr>
        <w:t>силою</w:t>
      </w:r>
      <w:r>
        <w:t></w:t>
      </w:r>
      <w:r>
        <w:rPr>
          <w:rFonts w:hint="eastAsia"/>
        </w:rPr>
        <w:t>слова</w:t>
      </w:r>
      <w:r>
        <w:t></w:t>
      </w:r>
      <w:r>
        <w:rPr>
          <w:rFonts w:hint="eastAsia"/>
        </w:rPr>
        <w:t>та</w:t>
      </w:r>
      <w:r>
        <w:t></w:t>
      </w:r>
      <w:r>
        <w:rPr>
          <w:rFonts w:hint="eastAsia"/>
        </w:rPr>
        <w:t>вплинули</w:t>
      </w:r>
      <w:r>
        <w:t></w:t>
      </w:r>
      <w:r>
        <w:rPr>
          <w:rFonts w:hint="eastAsia"/>
        </w:rPr>
        <w:t>на</w:t>
      </w:r>
      <w:r>
        <w:t></w:t>
      </w:r>
      <w:r>
        <w:rPr>
          <w:rFonts w:hint="eastAsia"/>
        </w:rPr>
        <w:t>ортодоксійну</w:t>
      </w:r>
      <w:r>
        <w:t></w:t>
      </w:r>
      <w:r>
        <w:rPr>
          <w:rFonts w:hint="eastAsia"/>
        </w:rPr>
        <w:t>палітру</w:t>
      </w:r>
      <w:r>
        <w:t></w:t>
      </w:r>
      <w:r>
        <w:rPr>
          <w:rFonts w:hint="eastAsia"/>
        </w:rPr>
        <w:t>дискусії</w:t>
      </w:r>
      <w:r>
        <w:t></w:t>
      </w:r>
      <w:r>
        <w:t></w:t>
      </w:r>
      <w:r>
        <w:rPr>
          <w:rFonts w:hint="eastAsia"/>
        </w:rPr>
        <w:t>У</w:t>
      </w:r>
      <w:r>
        <w:t></w:t>
      </w:r>
      <w:r>
        <w:rPr>
          <w:rFonts w:hint="eastAsia"/>
        </w:rPr>
        <w:t>період</w:t>
      </w:r>
      <w:r>
        <w:t></w:t>
      </w:r>
      <w:r>
        <w:rPr>
          <w:rFonts w:hint="eastAsia"/>
        </w:rPr>
        <w:t>унійної</w:t>
      </w:r>
      <w:r>
        <w:t></w:t>
      </w:r>
      <w:r>
        <w:rPr>
          <w:rFonts w:hint="eastAsia"/>
        </w:rPr>
        <w:t>полеміки</w:t>
      </w:r>
      <w:r>
        <w:t></w:t>
      </w:r>
      <w:r>
        <w:rPr>
          <w:rFonts w:hint="eastAsia"/>
        </w:rPr>
        <w:t>такою</w:t>
      </w:r>
      <w:r>
        <w:t></w:t>
      </w:r>
      <w:r>
        <w:rPr>
          <w:rFonts w:hint="eastAsia"/>
        </w:rPr>
        <w:t>ж</w:t>
      </w:r>
      <w:r>
        <w:t></w:t>
      </w:r>
      <w:r>
        <w:rPr>
          <w:rFonts w:hint="eastAsia"/>
        </w:rPr>
        <w:t>промовистою</w:t>
      </w:r>
      <w:r>
        <w:t></w:t>
      </w:r>
      <w:r>
        <w:rPr>
          <w:rFonts w:hint="eastAsia"/>
        </w:rPr>
        <w:t>в</w:t>
      </w:r>
      <w:r>
        <w:t></w:t>
      </w:r>
      <w:r>
        <w:rPr>
          <w:rFonts w:hint="eastAsia"/>
        </w:rPr>
        <w:t>літературному</w:t>
      </w:r>
      <w:r>
        <w:t></w:t>
      </w:r>
      <w:r>
        <w:rPr>
          <w:rFonts w:hint="eastAsia"/>
        </w:rPr>
        <w:t>плані</w:t>
      </w:r>
      <w:r>
        <w:t></w:t>
      </w:r>
      <w:r>
        <w:rPr>
          <w:rFonts w:hint="eastAsia"/>
        </w:rPr>
        <w:t>була</w:t>
      </w:r>
    </w:p>
    <w:p w:rsidR="008C4583" w:rsidRDefault="008C4583" w:rsidP="008C4583">
      <w:r>
        <w:rPr>
          <w:rFonts w:hint="eastAsia"/>
        </w:rPr>
        <w:t>полемічна</w:t>
      </w:r>
      <w:r>
        <w:t></w:t>
      </w:r>
      <w:r>
        <w:rPr>
          <w:rFonts w:hint="eastAsia"/>
        </w:rPr>
        <w:t>творчість</w:t>
      </w:r>
      <w:r>
        <w:t></w:t>
      </w:r>
      <w:r>
        <w:rPr>
          <w:rFonts w:hint="eastAsia"/>
        </w:rPr>
        <w:t>Івана</w:t>
      </w:r>
      <w:r>
        <w:t></w:t>
      </w:r>
      <w:r>
        <w:rPr>
          <w:rFonts w:hint="eastAsia"/>
        </w:rPr>
        <w:t>Вишенського</w:t>
      </w:r>
      <w:r>
        <w:t></w:t>
      </w:r>
      <w:r>
        <w:t></w:t>
      </w:r>
      <w:r>
        <w:rPr>
          <w:rFonts w:hint="eastAsia"/>
        </w:rPr>
        <w:t>котрий</w:t>
      </w:r>
      <w:r>
        <w:t></w:t>
      </w:r>
      <w:r>
        <w:t></w:t>
      </w:r>
      <w:r>
        <w:rPr>
          <w:rFonts w:hint="eastAsia"/>
        </w:rPr>
        <w:t>не</w:t>
      </w:r>
      <w:r>
        <w:t></w:t>
      </w:r>
      <w:r>
        <w:rPr>
          <w:rFonts w:hint="eastAsia"/>
        </w:rPr>
        <w:t>вдаючись</w:t>
      </w:r>
      <w:r>
        <w:t></w:t>
      </w:r>
      <w:r>
        <w:rPr>
          <w:rFonts w:hint="eastAsia"/>
        </w:rPr>
        <w:t>до</w:t>
      </w:r>
    </w:p>
    <w:p w:rsidR="008C4583" w:rsidRDefault="008C4583" w:rsidP="008C4583">
      <w:r>
        <w:rPr>
          <w:rFonts w:hint="eastAsia"/>
        </w:rPr>
        <w:t>безпосередньої</w:t>
      </w:r>
      <w:r>
        <w:t></w:t>
      </w:r>
      <w:r>
        <w:rPr>
          <w:rFonts w:hint="eastAsia"/>
        </w:rPr>
        <w:t>польськомовної</w:t>
      </w:r>
      <w:r>
        <w:t></w:t>
      </w:r>
      <w:r>
        <w:rPr>
          <w:rFonts w:hint="eastAsia"/>
        </w:rPr>
        <w:t>дискусії</w:t>
      </w:r>
      <w:r>
        <w:t></w:t>
      </w:r>
      <w:r>
        <w:t></w:t>
      </w:r>
      <w:r>
        <w:rPr>
          <w:rFonts w:hint="eastAsia"/>
        </w:rPr>
        <w:t>своєю</w:t>
      </w:r>
      <w:r>
        <w:t></w:t>
      </w:r>
      <w:r>
        <w:rPr>
          <w:rFonts w:hint="eastAsia"/>
        </w:rPr>
        <w:t>активною</w:t>
      </w:r>
      <w:r>
        <w:t></w:t>
      </w:r>
      <w:r>
        <w:rPr>
          <w:rFonts w:hint="eastAsia"/>
        </w:rPr>
        <w:t>антиунійною</w:t>
      </w:r>
    </w:p>
    <w:p w:rsidR="008C4583" w:rsidRDefault="008C4583" w:rsidP="008C4583">
      <w:r>
        <w:rPr>
          <w:rFonts w:hint="eastAsia"/>
        </w:rPr>
        <w:t>позицією</w:t>
      </w:r>
      <w:r>
        <w:t></w:t>
      </w:r>
      <w:r>
        <w:rPr>
          <w:rFonts w:hint="eastAsia"/>
        </w:rPr>
        <w:t>опосередковано</w:t>
      </w:r>
      <w:r>
        <w:t></w:t>
      </w:r>
      <w:r>
        <w:rPr>
          <w:rFonts w:hint="eastAsia"/>
        </w:rPr>
        <w:t>значно</w:t>
      </w:r>
      <w:r>
        <w:t></w:t>
      </w:r>
      <w:r>
        <w:rPr>
          <w:rFonts w:hint="eastAsia"/>
        </w:rPr>
        <w:t>сприяв</w:t>
      </w:r>
      <w:r>
        <w:t></w:t>
      </w:r>
      <w:r>
        <w:rPr>
          <w:rFonts w:hint="eastAsia"/>
        </w:rPr>
        <w:t>її</w:t>
      </w:r>
      <w:r>
        <w:t></w:t>
      </w:r>
      <w:r>
        <w:rPr>
          <w:rFonts w:hint="eastAsia"/>
        </w:rPr>
        <w:t>розвитку</w:t>
      </w:r>
      <w:r>
        <w:t></w:t>
      </w:r>
    </w:p>
    <w:p w:rsidR="008C4583" w:rsidRDefault="008C4583" w:rsidP="008C4583">
      <w:r>
        <w:rPr>
          <w:rFonts w:hint="eastAsia"/>
        </w:rPr>
        <w:t>Перший</w:t>
      </w:r>
      <w:r>
        <w:t></w:t>
      </w:r>
      <w:r>
        <w:rPr>
          <w:rFonts w:hint="eastAsia"/>
        </w:rPr>
        <w:t>етап</w:t>
      </w:r>
      <w:r>
        <w:t></w:t>
      </w:r>
      <w:r>
        <w:rPr>
          <w:rFonts w:hint="eastAsia"/>
        </w:rPr>
        <w:t>розвитку</w:t>
      </w:r>
      <w:r>
        <w:t></w:t>
      </w:r>
      <w:r>
        <w:rPr>
          <w:rFonts w:hint="eastAsia"/>
        </w:rPr>
        <w:t>полемічної</w:t>
      </w:r>
      <w:r>
        <w:t></w:t>
      </w:r>
      <w:r>
        <w:rPr>
          <w:rFonts w:hint="eastAsia"/>
        </w:rPr>
        <w:t>польськомовної</w:t>
      </w:r>
      <w:r>
        <w:t></w:t>
      </w:r>
      <w:r>
        <w:rPr>
          <w:rFonts w:hint="eastAsia"/>
        </w:rPr>
        <w:t>прози</w:t>
      </w:r>
      <w:r>
        <w:t></w:t>
      </w:r>
      <w:r>
        <w:rPr>
          <w:rFonts w:hint="eastAsia"/>
        </w:rPr>
        <w:t>охоплював</w:t>
      </w:r>
    </w:p>
    <w:p w:rsidR="008C4583" w:rsidRDefault="008C4583" w:rsidP="008C4583">
      <w:r>
        <w:rPr>
          <w:rFonts w:hint="eastAsia"/>
        </w:rPr>
        <w:t>останні</w:t>
      </w:r>
      <w:r>
        <w:t></w:t>
      </w:r>
      <w:r>
        <w:rPr>
          <w:rFonts w:hint="eastAsia"/>
        </w:rPr>
        <w:t>роки</w:t>
      </w:r>
      <w:r>
        <w:t></w:t>
      </w:r>
      <w:r>
        <w:t></w:t>
      </w:r>
      <w:r>
        <w:t></w:t>
      </w:r>
      <w:r>
        <w:t></w:t>
      </w:r>
      <w:r>
        <w:t></w:t>
      </w:r>
      <w:r>
        <w:rPr>
          <w:rFonts w:hint="eastAsia"/>
        </w:rPr>
        <w:t>ст</w:t>
      </w:r>
      <w:r>
        <w:t></w:t>
      </w:r>
      <w:r>
        <w:t></w:t>
      </w:r>
      <w:r>
        <w:t></w:t>
      </w:r>
      <w:r>
        <w:rPr>
          <w:rFonts w:hint="eastAsia"/>
        </w:rPr>
        <w:t>коли</w:t>
      </w:r>
      <w:r>
        <w:t></w:t>
      </w:r>
      <w:r>
        <w:rPr>
          <w:rFonts w:hint="eastAsia"/>
        </w:rPr>
        <w:t>в</w:t>
      </w:r>
      <w:r>
        <w:t></w:t>
      </w:r>
      <w:r>
        <w:rPr>
          <w:rFonts w:hint="eastAsia"/>
        </w:rPr>
        <w:t>колі</w:t>
      </w:r>
      <w:r>
        <w:t></w:t>
      </w:r>
      <w:r>
        <w:rPr>
          <w:rFonts w:hint="eastAsia"/>
        </w:rPr>
        <w:t>риторичної</w:t>
      </w:r>
      <w:r>
        <w:t></w:t>
      </w:r>
      <w:r>
        <w:rPr>
          <w:rFonts w:hint="eastAsia"/>
        </w:rPr>
        <w:t>традиції</w:t>
      </w:r>
      <w:r>
        <w:t></w:t>
      </w:r>
      <w:r>
        <w:rPr>
          <w:rFonts w:hint="eastAsia"/>
        </w:rPr>
        <w:t>Скарги</w:t>
      </w:r>
      <w:r>
        <w:t></w:t>
      </w:r>
      <w:r>
        <w:rPr>
          <w:rFonts w:hint="eastAsia"/>
        </w:rPr>
        <w:t>зросли</w:t>
      </w:r>
      <w:r>
        <w:t></w:t>
      </w:r>
      <w:r>
        <w:rPr>
          <w:rFonts w:hint="eastAsia"/>
        </w:rPr>
        <w:t>нові</w:t>
      </w:r>
    </w:p>
    <w:p w:rsidR="008C4583" w:rsidRDefault="008C4583" w:rsidP="008C4583">
      <w:r>
        <w:rPr>
          <w:rFonts w:hint="eastAsia"/>
        </w:rPr>
        <w:t>літературні</w:t>
      </w:r>
      <w:r>
        <w:t></w:t>
      </w:r>
      <w:r>
        <w:rPr>
          <w:rFonts w:hint="eastAsia"/>
        </w:rPr>
        <w:t>генії</w:t>
      </w:r>
      <w:r>
        <w:t></w:t>
      </w:r>
      <w:r>
        <w:t></w:t>
      </w:r>
      <w:r>
        <w:rPr>
          <w:rFonts w:hint="eastAsia"/>
        </w:rPr>
        <w:t>такі</w:t>
      </w:r>
      <w:r>
        <w:t></w:t>
      </w:r>
      <w:r>
        <w:rPr>
          <w:rFonts w:hint="eastAsia"/>
        </w:rPr>
        <w:t>як</w:t>
      </w:r>
      <w:r>
        <w:t></w:t>
      </w:r>
      <w:r>
        <w:rPr>
          <w:rFonts w:hint="eastAsia"/>
        </w:rPr>
        <w:t>Іпатій</w:t>
      </w:r>
      <w:r>
        <w:t></w:t>
      </w:r>
      <w:r>
        <w:rPr>
          <w:rFonts w:hint="eastAsia"/>
        </w:rPr>
        <w:t>Потій</w:t>
      </w:r>
      <w:r>
        <w:t></w:t>
      </w:r>
      <w:r>
        <w:t></w:t>
      </w:r>
      <w:r>
        <w:rPr>
          <w:rFonts w:hint="eastAsia"/>
        </w:rPr>
        <w:t>Мелетій</w:t>
      </w:r>
      <w:r>
        <w:t></w:t>
      </w:r>
      <w:r>
        <w:rPr>
          <w:rFonts w:hint="eastAsia"/>
        </w:rPr>
        <w:t>Смотрицький</w:t>
      </w:r>
      <w:r>
        <w:t></w:t>
      </w:r>
      <w:r>
        <w:t></w:t>
      </w:r>
      <w:r>
        <w:rPr>
          <w:rFonts w:hint="eastAsia"/>
        </w:rPr>
        <w:t>Марцін</w:t>
      </w:r>
    </w:p>
    <w:p w:rsidR="008C4583" w:rsidRDefault="008C4583" w:rsidP="008C4583">
      <w:r>
        <w:rPr>
          <w:rFonts w:hint="eastAsia"/>
        </w:rPr>
        <w:t>Броневський</w:t>
      </w:r>
      <w:r>
        <w:t></w:t>
      </w:r>
      <w:r>
        <w:t></w:t>
      </w:r>
      <w:r>
        <w:rPr>
          <w:rFonts w:hint="eastAsia"/>
        </w:rPr>
        <w:t>Клірик</w:t>
      </w:r>
      <w:r>
        <w:t></w:t>
      </w:r>
      <w:r>
        <w:rPr>
          <w:rFonts w:hint="eastAsia"/>
        </w:rPr>
        <w:t>з</w:t>
      </w:r>
      <w:r>
        <w:t></w:t>
      </w:r>
      <w:r>
        <w:rPr>
          <w:rFonts w:hint="eastAsia"/>
        </w:rPr>
        <w:t>Острога</w:t>
      </w:r>
      <w:r>
        <w:t></w:t>
      </w:r>
      <w:r>
        <w:rPr>
          <w:rFonts w:hint="eastAsia"/>
        </w:rPr>
        <w:t>та</w:t>
      </w:r>
      <w:r>
        <w:t></w:t>
      </w:r>
      <w:r>
        <w:rPr>
          <w:rFonts w:hint="eastAsia"/>
        </w:rPr>
        <w:t>ін</w:t>
      </w:r>
      <w:r>
        <w:t></w:t>
      </w:r>
      <w:r>
        <w:t></w:t>
      </w:r>
      <w:r>
        <w:rPr>
          <w:rFonts w:hint="eastAsia"/>
        </w:rPr>
        <w:t>Його</w:t>
      </w:r>
      <w:r>
        <w:t></w:t>
      </w:r>
      <w:r>
        <w:rPr>
          <w:rFonts w:hint="eastAsia"/>
        </w:rPr>
        <w:t>прикінцеву</w:t>
      </w:r>
      <w:r>
        <w:t></w:t>
      </w:r>
      <w:r>
        <w:rPr>
          <w:rFonts w:hint="eastAsia"/>
        </w:rPr>
        <w:t>граничну</w:t>
      </w:r>
      <w:r>
        <w:t></w:t>
      </w:r>
      <w:r>
        <w:rPr>
          <w:rFonts w:hint="eastAsia"/>
        </w:rPr>
        <w:t>дату</w:t>
      </w:r>
    </w:p>
    <w:p w:rsidR="008C4583" w:rsidRDefault="008C4583" w:rsidP="008C4583">
      <w:r>
        <w:rPr>
          <w:rFonts w:hint="eastAsia"/>
        </w:rPr>
        <w:t>визначаємо</w:t>
      </w:r>
      <w:r>
        <w:t></w:t>
      </w:r>
      <w:r>
        <w:rPr>
          <w:rFonts w:hint="eastAsia"/>
        </w:rPr>
        <w:t>більш</w:t>
      </w:r>
      <w:r>
        <w:t></w:t>
      </w:r>
      <w:r>
        <w:rPr>
          <w:rFonts w:hint="eastAsia"/>
        </w:rPr>
        <w:t>конкретно</w:t>
      </w:r>
      <w:r>
        <w:t></w:t>
      </w:r>
      <w:r>
        <w:t></w:t>
      </w:r>
      <w:r>
        <w:rPr>
          <w:rFonts w:hint="eastAsia"/>
        </w:rPr>
        <w:t>оскільки</w:t>
      </w:r>
      <w:r>
        <w:t></w:t>
      </w:r>
      <w:r>
        <w:rPr>
          <w:rFonts w:hint="eastAsia"/>
        </w:rPr>
        <w:t>нею</w:t>
      </w:r>
      <w:r>
        <w:t></w:t>
      </w:r>
      <w:r>
        <w:rPr>
          <w:rFonts w:hint="eastAsia"/>
        </w:rPr>
        <w:t>можна</w:t>
      </w:r>
      <w:r>
        <w:t></w:t>
      </w:r>
      <w:r>
        <w:rPr>
          <w:rFonts w:hint="eastAsia"/>
        </w:rPr>
        <w:t>вважати</w:t>
      </w:r>
      <w:r>
        <w:t></w:t>
      </w:r>
      <w:r>
        <w:rPr>
          <w:rFonts w:hint="eastAsia"/>
        </w:rPr>
        <w:t>переломний</w:t>
      </w:r>
    </w:p>
    <w:p w:rsidR="008C4583" w:rsidRDefault="008C4583" w:rsidP="008C4583">
      <w:r>
        <w:rPr>
          <w:rFonts w:hint="eastAsia"/>
        </w:rPr>
        <w:t>виступ</w:t>
      </w:r>
      <w:r>
        <w:t></w:t>
      </w:r>
      <w:r>
        <w:rPr>
          <w:rFonts w:hint="eastAsia"/>
        </w:rPr>
        <w:t>Мелетія</w:t>
      </w:r>
      <w:r>
        <w:t></w:t>
      </w:r>
      <w:r>
        <w:rPr>
          <w:rFonts w:hint="eastAsia"/>
        </w:rPr>
        <w:t>Смотрицького</w:t>
      </w:r>
      <w:r>
        <w:t></w:t>
      </w:r>
      <w:r>
        <w:rPr>
          <w:rFonts w:hint="eastAsia"/>
        </w:rPr>
        <w:t>на</w:t>
      </w:r>
      <w:r>
        <w:t></w:t>
      </w:r>
      <w:r>
        <w:rPr>
          <w:rFonts w:hint="eastAsia"/>
        </w:rPr>
        <w:t>захист</w:t>
      </w:r>
      <w:r>
        <w:t></w:t>
      </w:r>
      <w:r>
        <w:rPr>
          <w:rFonts w:hint="eastAsia"/>
        </w:rPr>
        <w:t>католицизму</w:t>
      </w:r>
      <w:r>
        <w:t></w:t>
      </w:r>
      <w:r>
        <w:rPr>
          <w:rFonts w:hint="eastAsia"/>
        </w:rPr>
        <w:t>–</w:t>
      </w:r>
      <w:r>
        <w:t></w:t>
      </w:r>
      <w:r>
        <w:t></w:t>
      </w:r>
      <w:r>
        <w:t></w:t>
      </w:r>
      <w:r>
        <w:t></w:t>
      </w:r>
      <w:r>
        <w:t></w:t>
      </w:r>
      <w:r>
        <w:t></w:t>
      </w:r>
      <w:r>
        <w:t></w:t>
      </w:r>
      <w:r>
        <w:t></w:t>
      </w:r>
      <w:r>
        <w:t></w:t>
      </w:r>
      <w:r>
        <w:t></w:t>
      </w:r>
    </w:p>
    <w:p w:rsidR="008C4583" w:rsidRDefault="008C4583" w:rsidP="008C4583">
      <w:r>
        <w:t></w:t>
      </w:r>
      <w:r>
        <w:t></w:t>
      </w:r>
      <w:r>
        <w:t></w:t>
      </w:r>
      <w:r>
        <w:t></w:t>
      </w:r>
      <w:r>
        <w:t></w:t>
      </w:r>
      <w:r>
        <w:t></w:t>
      </w:r>
      <w:r>
        <w:t></w:t>
      </w:r>
      <w:r>
        <w:t></w:t>
      </w:r>
      <w:r>
        <w:t></w:t>
      </w:r>
      <w:r>
        <w:t></w:t>
      </w:r>
      <w:r>
        <w:t></w:t>
      </w:r>
      <w:r>
        <w:t></w:t>
      </w:r>
      <w:r>
        <w:t></w:t>
      </w:r>
      <w:r>
        <w:t></w:t>
      </w:r>
      <w:r>
        <w:t></w:t>
      </w:r>
      <w:r>
        <w:t></w:t>
      </w:r>
      <w:r>
        <w:t></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який</w:t>
      </w:r>
      <w:r>
        <w:t></w:t>
      </w:r>
      <w:r>
        <w:rPr>
          <w:rFonts w:hint="eastAsia"/>
        </w:rPr>
        <w:t>водночас</w:t>
      </w:r>
      <w:r>
        <w:t></w:t>
      </w:r>
      <w:r>
        <w:rPr>
          <w:rFonts w:hint="eastAsia"/>
        </w:rPr>
        <w:t>став</w:t>
      </w:r>
      <w:r>
        <w:t></w:t>
      </w:r>
      <w:r>
        <w:rPr>
          <w:rFonts w:hint="eastAsia"/>
        </w:rPr>
        <w:t>початком</w:t>
      </w:r>
    </w:p>
    <w:p w:rsidR="008C4583" w:rsidRDefault="008C4583" w:rsidP="008C4583">
      <w:r>
        <w:rPr>
          <w:rFonts w:hint="eastAsia"/>
        </w:rPr>
        <w:t>нового</w:t>
      </w:r>
      <w:r>
        <w:t></w:t>
      </w:r>
      <w:r>
        <w:t></w:t>
      </w:r>
      <w:r>
        <w:rPr>
          <w:rFonts w:hint="eastAsia"/>
        </w:rPr>
        <w:t>другого</w:t>
      </w:r>
      <w:r>
        <w:t></w:t>
      </w:r>
      <w:r>
        <w:t></w:t>
      </w:r>
      <w:r>
        <w:rPr>
          <w:rFonts w:hint="eastAsia"/>
        </w:rPr>
        <w:t>етапу</w:t>
      </w:r>
      <w:r>
        <w:t></w:t>
      </w:r>
      <w:r>
        <w:rPr>
          <w:rFonts w:hint="eastAsia"/>
        </w:rPr>
        <w:t>польськомовної</w:t>
      </w:r>
      <w:r>
        <w:t></w:t>
      </w:r>
      <w:r>
        <w:rPr>
          <w:rFonts w:hint="eastAsia"/>
        </w:rPr>
        <w:t>дискусії</w:t>
      </w:r>
      <w:r>
        <w:t></w:t>
      </w:r>
      <w:r>
        <w:t></w:t>
      </w:r>
      <w:r>
        <w:rPr>
          <w:rFonts w:hint="eastAsia"/>
        </w:rPr>
        <w:t>більш</w:t>
      </w:r>
      <w:r>
        <w:t></w:t>
      </w:r>
      <w:r>
        <w:rPr>
          <w:rFonts w:hint="eastAsia"/>
        </w:rPr>
        <w:t>зрілого</w:t>
      </w:r>
      <w:r>
        <w:t></w:t>
      </w:r>
      <w:r>
        <w:rPr>
          <w:rFonts w:hint="eastAsia"/>
        </w:rPr>
        <w:t>в</w:t>
      </w:r>
    </w:p>
    <w:p w:rsidR="008C4583" w:rsidRDefault="008C4583" w:rsidP="008C4583">
      <w:r>
        <w:rPr>
          <w:rFonts w:hint="eastAsia"/>
        </w:rPr>
        <w:t>художньому</w:t>
      </w:r>
      <w:r>
        <w:t></w:t>
      </w:r>
      <w:r>
        <w:rPr>
          <w:rFonts w:hint="eastAsia"/>
        </w:rPr>
        <w:t>плані</w:t>
      </w:r>
      <w:r>
        <w:t></w:t>
      </w:r>
      <w:r>
        <w:t></w:t>
      </w:r>
      <w:r>
        <w:rPr>
          <w:rFonts w:hint="eastAsia"/>
        </w:rPr>
        <w:t>якщо</w:t>
      </w:r>
      <w:r>
        <w:t></w:t>
      </w:r>
      <w:r>
        <w:rPr>
          <w:rFonts w:hint="eastAsia"/>
        </w:rPr>
        <w:t>зважати</w:t>
      </w:r>
      <w:r>
        <w:t></w:t>
      </w:r>
      <w:r>
        <w:rPr>
          <w:rFonts w:hint="eastAsia"/>
        </w:rPr>
        <w:t>на</w:t>
      </w:r>
      <w:r>
        <w:t></w:t>
      </w:r>
      <w:r>
        <w:rPr>
          <w:rFonts w:hint="eastAsia"/>
        </w:rPr>
        <w:t>остаточне</w:t>
      </w:r>
      <w:r>
        <w:t></w:t>
      </w:r>
      <w:r>
        <w:rPr>
          <w:rFonts w:hint="eastAsia"/>
        </w:rPr>
        <w:t>відокремлення</w:t>
      </w:r>
      <w:r>
        <w:t></w:t>
      </w:r>
      <w:r>
        <w:rPr>
          <w:rFonts w:hint="eastAsia"/>
        </w:rPr>
        <w:t>літературної</w:t>
      </w:r>
    </w:p>
    <w:p w:rsidR="008C4583" w:rsidRDefault="008C4583" w:rsidP="008C4583">
      <w:r>
        <w:rPr>
          <w:rFonts w:hint="eastAsia"/>
        </w:rPr>
        <w:t>прози</w:t>
      </w:r>
      <w:r>
        <w:t></w:t>
      </w:r>
      <w:r>
        <w:rPr>
          <w:rFonts w:hint="eastAsia"/>
        </w:rPr>
        <w:t>від</w:t>
      </w:r>
      <w:r>
        <w:t></w:t>
      </w:r>
      <w:r>
        <w:rPr>
          <w:rFonts w:hint="eastAsia"/>
        </w:rPr>
        <w:t>документалістики</w:t>
      </w:r>
      <w:r>
        <w:t></w:t>
      </w:r>
    </w:p>
    <w:p w:rsidR="008C4583" w:rsidRDefault="008C4583" w:rsidP="008C4583">
      <w:r>
        <w:rPr>
          <w:rFonts w:hint="eastAsia"/>
        </w:rPr>
        <w:t>Апофеозом</w:t>
      </w:r>
      <w:r>
        <w:t></w:t>
      </w:r>
      <w:r>
        <w:rPr>
          <w:rFonts w:hint="eastAsia"/>
        </w:rPr>
        <w:t>початкового</w:t>
      </w:r>
      <w:r>
        <w:t></w:t>
      </w:r>
      <w:r>
        <w:rPr>
          <w:rFonts w:hint="eastAsia"/>
        </w:rPr>
        <w:t>етапу</w:t>
      </w:r>
      <w:r>
        <w:t></w:t>
      </w:r>
      <w:r>
        <w:rPr>
          <w:rFonts w:hint="eastAsia"/>
        </w:rPr>
        <w:t>полеміки</w:t>
      </w:r>
      <w:r>
        <w:t></w:t>
      </w:r>
      <w:r>
        <w:rPr>
          <w:rFonts w:hint="eastAsia"/>
        </w:rPr>
        <w:t>був</w:t>
      </w:r>
      <w:r>
        <w:t></w:t>
      </w:r>
      <w:r>
        <w:rPr>
          <w:rFonts w:hint="eastAsia"/>
        </w:rPr>
        <w:t>написаний</w:t>
      </w:r>
      <w:r>
        <w:t></w:t>
      </w:r>
      <w:r>
        <w:rPr>
          <w:rFonts w:hint="eastAsia"/>
        </w:rPr>
        <w:t>польською</w:t>
      </w:r>
    </w:p>
    <w:p w:rsidR="008C4583" w:rsidRDefault="008C4583" w:rsidP="008C4583">
      <w:r>
        <w:rPr>
          <w:rFonts w:hint="eastAsia"/>
        </w:rPr>
        <w:t>мовою</w:t>
      </w:r>
      <w:r>
        <w:t></w:t>
      </w:r>
      <w:r>
        <w:t></w:t>
      </w:r>
      <w:r>
        <w:t></w:t>
      </w:r>
      <w:r>
        <w:t></w:t>
      </w:r>
      <w:r>
        <w:t></w:t>
      </w:r>
      <w:r>
        <w:t></w:t>
      </w:r>
      <w:r>
        <w:t></w:t>
      </w:r>
      <w:r>
        <w:t></w:t>
      </w:r>
      <w:r>
        <w:t></w:t>
      </w:r>
      <w:r>
        <w:t></w:t>
      </w:r>
      <w:r>
        <w:t></w:t>
      </w:r>
      <w:r>
        <w:t></w:t>
      </w:r>
      <w:r>
        <w:t></w:t>
      </w:r>
      <w:r>
        <w:t></w:t>
      </w:r>
      <w:r>
        <w:rPr>
          <w:rFonts w:hint="eastAsia"/>
        </w:rPr>
        <w:t>Мелетія</w:t>
      </w:r>
      <w:r>
        <w:t></w:t>
      </w:r>
      <w:r>
        <w:rPr>
          <w:rFonts w:hint="eastAsia"/>
        </w:rPr>
        <w:t>Смотрицького</w:t>
      </w:r>
      <w:r>
        <w:t></w:t>
      </w:r>
      <w:r>
        <w:t></w:t>
      </w:r>
      <w:r>
        <w:rPr>
          <w:rFonts w:hint="eastAsia"/>
        </w:rPr>
        <w:t>поетику</w:t>
      </w:r>
      <w:r>
        <w:t></w:t>
      </w:r>
      <w:r>
        <w:rPr>
          <w:rFonts w:hint="eastAsia"/>
        </w:rPr>
        <w:t>першого</w:t>
      </w:r>
      <w:r>
        <w:t></w:t>
      </w:r>
      <w:r>
        <w:rPr>
          <w:rFonts w:hint="eastAsia"/>
        </w:rPr>
        <w:t>розділу</w:t>
      </w:r>
      <w:r>
        <w:t></w:t>
      </w:r>
      <w:r>
        <w:rPr>
          <w:rFonts w:hint="eastAsia"/>
        </w:rPr>
        <w:t>якого</w:t>
      </w:r>
    </w:p>
    <w:p w:rsidR="008C4583" w:rsidRDefault="008C4583" w:rsidP="008C4583">
      <w:r>
        <w:rPr>
          <w:rFonts w:hint="eastAsia"/>
        </w:rPr>
        <w:t>не</w:t>
      </w:r>
      <w:r>
        <w:t></w:t>
      </w:r>
      <w:r>
        <w:rPr>
          <w:rFonts w:hint="eastAsia"/>
        </w:rPr>
        <w:t>вдалося</w:t>
      </w:r>
      <w:r>
        <w:t></w:t>
      </w:r>
      <w:r>
        <w:rPr>
          <w:rFonts w:hint="eastAsia"/>
        </w:rPr>
        <w:t>перевершити</w:t>
      </w:r>
      <w:r>
        <w:t></w:t>
      </w:r>
      <w:r>
        <w:rPr>
          <w:rFonts w:hint="eastAsia"/>
        </w:rPr>
        <w:t>жодному</w:t>
      </w:r>
      <w:r>
        <w:t></w:t>
      </w:r>
      <w:r>
        <w:rPr>
          <w:rFonts w:hint="eastAsia"/>
        </w:rPr>
        <w:t>з</w:t>
      </w:r>
      <w:r>
        <w:t></w:t>
      </w:r>
      <w:r>
        <w:rPr>
          <w:rFonts w:hint="eastAsia"/>
        </w:rPr>
        <w:t>польськомовних</w:t>
      </w:r>
      <w:r>
        <w:t></w:t>
      </w:r>
      <w:r>
        <w:rPr>
          <w:rFonts w:hint="eastAsia"/>
        </w:rPr>
        <w:t>полемічних</w:t>
      </w:r>
      <w:r>
        <w:t></w:t>
      </w:r>
      <w:r>
        <w:rPr>
          <w:rFonts w:hint="eastAsia"/>
        </w:rPr>
        <w:t>писань</w:t>
      </w:r>
      <w:r>
        <w:t></w:t>
      </w:r>
    </w:p>
    <w:p w:rsidR="008C4583" w:rsidRDefault="008C4583" w:rsidP="008C4583">
      <w:r>
        <w:rPr>
          <w:rFonts w:hint="eastAsia"/>
        </w:rPr>
        <w:t>Автор</w:t>
      </w:r>
      <w:r>
        <w:t></w:t>
      </w:r>
      <w:r>
        <w:rPr>
          <w:rFonts w:hint="eastAsia"/>
        </w:rPr>
        <w:t>приховав</w:t>
      </w:r>
      <w:r>
        <w:t></w:t>
      </w:r>
      <w:r>
        <w:rPr>
          <w:rFonts w:hint="eastAsia"/>
        </w:rPr>
        <w:t>свою</w:t>
      </w:r>
      <w:r>
        <w:t></w:t>
      </w:r>
      <w:r>
        <w:rPr>
          <w:rFonts w:hint="eastAsia"/>
        </w:rPr>
        <w:t>особу</w:t>
      </w:r>
      <w:r>
        <w:t></w:t>
      </w:r>
      <w:r>
        <w:rPr>
          <w:rFonts w:hint="eastAsia"/>
        </w:rPr>
        <w:t>за</w:t>
      </w:r>
      <w:r>
        <w:t></w:t>
      </w:r>
      <w:r>
        <w:rPr>
          <w:rFonts w:hint="eastAsia"/>
        </w:rPr>
        <w:t>псевдонімом</w:t>
      </w:r>
      <w:r>
        <w:t></w:t>
      </w:r>
      <w:r>
        <w:rPr>
          <w:rFonts w:hint="eastAsia"/>
        </w:rPr>
        <w:t>Теофіл</w:t>
      </w:r>
      <w:r>
        <w:t></w:t>
      </w:r>
      <w:r>
        <w:rPr>
          <w:rFonts w:hint="eastAsia"/>
        </w:rPr>
        <w:t>Ортолог</w:t>
      </w:r>
      <w:r>
        <w:t></w:t>
      </w:r>
      <w:r>
        <w:t></w:t>
      </w:r>
      <w:r>
        <w:rPr>
          <w:rFonts w:hint="eastAsia"/>
        </w:rPr>
        <w:t>що</w:t>
      </w:r>
      <w:r>
        <w:t></w:t>
      </w:r>
      <w:r>
        <w:rPr>
          <w:rFonts w:hint="eastAsia"/>
        </w:rPr>
        <w:t>в</w:t>
      </w:r>
      <w:r>
        <w:t></w:t>
      </w:r>
      <w:r>
        <w:rPr>
          <w:rFonts w:hint="eastAsia"/>
        </w:rPr>
        <w:t>ті</w:t>
      </w:r>
      <w:r>
        <w:t></w:t>
      </w:r>
      <w:r>
        <w:rPr>
          <w:rFonts w:hint="eastAsia"/>
        </w:rPr>
        <w:t>часи</w:t>
      </w:r>
    </w:p>
    <w:p w:rsidR="008C4583" w:rsidRDefault="008C4583" w:rsidP="008C4583">
      <w:r>
        <w:t></w:t>
      </w:r>
      <w:r>
        <w:t></w:t>
      </w:r>
      <w:r>
        <w:t></w:t>
      </w:r>
    </w:p>
    <w:p w:rsidR="008C4583" w:rsidRDefault="008C4583" w:rsidP="008C4583">
      <w:r>
        <w:rPr>
          <w:rFonts w:hint="eastAsia"/>
        </w:rPr>
        <w:t>було</w:t>
      </w:r>
      <w:r>
        <w:t></w:t>
      </w:r>
      <w:r>
        <w:rPr>
          <w:rFonts w:hint="eastAsia"/>
        </w:rPr>
        <w:t>поширеним</w:t>
      </w:r>
      <w:r>
        <w:t></w:t>
      </w:r>
      <w:r>
        <w:rPr>
          <w:rFonts w:hint="eastAsia"/>
        </w:rPr>
        <w:t>риторичним</w:t>
      </w:r>
      <w:r>
        <w:t></w:t>
      </w:r>
      <w:r>
        <w:rPr>
          <w:rFonts w:hint="eastAsia"/>
        </w:rPr>
        <w:t>засобом</w:t>
      </w:r>
      <w:r>
        <w:t></w:t>
      </w:r>
      <w:r>
        <w:t></w:t>
      </w:r>
      <w:r>
        <w:rPr>
          <w:rFonts w:hint="eastAsia"/>
        </w:rPr>
        <w:t>Ця</w:t>
      </w:r>
      <w:r>
        <w:t></w:t>
      </w:r>
      <w:r>
        <w:rPr>
          <w:rFonts w:hint="eastAsia"/>
        </w:rPr>
        <w:t>риторична</w:t>
      </w:r>
      <w:r>
        <w:t></w:t>
      </w:r>
      <w:r>
        <w:rPr>
          <w:rFonts w:hint="eastAsia"/>
        </w:rPr>
        <w:t>традиція</w:t>
      </w:r>
      <w:r>
        <w:t></w:t>
      </w:r>
      <w:r>
        <w:rPr>
          <w:rFonts w:hint="eastAsia"/>
        </w:rPr>
        <w:t>лише</w:t>
      </w:r>
    </w:p>
    <w:p w:rsidR="008C4583" w:rsidRDefault="008C4583" w:rsidP="008C4583">
      <w:r>
        <w:rPr>
          <w:rFonts w:hint="eastAsia"/>
        </w:rPr>
        <w:t>частково</w:t>
      </w:r>
      <w:r>
        <w:t></w:t>
      </w:r>
      <w:r>
        <w:rPr>
          <w:rFonts w:hint="eastAsia"/>
        </w:rPr>
        <w:t>поширилася</w:t>
      </w:r>
      <w:r>
        <w:t></w:t>
      </w:r>
      <w:r>
        <w:rPr>
          <w:rFonts w:hint="eastAsia"/>
        </w:rPr>
        <w:t>на</w:t>
      </w:r>
      <w:r>
        <w:t></w:t>
      </w:r>
      <w:r>
        <w:rPr>
          <w:rFonts w:hint="eastAsia"/>
        </w:rPr>
        <w:t>наступні</w:t>
      </w:r>
      <w:r>
        <w:t></w:t>
      </w:r>
      <w:r>
        <w:rPr>
          <w:rFonts w:hint="eastAsia"/>
        </w:rPr>
        <w:t>полемічні</w:t>
      </w:r>
      <w:r>
        <w:t></w:t>
      </w:r>
      <w:r>
        <w:rPr>
          <w:rFonts w:hint="eastAsia"/>
        </w:rPr>
        <w:t>етапи</w:t>
      </w:r>
      <w:r>
        <w:t></w:t>
      </w:r>
      <w:r>
        <w:t></w:t>
      </w:r>
      <w:r>
        <w:rPr>
          <w:rFonts w:hint="eastAsia"/>
        </w:rPr>
        <w:t>оскільки</w:t>
      </w:r>
      <w:r>
        <w:t></w:t>
      </w:r>
      <w:r>
        <w:rPr>
          <w:rFonts w:hint="eastAsia"/>
        </w:rPr>
        <w:t>з</w:t>
      </w:r>
      <w:r>
        <w:t></w:t>
      </w:r>
      <w:r>
        <w:rPr>
          <w:rFonts w:hint="eastAsia"/>
        </w:rPr>
        <w:t>відоміших</w:t>
      </w:r>
    </w:p>
    <w:p w:rsidR="008C4583" w:rsidRDefault="008C4583" w:rsidP="008C4583">
      <w:r>
        <w:rPr>
          <w:rFonts w:hint="eastAsia"/>
        </w:rPr>
        <w:t>творів</w:t>
      </w:r>
      <w:r>
        <w:t></w:t>
      </w:r>
      <w:r>
        <w:rPr>
          <w:rFonts w:hint="eastAsia"/>
        </w:rPr>
        <w:t>лише</w:t>
      </w:r>
      <w:r>
        <w:t></w:t>
      </w:r>
      <w:r>
        <w:t></w:t>
      </w:r>
      <w:r>
        <w:t></w:t>
      </w:r>
      <w:r>
        <w:t></w:t>
      </w:r>
      <w:r>
        <w:t></w:t>
      </w:r>
      <w:r>
        <w:t></w:t>
      </w:r>
      <w:r>
        <w:t></w:t>
      </w:r>
      <w:r>
        <w:t></w:t>
      </w:r>
      <w:r>
        <w:t></w:t>
      </w:r>
      <w:r>
        <w:t></w:t>
      </w:r>
      <w:r>
        <w:rPr>
          <w:rFonts w:hint="eastAsia"/>
        </w:rPr>
        <w:t>не</w:t>
      </w:r>
      <w:r>
        <w:t></w:t>
      </w:r>
      <w:r>
        <w:rPr>
          <w:rFonts w:hint="eastAsia"/>
        </w:rPr>
        <w:t>втратив</w:t>
      </w:r>
      <w:r>
        <w:t></w:t>
      </w:r>
      <w:r>
        <w:rPr>
          <w:rFonts w:hint="eastAsia"/>
        </w:rPr>
        <w:t>давньої</w:t>
      </w:r>
      <w:r>
        <w:t></w:t>
      </w:r>
      <w:r>
        <w:rPr>
          <w:rFonts w:hint="eastAsia"/>
        </w:rPr>
        <w:t>свідомої</w:t>
      </w:r>
      <w:r>
        <w:t></w:t>
      </w:r>
      <w:r>
        <w:rPr>
          <w:rFonts w:hint="eastAsia"/>
        </w:rPr>
        <w:t>анонімності</w:t>
      </w:r>
      <w:r>
        <w:t></w:t>
      </w:r>
    </w:p>
    <w:p w:rsidR="008C4583" w:rsidRDefault="008C4583" w:rsidP="008C4583">
      <w:r>
        <w:rPr>
          <w:rFonts w:hint="eastAsia"/>
        </w:rPr>
        <w:t>Отже</w:t>
      </w:r>
      <w:r>
        <w:t></w:t>
      </w:r>
      <w:r>
        <w:t></w:t>
      </w:r>
      <w:r>
        <w:rPr>
          <w:rFonts w:hint="eastAsia"/>
        </w:rPr>
        <w:t>можемо</w:t>
      </w:r>
      <w:r>
        <w:t></w:t>
      </w:r>
      <w:r>
        <w:rPr>
          <w:rFonts w:hint="eastAsia"/>
        </w:rPr>
        <w:t>відзначити</w:t>
      </w:r>
      <w:r>
        <w:t></w:t>
      </w:r>
      <w:r>
        <w:rPr>
          <w:rFonts w:hint="eastAsia"/>
        </w:rPr>
        <w:t>авторську</w:t>
      </w:r>
      <w:r>
        <w:t></w:t>
      </w:r>
      <w:r>
        <w:rPr>
          <w:rFonts w:hint="eastAsia"/>
        </w:rPr>
        <w:t>анонімність</w:t>
      </w:r>
      <w:r>
        <w:t></w:t>
      </w:r>
      <w:r>
        <w:rPr>
          <w:rFonts w:hint="eastAsia"/>
        </w:rPr>
        <w:t>першого</w:t>
      </w:r>
      <w:r>
        <w:t></w:t>
      </w:r>
      <w:r>
        <w:rPr>
          <w:rFonts w:hint="eastAsia"/>
        </w:rPr>
        <w:t>етапу</w:t>
      </w:r>
    </w:p>
    <w:p w:rsidR="008C4583" w:rsidRDefault="008C4583" w:rsidP="008C4583">
      <w:r>
        <w:rPr>
          <w:rFonts w:hint="eastAsia"/>
        </w:rPr>
        <w:t>польськомовної</w:t>
      </w:r>
      <w:r>
        <w:t></w:t>
      </w:r>
      <w:r>
        <w:rPr>
          <w:rFonts w:hint="eastAsia"/>
        </w:rPr>
        <w:t>поунійної</w:t>
      </w:r>
      <w:r>
        <w:t></w:t>
      </w:r>
      <w:r>
        <w:rPr>
          <w:rFonts w:hint="eastAsia"/>
        </w:rPr>
        <w:t>полеміки</w:t>
      </w:r>
      <w:r>
        <w:t></w:t>
      </w:r>
      <w:r>
        <w:t></w:t>
      </w:r>
      <w:r>
        <w:rPr>
          <w:rFonts w:hint="eastAsia"/>
        </w:rPr>
        <w:t>його</w:t>
      </w:r>
      <w:r>
        <w:t></w:t>
      </w:r>
      <w:r>
        <w:rPr>
          <w:rFonts w:hint="eastAsia"/>
        </w:rPr>
        <w:t>риторичну</w:t>
      </w:r>
      <w:r>
        <w:t></w:t>
      </w:r>
      <w:r>
        <w:rPr>
          <w:rFonts w:hint="eastAsia"/>
        </w:rPr>
        <w:t>спадкоємність</w:t>
      </w:r>
      <w:r>
        <w:t></w:t>
      </w:r>
    </w:p>
    <w:p w:rsidR="008C4583" w:rsidRDefault="008C4583" w:rsidP="008C4583">
      <w:r>
        <w:rPr>
          <w:rFonts w:hint="eastAsia"/>
        </w:rPr>
        <w:t>почерпнуту</w:t>
      </w:r>
      <w:r>
        <w:t></w:t>
      </w:r>
      <w:r>
        <w:rPr>
          <w:rFonts w:hint="eastAsia"/>
        </w:rPr>
        <w:t>з</w:t>
      </w:r>
      <w:r>
        <w:t></w:t>
      </w:r>
      <w:r>
        <w:rPr>
          <w:rFonts w:hint="eastAsia"/>
        </w:rPr>
        <w:t>літератури</w:t>
      </w:r>
      <w:r>
        <w:t></w:t>
      </w:r>
      <w:r>
        <w:rPr>
          <w:rFonts w:hint="eastAsia"/>
        </w:rPr>
        <w:t>попередніх</w:t>
      </w:r>
      <w:r>
        <w:t></w:t>
      </w:r>
      <w:r>
        <w:rPr>
          <w:rFonts w:hint="eastAsia"/>
        </w:rPr>
        <w:t>етапів</w:t>
      </w:r>
      <w:r>
        <w:t></w:t>
      </w:r>
      <w:r>
        <w:t></w:t>
      </w:r>
      <w:r>
        <w:rPr>
          <w:rFonts w:hint="eastAsia"/>
        </w:rPr>
        <w:t>позначену</w:t>
      </w:r>
      <w:r>
        <w:t></w:t>
      </w:r>
      <w:r>
        <w:rPr>
          <w:rFonts w:hint="eastAsia"/>
        </w:rPr>
        <w:t>умовами</w:t>
      </w:r>
      <w:r>
        <w:t></w:t>
      </w:r>
      <w:r>
        <w:rPr>
          <w:rFonts w:hint="eastAsia"/>
        </w:rPr>
        <w:t>мовної</w:t>
      </w:r>
    </w:p>
    <w:p w:rsidR="008C4583" w:rsidRDefault="008C4583" w:rsidP="008C4583">
      <w:r>
        <w:rPr>
          <w:rFonts w:hint="eastAsia"/>
        </w:rPr>
        <w:t>амбіваленції</w:t>
      </w:r>
      <w:r>
        <w:t></w:t>
      </w:r>
      <w:r>
        <w:t></w:t>
      </w:r>
      <w:r>
        <w:rPr>
          <w:rFonts w:hint="eastAsia"/>
        </w:rPr>
        <w:t>важливу</w:t>
      </w:r>
      <w:r>
        <w:t></w:t>
      </w:r>
      <w:r>
        <w:rPr>
          <w:rFonts w:hint="eastAsia"/>
        </w:rPr>
        <w:t>роль</w:t>
      </w:r>
      <w:r>
        <w:t></w:t>
      </w:r>
      <w:r>
        <w:rPr>
          <w:rFonts w:hint="eastAsia"/>
        </w:rPr>
        <w:t>тут</w:t>
      </w:r>
      <w:r>
        <w:t></w:t>
      </w:r>
      <w:r>
        <w:rPr>
          <w:rFonts w:hint="eastAsia"/>
        </w:rPr>
        <w:t>відіграли</w:t>
      </w:r>
      <w:r>
        <w:t></w:t>
      </w:r>
      <w:r>
        <w:rPr>
          <w:rFonts w:hint="eastAsia"/>
        </w:rPr>
        <w:t>латинські</w:t>
      </w:r>
      <w:r>
        <w:t></w:t>
      </w:r>
      <w:r>
        <w:t></w:t>
      </w:r>
      <w:r>
        <w:rPr>
          <w:rFonts w:hint="eastAsia"/>
        </w:rPr>
        <w:t>польські</w:t>
      </w:r>
      <w:r>
        <w:t></w:t>
      </w:r>
      <w:r>
        <w:rPr>
          <w:rFonts w:hint="eastAsia"/>
        </w:rPr>
        <w:t>та</w:t>
      </w:r>
      <w:r>
        <w:t></w:t>
      </w:r>
      <w:r>
        <w:rPr>
          <w:rFonts w:hint="eastAsia"/>
        </w:rPr>
        <w:t>українські</w:t>
      </w:r>
    </w:p>
    <w:p w:rsidR="008C4583" w:rsidRDefault="008C4583" w:rsidP="008C4583">
      <w:r>
        <w:rPr>
          <w:rFonts w:hint="eastAsia"/>
        </w:rPr>
        <w:t>писання</w:t>
      </w:r>
      <w:r>
        <w:t></w:t>
      </w:r>
      <w:r>
        <w:t></w:t>
      </w:r>
      <w:r>
        <w:rPr>
          <w:rFonts w:hint="eastAsia"/>
        </w:rPr>
        <w:t>а</w:t>
      </w:r>
      <w:r>
        <w:t></w:t>
      </w:r>
      <w:r>
        <w:rPr>
          <w:rFonts w:hint="eastAsia"/>
        </w:rPr>
        <w:t>також</w:t>
      </w:r>
      <w:r>
        <w:t></w:t>
      </w:r>
      <w:r>
        <w:rPr>
          <w:rFonts w:hint="eastAsia"/>
        </w:rPr>
        <w:t>перекладна</w:t>
      </w:r>
      <w:r>
        <w:t></w:t>
      </w:r>
      <w:r>
        <w:rPr>
          <w:rFonts w:hint="eastAsia"/>
        </w:rPr>
        <w:t>література</w:t>
      </w:r>
      <w:r>
        <w:t></w:t>
      </w:r>
      <w:r>
        <w:t></w:t>
      </w:r>
      <w:r>
        <w:t></w:t>
      </w:r>
      <w:r>
        <w:rPr>
          <w:rFonts w:hint="eastAsia"/>
        </w:rPr>
        <w:t>значний</w:t>
      </w:r>
      <w:r>
        <w:t></w:t>
      </w:r>
      <w:r>
        <w:rPr>
          <w:rFonts w:hint="eastAsia"/>
        </w:rPr>
        <w:t>ступінь</w:t>
      </w:r>
    </w:p>
    <w:p w:rsidR="008C4583" w:rsidRDefault="008C4583" w:rsidP="008C4583">
      <w:r>
        <w:rPr>
          <w:rFonts w:hint="eastAsia"/>
        </w:rPr>
        <w:t>інтертекстуальності</w:t>
      </w:r>
      <w:r>
        <w:t></w:t>
      </w:r>
      <w:r>
        <w:rPr>
          <w:rFonts w:hint="eastAsia"/>
        </w:rPr>
        <w:t>й</w:t>
      </w:r>
      <w:r>
        <w:t></w:t>
      </w:r>
      <w:r>
        <w:rPr>
          <w:rFonts w:hint="eastAsia"/>
        </w:rPr>
        <w:t>прив’язаність</w:t>
      </w:r>
      <w:r>
        <w:t></w:t>
      </w:r>
      <w:r>
        <w:rPr>
          <w:rFonts w:hint="eastAsia"/>
        </w:rPr>
        <w:t>до</w:t>
      </w:r>
      <w:r>
        <w:t></w:t>
      </w:r>
      <w:r>
        <w:rPr>
          <w:rFonts w:hint="eastAsia"/>
        </w:rPr>
        <w:t>історичних</w:t>
      </w:r>
      <w:r>
        <w:t></w:t>
      </w:r>
      <w:r>
        <w:rPr>
          <w:rFonts w:hint="eastAsia"/>
        </w:rPr>
        <w:t>джерел</w:t>
      </w:r>
      <w:r>
        <w:t></w:t>
      </w:r>
      <w:r>
        <w:rPr>
          <w:rFonts w:hint="eastAsia"/>
        </w:rPr>
        <w:t>і</w:t>
      </w:r>
    </w:p>
    <w:p w:rsidR="008C4583" w:rsidRDefault="008C4583" w:rsidP="008C4583">
      <w:r>
        <w:rPr>
          <w:rFonts w:hint="eastAsia"/>
        </w:rPr>
        <w:t>документалістики</w:t>
      </w:r>
      <w:r>
        <w:t></w:t>
      </w:r>
      <w:r>
        <w:rPr>
          <w:rFonts w:hint="eastAsia"/>
        </w:rPr>
        <w:t>в</w:t>
      </w:r>
      <w:r>
        <w:t></w:t>
      </w:r>
      <w:r>
        <w:rPr>
          <w:rFonts w:hint="eastAsia"/>
        </w:rPr>
        <w:t>семантичному</w:t>
      </w:r>
      <w:r>
        <w:t></w:t>
      </w:r>
      <w:r>
        <w:rPr>
          <w:rFonts w:hint="eastAsia"/>
        </w:rPr>
        <w:t>та</w:t>
      </w:r>
      <w:r>
        <w:t></w:t>
      </w:r>
      <w:r>
        <w:rPr>
          <w:rFonts w:hint="eastAsia"/>
        </w:rPr>
        <w:t>жанровому</w:t>
      </w:r>
      <w:r>
        <w:t></w:t>
      </w:r>
      <w:r>
        <w:rPr>
          <w:rFonts w:hint="eastAsia"/>
        </w:rPr>
        <w:t>плані</w:t>
      </w:r>
      <w:r>
        <w:t></w:t>
      </w:r>
      <w:r>
        <w:t></w:t>
      </w:r>
      <w:r>
        <w:rPr>
          <w:rFonts w:hint="eastAsia"/>
        </w:rPr>
        <w:t>На</w:t>
      </w:r>
      <w:r>
        <w:t></w:t>
      </w:r>
      <w:r>
        <w:rPr>
          <w:rFonts w:hint="eastAsia"/>
        </w:rPr>
        <w:t>цьому</w:t>
      </w:r>
      <w:r>
        <w:t></w:t>
      </w:r>
      <w:r>
        <w:rPr>
          <w:rFonts w:hint="eastAsia"/>
        </w:rPr>
        <w:t>етапі</w:t>
      </w:r>
    </w:p>
    <w:p w:rsidR="008C4583" w:rsidRDefault="008C4583" w:rsidP="008C4583">
      <w:r>
        <w:rPr>
          <w:rFonts w:hint="eastAsia"/>
        </w:rPr>
        <w:t>апологетика</w:t>
      </w:r>
      <w:r>
        <w:t></w:t>
      </w:r>
      <w:r>
        <w:rPr>
          <w:rFonts w:hint="eastAsia"/>
        </w:rPr>
        <w:t>поступово</w:t>
      </w:r>
      <w:r>
        <w:t></w:t>
      </w:r>
      <w:r>
        <w:rPr>
          <w:rFonts w:hint="eastAsia"/>
        </w:rPr>
        <w:t>втратила</w:t>
      </w:r>
      <w:r>
        <w:t></w:t>
      </w:r>
      <w:r>
        <w:rPr>
          <w:rFonts w:hint="eastAsia"/>
        </w:rPr>
        <w:t>фрагментарний</w:t>
      </w:r>
      <w:r>
        <w:t></w:t>
      </w:r>
      <w:r>
        <w:rPr>
          <w:rFonts w:hint="eastAsia"/>
        </w:rPr>
        <w:t>характер</w:t>
      </w:r>
      <w:r>
        <w:t></w:t>
      </w:r>
      <w:r>
        <w:rPr>
          <w:rFonts w:hint="eastAsia"/>
        </w:rPr>
        <w:t>і</w:t>
      </w:r>
      <w:r>
        <w:t></w:t>
      </w:r>
      <w:r>
        <w:rPr>
          <w:rFonts w:hint="eastAsia"/>
        </w:rPr>
        <w:t>перейшла</w:t>
      </w:r>
    </w:p>
    <w:p w:rsidR="008C4583" w:rsidRDefault="008C4583" w:rsidP="008C4583">
      <w:r>
        <w:rPr>
          <w:rFonts w:hint="eastAsia"/>
        </w:rPr>
        <w:t>в</w:t>
      </w:r>
      <w:r>
        <w:t></w:t>
      </w:r>
      <w:r>
        <w:rPr>
          <w:rFonts w:hint="eastAsia"/>
        </w:rPr>
        <w:t>новий</w:t>
      </w:r>
      <w:r>
        <w:t></w:t>
      </w:r>
      <w:r>
        <w:t></w:t>
      </w:r>
      <w:r>
        <w:rPr>
          <w:rFonts w:hint="eastAsia"/>
        </w:rPr>
        <w:t>послідовний</w:t>
      </w:r>
      <w:r>
        <w:t></w:t>
      </w:r>
      <w:r>
        <w:rPr>
          <w:rFonts w:hint="eastAsia"/>
        </w:rPr>
        <w:t>вимір</w:t>
      </w:r>
      <w:r>
        <w:t></w:t>
      </w:r>
      <w:r>
        <w:t></w:t>
      </w:r>
      <w:r>
        <w:rPr>
          <w:rFonts w:hint="eastAsia"/>
        </w:rPr>
        <w:t>набувши</w:t>
      </w:r>
      <w:r>
        <w:t></w:t>
      </w:r>
      <w:r>
        <w:rPr>
          <w:rFonts w:hint="eastAsia"/>
        </w:rPr>
        <w:t>ланцюгової</w:t>
      </w:r>
      <w:r>
        <w:t></w:t>
      </w:r>
      <w:r>
        <w:rPr>
          <w:rFonts w:hint="eastAsia"/>
        </w:rPr>
        <w:t>форми</w:t>
      </w:r>
      <w:r>
        <w:t></w:t>
      </w:r>
      <w:r>
        <w:rPr>
          <w:rFonts w:hint="eastAsia"/>
        </w:rPr>
        <w:t>метадискурсу</w:t>
      </w:r>
    </w:p>
    <w:p w:rsidR="008C4583" w:rsidRDefault="008C4583" w:rsidP="008C4583">
      <w:r>
        <w:rPr>
          <w:rFonts w:hint="eastAsia"/>
        </w:rPr>
        <w:t>з</w:t>
      </w:r>
      <w:r>
        <w:t></w:t>
      </w:r>
      <w:r>
        <w:rPr>
          <w:rFonts w:hint="eastAsia"/>
        </w:rPr>
        <w:t>огляду</w:t>
      </w:r>
      <w:r>
        <w:t></w:t>
      </w:r>
      <w:r>
        <w:rPr>
          <w:rFonts w:hint="eastAsia"/>
        </w:rPr>
        <w:t>на</w:t>
      </w:r>
      <w:r>
        <w:t></w:t>
      </w:r>
      <w:r>
        <w:rPr>
          <w:rFonts w:hint="eastAsia"/>
        </w:rPr>
        <w:t>почергову</w:t>
      </w:r>
      <w:r>
        <w:t></w:t>
      </w:r>
      <w:r>
        <w:rPr>
          <w:rFonts w:hint="eastAsia"/>
        </w:rPr>
        <w:t>реакцію</w:t>
      </w:r>
      <w:r>
        <w:t></w:t>
      </w:r>
      <w:r>
        <w:rPr>
          <w:rFonts w:hint="eastAsia"/>
        </w:rPr>
        <w:t>суспільних</w:t>
      </w:r>
      <w:r>
        <w:t></w:t>
      </w:r>
      <w:r>
        <w:rPr>
          <w:rFonts w:hint="eastAsia"/>
        </w:rPr>
        <w:t>діячів</w:t>
      </w:r>
      <w:r>
        <w:t></w:t>
      </w:r>
    </w:p>
    <w:p w:rsidR="008C4583" w:rsidRDefault="008C4583" w:rsidP="008C4583">
      <w:r>
        <w:rPr>
          <w:rFonts w:hint="eastAsia"/>
        </w:rPr>
        <w:t>Мелетій</w:t>
      </w:r>
      <w:r>
        <w:t></w:t>
      </w:r>
      <w:r>
        <w:rPr>
          <w:rFonts w:hint="eastAsia"/>
        </w:rPr>
        <w:t>Смотрицький</w:t>
      </w:r>
      <w:r>
        <w:t></w:t>
      </w:r>
      <w:r>
        <w:rPr>
          <w:rFonts w:hint="eastAsia"/>
        </w:rPr>
        <w:t>разом</w:t>
      </w:r>
      <w:r>
        <w:t></w:t>
      </w:r>
      <w:r>
        <w:rPr>
          <w:rFonts w:hint="eastAsia"/>
        </w:rPr>
        <w:t>зі</w:t>
      </w:r>
      <w:r>
        <w:t></w:t>
      </w:r>
      <w:r>
        <w:rPr>
          <w:rFonts w:hint="eastAsia"/>
        </w:rPr>
        <w:t>зміною</w:t>
      </w:r>
      <w:r>
        <w:t></w:t>
      </w:r>
      <w:r>
        <w:rPr>
          <w:rFonts w:hint="eastAsia"/>
        </w:rPr>
        <w:t>віровизнання</w:t>
      </w:r>
      <w:r>
        <w:t></w:t>
      </w:r>
      <w:r>
        <w:rPr>
          <w:rFonts w:hint="eastAsia"/>
        </w:rPr>
        <w:t>загострив</w:t>
      </w:r>
    </w:p>
    <w:p w:rsidR="008C4583" w:rsidRDefault="008C4583" w:rsidP="008C4583">
      <w:r>
        <w:rPr>
          <w:rFonts w:hint="eastAsia"/>
        </w:rPr>
        <w:t>суспільну</w:t>
      </w:r>
      <w:r>
        <w:t></w:t>
      </w:r>
      <w:r>
        <w:rPr>
          <w:rFonts w:hint="eastAsia"/>
        </w:rPr>
        <w:t>полеміку</w:t>
      </w:r>
      <w:r>
        <w:t></w:t>
      </w:r>
      <w:r>
        <w:t></w:t>
      </w:r>
      <w:r>
        <w:rPr>
          <w:rFonts w:hint="eastAsia"/>
        </w:rPr>
        <w:t>спонукаючи</w:t>
      </w:r>
      <w:r>
        <w:t></w:t>
      </w:r>
      <w:r>
        <w:rPr>
          <w:rFonts w:hint="eastAsia"/>
        </w:rPr>
        <w:t>своїх</w:t>
      </w:r>
      <w:r>
        <w:t></w:t>
      </w:r>
      <w:r>
        <w:rPr>
          <w:rFonts w:hint="eastAsia"/>
        </w:rPr>
        <w:t>співвітчизників</w:t>
      </w:r>
      <w:r>
        <w:t></w:t>
      </w:r>
      <w:r>
        <w:rPr>
          <w:rFonts w:hint="eastAsia"/>
        </w:rPr>
        <w:t>до</w:t>
      </w:r>
      <w:r>
        <w:t></w:t>
      </w:r>
      <w:r>
        <w:rPr>
          <w:rFonts w:hint="eastAsia"/>
        </w:rPr>
        <w:t>створення</w:t>
      </w:r>
      <w:r>
        <w:t></w:t>
      </w:r>
      <w:r>
        <w:rPr>
          <w:rFonts w:hint="eastAsia"/>
        </w:rPr>
        <w:t>цілої</w:t>
      </w:r>
    </w:p>
    <w:p w:rsidR="008C4583" w:rsidRDefault="008C4583" w:rsidP="008C4583">
      <w:r>
        <w:rPr>
          <w:rFonts w:hint="eastAsia"/>
        </w:rPr>
        <w:t>когорти</w:t>
      </w:r>
      <w:r>
        <w:t></w:t>
      </w:r>
      <w:r>
        <w:rPr>
          <w:rFonts w:hint="eastAsia"/>
        </w:rPr>
        <w:t>прихильників</w:t>
      </w:r>
      <w:r>
        <w:t></w:t>
      </w:r>
      <w:r>
        <w:rPr>
          <w:rFonts w:hint="eastAsia"/>
        </w:rPr>
        <w:t>і</w:t>
      </w:r>
      <w:r>
        <w:t></w:t>
      </w:r>
      <w:r>
        <w:rPr>
          <w:rFonts w:hint="eastAsia"/>
        </w:rPr>
        <w:t>противників</w:t>
      </w:r>
      <w:r>
        <w:t></w:t>
      </w:r>
      <w:r>
        <w:rPr>
          <w:rFonts w:hint="eastAsia"/>
        </w:rPr>
        <w:t>уніатства</w:t>
      </w:r>
      <w:r>
        <w:t></w:t>
      </w:r>
      <w:r>
        <w:t></w:t>
      </w:r>
      <w:r>
        <w:rPr>
          <w:rFonts w:hint="eastAsia"/>
        </w:rPr>
        <w:t>На</w:t>
      </w:r>
      <w:r>
        <w:t></w:t>
      </w:r>
      <w:r>
        <w:rPr>
          <w:rFonts w:hint="eastAsia"/>
        </w:rPr>
        <w:t>другому</w:t>
      </w:r>
      <w:r>
        <w:t></w:t>
      </w:r>
      <w:r>
        <w:rPr>
          <w:rFonts w:hint="eastAsia"/>
        </w:rPr>
        <w:t>етапі</w:t>
      </w:r>
      <w:r>
        <w:t></w:t>
      </w:r>
      <w:r>
        <w:rPr>
          <w:rFonts w:hint="eastAsia"/>
        </w:rPr>
        <w:t>гроно</w:t>
      </w:r>
    </w:p>
    <w:p w:rsidR="008C4583" w:rsidRDefault="008C4583" w:rsidP="008C4583">
      <w:r>
        <w:rPr>
          <w:rFonts w:hint="eastAsia"/>
        </w:rPr>
        <w:t>апологетів</w:t>
      </w:r>
      <w:r>
        <w:t></w:t>
      </w:r>
      <w:r>
        <w:rPr>
          <w:rFonts w:hint="eastAsia"/>
        </w:rPr>
        <w:t>розширилося</w:t>
      </w:r>
      <w:r>
        <w:t></w:t>
      </w:r>
      <w:r>
        <w:t></w:t>
      </w:r>
      <w:r>
        <w:rPr>
          <w:rFonts w:hint="eastAsia"/>
        </w:rPr>
        <w:t>виникли</w:t>
      </w:r>
      <w:r>
        <w:t></w:t>
      </w:r>
      <w:r>
        <w:rPr>
          <w:rFonts w:hint="eastAsia"/>
        </w:rPr>
        <w:t>праці</w:t>
      </w:r>
      <w:r>
        <w:t></w:t>
      </w:r>
      <w:r>
        <w:rPr>
          <w:rFonts w:hint="eastAsia"/>
        </w:rPr>
        <w:t>різного</w:t>
      </w:r>
      <w:r>
        <w:t></w:t>
      </w:r>
      <w:r>
        <w:rPr>
          <w:rFonts w:hint="eastAsia"/>
        </w:rPr>
        <w:t>ґатунку</w:t>
      </w:r>
      <w:r>
        <w:t></w:t>
      </w:r>
      <w:r>
        <w:rPr>
          <w:rFonts w:hint="eastAsia"/>
        </w:rPr>
        <w:t>–</w:t>
      </w:r>
      <w:r>
        <w:t></w:t>
      </w:r>
      <w:r>
        <w:rPr>
          <w:rFonts w:hint="eastAsia"/>
        </w:rPr>
        <w:t>від</w:t>
      </w:r>
    </w:p>
    <w:p w:rsidR="008C4583" w:rsidRDefault="008C4583" w:rsidP="008C4583">
      <w:r>
        <w:rPr>
          <w:rFonts w:hint="eastAsia"/>
        </w:rPr>
        <w:t>наслідувального</w:t>
      </w:r>
      <w:r>
        <w:t></w:t>
      </w:r>
      <w:r>
        <w:rPr>
          <w:rFonts w:hint="eastAsia"/>
        </w:rPr>
        <w:t>до</w:t>
      </w:r>
      <w:r>
        <w:t></w:t>
      </w:r>
      <w:r>
        <w:rPr>
          <w:rFonts w:hint="eastAsia"/>
        </w:rPr>
        <w:t>глибоко</w:t>
      </w:r>
      <w:r>
        <w:t></w:t>
      </w:r>
      <w:r>
        <w:rPr>
          <w:rFonts w:hint="eastAsia"/>
        </w:rPr>
        <w:t>індивідуального</w:t>
      </w:r>
      <w:r>
        <w:t></w:t>
      </w:r>
      <w:r>
        <w:rPr>
          <w:rFonts w:hint="eastAsia"/>
        </w:rPr>
        <w:t>характеру</w:t>
      </w:r>
      <w:r>
        <w:t></w:t>
      </w:r>
      <w:r>
        <w:t></w:t>
      </w:r>
      <w:r>
        <w:rPr>
          <w:rFonts w:hint="eastAsia"/>
        </w:rPr>
        <w:t>Найбільш</w:t>
      </w:r>
    </w:p>
    <w:p w:rsidR="008C4583" w:rsidRDefault="008C4583" w:rsidP="008C4583">
      <w:r>
        <w:rPr>
          <w:rFonts w:hint="eastAsia"/>
        </w:rPr>
        <w:t>оригінальними</w:t>
      </w:r>
      <w:r>
        <w:t></w:t>
      </w:r>
      <w:r>
        <w:rPr>
          <w:rFonts w:hint="eastAsia"/>
        </w:rPr>
        <w:t>творами</w:t>
      </w:r>
      <w:r>
        <w:t></w:t>
      </w:r>
      <w:r>
        <w:rPr>
          <w:rFonts w:hint="eastAsia"/>
        </w:rPr>
        <w:t>в</w:t>
      </w:r>
      <w:r>
        <w:t></w:t>
      </w:r>
      <w:r>
        <w:rPr>
          <w:rFonts w:hint="eastAsia"/>
        </w:rPr>
        <w:t>цьому</w:t>
      </w:r>
      <w:r>
        <w:t></w:t>
      </w:r>
      <w:r>
        <w:rPr>
          <w:rFonts w:hint="eastAsia"/>
        </w:rPr>
        <w:t>напрямі</w:t>
      </w:r>
      <w:r>
        <w:t></w:t>
      </w:r>
      <w:r>
        <w:rPr>
          <w:rFonts w:hint="eastAsia"/>
        </w:rPr>
        <w:t>вважаємо</w:t>
      </w:r>
      <w:r>
        <w:t></w:t>
      </w:r>
      <w:r>
        <w:rPr>
          <w:rFonts w:hint="eastAsia"/>
        </w:rPr>
        <w:t>трактати</w:t>
      </w:r>
      <w:r>
        <w:t></w:t>
      </w:r>
      <w:r>
        <w:rPr>
          <w:rFonts w:hint="eastAsia"/>
        </w:rPr>
        <w:t>Мелетія</w:t>
      </w:r>
    </w:p>
    <w:p w:rsidR="008C4583" w:rsidRDefault="008C4583" w:rsidP="008C4583">
      <w:r>
        <w:rPr>
          <w:rFonts w:hint="eastAsia"/>
        </w:rPr>
        <w:t>Смотрицького</w:t>
      </w:r>
      <w:r>
        <w:t></w:t>
      </w:r>
      <w:r>
        <w:rPr>
          <w:rFonts w:hint="eastAsia"/>
        </w:rPr>
        <w:t>на</w:t>
      </w:r>
      <w:r>
        <w:t></w:t>
      </w:r>
      <w:r>
        <w:rPr>
          <w:rFonts w:hint="eastAsia"/>
        </w:rPr>
        <w:t>захист</w:t>
      </w:r>
      <w:r>
        <w:t></w:t>
      </w:r>
      <w:r>
        <w:rPr>
          <w:rFonts w:hint="eastAsia"/>
        </w:rPr>
        <w:t>православ’я</w:t>
      </w:r>
      <w:r>
        <w:t></w:t>
      </w:r>
      <w:r>
        <w:t></w:t>
      </w:r>
      <w:r>
        <w:rPr>
          <w:rFonts w:hint="eastAsia"/>
        </w:rPr>
        <w:t>а</w:t>
      </w:r>
      <w:r>
        <w:t></w:t>
      </w:r>
      <w:r>
        <w:rPr>
          <w:rFonts w:hint="eastAsia"/>
        </w:rPr>
        <w:t>пізніше</w:t>
      </w:r>
      <w:r>
        <w:t></w:t>
      </w:r>
      <w:r>
        <w:rPr>
          <w:rFonts w:hint="eastAsia"/>
        </w:rPr>
        <w:t>–</w:t>
      </w:r>
      <w:r>
        <w:t></w:t>
      </w:r>
      <w:r>
        <w:rPr>
          <w:rFonts w:hint="eastAsia"/>
        </w:rPr>
        <w:t>католицизму</w:t>
      </w:r>
      <w:r>
        <w:t></w:t>
      </w:r>
    </w:p>
    <w:p w:rsidR="008C4583" w:rsidRDefault="008C4583" w:rsidP="008C4583">
      <w:r>
        <w:t></w:t>
      </w:r>
      <w:r>
        <w:t></w:t>
      </w:r>
      <w:r>
        <w:t></w:t>
      </w:r>
      <w:r>
        <w:t></w:t>
      </w:r>
      <w:r>
        <w:t></w:t>
      </w:r>
      <w:r>
        <w:t></w:t>
      </w:r>
      <w:r>
        <w:t></w:t>
      </w:r>
      <w:r>
        <w:t></w:t>
      </w:r>
      <w:r>
        <w:t></w:t>
      </w:r>
      <w:r>
        <w:t></w:t>
      </w:r>
      <w:r>
        <w:rPr>
          <w:rFonts w:hint="eastAsia"/>
        </w:rPr>
        <w:t>…</w:t>
      </w:r>
      <w:r>
        <w:t></w:t>
      </w:r>
      <w:r>
        <w:t></w:t>
      </w:r>
      <w:r>
        <w:rPr>
          <w:rFonts w:hint="eastAsia"/>
        </w:rPr>
        <w:t>Андрія</w:t>
      </w:r>
      <w:r>
        <w:t></w:t>
      </w:r>
      <w:r>
        <w:rPr>
          <w:rFonts w:hint="eastAsia"/>
        </w:rPr>
        <w:t>Мужиловського</w:t>
      </w:r>
      <w:r>
        <w:t></w:t>
      </w:r>
      <w:r>
        <w:t></w:t>
      </w:r>
      <w:r>
        <w:t></w:t>
      </w:r>
      <w:r>
        <w:t></w:t>
      </w:r>
      <w:r>
        <w:t></w:t>
      </w:r>
      <w:r>
        <w:t></w:t>
      </w:r>
      <w:r>
        <w:t></w:t>
      </w:r>
      <w:r>
        <w:t></w:t>
      </w:r>
      <w:r>
        <w:t></w:t>
      </w:r>
      <w:r>
        <w:t></w:t>
      </w:r>
      <w:r>
        <w:t></w:t>
      </w:r>
      <w:r>
        <w:t></w:t>
      </w:r>
      <w:r>
        <w:t></w:t>
      </w:r>
      <w:r>
        <w:t></w:t>
      </w:r>
      <w:r>
        <w:rPr>
          <w:rFonts w:hint="eastAsia"/>
        </w:rPr>
        <w:t>Іпатія</w:t>
      </w:r>
      <w:r>
        <w:t></w:t>
      </w:r>
      <w:r>
        <w:rPr>
          <w:rFonts w:hint="eastAsia"/>
        </w:rPr>
        <w:t>Потія</w:t>
      </w:r>
      <w:r>
        <w:t></w:t>
      </w:r>
      <w:r>
        <w:rPr>
          <w:rFonts w:hint="eastAsia"/>
        </w:rPr>
        <w:t>тощо</w:t>
      </w:r>
      <w:r>
        <w:t></w:t>
      </w:r>
    </w:p>
    <w:p w:rsidR="008C4583" w:rsidRDefault="008C4583" w:rsidP="008C4583">
      <w:r>
        <w:rPr>
          <w:rFonts w:hint="eastAsia"/>
        </w:rPr>
        <w:t>Другий</w:t>
      </w:r>
      <w:r>
        <w:t></w:t>
      </w:r>
      <w:r>
        <w:rPr>
          <w:rFonts w:hint="eastAsia"/>
        </w:rPr>
        <w:t>етап</w:t>
      </w:r>
      <w:r>
        <w:t></w:t>
      </w:r>
      <w:r>
        <w:rPr>
          <w:rFonts w:hint="eastAsia"/>
        </w:rPr>
        <w:t>розвитку</w:t>
      </w:r>
      <w:r>
        <w:t></w:t>
      </w:r>
      <w:r>
        <w:rPr>
          <w:rFonts w:hint="eastAsia"/>
        </w:rPr>
        <w:t>полемічної</w:t>
      </w:r>
      <w:r>
        <w:t></w:t>
      </w:r>
      <w:r>
        <w:rPr>
          <w:rFonts w:hint="eastAsia"/>
        </w:rPr>
        <w:t>польськомовної</w:t>
      </w:r>
      <w:r>
        <w:t></w:t>
      </w:r>
      <w:r>
        <w:rPr>
          <w:rFonts w:hint="eastAsia"/>
        </w:rPr>
        <w:t>прози</w:t>
      </w:r>
    </w:p>
    <w:p w:rsidR="008C4583" w:rsidRDefault="008C4583" w:rsidP="008C4583">
      <w:r>
        <w:rPr>
          <w:rFonts w:hint="eastAsia"/>
        </w:rPr>
        <w:t>характеризується</w:t>
      </w:r>
      <w:r>
        <w:t></w:t>
      </w:r>
      <w:r>
        <w:rPr>
          <w:rFonts w:hint="eastAsia"/>
        </w:rPr>
        <w:t>неповторним</w:t>
      </w:r>
      <w:r>
        <w:t></w:t>
      </w:r>
      <w:r>
        <w:rPr>
          <w:rFonts w:hint="eastAsia"/>
        </w:rPr>
        <w:t>симбіозом</w:t>
      </w:r>
      <w:r>
        <w:t></w:t>
      </w:r>
      <w:r>
        <w:rPr>
          <w:rFonts w:hint="eastAsia"/>
        </w:rPr>
        <w:t>богословської</w:t>
      </w:r>
      <w:r>
        <w:t></w:t>
      </w:r>
      <w:r>
        <w:rPr>
          <w:rFonts w:hint="eastAsia"/>
        </w:rPr>
        <w:t>тематики</w:t>
      </w:r>
    </w:p>
    <w:p w:rsidR="008C4583" w:rsidRDefault="008C4583" w:rsidP="008C4583">
      <w:r>
        <w:rPr>
          <w:rFonts w:hint="eastAsia"/>
        </w:rPr>
        <w:t>й</w:t>
      </w:r>
      <w:r>
        <w:t></w:t>
      </w:r>
      <w:r>
        <w:rPr>
          <w:rFonts w:hint="eastAsia"/>
        </w:rPr>
        <w:t>зародженого</w:t>
      </w:r>
      <w:r>
        <w:t></w:t>
      </w:r>
      <w:r>
        <w:rPr>
          <w:rFonts w:hint="eastAsia"/>
        </w:rPr>
        <w:t>барокового</w:t>
      </w:r>
      <w:r>
        <w:t></w:t>
      </w:r>
      <w:r>
        <w:rPr>
          <w:rFonts w:hint="eastAsia"/>
        </w:rPr>
        <w:t>концептизму</w:t>
      </w:r>
      <w:r>
        <w:t></w:t>
      </w:r>
      <w:r>
        <w:t></w:t>
      </w:r>
      <w:r>
        <w:rPr>
          <w:rFonts w:hint="eastAsia"/>
        </w:rPr>
        <w:t>який</w:t>
      </w:r>
      <w:r>
        <w:t></w:t>
      </w:r>
      <w:r>
        <w:rPr>
          <w:rFonts w:hint="eastAsia"/>
        </w:rPr>
        <w:t>дав</w:t>
      </w:r>
      <w:r>
        <w:t></w:t>
      </w:r>
      <w:r>
        <w:rPr>
          <w:rFonts w:hint="eastAsia"/>
        </w:rPr>
        <w:t>змогу</w:t>
      </w:r>
      <w:r>
        <w:t></w:t>
      </w:r>
      <w:r>
        <w:rPr>
          <w:rFonts w:hint="eastAsia"/>
        </w:rPr>
        <w:t>слову</w:t>
      </w:r>
      <w:r>
        <w:t></w:t>
      </w:r>
      <w:r>
        <w:rPr>
          <w:rFonts w:hint="eastAsia"/>
        </w:rPr>
        <w:t>зайняти</w:t>
      </w:r>
    </w:p>
    <w:p w:rsidR="008C4583" w:rsidRDefault="008C4583" w:rsidP="008C4583">
      <w:r>
        <w:rPr>
          <w:rFonts w:hint="eastAsia"/>
        </w:rPr>
        <w:t>чільну</w:t>
      </w:r>
      <w:r>
        <w:t></w:t>
      </w:r>
      <w:r>
        <w:rPr>
          <w:rFonts w:hint="eastAsia"/>
        </w:rPr>
        <w:t>позицію</w:t>
      </w:r>
      <w:r>
        <w:t></w:t>
      </w:r>
      <w:r>
        <w:t></w:t>
      </w:r>
      <w:r>
        <w:rPr>
          <w:rFonts w:hint="eastAsia"/>
        </w:rPr>
        <w:t>надавши</w:t>
      </w:r>
      <w:r>
        <w:t></w:t>
      </w:r>
      <w:r>
        <w:rPr>
          <w:rFonts w:hint="eastAsia"/>
        </w:rPr>
        <w:t>переваги</w:t>
      </w:r>
      <w:r>
        <w:t></w:t>
      </w:r>
      <w:r>
        <w:rPr>
          <w:rFonts w:hint="eastAsia"/>
        </w:rPr>
        <w:t>словесній</w:t>
      </w:r>
      <w:r>
        <w:t></w:t>
      </w:r>
      <w:r>
        <w:rPr>
          <w:rFonts w:hint="eastAsia"/>
        </w:rPr>
        <w:t>грі</w:t>
      </w:r>
      <w:r>
        <w:t></w:t>
      </w:r>
      <w:r>
        <w:t></w:t>
      </w:r>
      <w:r>
        <w:rPr>
          <w:rFonts w:hint="eastAsia"/>
        </w:rPr>
        <w:t>орнаментації</w:t>
      </w:r>
      <w:r>
        <w:t></w:t>
      </w:r>
    </w:p>
    <w:p w:rsidR="008C4583" w:rsidRDefault="008C4583" w:rsidP="008C4583">
      <w:r>
        <w:rPr>
          <w:rFonts w:hint="eastAsia"/>
        </w:rPr>
        <w:t>літературному</w:t>
      </w:r>
      <w:r>
        <w:t></w:t>
      </w:r>
      <w:r>
        <w:rPr>
          <w:rFonts w:hint="eastAsia"/>
        </w:rPr>
        <w:t>вимислу</w:t>
      </w:r>
      <w:r>
        <w:t></w:t>
      </w:r>
      <w:r>
        <w:t></w:t>
      </w:r>
      <w:r>
        <w:rPr>
          <w:rFonts w:hint="eastAsia"/>
        </w:rPr>
        <w:t>упровадженню</w:t>
      </w:r>
      <w:r>
        <w:t></w:t>
      </w:r>
      <w:r>
        <w:rPr>
          <w:rFonts w:hint="eastAsia"/>
        </w:rPr>
        <w:t>до</w:t>
      </w:r>
      <w:r>
        <w:t></w:t>
      </w:r>
      <w:r>
        <w:rPr>
          <w:rFonts w:hint="eastAsia"/>
        </w:rPr>
        <w:t>літератури</w:t>
      </w:r>
      <w:r>
        <w:t></w:t>
      </w:r>
      <w:r>
        <w:rPr>
          <w:rFonts w:hint="eastAsia"/>
        </w:rPr>
        <w:t>елементів</w:t>
      </w:r>
      <w:r>
        <w:t></w:t>
      </w:r>
      <w:r>
        <w:rPr>
          <w:rFonts w:hint="eastAsia"/>
        </w:rPr>
        <w:t>так</w:t>
      </w:r>
    </w:p>
    <w:p w:rsidR="008C4583" w:rsidRDefault="008C4583" w:rsidP="008C4583">
      <w:r>
        <w:rPr>
          <w:rFonts w:hint="eastAsia"/>
        </w:rPr>
        <w:t>званого</w:t>
      </w:r>
      <w:r>
        <w:t></w:t>
      </w:r>
      <w:r>
        <w:rPr>
          <w:rFonts w:hint="eastAsia"/>
        </w:rPr>
        <w:t>низького</w:t>
      </w:r>
      <w:r>
        <w:t></w:t>
      </w:r>
      <w:r>
        <w:rPr>
          <w:rFonts w:hint="eastAsia"/>
        </w:rPr>
        <w:t>стилю</w:t>
      </w:r>
      <w:r>
        <w:t></w:t>
      </w:r>
      <w:r>
        <w:rPr>
          <w:rFonts w:hint="eastAsia"/>
        </w:rPr>
        <w:t>з</w:t>
      </w:r>
      <w:r>
        <w:t></w:t>
      </w:r>
      <w:r>
        <w:rPr>
          <w:rFonts w:hint="eastAsia"/>
        </w:rPr>
        <w:t>національними</w:t>
      </w:r>
      <w:r>
        <w:t></w:t>
      </w:r>
      <w:r>
        <w:rPr>
          <w:rFonts w:hint="eastAsia"/>
        </w:rPr>
        <w:t>особливостями</w:t>
      </w:r>
      <w:r>
        <w:t></w:t>
      </w:r>
      <w:r>
        <w:rPr>
          <w:rFonts w:hint="eastAsia"/>
        </w:rPr>
        <w:t>тощо</w:t>
      </w:r>
      <w:r>
        <w:t></w:t>
      </w:r>
      <w:r>
        <w:t></w:t>
      </w:r>
      <w:r>
        <w:rPr>
          <w:rFonts w:hint="eastAsia"/>
        </w:rPr>
        <w:t>У</w:t>
      </w:r>
      <w:r>
        <w:t></w:t>
      </w:r>
      <w:r>
        <w:rPr>
          <w:rFonts w:hint="eastAsia"/>
        </w:rPr>
        <w:t>цей</w:t>
      </w:r>
      <w:r>
        <w:t></w:t>
      </w:r>
      <w:r>
        <w:rPr>
          <w:rFonts w:hint="eastAsia"/>
        </w:rPr>
        <w:t>час</w:t>
      </w:r>
    </w:p>
    <w:p w:rsidR="008C4583" w:rsidRDefault="008C4583" w:rsidP="008C4583">
      <w:r>
        <w:rPr>
          <w:rFonts w:hint="eastAsia"/>
        </w:rPr>
        <w:t>літературна</w:t>
      </w:r>
      <w:r>
        <w:t></w:t>
      </w:r>
      <w:r>
        <w:rPr>
          <w:rFonts w:hint="eastAsia"/>
        </w:rPr>
        <w:t>польська</w:t>
      </w:r>
      <w:r>
        <w:t></w:t>
      </w:r>
      <w:r>
        <w:rPr>
          <w:rFonts w:hint="eastAsia"/>
        </w:rPr>
        <w:t>мова</w:t>
      </w:r>
      <w:r>
        <w:t></w:t>
      </w:r>
      <w:r>
        <w:rPr>
          <w:rFonts w:hint="eastAsia"/>
        </w:rPr>
        <w:t>уступає</w:t>
      </w:r>
      <w:r>
        <w:t></w:t>
      </w:r>
      <w:r>
        <w:rPr>
          <w:rFonts w:hint="eastAsia"/>
        </w:rPr>
        <w:t>місце</w:t>
      </w:r>
      <w:r>
        <w:t></w:t>
      </w:r>
      <w:r>
        <w:rPr>
          <w:rFonts w:hint="eastAsia"/>
        </w:rPr>
        <w:t>свідомо</w:t>
      </w:r>
      <w:r>
        <w:t></w:t>
      </w:r>
      <w:r>
        <w:rPr>
          <w:rFonts w:hint="eastAsia"/>
        </w:rPr>
        <w:t>застосованій</w:t>
      </w:r>
      <w:r>
        <w:t></w:t>
      </w:r>
      <w:r>
        <w:rPr>
          <w:rFonts w:hint="eastAsia"/>
        </w:rPr>
        <w:t>сарматії</w:t>
      </w:r>
      <w:r>
        <w:t></w:t>
      </w:r>
      <w:r>
        <w:rPr>
          <w:rFonts w:hint="eastAsia"/>
        </w:rPr>
        <w:t>та</w:t>
      </w:r>
    </w:p>
    <w:p w:rsidR="008C4583" w:rsidRDefault="008C4583" w:rsidP="008C4583">
      <w:r>
        <w:rPr>
          <w:rFonts w:hint="eastAsia"/>
        </w:rPr>
        <w:t>рутенізмам</w:t>
      </w:r>
      <w:r>
        <w:t></w:t>
      </w:r>
      <w:r>
        <w:t></w:t>
      </w:r>
      <w:r>
        <w:rPr>
          <w:rFonts w:hint="eastAsia"/>
        </w:rPr>
        <w:t>які</w:t>
      </w:r>
      <w:r>
        <w:t></w:t>
      </w:r>
      <w:r>
        <w:rPr>
          <w:rFonts w:hint="eastAsia"/>
        </w:rPr>
        <w:t>виконували</w:t>
      </w:r>
      <w:r>
        <w:t></w:t>
      </w:r>
      <w:r>
        <w:rPr>
          <w:rFonts w:hint="eastAsia"/>
        </w:rPr>
        <w:t>важливу</w:t>
      </w:r>
      <w:r>
        <w:t></w:t>
      </w:r>
      <w:r>
        <w:rPr>
          <w:rFonts w:hint="eastAsia"/>
        </w:rPr>
        <w:t>риторичну</w:t>
      </w:r>
      <w:r>
        <w:t></w:t>
      </w:r>
      <w:r>
        <w:rPr>
          <w:rFonts w:hint="eastAsia"/>
        </w:rPr>
        <w:t>функцію</w:t>
      </w:r>
      <w:r>
        <w:t></w:t>
      </w:r>
      <w:r>
        <w:rPr>
          <w:rFonts w:hint="eastAsia"/>
        </w:rPr>
        <w:t>в</w:t>
      </w:r>
      <w:r>
        <w:t></w:t>
      </w:r>
      <w:r>
        <w:rPr>
          <w:rFonts w:hint="eastAsia"/>
        </w:rPr>
        <w:t>межах</w:t>
      </w:r>
    </w:p>
    <w:p w:rsidR="008C4583" w:rsidRDefault="008C4583" w:rsidP="008C4583">
      <w:r>
        <w:rPr>
          <w:rFonts w:hint="eastAsia"/>
        </w:rPr>
        <w:t>дискусійної</w:t>
      </w:r>
      <w:r>
        <w:t></w:t>
      </w:r>
      <w:r>
        <w:rPr>
          <w:rFonts w:hint="eastAsia"/>
        </w:rPr>
        <w:t>тематики</w:t>
      </w:r>
      <w:r>
        <w:t></w:t>
      </w:r>
      <w:r>
        <w:t></w:t>
      </w:r>
      <w:r>
        <w:rPr>
          <w:rFonts w:hint="eastAsia"/>
        </w:rPr>
        <w:t>а</w:t>
      </w:r>
      <w:r>
        <w:t></w:t>
      </w:r>
      <w:r>
        <w:rPr>
          <w:rFonts w:hint="eastAsia"/>
        </w:rPr>
        <w:t>також</w:t>
      </w:r>
      <w:r>
        <w:t></w:t>
      </w:r>
      <w:r>
        <w:rPr>
          <w:rFonts w:hint="eastAsia"/>
        </w:rPr>
        <w:t>свідомій</w:t>
      </w:r>
      <w:r>
        <w:t></w:t>
      </w:r>
      <w:r>
        <w:rPr>
          <w:rFonts w:hint="eastAsia"/>
        </w:rPr>
        <w:t>міфологізації</w:t>
      </w:r>
      <w:r>
        <w:t></w:t>
      </w:r>
      <w:r>
        <w:rPr>
          <w:rFonts w:hint="eastAsia"/>
        </w:rPr>
        <w:t>текстів</w:t>
      </w:r>
      <w:r>
        <w:t></w:t>
      </w:r>
    </w:p>
    <w:p w:rsidR="008C4583" w:rsidRDefault="008C4583" w:rsidP="008C4583">
      <w:r>
        <w:t></w:t>
      </w:r>
      <w:r>
        <w:t></w:t>
      </w:r>
      <w:r>
        <w:t></w:t>
      </w:r>
    </w:p>
    <w:p w:rsidR="008C4583" w:rsidRDefault="008C4583" w:rsidP="008C4583">
      <w:r>
        <w:rPr>
          <w:rFonts w:hint="eastAsia"/>
        </w:rPr>
        <w:t>Цей</w:t>
      </w:r>
      <w:r>
        <w:t></w:t>
      </w:r>
      <w:r>
        <w:rPr>
          <w:rFonts w:hint="eastAsia"/>
        </w:rPr>
        <w:t>сплеск</w:t>
      </w:r>
      <w:r>
        <w:t></w:t>
      </w:r>
      <w:r>
        <w:rPr>
          <w:rFonts w:hint="eastAsia"/>
        </w:rPr>
        <w:t>літературної</w:t>
      </w:r>
      <w:r>
        <w:t></w:t>
      </w:r>
      <w:r>
        <w:rPr>
          <w:rFonts w:hint="eastAsia"/>
        </w:rPr>
        <w:t>активності</w:t>
      </w:r>
      <w:r>
        <w:t></w:t>
      </w:r>
      <w:r>
        <w:rPr>
          <w:rFonts w:hint="eastAsia"/>
        </w:rPr>
        <w:t>дещо</w:t>
      </w:r>
      <w:r>
        <w:t></w:t>
      </w:r>
      <w:r>
        <w:rPr>
          <w:rFonts w:hint="eastAsia"/>
        </w:rPr>
        <w:t>притих</w:t>
      </w:r>
      <w:r>
        <w:t></w:t>
      </w:r>
      <w:r>
        <w:rPr>
          <w:rFonts w:hint="eastAsia"/>
        </w:rPr>
        <w:t>із</w:t>
      </w:r>
      <w:r>
        <w:t></w:t>
      </w:r>
      <w:r>
        <w:rPr>
          <w:rFonts w:hint="eastAsia"/>
        </w:rPr>
        <w:t>смертю</w:t>
      </w:r>
      <w:r>
        <w:t></w:t>
      </w:r>
      <w:r>
        <w:rPr>
          <w:rFonts w:hint="eastAsia"/>
        </w:rPr>
        <w:t>Мелетія</w:t>
      </w:r>
    </w:p>
    <w:p w:rsidR="008C4583" w:rsidRDefault="008C4583" w:rsidP="008C4583">
      <w:r>
        <w:rPr>
          <w:rFonts w:hint="eastAsia"/>
        </w:rPr>
        <w:t>Смотрицького</w:t>
      </w:r>
      <w:r>
        <w:t></w:t>
      </w:r>
      <w:r>
        <w:t></w:t>
      </w:r>
      <w:r>
        <w:rPr>
          <w:rFonts w:hint="eastAsia"/>
        </w:rPr>
        <w:t>оскільки</w:t>
      </w:r>
      <w:r>
        <w:t></w:t>
      </w:r>
      <w:r>
        <w:rPr>
          <w:rFonts w:hint="eastAsia"/>
        </w:rPr>
        <w:t>не</w:t>
      </w:r>
      <w:r>
        <w:t></w:t>
      </w:r>
      <w:r>
        <w:rPr>
          <w:rFonts w:hint="eastAsia"/>
        </w:rPr>
        <w:t>стало</w:t>
      </w:r>
      <w:r>
        <w:t></w:t>
      </w:r>
      <w:r>
        <w:rPr>
          <w:rFonts w:hint="eastAsia"/>
        </w:rPr>
        <w:t>визначного</w:t>
      </w:r>
      <w:r>
        <w:t></w:t>
      </w:r>
      <w:r>
        <w:rPr>
          <w:rFonts w:hint="eastAsia"/>
        </w:rPr>
        <w:t>очільника</w:t>
      </w:r>
      <w:r>
        <w:t></w:t>
      </w:r>
      <w:r>
        <w:rPr>
          <w:rFonts w:hint="eastAsia"/>
        </w:rPr>
        <w:t>жвавих</w:t>
      </w:r>
      <w:r>
        <w:t></w:t>
      </w:r>
      <w:r>
        <w:rPr>
          <w:rFonts w:hint="eastAsia"/>
        </w:rPr>
        <w:t>і</w:t>
      </w:r>
      <w:r>
        <w:t></w:t>
      </w:r>
      <w:r>
        <w:rPr>
          <w:rFonts w:hint="eastAsia"/>
        </w:rPr>
        <w:t>якісних</w:t>
      </w:r>
    </w:p>
    <w:p w:rsidR="008C4583" w:rsidRDefault="008C4583" w:rsidP="008C4583">
      <w:r>
        <w:rPr>
          <w:rFonts w:hint="eastAsia"/>
        </w:rPr>
        <w:t>дебатів</w:t>
      </w:r>
      <w:r>
        <w:t></w:t>
      </w:r>
      <w:r>
        <w:t></w:t>
      </w:r>
      <w:r>
        <w:rPr>
          <w:rFonts w:hint="eastAsia"/>
        </w:rPr>
        <w:t>Тож</w:t>
      </w:r>
      <w:r>
        <w:t></w:t>
      </w:r>
      <w:r>
        <w:rPr>
          <w:rFonts w:hint="eastAsia"/>
        </w:rPr>
        <w:t>роком</w:t>
      </w:r>
      <w:r>
        <w:t></w:t>
      </w:r>
      <w:r>
        <w:rPr>
          <w:rFonts w:hint="eastAsia"/>
        </w:rPr>
        <w:t>завершення</w:t>
      </w:r>
      <w:r>
        <w:t></w:t>
      </w:r>
      <w:r>
        <w:rPr>
          <w:rFonts w:hint="eastAsia"/>
        </w:rPr>
        <w:t>другого</w:t>
      </w:r>
      <w:r>
        <w:t></w:t>
      </w:r>
      <w:r>
        <w:rPr>
          <w:rFonts w:hint="eastAsia"/>
        </w:rPr>
        <w:t>етапу</w:t>
      </w:r>
      <w:r>
        <w:t></w:t>
      </w:r>
      <w:r>
        <w:rPr>
          <w:rFonts w:hint="eastAsia"/>
        </w:rPr>
        <w:t>поунійної</w:t>
      </w:r>
      <w:r>
        <w:t></w:t>
      </w:r>
      <w:r>
        <w:rPr>
          <w:rFonts w:hint="eastAsia"/>
        </w:rPr>
        <w:t>полеміки</w:t>
      </w:r>
      <w:r>
        <w:t></w:t>
      </w:r>
      <w:r>
        <w:rPr>
          <w:rFonts w:hint="eastAsia"/>
        </w:rPr>
        <w:t>умовно</w:t>
      </w:r>
    </w:p>
    <w:p w:rsidR="008C4583" w:rsidRDefault="008C4583" w:rsidP="008C4583">
      <w:r>
        <w:rPr>
          <w:rFonts w:hint="eastAsia"/>
        </w:rPr>
        <w:t>можна</w:t>
      </w:r>
      <w:r>
        <w:t></w:t>
      </w:r>
      <w:r>
        <w:rPr>
          <w:rFonts w:hint="eastAsia"/>
        </w:rPr>
        <w:t>вважати</w:t>
      </w:r>
      <w:r>
        <w:t></w:t>
      </w:r>
      <w:r>
        <w:t></w:t>
      </w:r>
      <w:r>
        <w:t></w:t>
      </w:r>
      <w:r>
        <w:t></w:t>
      </w:r>
      <w:r>
        <w:t></w:t>
      </w:r>
      <w:r>
        <w:t></w:t>
      </w:r>
      <w:r>
        <w:t></w:t>
      </w:r>
      <w:r>
        <w:rPr>
          <w:rFonts w:hint="eastAsia"/>
        </w:rPr>
        <w:t>Символом</w:t>
      </w:r>
      <w:r>
        <w:t></w:t>
      </w:r>
      <w:r>
        <w:rPr>
          <w:rFonts w:hint="eastAsia"/>
        </w:rPr>
        <w:t>цього</w:t>
      </w:r>
      <w:r>
        <w:t></w:t>
      </w:r>
      <w:r>
        <w:rPr>
          <w:rFonts w:hint="eastAsia"/>
        </w:rPr>
        <w:t>перехідного</w:t>
      </w:r>
      <w:r>
        <w:t></w:t>
      </w:r>
      <w:r>
        <w:rPr>
          <w:rFonts w:hint="eastAsia"/>
        </w:rPr>
        <w:t>моменту</w:t>
      </w:r>
      <w:r>
        <w:t></w:t>
      </w:r>
      <w:r>
        <w:rPr>
          <w:rFonts w:hint="eastAsia"/>
        </w:rPr>
        <w:t>стали</w:t>
      </w:r>
      <w:r>
        <w:t></w:t>
      </w:r>
      <w:r>
        <w:rPr>
          <w:rFonts w:hint="eastAsia"/>
        </w:rPr>
        <w:t>дві</w:t>
      </w:r>
    </w:p>
    <w:p w:rsidR="008C4583" w:rsidRDefault="008C4583" w:rsidP="008C4583">
      <w:r>
        <w:rPr>
          <w:rFonts w:hint="eastAsia"/>
        </w:rPr>
        <w:t>грамоти</w:t>
      </w:r>
      <w:r>
        <w:t></w:t>
      </w:r>
      <w:r>
        <w:t></w:t>
      </w:r>
      <w:r>
        <w:rPr>
          <w:rFonts w:hint="eastAsia"/>
        </w:rPr>
        <w:t>православна</w:t>
      </w:r>
      <w:r>
        <w:t></w:t>
      </w:r>
      <w:r>
        <w:rPr>
          <w:rFonts w:hint="eastAsia"/>
        </w:rPr>
        <w:t>й</w:t>
      </w:r>
      <w:r>
        <w:t></w:t>
      </w:r>
      <w:r>
        <w:rPr>
          <w:rFonts w:hint="eastAsia"/>
        </w:rPr>
        <w:t>папська</w:t>
      </w:r>
      <w:r>
        <w:t></w:t>
      </w:r>
      <w:r>
        <w:rPr>
          <w:rFonts w:hint="eastAsia"/>
        </w:rPr>
        <w:t>булли</w:t>
      </w:r>
      <w:r>
        <w:t></w:t>
      </w:r>
      <w:r>
        <w:t></w:t>
      </w:r>
      <w:r>
        <w:t></w:t>
      </w:r>
      <w:r>
        <w:rPr>
          <w:rFonts w:hint="eastAsia"/>
        </w:rPr>
        <w:t>затиснені</w:t>
      </w:r>
      <w:r>
        <w:t></w:t>
      </w:r>
      <w:r>
        <w:rPr>
          <w:rFonts w:hint="eastAsia"/>
        </w:rPr>
        <w:t>в</w:t>
      </w:r>
      <w:r>
        <w:t></w:t>
      </w:r>
      <w:r>
        <w:rPr>
          <w:rFonts w:hint="eastAsia"/>
        </w:rPr>
        <w:t>долонях</w:t>
      </w:r>
      <w:r>
        <w:t></w:t>
      </w:r>
      <w:r>
        <w:rPr>
          <w:rFonts w:hint="eastAsia"/>
        </w:rPr>
        <w:t>покійного</w:t>
      </w:r>
    </w:p>
    <w:p w:rsidR="008C4583" w:rsidRDefault="008C4583" w:rsidP="008C4583">
      <w:r>
        <w:rPr>
          <w:rFonts w:hint="eastAsia"/>
        </w:rPr>
        <w:t>Смотрицького</w:t>
      </w:r>
      <w:r>
        <w:t></w:t>
      </w:r>
      <w:r>
        <w:rPr>
          <w:rFonts w:hint="eastAsia"/>
        </w:rPr>
        <w:t>згідно</w:t>
      </w:r>
      <w:r>
        <w:t></w:t>
      </w:r>
      <w:r>
        <w:rPr>
          <w:rFonts w:hint="eastAsia"/>
        </w:rPr>
        <w:t>з</w:t>
      </w:r>
      <w:r>
        <w:t></w:t>
      </w:r>
      <w:r>
        <w:rPr>
          <w:rFonts w:hint="eastAsia"/>
        </w:rPr>
        <w:t>його</w:t>
      </w:r>
      <w:r>
        <w:t></w:t>
      </w:r>
      <w:r>
        <w:rPr>
          <w:rFonts w:hint="eastAsia"/>
        </w:rPr>
        <w:t>заповітом</w:t>
      </w:r>
      <w:r>
        <w:t></w:t>
      </w:r>
      <w:r>
        <w:t></w:t>
      </w:r>
      <w:r>
        <w:rPr>
          <w:rFonts w:hint="eastAsia"/>
        </w:rPr>
        <w:t>що</w:t>
      </w:r>
      <w:r>
        <w:t></w:t>
      </w:r>
      <w:r>
        <w:rPr>
          <w:rFonts w:hint="eastAsia"/>
        </w:rPr>
        <w:t>мало</w:t>
      </w:r>
      <w:r>
        <w:t></w:t>
      </w:r>
      <w:r>
        <w:rPr>
          <w:rFonts w:hint="eastAsia"/>
        </w:rPr>
        <w:t>означати</w:t>
      </w:r>
      <w:r>
        <w:t></w:t>
      </w:r>
      <w:r>
        <w:rPr>
          <w:rFonts w:hint="eastAsia"/>
        </w:rPr>
        <w:t>значний</w:t>
      </w:r>
      <w:r>
        <w:t></w:t>
      </w:r>
      <w:r>
        <w:rPr>
          <w:rFonts w:hint="eastAsia"/>
        </w:rPr>
        <w:t>внесок</w:t>
      </w:r>
    </w:p>
    <w:p w:rsidR="008C4583" w:rsidRDefault="008C4583" w:rsidP="008C4583">
      <w:r>
        <w:rPr>
          <w:rFonts w:hint="eastAsia"/>
        </w:rPr>
        <w:t>у</w:t>
      </w:r>
      <w:r>
        <w:t></w:t>
      </w:r>
      <w:r>
        <w:rPr>
          <w:rFonts w:hint="eastAsia"/>
        </w:rPr>
        <w:t>примирення</w:t>
      </w:r>
      <w:r>
        <w:t></w:t>
      </w:r>
      <w:r>
        <w:rPr>
          <w:rFonts w:hint="eastAsia"/>
        </w:rPr>
        <w:t>Східної</w:t>
      </w:r>
      <w:r>
        <w:t></w:t>
      </w:r>
      <w:r>
        <w:rPr>
          <w:rFonts w:hint="eastAsia"/>
        </w:rPr>
        <w:t>та</w:t>
      </w:r>
      <w:r>
        <w:t></w:t>
      </w:r>
      <w:r>
        <w:rPr>
          <w:rFonts w:hint="eastAsia"/>
        </w:rPr>
        <w:t>Західної</w:t>
      </w:r>
      <w:r>
        <w:t></w:t>
      </w:r>
      <w:r>
        <w:rPr>
          <w:rFonts w:hint="eastAsia"/>
        </w:rPr>
        <w:t>християнських</w:t>
      </w:r>
      <w:r>
        <w:t></w:t>
      </w:r>
      <w:r>
        <w:rPr>
          <w:rFonts w:hint="eastAsia"/>
        </w:rPr>
        <w:t>Церков</w:t>
      </w:r>
      <w:r>
        <w:t></w:t>
      </w:r>
    </w:p>
    <w:p w:rsidR="008C4583" w:rsidRDefault="008C4583" w:rsidP="008C4583">
      <w:r>
        <w:rPr>
          <w:rFonts w:hint="eastAsia"/>
        </w:rPr>
        <w:t>Апологетичний</w:t>
      </w:r>
      <w:r>
        <w:t></w:t>
      </w:r>
      <w:r>
        <w:rPr>
          <w:rFonts w:hint="eastAsia"/>
        </w:rPr>
        <w:t>аспект</w:t>
      </w:r>
      <w:r>
        <w:t></w:t>
      </w:r>
      <w:r>
        <w:rPr>
          <w:rFonts w:hint="eastAsia"/>
        </w:rPr>
        <w:t>дискусії</w:t>
      </w:r>
      <w:r>
        <w:t></w:t>
      </w:r>
      <w:r>
        <w:t></w:t>
      </w:r>
      <w:r>
        <w:rPr>
          <w:rFonts w:hint="eastAsia"/>
        </w:rPr>
        <w:t>як</w:t>
      </w:r>
      <w:r>
        <w:t></w:t>
      </w:r>
      <w:r>
        <w:rPr>
          <w:rFonts w:hint="eastAsia"/>
        </w:rPr>
        <w:t>ми</w:t>
      </w:r>
      <w:r>
        <w:t></w:t>
      </w:r>
      <w:r>
        <w:rPr>
          <w:rFonts w:hint="eastAsia"/>
        </w:rPr>
        <w:t>вже</w:t>
      </w:r>
      <w:r>
        <w:t></w:t>
      </w:r>
      <w:r>
        <w:rPr>
          <w:rFonts w:hint="eastAsia"/>
        </w:rPr>
        <w:t>принагідно</w:t>
      </w:r>
      <w:r>
        <w:t></w:t>
      </w:r>
      <w:r>
        <w:rPr>
          <w:rFonts w:hint="eastAsia"/>
        </w:rPr>
        <w:t>зазначали</w:t>
      </w:r>
      <w:r>
        <w:t></w:t>
      </w:r>
      <w:r>
        <w:t></w:t>
      </w:r>
      <w:r>
        <w:rPr>
          <w:rFonts w:hint="eastAsia"/>
        </w:rPr>
        <w:t>не</w:t>
      </w:r>
    </w:p>
    <w:p w:rsidR="008C4583" w:rsidRDefault="008C4583" w:rsidP="008C4583">
      <w:r>
        <w:rPr>
          <w:rFonts w:hint="eastAsia"/>
        </w:rPr>
        <w:t>лише</w:t>
      </w:r>
      <w:r>
        <w:t></w:t>
      </w:r>
      <w:r>
        <w:rPr>
          <w:rFonts w:hint="eastAsia"/>
        </w:rPr>
        <w:t>не</w:t>
      </w:r>
      <w:r>
        <w:t></w:t>
      </w:r>
      <w:r>
        <w:rPr>
          <w:rFonts w:hint="eastAsia"/>
        </w:rPr>
        <w:t>втратив</w:t>
      </w:r>
      <w:r>
        <w:t></w:t>
      </w:r>
      <w:r>
        <w:rPr>
          <w:rFonts w:hint="eastAsia"/>
        </w:rPr>
        <w:t>ланцюгової</w:t>
      </w:r>
      <w:r>
        <w:t></w:t>
      </w:r>
      <w:r>
        <w:rPr>
          <w:rFonts w:hint="eastAsia"/>
        </w:rPr>
        <w:t>реакції</w:t>
      </w:r>
      <w:r>
        <w:t></w:t>
      </w:r>
      <w:r>
        <w:t></w:t>
      </w:r>
      <w:r>
        <w:rPr>
          <w:rFonts w:hint="eastAsia"/>
        </w:rPr>
        <w:t>а</w:t>
      </w:r>
      <w:r>
        <w:t></w:t>
      </w:r>
      <w:r>
        <w:rPr>
          <w:rFonts w:hint="eastAsia"/>
        </w:rPr>
        <w:t>й</w:t>
      </w:r>
      <w:r>
        <w:t></w:t>
      </w:r>
      <w:r>
        <w:rPr>
          <w:rFonts w:hint="eastAsia"/>
        </w:rPr>
        <w:t>значно</w:t>
      </w:r>
      <w:r>
        <w:t></w:t>
      </w:r>
      <w:r>
        <w:rPr>
          <w:rFonts w:hint="eastAsia"/>
        </w:rPr>
        <w:t>розширився</w:t>
      </w:r>
      <w:r>
        <w:t></w:t>
      </w:r>
      <w:r>
        <w:rPr>
          <w:rFonts w:hint="eastAsia"/>
        </w:rPr>
        <w:t>в</w:t>
      </w:r>
      <w:r>
        <w:t></w:t>
      </w:r>
      <w:r>
        <w:rPr>
          <w:rFonts w:hint="eastAsia"/>
        </w:rPr>
        <w:t>кількісному</w:t>
      </w:r>
    </w:p>
    <w:p w:rsidR="008C4583" w:rsidRDefault="008C4583" w:rsidP="008C4583">
      <w:r>
        <w:rPr>
          <w:rFonts w:hint="eastAsia"/>
        </w:rPr>
        <w:t>плані</w:t>
      </w:r>
      <w:r>
        <w:t></w:t>
      </w:r>
      <w:r>
        <w:t></w:t>
      </w:r>
      <w:r>
        <w:rPr>
          <w:rFonts w:hint="eastAsia"/>
        </w:rPr>
        <w:t>творячи</w:t>
      </w:r>
      <w:r>
        <w:t></w:t>
      </w:r>
      <w:r>
        <w:rPr>
          <w:rFonts w:hint="eastAsia"/>
        </w:rPr>
        <w:t>нові</w:t>
      </w:r>
      <w:r>
        <w:t></w:t>
      </w:r>
      <w:r>
        <w:rPr>
          <w:rFonts w:hint="eastAsia"/>
        </w:rPr>
        <w:t>ланки</w:t>
      </w:r>
      <w:r>
        <w:t></w:t>
      </w:r>
      <w:r>
        <w:rPr>
          <w:rFonts w:hint="eastAsia"/>
        </w:rPr>
        <w:t>сильнішої</w:t>
      </w:r>
      <w:r>
        <w:t></w:t>
      </w:r>
      <w:r>
        <w:rPr>
          <w:rFonts w:hint="eastAsia"/>
        </w:rPr>
        <w:t>чи</w:t>
      </w:r>
      <w:r>
        <w:t></w:t>
      </w:r>
      <w:r>
        <w:rPr>
          <w:rFonts w:hint="eastAsia"/>
        </w:rPr>
        <w:t>слабшої</w:t>
      </w:r>
      <w:r>
        <w:t></w:t>
      </w:r>
      <w:r>
        <w:rPr>
          <w:rFonts w:hint="eastAsia"/>
        </w:rPr>
        <w:t>якості</w:t>
      </w:r>
      <w:r>
        <w:t></w:t>
      </w:r>
    </w:p>
    <w:p w:rsidR="008C4583" w:rsidRDefault="008C4583" w:rsidP="008C4583">
      <w:r>
        <w:rPr>
          <w:rFonts w:hint="eastAsia"/>
        </w:rPr>
        <w:t>Третій</w:t>
      </w:r>
      <w:r>
        <w:t></w:t>
      </w:r>
      <w:r>
        <w:rPr>
          <w:rFonts w:hint="eastAsia"/>
        </w:rPr>
        <w:t>етап</w:t>
      </w:r>
      <w:r>
        <w:t></w:t>
      </w:r>
      <w:r>
        <w:rPr>
          <w:rFonts w:hint="eastAsia"/>
        </w:rPr>
        <w:t>унійної</w:t>
      </w:r>
      <w:r>
        <w:t></w:t>
      </w:r>
      <w:r>
        <w:rPr>
          <w:rFonts w:hint="eastAsia"/>
        </w:rPr>
        <w:t>полеміки</w:t>
      </w:r>
      <w:r>
        <w:t></w:t>
      </w:r>
      <w:r>
        <w:t></w:t>
      </w:r>
      <w:r>
        <w:t></w:t>
      </w:r>
      <w:r>
        <w:t></w:t>
      </w:r>
      <w:r>
        <w:t></w:t>
      </w:r>
      <w:r>
        <w:t></w:t>
      </w:r>
      <w:r>
        <w:rPr>
          <w:rFonts w:hint="eastAsia"/>
        </w:rPr>
        <w:t>ст</w:t>
      </w:r>
      <w:r>
        <w:t></w:t>
      </w:r>
      <w:r>
        <w:t></w:t>
      </w:r>
      <w:r>
        <w:rPr>
          <w:rFonts w:hint="eastAsia"/>
        </w:rPr>
        <w:t>пов’язаний</w:t>
      </w:r>
      <w:r>
        <w:t></w:t>
      </w:r>
      <w:r>
        <w:rPr>
          <w:rFonts w:hint="eastAsia"/>
        </w:rPr>
        <w:t>з</w:t>
      </w:r>
      <w:r>
        <w:t></w:t>
      </w:r>
      <w:r>
        <w:rPr>
          <w:rFonts w:hint="eastAsia"/>
        </w:rPr>
        <w:t>іменем</w:t>
      </w:r>
      <w:r>
        <w:t></w:t>
      </w:r>
      <w:r>
        <w:rPr>
          <w:rFonts w:hint="eastAsia"/>
        </w:rPr>
        <w:t>Касіяна</w:t>
      </w:r>
    </w:p>
    <w:p w:rsidR="008C4583" w:rsidRDefault="008C4583" w:rsidP="008C4583">
      <w:r>
        <w:rPr>
          <w:rFonts w:hint="eastAsia"/>
        </w:rPr>
        <w:t>Саковича</w:t>
      </w:r>
      <w:r>
        <w:t></w:t>
      </w:r>
      <w:r>
        <w:t></w:t>
      </w:r>
      <w:r>
        <w:rPr>
          <w:rFonts w:hint="eastAsia"/>
        </w:rPr>
        <w:t>який</w:t>
      </w:r>
      <w:r>
        <w:t></w:t>
      </w:r>
      <w:r>
        <w:rPr>
          <w:rFonts w:hint="eastAsia"/>
        </w:rPr>
        <w:t>після</w:t>
      </w:r>
      <w:r>
        <w:t></w:t>
      </w:r>
      <w:r>
        <w:rPr>
          <w:rFonts w:hint="eastAsia"/>
        </w:rPr>
        <w:t>довгих</w:t>
      </w:r>
      <w:r>
        <w:t></w:t>
      </w:r>
      <w:r>
        <w:rPr>
          <w:rFonts w:hint="eastAsia"/>
        </w:rPr>
        <w:t>років</w:t>
      </w:r>
      <w:r>
        <w:t></w:t>
      </w:r>
      <w:r>
        <w:rPr>
          <w:rFonts w:hint="eastAsia"/>
        </w:rPr>
        <w:t>діяльності</w:t>
      </w:r>
      <w:r>
        <w:t></w:t>
      </w:r>
      <w:r>
        <w:rPr>
          <w:rFonts w:hint="eastAsia"/>
        </w:rPr>
        <w:t>на</w:t>
      </w:r>
      <w:r>
        <w:t></w:t>
      </w:r>
      <w:r>
        <w:rPr>
          <w:rFonts w:hint="eastAsia"/>
        </w:rPr>
        <w:t>захист</w:t>
      </w:r>
      <w:r>
        <w:t></w:t>
      </w:r>
      <w:r>
        <w:rPr>
          <w:rFonts w:hint="eastAsia"/>
        </w:rPr>
        <w:t>унії</w:t>
      </w:r>
      <w:r>
        <w:t></w:t>
      </w:r>
      <w:r>
        <w:rPr>
          <w:rFonts w:hint="eastAsia"/>
        </w:rPr>
        <w:t>перейшов</w:t>
      </w:r>
    </w:p>
    <w:p w:rsidR="008C4583" w:rsidRDefault="008C4583" w:rsidP="008C4583">
      <w:r>
        <w:rPr>
          <w:rFonts w:hint="eastAsia"/>
        </w:rPr>
        <w:t>у</w:t>
      </w:r>
      <w:r>
        <w:t></w:t>
      </w:r>
      <w:r>
        <w:rPr>
          <w:rFonts w:hint="eastAsia"/>
        </w:rPr>
        <w:t>римо</w:t>
      </w:r>
      <w:r>
        <w:t></w:t>
      </w:r>
      <w:r>
        <w:rPr>
          <w:rFonts w:hint="eastAsia"/>
        </w:rPr>
        <w:t>католицьку</w:t>
      </w:r>
      <w:r>
        <w:t></w:t>
      </w:r>
      <w:r>
        <w:rPr>
          <w:rFonts w:hint="eastAsia"/>
        </w:rPr>
        <w:t>конфесію</w:t>
      </w:r>
      <w:r>
        <w:t></w:t>
      </w:r>
      <w:r>
        <w:t></w:t>
      </w:r>
      <w:r>
        <w:rPr>
          <w:rFonts w:hint="eastAsia"/>
        </w:rPr>
        <w:t>безпосередньо</w:t>
      </w:r>
      <w:r>
        <w:t></w:t>
      </w:r>
      <w:r>
        <w:rPr>
          <w:rFonts w:hint="eastAsia"/>
        </w:rPr>
        <w:t>осудивши</w:t>
      </w:r>
      <w:r>
        <w:t></w:t>
      </w:r>
      <w:r>
        <w:rPr>
          <w:rFonts w:hint="eastAsia"/>
        </w:rPr>
        <w:t>унію</w:t>
      </w:r>
      <w:r>
        <w:t></w:t>
      </w:r>
      <w:r>
        <w:rPr>
          <w:rFonts w:hint="eastAsia"/>
        </w:rPr>
        <w:t>й</w:t>
      </w:r>
      <w:r>
        <w:t></w:t>
      </w:r>
      <w:r>
        <w:rPr>
          <w:rFonts w:hint="eastAsia"/>
        </w:rPr>
        <w:t>посередньо</w:t>
      </w:r>
    </w:p>
    <w:p w:rsidR="008C4583" w:rsidRDefault="008C4583" w:rsidP="008C4583">
      <w:r>
        <w:rPr>
          <w:rFonts w:hint="eastAsia"/>
        </w:rPr>
        <w:t>–</w:t>
      </w:r>
      <w:r>
        <w:t></w:t>
      </w:r>
      <w:r>
        <w:rPr>
          <w:rFonts w:hint="eastAsia"/>
        </w:rPr>
        <w:t>православну</w:t>
      </w:r>
      <w:r>
        <w:t></w:t>
      </w:r>
      <w:r>
        <w:rPr>
          <w:rFonts w:hint="eastAsia"/>
        </w:rPr>
        <w:t>віру</w:t>
      </w:r>
      <w:r>
        <w:t></w:t>
      </w:r>
      <w:r>
        <w:t></w:t>
      </w:r>
      <w:r>
        <w:rPr>
          <w:rFonts w:hint="eastAsia"/>
        </w:rPr>
        <w:t>Його</w:t>
      </w:r>
      <w:r>
        <w:t></w:t>
      </w:r>
      <w:r>
        <w:rPr>
          <w:rFonts w:hint="eastAsia"/>
        </w:rPr>
        <w:t>опонентами</w:t>
      </w:r>
      <w:r>
        <w:t></w:t>
      </w:r>
      <w:r>
        <w:rPr>
          <w:rFonts w:hint="eastAsia"/>
        </w:rPr>
        <w:t>в</w:t>
      </w:r>
      <w:r>
        <w:t></w:t>
      </w:r>
      <w:r>
        <w:rPr>
          <w:rFonts w:hint="eastAsia"/>
        </w:rPr>
        <w:t>дискусії</w:t>
      </w:r>
      <w:r>
        <w:t></w:t>
      </w:r>
      <w:r>
        <w:rPr>
          <w:rFonts w:hint="eastAsia"/>
        </w:rPr>
        <w:t>стали</w:t>
      </w:r>
      <w:r>
        <w:t></w:t>
      </w:r>
      <w:r>
        <w:rPr>
          <w:rFonts w:hint="eastAsia"/>
        </w:rPr>
        <w:t>такі</w:t>
      </w:r>
      <w:r>
        <w:t></w:t>
      </w:r>
      <w:r>
        <w:rPr>
          <w:rFonts w:hint="eastAsia"/>
        </w:rPr>
        <w:t>визначні</w:t>
      </w:r>
      <w:r>
        <w:t></w:t>
      </w:r>
      <w:r>
        <w:rPr>
          <w:rFonts w:hint="eastAsia"/>
        </w:rPr>
        <w:t>діячі</w:t>
      </w:r>
    </w:p>
    <w:p w:rsidR="008C4583" w:rsidRDefault="008C4583" w:rsidP="008C4583">
      <w:r>
        <w:rPr>
          <w:rFonts w:hint="eastAsia"/>
        </w:rPr>
        <w:t>середини</w:t>
      </w:r>
      <w:r>
        <w:t></w:t>
      </w:r>
      <w:r>
        <w:t></w:t>
      </w:r>
      <w:r>
        <w:t></w:t>
      </w:r>
      <w:r>
        <w:t></w:t>
      </w:r>
      <w:r>
        <w:t></w:t>
      </w:r>
      <w:r>
        <w:t></w:t>
      </w:r>
      <w:r>
        <w:rPr>
          <w:rFonts w:hint="eastAsia"/>
        </w:rPr>
        <w:t>ст</w:t>
      </w:r>
      <w:r>
        <w:t></w:t>
      </w:r>
      <w:r>
        <w:t></w:t>
      </w:r>
      <w:r>
        <w:t></w:t>
      </w:r>
      <w:r>
        <w:rPr>
          <w:rFonts w:hint="eastAsia"/>
        </w:rPr>
        <w:t>як</w:t>
      </w:r>
      <w:r>
        <w:t></w:t>
      </w:r>
      <w:r>
        <w:rPr>
          <w:rFonts w:hint="eastAsia"/>
        </w:rPr>
        <w:t>Петро</w:t>
      </w:r>
      <w:r>
        <w:t></w:t>
      </w:r>
      <w:r>
        <w:rPr>
          <w:rFonts w:hint="eastAsia"/>
        </w:rPr>
        <w:t>Могила</w:t>
      </w:r>
      <w:r>
        <w:t></w:t>
      </w:r>
      <w:r>
        <w:rPr>
          <w:rFonts w:hint="eastAsia"/>
        </w:rPr>
        <w:t>та</w:t>
      </w:r>
      <w:r>
        <w:t></w:t>
      </w:r>
      <w:r>
        <w:rPr>
          <w:rFonts w:hint="eastAsia"/>
        </w:rPr>
        <w:t>Пахомій</w:t>
      </w:r>
      <w:r>
        <w:t></w:t>
      </w:r>
      <w:r>
        <w:rPr>
          <w:rFonts w:hint="eastAsia"/>
        </w:rPr>
        <w:t>Война</w:t>
      </w:r>
      <w:r>
        <w:t></w:t>
      </w:r>
      <w:r>
        <w:rPr>
          <w:rFonts w:hint="eastAsia"/>
        </w:rPr>
        <w:t>Оранський</w:t>
      </w:r>
      <w:r>
        <w:t></w:t>
      </w:r>
    </w:p>
    <w:p w:rsidR="008C4583" w:rsidRDefault="008C4583" w:rsidP="008C4583">
      <w:r>
        <w:rPr>
          <w:rFonts w:hint="eastAsia"/>
        </w:rPr>
        <w:t>Окремої</w:t>
      </w:r>
      <w:r>
        <w:t></w:t>
      </w:r>
      <w:r>
        <w:rPr>
          <w:rFonts w:hint="eastAsia"/>
        </w:rPr>
        <w:t>сторінки</w:t>
      </w:r>
      <w:r>
        <w:t></w:t>
      </w:r>
      <w:r>
        <w:rPr>
          <w:rFonts w:hint="eastAsia"/>
        </w:rPr>
        <w:t>дослідження</w:t>
      </w:r>
      <w:r>
        <w:t></w:t>
      </w:r>
      <w:r>
        <w:rPr>
          <w:rFonts w:hint="eastAsia"/>
        </w:rPr>
        <w:t>на</w:t>
      </w:r>
      <w:r>
        <w:t></w:t>
      </w:r>
      <w:r>
        <w:rPr>
          <w:rFonts w:hint="eastAsia"/>
        </w:rPr>
        <w:t>цьому</w:t>
      </w:r>
      <w:r>
        <w:t></w:t>
      </w:r>
      <w:r>
        <w:rPr>
          <w:rFonts w:hint="eastAsia"/>
        </w:rPr>
        <w:t>етапі</w:t>
      </w:r>
      <w:r>
        <w:t></w:t>
      </w:r>
      <w:r>
        <w:rPr>
          <w:rFonts w:hint="eastAsia"/>
        </w:rPr>
        <w:t>вимагає</w:t>
      </w:r>
      <w:r>
        <w:t></w:t>
      </w:r>
      <w:r>
        <w:rPr>
          <w:rFonts w:hint="eastAsia"/>
        </w:rPr>
        <w:t>діяльність</w:t>
      </w:r>
      <w:r>
        <w:t></w:t>
      </w:r>
      <w:r>
        <w:rPr>
          <w:rFonts w:hint="eastAsia"/>
        </w:rPr>
        <w:t>Лазаря</w:t>
      </w:r>
    </w:p>
    <w:p w:rsidR="008C4583" w:rsidRDefault="008C4583" w:rsidP="008C4583">
      <w:r>
        <w:rPr>
          <w:rFonts w:hint="eastAsia"/>
        </w:rPr>
        <w:t>Барановича</w:t>
      </w:r>
      <w:r>
        <w:t></w:t>
      </w:r>
      <w:r>
        <w:rPr>
          <w:rFonts w:hint="eastAsia"/>
        </w:rPr>
        <w:t>і</w:t>
      </w:r>
      <w:r>
        <w:t></w:t>
      </w:r>
      <w:r>
        <w:rPr>
          <w:rFonts w:hint="eastAsia"/>
        </w:rPr>
        <w:t>його</w:t>
      </w:r>
      <w:r>
        <w:t></w:t>
      </w:r>
      <w:r>
        <w:rPr>
          <w:rFonts w:hint="eastAsia"/>
        </w:rPr>
        <w:t>послідовників</w:t>
      </w:r>
      <w:r>
        <w:t></w:t>
      </w:r>
      <w:r>
        <w:t></w:t>
      </w:r>
      <w:r>
        <w:rPr>
          <w:rFonts w:hint="eastAsia"/>
        </w:rPr>
        <w:t>які</w:t>
      </w:r>
      <w:r>
        <w:t></w:t>
      </w:r>
      <w:r>
        <w:rPr>
          <w:rFonts w:hint="eastAsia"/>
        </w:rPr>
        <w:t>на</w:t>
      </w:r>
      <w:r>
        <w:t></w:t>
      </w:r>
      <w:r>
        <w:rPr>
          <w:rFonts w:hint="eastAsia"/>
        </w:rPr>
        <w:t>третьому</w:t>
      </w:r>
      <w:r>
        <w:t></w:t>
      </w:r>
      <w:r>
        <w:rPr>
          <w:rFonts w:hint="eastAsia"/>
        </w:rPr>
        <w:t>етапі</w:t>
      </w:r>
      <w:r>
        <w:t></w:t>
      </w:r>
      <w:r>
        <w:rPr>
          <w:rFonts w:hint="eastAsia"/>
        </w:rPr>
        <w:t>створили</w:t>
      </w:r>
      <w:r>
        <w:t></w:t>
      </w:r>
      <w:r>
        <w:rPr>
          <w:rFonts w:hint="eastAsia"/>
        </w:rPr>
        <w:t>київськочернігівську</w:t>
      </w:r>
      <w:r>
        <w:t></w:t>
      </w:r>
      <w:r>
        <w:rPr>
          <w:rFonts w:hint="eastAsia"/>
        </w:rPr>
        <w:t>школу</w:t>
      </w:r>
      <w:r>
        <w:t></w:t>
      </w:r>
      <w:r>
        <w:rPr>
          <w:rFonts w:hint="eastAsia"/>
        </w:rPr>
        <w:t>апологетів</w:t>
      </w:r>
      <w:r>
        <w:t></w:t>
      </w:r>
      <w:r>
        <w:t></w:t>
      </w:r>
      <w:r>
        <w:rPr>
          <w:rFonts w:hint="eastAsia"/>
        </w:rPr>
        <w:t>Чіткої</w:t>
      </w:r>
      <w:r>
        <w:t></w:t>
      </w:r>
      <w:r>
        <w:rPr>
          <w:rFonts w:hint="eastAsia"/>
        </w:rPr>
        <w:t>межі</w:t>
      </w:r>
      <w:r>
        <w:t></w:t>
      </w:r>
      <w:r>
        <w:rPr>
          <w:rFonts w:hint="eastAsia"/>
        </w:rPr>
        <w:t>поміж</w:t>
      </w:r>
      <w:r>
        <w:t></w:t>
      </w:r>
      <w:r>
        <w:rPr>
          <w:rFonts w:hint="eastAsia"/>
        </w:rPr>
        <w:t>третім</w:t>
      </w:r>
      <w:r>
        <w:t></w:t>
      </w:r>
      <w:r>
        <w:rPr>
          <w:rFonts w:hint="eastAsia"/>
        </w:rPr>
        <w:t>та</w:t>
      </w:r>
      <w:r>
        <w:t></w:t>
      </w:r>
      <w:r>
        <w:rPr>
          <w:rFonts w:hint="eastAsia"/>
        </w:rPr>
        <w:t>четвертим</w:t>
      </w:r>
    </w:p>
    <w:p w:rsidR="008C4583" w:rsidRDefault="008C4583" w:rsidP="008C4583">
      <w:r>
        <w:t></w:t>
      </w:r>
      <w:r>
        <w:rPr>
          <w:rFonts w:hint="eastAsia"/>
        </w:rPr>
        <w:t>останнім</w:t>
      </w:r>
      <w:r>
        <w:t></w:t>
      </w:r>
      <w:r>
        <w:t></w:t>
      </w:r>
      <w:r>
        <w:rPr>
          <w:rFonts w:hint="eastAsia"/>
        </w:rPr>
        <w:t>етапом</w:t>
      </w:r>
      <w:r>
        <w:t></w:t>
      </w:r>
      <w:r>
        <w:rPr>
          <w:rFonts w:hint="eastAsia"/>
        </w:rPr>
        <w:t>польськомовної</w:t>
      </w:r>
      <w:r>
        <w:t></w:t>
      </w:r>
      <w:r>
        <w:rPr>
          <w:rFonts w:hint="eastAsia"/>
        </w:rPr>
        <w:t>поунійної</w:t>
      </w:r>
      <w:r>
        <w:t></w:t>
      </w:r>
      <w:r>
        <w:rPr>
          <w:rFonts w:hint="eastAsia"/>
        </w:rPr>
        <w:t>полеміки</w:t>
      </w:r>
      <w:r>
        <w:t></w:t>
      </w:r>
      <w:r>
        <w:rPr>
          <w:rFonts w:hint="eastAsia"/>
        </w:rPr>
        <w:t>немає</w:t>
      </w:r>
      <w:r>
        <w:t></w:t>
      </w:r>
      <w:r>
        <w:t></w:t>
      </w:r>
      <w:r>
        <w:rPr>
          <w:rFonts w:hint="eastAsia"/>
        </w:rPr>
        <w:t>Для</w:t>
      </w:r>
      <w:r>
        <w:t></w:t>
      </w:r>
      <w:r>
        <w:rPr>
          <w:rFonts w:hint="eastAsia"/>
        </w:rPr>
        <w:t>них</w:t>
      </w:r>
      <w:r>
        <w:t></w:t>
      </w:r>
      <w:r>
        <w:rPr>
          <w:rFonts w:hint="eastAsia"/>
        </w:rPr>
        <w:t>обох</w:t>
      </w:r>
    </w:p>
    <w:p w:rsidR="008C4583" w:rsidRDefault="008C4583" w:rsidP="008C4583">
      <w:r>
        <w:rPr>
          <w:rFonts w:hint="eastAsia"/>
        </w:rPr>
        <w:t>характерні</w:t>
      </w:r>
      <w:r>
        <w:t></w:t>
      </w:r>
      <w:r>
        <w:rPr>
          <w:rFonts w:hint="eastAsia"/>
        </w:rPr>
        <w:t>глибока</w:t>
      </w:r>
      <w:r>
        <w:t></w:t>
      </w:r>
      <w:r>
        <w:rPr>
          <w:rFonts w:hint="eastAsia"/>
        </w:rPr>
        <w:t>зануреність</w:t>
      </w:r>
      <w:r>
        <w:t></w:t>
      </w:r>
      <w:r>
        <w:rPr>
          <w:rFonts w:hint="eastAsia"/>
        </w:rPr>
        <w:t>у</w:t>
      </w:r>
      <w:r>
        <w:t></w:t>
      </w:r>
      <w:r>
        <w:rPr>
          <w:rFonts w:hint="eastAsia"/>
        </w:rPr>
        <w:t>світ</w:t>
      </w:r>
      <w:r>
        <w:t></w:t>
      </w:r>
      <w:r>
        <w:rPr>
          <w:rFonts w:hint="eastAsia"/>
        </w:rPr>
        <w:t>бароко</w:t>
      </w:r>
      <w:r>
        <w:t></w:t>
      </w:r>
      <w:r>
        <w:t></w:t>
      </w:r>
      <w:r>
        <w:rPr>
          <w:rFonts w:hint="eastAsia"/>
        </w:rPr>
        <w:t>нищівна</w:t>
      </w:r>
      <w:r>
        <w:t></w:t>
      </w:r>
      <w:r>
        <w:rPr>
          <w:rFonts w:hint="eastAsia"/>
        </w:rPr>
        <w:t>сатира</w:t>
      </w:r>
      <w:r>
        <w:t></w:t>
      </w:r>
      <w:r>
        <w:t></w:t>
      </w:r>
      <w:r>
        <w:rPr>
          <w:rFonts w:hint="eastAsia"/>
        </w:rPr>
        <w:t>радикалізм</w:t>
      </w:r>
      <w:r>
        <w:t></w:t>
      </w:r>
    </w:p>
    <w:p w:rsidR="008C4583" w:rsidRDefault="008C4583" w:rsidP="008C4583">
      <w:r>
        <w:rPr>
          <w:rFonts w:hint="eastAsia"/>
        </w:rPr>
        <w:t>поглиблений</w:t>
      </w:r>
      <w:r>
        <w:t></w:t>
      </w:r>
      <w:r>
        <w:rPr>
          <w:rFonts w:hint="eastAsia"/>
        </w:rPr>
        <w:t>схематизм</w:t>
      </w:r>
      <w:r>
        <w:t></w:t>
      </w:r>
      <w:r>
        <w:rPr>
          <w:rFonts w:hint="eastAsia"/>
        </w:rPr>
        <w:t>апологетичного</w:t>
      </w:r>
      <w:r>
        <w:t></w:t>
      </w:r>
      <w:r>
        <w:rPr>
          <w:rFonts w:hint="eastAsia"/>
        </w:rPr>
        <w:t>викладу</w:t>
      </w:r>
      <w:r>
        <w:t></w:t>
      </w:r>
      <w:r>
        <w:t></w:t>
      </w:r>
      <w:r>
        <w:rPr>
          <w:rFonts w:hint="eastAsia"/>
        </w:rPr>
        <w:t>представлений</w:t>
      </w:r>
      <w:r>
        <w:t></w:t>
      </w:r>
      <w:r>
        <w:rPr>
          <w:rFonts w:hint="eastAsia"/>
        </w:rPr>
        <w:t>у</w:t>
      </w:r>
      <w:r>
        <w:t></w:t>
      </w:r>
      <w:r>
        <w:rPr>
          <w:rFonts w:hint="eastAsia"/>
        </w:rPr>
        <w:t>формі</w:t>
      </w:r>
    </w:p>
    <w:p w:rsidR="008C4583" w:rsidRDefault="008C4583" w:rsidP="008C4583">
      <w:r>
        <w:rPr>
          <w:rFonts w:hint="eastAsia"/>
        </w:rPr>
        <w:t>конфесійних</w:t>
      </w:r>
      <w:r>
        <w:t></w:t>
      </w:r>
      <w:r>
        <w:rPr>
          <w:rFonts w:hint="eastAsia"/>
        </w:rPr>
        <w:t>рівнобічних</w:t>
      </w:r>
      <w:r>
        <w:t></w:t>
      </w:r>
      <w:r>
        <w:rPr>
          <w:rFonts w:hint="eastAsia"/>
        </w:rPr>
        <w:t>трикутників</w:t>
      </w:r>
      <w:r>
        <w:t></w:t>
      </w:r>
      <w:r>
        <w:t></w:t>
      </w:r>
      <w:r>
        <w:rPr>
          <w:rFonts w:hint="eastAsia"/>
        </w:rPr>
        <w:t>католики</w:t>
      </w:r>
      <w:r>
        <w:t></w:t>
      </w:r>
      <w:r>
        <w:rPr>
          <w:rFonts w:hint="eastAsia"/>
        </w:rPr>
        <w:t>західного</w:t>
      </w:r>
      <w:r>
        <w:t></w:t>
      </w:r>
      <w:r>
        <w:rPr>
          <w:rFonts w:hint="eastAsia"/>
        </w:rPr>
        <w:t>обряду</w:t>
      </w:r>
      <w:r>
        <w:t></w:t>
      </w:r>
      <w:r>
        <w:rPr>
          <w:rFonts w:hint="eastAsia"/>
        </w:rPr>
        <w:t>–</w:t>
      </w:r>
    </w:p>
    <w:p w:rsidR="008C4583" w:rsidRDefault="008C4583" w:rsidP="008C4583">
      <w:r>
        <w:rPr>
          <w:rFonts w:hint="eastAsia"/>
        </w:rPr>
        <w:t>православні</w:t>
      </w:r>
      <w:r>
        <w:t></w:t>
      </w:r>
      <w:r>
        <w:rPr>
          <w:rFonts w:hint="eastAsia"/>
        </w:rPr>
        <w:t>–</w:t>
      </w:r>
      <w:r>
        <w:t></w:t>
      </w:r>
      <w:r>
        <w:rPr>
          <w:rFonts w:hint="eastAsia"/>
        </w:rPr>
        <w:t>католики</w:t>
      </w:r>
      <w:r>
        <w:t></w:t>
      </w:r>
      <w:r>
        <w:rPr>
          <w:rFonts w:hint="eastAsia"/>
        </w:rPr>
        <w:t>східного</w:t>
      </w:r>
      <w:r>
        <w:t></w:t>
      </w:r>
      <w:r>
        <w:rPr>
          <w:rFonts w:hint="eastAsia"/>
        </w:rPr>
        <w:t>обряду</w:t>
      </w:r>
      <w:r>
        <w:t></w:t>
      </w:r>
      <w:r>
        <w:t></w:t>
      </w:r>
    </w:p>
    <w:p w:rsidR="008C4583" w:rsidRDefault="008C4583" w:rsidP="008C4583">
      <w:r>
        <w:rPr>
          <w:rFonts w:hint="eastAsia"/>
        </w:rPr>
        <w:t>Останній</w:t>
      </w:r>
      <w:r>
        <w:t></w:t>
      </w:r>
      <w:r>
        <w:t></w:t>
      </w:r>
      <w:r>
        <w:rPr>
          <w:rFonts w:hint="eastAsia"/>
        </w:rPr>
        <w:t>четвертий</w:t>
      </w:r>
      <w:r>
        <w:t></w:t>
      </w:r>
      <w:r>
        <w:t></w:t>
      </w:r>
      <w:r>
        <w:rPr>
          <w:rFonts w:hint="eastAsia"/>
        </w:rPr>
        <w:t>етап</w:t>
      </w:r>
      <w:r>
        <w:t></w:t>
      </w:r>
      <w:r>
        <w:rPr>
          <w:rFonts w:hint="eastAsia"/>
        </w:rPr>
        <w:t>полеміки</w:t>
      </w:r>
      <w:r>
        <w:t></w:t>
      </w:r>
      <w:r>
        <w:t></w:t>
      </w:r>
      <w:r>
        <w:rPr>
          <w:rFonts w:hint="eastAsia"/>
        </w:rPr>
        <w:t>охоплює</w:t>
      </w:r>
      <w:r>
        <w:t></w:t>
      </w:r>
      <w:r>
        <w:rPr>
          <w:rFonts w:hint="eastAsia"/>
        </w:rPr>
        <w:t>кінець</w:t>
      </w:r>
      <w:r>
        <w:t></w:t>
      </w:r>
      <w:r>
        <w:t></w:t>
      </w:r>
      <w:r>
        <w:t></w:t>
      </w:r>
      <w:r>
        <w:t></w:t>
      </w:r>
      <w:r>
        <w:t></w:t>
      </w:r>
      <w:r>
        <w:t></w:t>
      </w:r>
      <w:r>
        <w:rPr>
          <w:rFonts w:hint="eastAsia"/>
        </w:rPr>
        <w:t>ст</w:t>
      </w:r>
      <w:r>
        <w:t></w:t>
      </w:r>
      <w:r>
        <w:t></w:t>
      </w:r>
      <w:r>
        <w:rPr>
          <w:rFonts w:hint="eastAsia"/>
        </w:rPr>
        <w:t>і</w:t>
      </w:r>
    </w:p>
    <w:p w:rsidR="008C4583" w:rsidRDefault="008C4583" w:rsidP="008C4583">
      <w:r>
        <w:rPr>
          <w:rFonts w:hint="eastAsia"/>
        </w:rPr>
        <w:t>почасти</w:t>
      </w:r>
      <w:r>
        <w:t></w:t>
      </w:r>
      <w:r>
        <w:rPr>
          <w:rFonts w:hint="eastAsia"/>
        </w:rPr>
        <w:t>вирізняється</w:t>
      </w:r>
      <w:r>
        <w:t></w:t>
      </w:r>
      <w:r>
        <w:rPr>
          <w:rFonts w:hint="eastAsia"/>
        </w:rPr>
        <w:t>зміною</w:t>
      </w:r>
      <w:r>
        <w:t></w:t>
      </w:r>
      <w:r>
        <w:rPr>
          <w:rFonts w:hint="eastAsia"/>
        </w:rPr>
        <w:t>риторичної</w:t>
      </w:r>
      <w:r>
        <w:t></w:t>
      </w:r>
      <w:r>
        <w:rPr>
          <w:rFonts w:hint="eastAsia"/>
        </w:rPr>
        <w:t>структури</w:t>
      </w:r>
      <w:r>
        <w:t></w:t>
      </w:r>
      <w:r>
        <w:rPr>
          <w:rFonts w:hint="eastAsia"/>
        </w:rPr>
        <w:t>апологій</w:t>
      </w:r>
      <w:r>
        <w:t></w:t>
      </w:r>
      <w:r>
        <w:t></w:t>
      </w:r>
      <w:r>
        <w:rPr>
          <w:rFonts w:hint="eastAsia"/>
        </w:rPr>
        <w:t>які</w:t>
      </w:r>
      <w:r>
        <w:t></w:t>
      </w:r>
      <w:r>
        <w:rPr>
          <w:rFonts w:hint="eastAsia"/>
        </w:rPr>
        <w:t>з</w:t>
      </w:r>
      <w:r>
        <w:t></w:t>
      </w:r>
      <w:r>
        <w:rPr>
          <w:rFonts w:hint="eastAsia"/>
        </w:rPr>
        <w:t>мінітрактатів</w:t>
      </w:r>
      <w:r>
        <w:t></w:t>
      </w:r>
      <w:r>
        <w:rPr>
          <w:rFonts w:hint="eastAsia"/>
        </w:rPr>
        <w:t>усередині</w:t>
      </w:r>
      <w:r>
        <w:t></w:t>
      </w:r>
      <w:r>
        <w:rPr>
          <w:rFonts w:hint="eastAsia"/>
        </w:rPr>
        <w:t>однієї</w:t>
      </w:r>
      <w:r>
        <w:t></w:t>
      </w:r>
      <w:r>
        <w:rPr>
          <w:rFonts w:hint="eastAsia"/>
        </w:rPr>
        <w:t>праці</w:t>
      </w:r>
      <w:r>
        <w:t></w:t>
      </w:r>
      <w:r>
        <w:rPr>
          <w:rFonts w:hint="eastAsia"/>
        </w:rPr>
        <w:t>перетворилися</w:t>
      </w:r>
      <w:r>
        <w:t></w:t>
      </w:r>
      <w:r>
        <w:rPr>
          <w:rFonts w:hint="eastAsia"/>
        </w:rPr>
        <w:t>на</w:t>
      </w:r>
      <w:r>
        <w:t></w:t>
      </w:r>
      <w:r>
        <w:rPr>
          <w:rFonts w:hint="eastAsia"/>
        </w:rPr>
        <w:t>окремі</w:t>
      </w:r>
      <w:r>
        <w:t></w:t>
      </w:r>
      <w:r>
        <w:rPr>
          <w:rFonts w:hint="eastAsia"/>
        </w:rPr>
        <w:t>тематичні</w:t>
      </w:r>
    </w:p>
    <w:p w:rsidR="008C4583" w:rsidRDefault="008C4583" w:rsidP="008C4583">
      <w:r>
        <w:rPr>
          <w:rFonts w:hint="eastAsia"/>
        </w:rPr>
        <w:t>трактати</w:t>
      </w:r>
      <w:r>
        <w:t></w:t>
      </w:r>
      <w:r>
        <w:t></w:t>
      </w:r>
      <w:r>
        <w:rPr>
          <w:rFonts w:hint="eastAsia"/>
        </w:rPr>
        <w:t>що</w:t>
      </w:r>
      <w:r>
        <w:t></w:t>
      </w:r>
      <w:r>
        <w:rPr>
          <w:rFonts w:hint="eastAsia"/>
        </w:rPr>
        <w:t>в</w:t>
      </w:r>
      <w:r>
        <w:t></w:t>
      </w:r>
      <w:r>
        <w:rPr>
          <w:rFonts w:hint="eastAsia"/>
        </w:rPr>
        <w:t>апологетичному</w:t>
      </w:r>
      <w:r>
        <w:t></w:t>
      </w:r>
      <w:r>
        <w:rPr>
          <w:rFonts w:hint="eastAsia"/>
        </w:rPr>
        <w:t>плані</w:t>
      </w:r>
      <w:r>
        <w:t></w:t>
      </w:r>
      <w:r>
        <w:rPr>
          <w:rFonts w:hint="eastAsia"/>
        </w:rPr>
        <w:t>надало</w:t>
      </w:r>
      <w:r>
        <w:t></w:t>
      </w:r>
      <w:r>
        <w:rPr>
          <w:rFonts w:hint="eastAsia"/>
        </w:rPr>
        <w:t>дискусії</w:t>
      </w:r>
      <w:r>
        <w:t></w:t>
      </w:r>
      <w:r>
        <w:rPr>
          <w:rFonts w:hint="eastAsia"/>
        </w:rPr>
        <w:t>спонтанної</w:t>
      </w:r>
      <w:r>
        <w:t></w:t>
      </w:r>
    </w:p>
    <w:p w:rsidR="008C4583" w:rsidRDefault="008C4583" w:rsidP="008C4583">
      <w:r>
        <w:rPr>
          <w:rFonts w:hint="eastAsia"/>
        </w:rPr>
        <w:t>довільної</w:t>
      </w:r>
      <w:r>
        <w:t></w:t>
      </w:r>
      <w:r>
        <w:rPr>
          <w:rFonts w:hint="eastAsia"/>
        </w:rPr>
        <w:t>форми</w:t>
      </w:r>
      <w:r>
        <w:t></w:t>
      </w:r>
      <w:r>
        <w:t></w:t>
      </w:r>
      <w:r>
        <w:rPr>
          <w:rFonts w:hint="eastAsia"/>
        </w:rPr>
        <w:t>У</w:t>
      </w:r>
      <w:r>
        <w:t></w:t>
      </w:r>
      <w:r>
        <w:rPr>
          <w:rFonts w:hint="eastAsia"/>
        </w:rPr>
        <w:t>них</w:t>
      </w:r>
      <w:r>
        <w:t></w:t>
      </w:r>
      <w:r>
        <w:rPr>
          <w:rFonts w:hint="eastAsia"/>
        </w:rPr>
        <w:t>було</w:t>
      </w:r>
      <w:r>
        <w:t></w:t>
      </w:r>
      <w:r>
        <w:rPr>
          <w:rFonts w:hint="eastAsia"/>
        </w:rPr>
        <w:t>чимало</w:t>
      </w:r>
      <w:r>
        <w:t></w:t>
      </w:r>
      <w:r>
        <w:rPr>
          <w:rFonts w:hint="eastAsia"/>
        </w:rPr>
        <w:t>локальних</w:t>
      </w:r>
      <w:r>
        <w:t></w:t>
      </w:r>
      <w:r>
        <w:rPr>
          <w:rFonts w:hint="eastAsia"/>
        </w:rPr>
        <w:t>і</w:t>
      </w:r>
      <w:r>
        <w:t></w:t>
      </w:r>
      <w:r>
        <w:rPr>
          <w:rFonts w:hint="eastAsia"/>
        </w:rPr>
        <w:t>політичних</w:t>
      </w:r>
      <w:r>
        <w:t></w:t>
      </w:r>
      <w:r>
        <w:rPr>
          <w:rFonts w:hint="eastAsia"/>
        </w:rPr>
        <w:t>мотивів</w:t>
      </w:r>
      <w:r>
        <w:t></w:t>
      </w:r>
      <w:r>
        <w:t></w:t>
      </w:r>
      <w:r>
        <w:rPr>
          <w:rFonts w:hint="eastAsia"/>
        </w:rPr>
        <w:t>що</w:t>
      </w:r>
    </w:p>
    <w:p w:rsidR="008C4583" w:rsidRDefault="008C4583" w:rsidP="008C4583">
      <w:r>
        <w:rPr>
          <w:rFonts w:hint="eastAsia"/>
        </w:rPr>
        <w:t>відділяло</w:t>
      </w:r>
      <w:r>
        <w:t></w:t>
      </w:r>
      <w:r>
        <w:rPr>
          <w:rFonts w:hint="eastAsia"/>
        </w:rPr>
        <w:t>літературу</w:t>
      </w:r>
      <w:r>
        <w:t></w:t>
      </w:r>
      <w:r>
        <w:rPr>
          <w:rFonts w:hint="eastAsia"/>
        </w:rPr>
        <w:t>від</w:t>
      </w:r>
      <w:r>
        <w:t></w:t>
      </w:r>
      <w:r>
        <w:rPr>
          <w:rFonts w:hint="eastAsia"/>
        </w:rPr>
        <w:t>власне</w:t>
      </w:r>
      <w:r>
        <w:t></w:t>
      </w:r>
      <w:r>
        <w:rPr>
          <w:rFonts w:hint="eastAsia"/>
        </w:rPr>
        <w:t>богослов’я</w:t>
      </w:r>
      <w:r>
        <w:t></w:t>
      </w:r>
      <w:r>
        <w:t></w:t>
      </w:r>
      <w:r>
        <w:rPr>
          <w:rFonts w:hint="eastAsia"/>
        </w:rPr>
        <w:t>Збереження</w:t>
      </w:r>
      <w:r>
        <w:t></w:t>
      </w:r>
      <w:r>
        <w:rPr>
          <w:rFonts w:hint="eastAsia"/>
        </w:rPr>
        <w:t>формальної</w:t>
      </w:r>
    </w:p>
    <w:p w:rsidR="008C4583" w:rsidRDefault="008C4583" w:rsidP="008C4583">
      <w:r>
        <w:rPr>
          <w:rFonts w:hint="eastAsia"/>
        </w:rPr>
        <w:t>схематичності</w:t>
      </w:r>
      <w:r>
        <w:t></w:t>
      </w:r>
      <w:r>
        <w:rPr>
          <w:rFonts w:hint="eastAsia"/>
        </w:rPr>
        <w:t>апологій</w:t>
      </w:r>
      <w:r>
        <w:t></w:t>
      </w:r>
      <w:r>
        <w:rPr>
          <w:rFonts w:hint="eastAsia"/>
        </w:rPr>
        <w:t>кінця</w:t>
      </w:r>
      <w:r>
        <w:t></w:t>
      </w:r>
      <w:r>
        <w:t></w:t>
      </w:r>
      <w:r>
        <w:t></w:t>
      </w:r>
      <w:r>
        <w:t></w:t>
      </w:r>
      <w:r>
        <w:t></w:t>
      </w:r>
      <w:r>
        <w:t></w:t>
      </w:r>
      <w:r>
        <w:rPr>
          <w:rFonts w:hint="eastAsia"/>
        </w:rPr>
        <w:t>ст</w:t>
      </w:r>
      <w:r>
        <w:t></w:t>
      </w:r>
      <w:r>
        <w:t></w:t>
      </w:r>
      <w:r>
        <w:rPr>
          <w:rFonts w:hint="eastAsia"/>
        </w:rPr>
        <w:t>не</w:t>
      </w:r>
      <w:r>
        <w:t></w:t>
      </w:r>
      <w:r>
        <w:rPr>
          <w:rFonts w:hint="eastAsia"/>
        </w:rPr>
        <w:t>перешкоджало</w:t>
      </w:r>
      <w:r>
        <w:t></w:t>
      </w:r>
      <w:r>
        <w:rPr>
          <w:rFonts w:hint="eastAsia"/>
        </w:rPr>
        <w:t>творенню</w:t>
      </w:r>
      <w:r>
        <w:t></w:t>
      </w:r>
      <w:r>
        <w:rPr>
          <w:rFonts w:hint="eastAsia"/>
        </w:rPr>
        <w:t>нових</w:t>
      </w:r>
    </w:p>
    <w:p w:rsidR="008C4583" w:rsidRDefault="008C4583" w:rsidP="008C4583">
      <w:r>
        <w:t></w:t>
      </w:r>
      <w:r>
        <w:t></w:t>
      </w:r>
      <w:r>
        <w:t></w:t>
      </w:r>
    </w:p>
    <w:p w:rsidR="008C4583" w:rsidRDefault="008C4583" w:rsidP="008C4583">
      <w:r>
        <w:rPr>
          <w:rFonts w:hint="eastAsia"/>
        </w:rPr>
        <w:t>художніх</w:t>
      </w:r>
      <w:r>
        <w:t></w:t>
      </w:r>
      <w:r>
        <w:rPr>
          <w:rFonts w:hint="eastAsia"/>
        </w:rPr>
        <w:t>форм</w:t>
      </w:r>
      <w:r>
        <w:t></w:t>
      </w:r>
      <w:r>
        <w:rPr>
          <w:rFonts w:hint="eastAsia"/>
        </w:rPr>
        <w:t>у</w:t>
      </w:r>
      <w:r>
        <w:t></w:t>
      </w:r>
      <w:r>
        <w:rPr>
          <w:rFonts w:hint="eastAsia"/>
        </w:rPr>
        <w:t>всіх</w:t>
      </w:r>
      <w:r>
        <w:t></w:t>
      </w:r>
      <w:r>
        <w:rPr>
          <w:rFonts w:hint="eastAsia"/>
        </w:rPr>
        <w:t>жанрових</w:t>
      </w:r>
      <w:r>
        <w:t></w:t>
      </w:r>
      <w:r>
        <w:rPr>
          <w:rFonts w:hint="eastAsia"/>
        </w:rPr>
        <w:t>різновидах</w:t>
      </w:r>
      <w:r>
        <w:t></w:t>
      </w:r>
      <w:r>
        <w:rPr>
          <w:rFonts w:hint="eastAsia"/>
        </w:rPr>
        <w:t>полемічної</w:t>
      </w:r>
      <w:r>
        <w:t></w:t>
      </w:r>
      <w:r>
        <w:rPr>
          <w:rFonts w:hint="eastAsia"/>
        </w:rPr>
        <w:t>прози</w:t>
      </w:r>
      <w:r>
        <w:t></w:t>
      </w:r>
      <w:r>
        <w:t></w:t>
      </w:r>
      <w:r>
        <w:rPr>
          <w:rFonts w:hint="eastAsia"/>
        </w:rPr>
        <w:t>На</w:t>
      </w:r>
      <w:r>
        <w:t></w:t>
      </w:r>
      <w:r>
        <w:rPr>
          <w:rFonts w:hint="eastAsia"/>
        </w:rPr>
        <w:t>цьому</w:t>
      </w:r>
    </w:p>
    <w:p w:rsidR="008C4583" w:rsidRDefault="008C4583" w:rsidP="008C4583">
      <w:r>
        <w:rPr>
          <w:rFonts w:hint="eastAsia"/>
        </w:rPr>
        <w:t>етапі</w:t>
      </w:r>
      <w:r>
        <w:t></w:t>
      </w:r>
      <w:r>
        <w:rPr>
          <w:rFonts w:hint="eastAsia"/>
        </w:rPr>
        <w:t>на</w:t>
      </w:r>
      <w:r>
        <w:t></w:t>
      </w:r>
      <w:r>
        <w:rPr>
          <w:rFonts w:hint="eastAsia"/>
        </w:rPr>
        <w:t>особливу</w:t>
      </w:r>
      <w:r>
        <w:t></w:t>
      </w:r>
      <w:r>
        <w:rPr>
          <w:rFonts w:hint="eastAsia"/>
        </w:rPr>
        <w:t>увагу</w:t>
      </w:r>
      <w:r>
        <w:t></w:t>
      </w:r>
      <w:r>
        <w:rPr>
          <w:rFonts w:hint="eastAsia"/>
        </w:rPr>
        <w:t>заслуговують</w:t>
      </w:r>
      <w:r>
        <w:t></w:t>
      </w:r>
      <w:r>
        <w:rPr>
          <w:rFonts w:hint="eastAsia"/>
        </w:rPr>
        <w:t>праці</w:t>
      </w:r>
      <w:r>
        <w:t></w:t>
      </w:r>
      <w:r>
        <w:rPr>
          <w:rFonts w:hint="eastAsia"/>
        </w:rPr>
        <w:t>Йоаникія</w:t>
      </w:r>
      <w:r>
        <w:t></w:t>
      </w:r>
      <w:r>
        <w:rPr>
          <w:rFonts w:hint="eastAsia"/>
        </w:rPr>
        <w:t>Галятовського</w:t>
      </w:r>
      <w:r>
        <w:t></w:t>
      </w:r>
    </w:p>
    <w:p w:rsidR="008C4583" w:rsidRDefault="008C4583" w:rsidP="008C4583">
      <w:r>
        <w:rPr>
          <w:rFonts w:hint="eastAsia"/>
        </w:rPr>
        <w:t>Теофіла</w:t>
      </w:r>
      <w:r>
        <w:t></w:t>
      </w:r>
      <w:r>
        <w:rPr>
          <w:rFonts w:hint="eastAsia"/>
        </w:rPr>
        <w:t>Рутки</w:t>
      </w:r>
      <w:r>
        <w:t></w:t>
      </w:r>
      <w:r>
        <w:t></w:t>
      </w:r>
      <w:r>
        <w:rPr>
          <w:rFonts w:hint="eastAsia"/>
        </w:rPr>
        <w:t>Миколая</w:t>
      </w:r>
      <w:r>
        <w:t></w:t>
      </w:r>
      <w:r>
        <w:rPr>
          <w:rFonts w:hint="eastAsia"/>
        </w:rPr>
        <w:t>Ціховича</w:t>
      </w:r>
      <w:r>
        <w:t></w:t>
      </w:r>
      <w:r>
        <w:rPr>
          <w:rFonts w:hint="eastAsia"/>
        </w:rPr>
        <w:t>та</w:t>
      </w:r>
      <w:r>
        <w:t></w:t>
      </w:r>
      <w:r>
        <w:rPr>
          <w:rFonts w:hint="eastAsia"/>
        </w:rPr>
        <w:t>ін</w:t>
      </w:r>
      <w:r>
        <w:t></w:t>
      </w:r>
    </w:p>
    <w:p w:rsidR="008C4583" w:rsidRDefault="008C4583" w:rsidP="008C4583">
      <w:r>
        <w:rPr>
          <w:rFonts w:hint="eastAsia"/>
        </w:rPr>
        <w:t>Реформаційні</w:t>
      </w:r>
      <w:r>
        <w:t></w:t>
      </w:r>
      <w:r>
        <w:rPr>
          <w:rFonts w:hint="eastAsia"/>
        </w:rPr>
        <w:t>й</w:t>
      </w:r>
      <w:r>
        <w:t></w:t>
      </w:r>
      <w:r>
        <w:rPr>
          <w:rFonts w:hint="eastAsia"/>
        </w:rPr>
        <w:t>контрреформаційні</w:t>
      </w:r>
      <w:r>
        <w:t></w:t>
      </w:r>
      <w:r>
        <w:rPr>
          <w:rFonts w:hint="eastAsia"/>
        </w:rPr>
        <w:t>мотиви</w:t>
      </w:r>
      <w:r>
        <w:t></w:t>
      </w:r>
      <w:r>
        <w:rPr>
          <w:rFonts w:hint="eastAsia"/>
        </w:rPr>
        <w:t>займали</w:t>
      </w:r>
      <w:r>
        <w:t></w:t>
      </w:r>
      <w:r>
        <w:rPr>
          <w:rFonts w:hint="eastAsia"/>
        </w:rPr>
        <w:t>в</w:t>
      </w:r>
      <w:r>
        <w:t></w:t>
      </w:r>
      <w:r>
        <w:rPr>
          <w:rFonts w:hint="eastAsia"/>
        </w:rPr>
        <w:t>українській</w:t>
      </w:r>
    </w:p>
    <w:p w:rsidR="008C4583" w:rsidRDefault="008C4583" w:rsidP="008C4583">
      <w:r>
        <w:rPr>
          <w:rFonts w:hint="eastAsia"/>
        </w:rPr>
        <w:t>польськомовній</w:t>
      </w:r>
      <w:r>
        <w:t></w:t>
      </w:r>
      <w:r>
        <w:rPr>
          <w:rFonts w:hint="eastAsia"/>
        </w:rPr>
        <w:t>прозі</w:t>
      </w:r>
      <w:r>
        <w:t></w:t>
      </w:r>
      <w:r>
        <w:rPr>
          <w:rFonts w:hint="eastAsia"/>
        </w:rPr>
        <w:t>незначну</w:t>
      </w:r>
      <w:r>
        <w:t></w:t>
      </w:r>
      <w:r>
        <w:rPr>
          <w:rFonts w:hint="eastAsia"/>
        </w:rPr>
        <w:t>частку</w:t>
      </w:r>
      <w:r>
        <w:t></w:t>
      </w:r>
      <w:r>
        <w:t></w:t>
      </w:r>
      <w:r>
        <w:rPr>
          <w:rFonts w:hint="eastAsia"/>
        </w:rPr>
        <w:t>адже</w:t>
      </w:r>
      <w:r>
        <w:t></w:t>
      </w:r>
      <w:r>
        <w:rPr>
          <w:rFonts w:hint="eastAsia"/>
        </w:rPr>
        <w:t>саме</w:t>
      </w:r>
      <w:r>
        <w:t></w:t>
      </w:r>
      <w:r>
        <w:rPr>
          <w:rFonts w:hint="eastAsia"/>
        </w:rPr>
        <w:t>на</w:t>
      </w:r>
      <w:r>
        <w:t></w:t>
      </w:r>
      <w:r>
        <w:rPr>
          <w:rFonts w:hint="eastAsia"/>
        </w:rPr>
        <w:t>східних</w:t>
      </w:r>
      <w:r>
        <w:t></w:t>
      </w:r>
      <w:r>
        <w:rPr>
          <w:rFonts w:hint="eastAsia"/>
        </w:rPr>
        <w:t>теренах</w:t>
      </w:r>
    </w:p>
    <w:p w:rsidR="008C4583" w:rsidRDefault="008C4583" w:rsidP="008C4583">
      <w:r>
        <w:rPr>
          <w:rFonts w:hint="eastAsia"/>
        </w:rPr>
        <w:t>давньої</w:t>
      </w:r>
      <w:r>
        <w:t></w:t>
      </w:r>
      <w:r>
        <w:rPr>
          <w:rFonts w:hint="eastAsia"/>
        </w:rPr>
        <w:t>Речі</w:t>
      </w:r>
      <w:r>
        <w:t></w:t>
      </w:r>
      <w:r>
        <w:rPr>
          <w:rFonts w:hint="eastAsia"/>
        </w:rPr>
        <w:t>Посполитої</w:t>
      </w:r>
      <w:r>
        <w:t></w:t>
      </w:r>
      <w:r>
        <w:rPr>
          <w:rFonts w:hint="eastAsia"/>
        </w:rPr>
        <w:t>в</w:t>
      </w:r>
      <w:r>
        <w:t></w:t>
      </w:r>
      <w:r>
        <w:t></w:t>
      </w:r>
      <w:r>
        <w:t></w:t>
      </w:r>
      <w:r>
        <w:t></w:t>
      </w:r>
      <w:r>
        <w:rPr>
          <w:rFonts w:hint="eastAsia"/>
        </w:rPr>
        <w:t>–</w:t>
      </w:r>
      <w:r>
        <w:t></w:t>
      </w:r>
      <w:r>
        <w:t></w:t>
      </w:r>
      <w:r>
        <w:t></w:t>
      </w:r>
      <w:r>
        <w:t></w:t>
      </w:r>
      <w:r>
        <w:t></w:t>
      </w:r>
      <w:r>
        <w:rPr>
          <w:rFonts w:hint="eastAsia"/>
        </w:rPr>
        <w:t>ст</w:t>
      </w:r>
      <w:r>
        <w:t></w:t>
      </w:r>
      <w:r>
        <w:t></w:t>
      </w:r>
      <w:r>
        <w:rPr>
          <w:rFonts w:hint="eastAsia"/>
        </w:rPr>
        <w:t>реформаторство</w:t>
      </w:r>
      <w:r>
        <w:t></w:t>
      </w:r>
      <w:r>
        <w:rPr>
          <w:rFonts w:hint="eastAsia"/>
        </w:rPr>
        <w:t>зазнало</w:t>
      </w:r>
      <w:r>
        <w:t></w:t>
      </w:r>
      <w:r>
        <w:rPr>
          <w:rFonts w:hint="eastAsia"/>
        </w:rPr>
        <w:t>значного</w:t>
      </w:r>
    </w:p>
    <w:p w:rsidR="008C4583" w:rsidRDefault="008C4583" w:rsidP="008C4583">
      <w:r>
        <w:rPr>
          <w:rFonts w:hint="eastAsia"/>
        </w:rPr>
        <w:t>розквіту</w:t>
      </w:r>
      <w:r>
        <w:t></w:t>
      </w:r>
      <w:r>
        <w:t></w:t>
      </w:r>
      <w:r>
        <w:rPr>
          <w:rFonts w:hint="eastAsia"/>
        </w:rPr>
        <w:t>впливаючи</w:t>
      </w:r>
      <w:r>
        <w:t></w:t>
      </w:r>
      <w:r>
        <w:rPr>
          <w:rFonts w:hint="eastAsia"/>
        </w:rPr>
        <w:t>на</w:t>
      </w:r>
      <w:r>
        <w:t></w:t>
      </w:r>
      <w:r>
        <w:rPr>
          <w:rFonts w:hint="eastAsia"/>
        </w:rPr>
        <w:t>локальну</w:t>
      </w:r>
      <w:r>
        <w:t></w:t>
      </w:r>
      <w:r>
        <w:rPr>
          <w:rFonts w:hint="eastAsia"/>
        </w:rPr>
        <w:t>систему</w:t>
      </w:r>
      <w:r>
        <w:t></w:t>
      </w:r>
      <w:r>
        <w:rPr>
          <w:rFonts w:hint="eastAsia"/>
        </w:rPr>
        <w:t>освіти</w:t>
      </w:r>
      <w:r>
        <w:t></w:t>
      </w:r>
      <w:r>
        <w:t></w:t>
      </w:r>
      <w:r>
        <w:rPr>
          <w:rFonts w:hint="eastAsia"/>
        </w:rPr>
        <w:t>друкарні</w:t>
      </w:r>
      <w:r>
        <w:t></w:t>
      </w:r>
      <w:r>
        <w:t></w:t>
      </w:r>
      <w:r>
        <w:rPr>
          <w:rFonts w:hint="eastAsia"/>
        </w:rPr>
        <w:t>літературу</w:t>
      </w:r>
      <w:r>
        <w:t></w:t>
      </w:r>
    </w:p>
    <w:p w:rsidR="008C4583" w:rsidRDefault="008C4583" w:rsidP="008C4583">
      <w:r>
        <w:rPr>
          <w:rFonts w:hint="eastAsia"/>
        </w:rPr>
        <w:t>судочинство</w:t>
      </w:r>
      <w:r>
        <w:t></w:t>
      </w:r>
      <w:r>
        <w:rPr>
          <w:rFonts w:hint="eastAsia"/>
        </w:rPr>
        <w:t>тощо</w:t>
      </w:r>
      <w:r>
        <w:t></w:t>
      </w:r>
      <w:r>
        <w:t></w:t>
      </w:r>
      <w:r>
        <w:rPr>
          <w:rFonts w:hint="eastAsia"/>
        </w:rPr>
        <w:t>Яскравим</w:t>
      </w:r>
      <w:r>
        <w:t></w:t>
      </w:r>
      <w:r>
        <w:rPr>
          <w:rFonts w:hint="eastAsia"/>
        </w:rPr>
        <w:t>прикладом</w:t>
      </w:r>
      <w:r>
        <w:t></w:t>
      </w:r>
      <w:r>
        <w:rPr>
          <w:rFonts w:hint="eastAsia"/>
        </w:rPr>
        <w:t>цього</w:t>
      </w:r>
      <w:r>
        <w:t></w:t>
      </w:r>
      <w:r>
        <w:rPr>
          <w:rFonts w:hint="eastAsia"/>
        </w:rPr>
        <w:t>типу</w:t>
      </w:r>
      <w:r>
        <w:t></w:t>
      </w:r>
      <w:r>
        <w:rPr>
          <w:rFonts w:hint="eastAsia"/>
        </w:rPr>
        <w:t>окциденталізації</w:t>
      </w:r>
    </w:p>
    <w:p w:rsidR="008C4583" w:rsidRDefault="008C4583" w:rsidP="008C4583">
      <w:r>
        <w:rPr>
          <w:rFonts w:hint="eastAsia"/>
        </w:rPr>
        <w:t>суспільства</w:t>
      </w:r>
      <w:r>
        <w:t></w:t>
      </w:r>
      <w:r>
        <w:rPr>
          <w:rFonts w:hint="eastAsia"/>
        </w:rPr>
        <w:t>та</w:t>
      </w:r>
      <w:r>
        <w:t></w:t>
      </w:r>
      <w:r>
        <w:rPr>
          <w:rFonts w:hint="eastAsia"/>
        </w:rPr>
        <w:t>релігійного</w:t>
      </w:r>
      <w:r>
        <w:t></w:t>
      </w:r>
      <w:r>
        <w:rPr>
          <w:rFonts w:hint="eastAsia"/>
        </w:rPr>
        <w:t>середовища</w:t>
      </w:r>
      <w:r>
        <w:t></w:t>
      </w:r>
      <w:r>
        <w:rPr>
          <w:rFonts w:hint="eastAsia"/>
        </w:rPr>
        <w:t>була</w:t>
      </w:r>
      <w:r>
        <w:t></w:t>
      </w:r>
      <w:r>
        <w:rPr>
          <w:rFonts w:hint="eastAsia"/>
        </w:rPr>
        <w:t>діяльність</w:t>
      </w:r>
      <w:r>
        <w:t></w:t>
      </w:r>
      <w:r>
        <w:rPr>
          <w:rFonts w:hint="eastAsia"/>
        </w:rPr>
        <w:t>аріанської</w:t>
      </w:r>
      <w:r>
        <w:t></w:t>
      </w:r>
      <w:r>
        <w:rPr>
          <w:rFonts w:hint="eastAsia"/>
        </w:rPr>
        <w:t>школи</w:t>
      </w:r>
      <w:r>
        <w:t></w:t>
      </w:r>
      <w:r>
        <w:rPr>
          <w:rFonts w:hint="eastAsia"/>
        </w:rPr>
        <w:t>на</w:t>
      </w:r>
    </w:p>
    <w:p w:rsidR="008C4583" w:rsidRDefault="008C4583" w:rsidP="008C4583">
      <w:r>
        <w:rPr>
          <w:rFonts w:hint="eastAsia"/>
        </w:rPr>
        <w:t>Волині</w:t>
      </w:r>
      <w:r>
        <w:t></w:t>
      </w:r>
      <w:r>
        <w:t></w:t>
      </w:r>
      <w:r>
        <w:rPr>
          <w:rFonts w:hint="eastAsia"/>
        </w:rPr>
        <w:t>заснованої</w:t>
      </w:r>
      <w:r>
        <w:t></w:t>
      </w:r>
      <w:r>
        <w:rPr>
          <w:rFonts w:hint="eastAsia"/>
        </w:rPr>
        <w:t>Юрієм</w:t>
      </w:r>
      <w:r>
        <w:t></w:t>
      </w:r>
      <w:r>
        <w:rPr>
          <w:rFonts w:hint="eastAsia"/>
        </w:rPr>
        <w:t>Немиричем</w:t>
      </w:r>
      <w:r>
        <w:t></w:t>
      </w:r>
      <w:r>
        <w:t></w:t>
      </w:r>
      <w:r>
        <w:rPr>
          <w:rFonts w:hint="eastAsia"/>
        </w:rPr>
        <w:t>Ще</w:t>
      </w:r>
      <w:r>
        <w:t></w:t>
      </w:r>
      <w:r>
        <w:rPr>
          <w:rFonts w:hint="eastAsia"/>
        </w:rPr>
        <w:t>одним</w:t>
      </w:r>
      <w:r>
        <w:t></w:t>
      </w:r>
      <w:r>
        <w:rPr>
          <w:rFonts w:hint="eastAsia"/>
        </w:rPr>
        <w:t>приводом</w:t>
      </w:r>
      <w:r>
        <w:t></w:t>
      </w:r>
      <w:r>
        <w:rPr>
          <w:rFonts w:hint="eastAsia"/>
        </w:rPr>
        <w:t>для</w:t>
      </w:r>
      <w:r>
        <w:t></w:t>
      </w:r>
      <w:r>
        <w:rPr>
          <w:rFonts w:hint="eastAsia"/>
        </w:rPr>
        <w:t>гордощів</w:t>
      </w:r>
    </w:p>
    <w:p w:rsidR="008C4583" w:rsidRDefault="008C4583" w:rsidP="008C4583">
      <w:r>
        <w:rPr>
          <w:rFonts w:hint="eastAsia"/>
        </w:rPr>
        <w:t>серед</w:t>
      </w:r>
      <w:r>
        <w:t></w:t>
      </w:r>
      <w:r>
        <w:rPr>
          <w:rFonts w:hint="eastAsia"/>
        </w:rPr>
        <w:t>протестантів</w:t>
      </w:r>
      <w:r>
        <w:t></w:t>
      </w:r>
      <w:r>
        <w:rPr>
          <w:rFonts w:hint="eastAsia"/>
        </w:rPr>
        <w:t>були</w:t>
      </w:r>
      <w:r>
        <w:t></w:t>
      </w:r>
      <w:r>
        <w:rPr>
          <w:rFonts w:hint="eastAsia"/>
        </w:rPr>
        <w:t>здійснені</w:t>
      </w:r>
      <w:r>
        <w:t></w:t>
      </w:r>
      <w:r>
        <w:rPr>
          <w:rFonts w:hint="eastAsia"/>
        </w:rPr>
        <w:t>ними</w:t>
      </w:r>
      <w:r>
        <w:t></w:t>
      </w:r>
      <w:r>
        <w:rPr>
          <w:rFonts w:hint="eastAsia"/>
        </w:rPr>
        <w:t>переклади</w:t>
      </w:r>
      <w:r>
        <w:t></w:t>
      </w:r>
      <w:r>
        <w:rPr>
          <w:rFonts w:hint="eastAsia"/>
        </w:rPr>
        <w:t>Святого</w:t>
      </w:r>
      <w:r>
        <w:t></w:t>
      </w:r>
      <w:r>
        <w:rPr>
          <w:rFonts w:hint="eastAsia"/>
        </w:rPr>
        <w:t>Письма</w:t>
      </w:r>
      <w:r>
        <w:t></w:t>
      </w:r>
      <w:r>
        <w:rPr>
          <w:rFonts w:hint="eastAsia"/>
        </w:rPr>
        <w:t>на</w:t>
      </w:r>
    </w:p>
    <w:p w:rsidR="008C4583" w:rsidRDefault="008C4583" w:rsidP="008C4583">
      <w:r>
        <w:rPr>
          <w:rFonts w:hint="eastAsia"/>
        </w:rPr>
        <w:t>національні</w:t>
      </w:r>
      <w:r>
        <w:t></w:t>
      </w:r>
      <w:r>
        <w:rPr>
          <w:rFonts w:hint="eastAsia"/>
        </w:rPr>
        <w:t>мови</w:t>
      </w:r>
      <w:r>
        <w:t></w:t>
      </w:r>
      <w:r>
        <w:t></w:t>
      </w:r>
      <w:r>
        <w:rPr>
          <w:rFonts w:hint="eastAsia"/>
        </w:rPr>
        <w:t>зокрема</w:t>
      </w:r>
      <w:r>
        <w:t></w:t>
      </w:r>
      <w:r>
        <w:rPr>
          <w:rFonts w:hint="eastAsia"/>
        </w:rPr>
        <w:t>польську</w:t>
      </w:r>
      <w:r>
        <w:t></w:t>
      </w:r>
      <w:r>
        <w:t></w:t>
      </w:r>
      <w:r>
        <w:rPr>
          <w:rFonts w:hint="eastAsia"/>
        </w:rPr>
        <w:t>Інша</w:t>
      </w:r>
      <w:r>
        <w:t></w:t>
      </w:r>
      <w:r>
        <w:rPr>
          <w:rFonts w:hint="eastAsia"/>
        </w:rPr>
        <w:t>ситуація</w:t>
      </w:r>
      <w:r>
        <w:t></w:t>
      </w:r>
      <w:r>
        <w:rPr>
          <w:rFonts w:hint="eastAsia"/>
        </w:rPr>
        <w:t>склалася</w:t>
      </w:r>
      <w:r>
        <w:t></w:t>
      </w:r>
      <w:r>
        <w:rPr>
          <w:rFonts w:hint="eastAsia"/>
        </w:rPr>
        <w:t>в</w:t>
      </w:r>
      <w:r>
        <w:t></w:t>
      </w:r>
      <w:r>
        <w:rPr>
          <w:rFonts w:hint="eastAsia"/>
        </w:rPr>
        <w:t>центральних</w:t>
      </w:r>
    </w:p>
    <w:p w:rsidR="008C4583" w:rsidRDefault="008C4583" w:rsidP="008C4583">
      <w:r>
        <w:rPr>
          <w:rFonts w:hint="eastAsia"/>
        </w:rPr>
        <w:t>і</w:t>
      </w:r>
      <w:r>
        <w:t></w:t>
      </w:r>
      <w:r>
        <w:rPr>
          <w:rFonts w:hint="eastAsia"/>
        </w:rPr>
        <w:t>західних</w:t>
      </w:r>
      <w:r>
        <w:t></w:t>
      </w:r>
      <w:r>
        <w:rPr>
          <w:rFonts w:hint="eastAsia"/>
        </w:rPr>
        <w:t>частинах</w:t>
      </w:r>
      <w:r>
        <w:t></w:t>
      </w:r>
      <w:r>
        <w:rPr>
          <w:rFonts w:hint="eastAsia"/>
        </w:rPr>
        <w:t>Речі</w:t>
      </w:r>
      <w:r>
        <w:t></w:t>
      </w:r>
      <w:r>
        <w:rPr>
          <w:rFonts w:hint="eastAsia"/>
        </w:rPr>
        <w:t>Посполитої</w:t>
      </w:r>
      <w:r>
        <w:t></w:t>
      </w:r>
      <w:r>
        <w:t></w:t>
      </w:r>
      <w:r>
        <w:rPr>
          <w:rFonts w:hint="eastAsia"/>
        </w:rPr>
        <w:t>де</w:t>
      </w:r>
      <w:r>
        <w:t></w:t>
      </w:r>
      <w:r>
        <w:rPr>
          <w:rFonts w:hint="eastAsia"/>
        </w:rPr>
        <w:t>відбулися</w:t>
      </w:r>
      <w:r>
        <w:t></w:t>
      </w:r>
      <w:r>
        <w:rPr>
          <w:rFonts w:hint="eastAsia"/>
        </w:rPr>
        <w:t>дискусії</w:t>
      </w:r>
      <w:r>
        <w:t></w:t>
      </w:r>
      <w:r>
        <w:rPr>
          <w:rFonts w:hint="eastAsia"/>
        </w:rPr>
        <w:t>не</w:t>
      </w:r>
      <w:r>
        <w:t></w:t>
      </w:r>
      <w:r>
        <w:rPr>
          <w:rFonts w:hint="eastAsia"/>
        </w:rPr>
        <w:t>лише</w:t>
      </w:r>
      <w:r>
        <w:t></w:t>
      </w:r>
      <w:r>
        <w:rPr>
          <w:rFonts w:hint="eastAsia"/>
        </w:rPr>
        <w:t>поміж</w:t>
      </w:r>
    </w:p>
    <w:p w:rsidR="008C4583" w:rsidRDefault="008C4583" w:rsidP="008C4583">
      <w:r>
        <w:rPr>
          <w:rFonts w:hint="eastAsia"/>
        </w:rPr>
        <w:t>католиками</w:t>
      </w:r>
      <w:r>
        <w:t></w:t>
      </w:r>
      <w:r>
        <w:rPr>
          <w:rFonts w:hint="eastAsia"/>
        </w:rPr>
        <w:t>та</w:t>
      </w:r>
      <w:r>
        <w:t></w:t>
      </w:r>
      <w:r>
        <w:rPr>
          <w:rFonts w:hint="eastAsia"/>
        </w:rPr>
        <w:t>протестантами</w:t>
      </w:r>
      <w:r>
        <w:t></w:t>
      </w:r>
      <w:r>
        <w:t></w:t>
      </w:r>
      <w:r>
        <w:rPr>
          <w:rFonts w:hint="eastAsia"/>
        </w:rPr>
        <w:t>а</w:t>
      </w:r>
      <w:r>
        <w:t></w:t>
      </w:r>
      <w:r>
        <w:rPr>
          <w:rFonts w:hint="eastAsia"/>
        </w:rPr>
        <w:t>й</w:t>
      </w:r>
      <w:r>
        <w:t></w:t>
      </w:r>
      <w:r>
        <w:rPr>
          <w:rFonts w:hint="eastAsia"/>
        </w:rPr>
        <w:t>між</w:t>
      </w:r>
      <w:r>
        <w:t></w:t>
      </w:r>
      <w:r>
        <w:rPr>
          <w:rFonts w:hint="eastAsia"/>
        </w:rPr>
        <w:t>самими</w:t>
      </w:r>
      <w:r>
        <w:t></w:t>
      </w:r>
      <w:r>
        <w:rPr>
          <w:rFonts w:hint="eastAsia"/>
        </w:rPr>
        <w:t>реформаційними</w:t>
      </w:r>
      <w:r>
        <w:t></w:t>
      </w:r>
      <w:r>
        <w:rPr>
          <w:rFonts w:hint="eastAsia"/>
        </w:rPr>
        <w:t>течіями</w:t>
      </w:r>
      <w:r>
        <w:t></w:t>
      </w:r>
    </w:p>
    <w:p w:rsidR="008C4583" w:rsidRDefault="008C4583" w:rsidP="008C4583">
      <w:r>
        <w:rPr>
          <w:rFonts w:hint="eastAsia"/>
        </w:rPr>
        <w:t>які</w:t>
      </w:r>
      <w:r>
        <w:t></w:t>
      </w:r>
      <w:r>
        <w:rPr>
          <w:rFonts w:hint="eastAsia"/>
        </w:rPr>
        <w:t>не</w:t>
      </w:r>
      <w:r>
        <w:t></w:t>
      </w:r>
      <w:r>
        <w:rPr>
          <w:rFonts w:hint="eastAsia"/>
        </w:rPr>
        <w:t>могли</w:t>
      </w:r>
      <w:r>
        <w:t></w:t>
      </w:r>
      <w:r>
        <w:rPr>
          <w:rFonts w:hint="eastAsia"/>
        </w:rPr>
        <w:t>дійти</w:t>
      </w:r>
      <w:r>
        <w:t></w:t>
      </w:r>
      <w:r>
        <w:rPr>
          <w:rFonts w:hint="eastAsia"/>
        </w:rPr>
        <w:t>згоди</w:t>
      </w:r>
      <w:r>
        <w:t></w:t>
      </w:r>
      <w:r>
        <w:rPr>
          <w:rFonts w:hint="eastAsia"/>
        </w:rPr>
        <w:t>в</w:t>
      </w:r>
      <w:r>
        <w:t></w:t>
      </w:r>
      <w:r>
        <w:rPr>
          <w:rFonts w:hint="eastAsia"/>
        </w:rPr>
        <w:t>доктринальних</w:t>
      </w:r>
      <w:r>
        <w:t></w:t>
      </w:r>
      <w:r>
        <w:rPr>
          <w:rFonts w:hint="eastAsia"/>
        </w:rPr>
        <w:t>питаннях</w:t>
      </w:r>
      <w:r>
        <w:t></w:t>
      </w:r>
      <w:r>
        <w:t></w:t>
      </w:r>
      <w:r>
        <w:rPr>
          <w:rFonts w:hint="eastAsia"/>
        </w:rPr>
        <w:t>У</w:t>
      </w:r>
      <w:r>
        <w:t></w:t>
      </w:r>
      <w:r>
        <w:rPr>
          <w:rFonts w:hint="eastAsia"/>
        </w:rPr>
        <w:t>період</w:t>
      </w:r>
      <w:r>
        <w:t></w:t>
      </w:r>
      <w:r>
        <w:rPr>
          <w:rFonts w:hint="eastAsia"/>
        </w:rPr>
        <w:t>раннього</w:t>
      </w:r>
      <w:r>
        <w:t></w:t>
      </w:r>
      <w:r>
        <w:rPr>
          <w:rFonts w:hint="eastAsia"/>
        </w:rPr>
        <w:t>й</w:t>
      </w:r>
    </w:p>
    <w:p w:rsidR="008C4583" w:rsidRDefault="008C4583" w:rsidP="008C4583">
      <w:r>
        <w:rPr>
          <w:rFonts w:hint="eastAsia"/>
        </w:rPr>
        <w:t>зрілого</w:t>
      </w:r>
      <w:r>
        <w:t></w:t>
      </w:r>
      <w:r>
        <w:rPr>
          <w:rFonts w:hint="eastAsia"/>
        </w:rPr>
        <w:t>бароко</w:t>
      </w:r>
      <w:r>
        <w:t></w:t>
      </w:r>
      <w:r>
        <w:rPr>
          <w:rFonts w:hint="eastAsia"/>
        </w:rPr>
        <w:t>особливий</w:t>
      </w:r>
      <w:r>
        <w:t></w:t>
      </w:r>
      <w:r>
        <w:rPr>
          <w:rFonts w:hint="eastAsia"/>
        </w:rPr>
        <w:t>вплив</w:t>
      </w:r>
      <w:r>
        <w:t></w:t>
      </w:r>
      <w:r>
        <w:rPr>
          <w:rFonts w:hint="eastAsia"/>
        </w:rPr>
        <w:t>на</w:t>
      </w:r>
      <w:r>
        <w:t></w:t>
      </w:r>
      <w:r>
        <w:rPr>
          <w:rFonts w:hint="eastAsia"/>
        </w:rPr>
        <w:t>розвиток</w:t>
      </w:r>
      <w:r>
        <w:t></w:t>
      </w:r>
      <w:r>
        <w:rPr>
          <w:rFonts w:hint="eastAsia"/>
        </w:rPr>
        <w:t>цього</w:t>
      </w:r>
      <w:r>
        <w:t></w:t>
      </w:r>
      <w:r>
        <w:rPr>
          <w:rFonts w:hint="eastAsia"/>
        </w:rPr>
        <w:t>типу</w:t>
      </w:r>
      <w:r>
        <w:t></w:t>
      </w:r>
      <w:r>
        <w:rPr>
          <w:rFonts w:hint="eastAsia"/>
        </w:rPr>
        <w:t>писань</w:t>
      </w:r>
      <w:r>
        <w:t></w:t>
      </w:r>
      <w:r>
        <w:rPr>
          <w:rFonts w:hint="eastAsia"/>
        </w:rPr>
        <w:t>мали</w:t>
      </w:r>
      <w:r>
        <w:t></w:t>
      </w:r>
      <w:r>
        <w:rPr>
          <w:rFonts w:hint="eastAsia"/>
        </w:rPr>
        <w:t>такі</w:t>
      </w:r>
    </w:p>
    <w:p w:rsidR="008C4583" w:rsidRDefault="008C4583" w:rsidP="008C4583">
      <w:r>
        <w:rPr>
          <w:rFonts w:hint="eastAsia"/>
        </w:rPr>
        <w:t>полемісти</w:t>
      </w:r>
      <w:r>
        <w:t></w:t>
      </w:r>
      <w:r>
        <w:t></w:t>
      </w:r>
      <w:r>
        <w:rPr>
          <w:rFonts w:hint="eastAsia"/>
        </w:rPr>
        <w:t>як</w:t>
      </w:r>
      <w:r>
        <w:t></w:t>
      </w:r>
      <w:r>
        <w:rPr>
          <w:rFonts w:hint="eastAsia"/>
        </w:rPr>
        <w:t>Миколай</w:t>
      </w:r>
      <w:r>
        <w:t></w:t>
      </w:r>
      <w:r>
        <w:rPr>
          <w:rFonts w:hint="eastAsia"/>
        </w:rPr>
        <w:t>Ціхович</w:t>
      </w:r>
      <w:r>
        <w:t></w:t>
      </w:r>
      <w:r>
        <w:t></w:t>
      </w:r>
      <w:r>
        <w:rPr>
          <w:rFonts w:hint="eastAsia"/>
        </w:rPr>
        <w:t>Ціховський</w:t>
      </w:r>
      <w:r>
        <w:t></w:t>
      </w:r>
      <w:r>
        <w:t></w:t>
      </w:r>
      <w:r>
        <w:t></w:t>
      </w:r>
      <w:r>
        <w:rPr>
          <w:rFonts w:hint="eastAsia"/>
        </w:rPr>
        <w:t>Бальтазар</w:t>
      </w:r>
      <w:r>
        <w:t></w:t>
      </w:r>
      <w:r>
        <w:rPr>
          <w:rFonts w:hint="eastAsia"/>
        </w:rPr>
        <w:t>Майснер</w:t>
      </w:r>
      <w:r>
        <w:t></w:t>
      </w:r>
      <w:r>
        <w:t></w:t>
      </w:r>
      <w:r>
        <w:rPr>
          <w:rFonts w:hint="eastAsia"/>
        </w:rPr>
        <w:t>Йонаш</w:t>
      </w:r>
    </w:p>
    <w:p w:rsidR="008C4583" w:rsidRDefault="008C4583" w:rsidP="008C4583">
      <w:r>
        <w:rPr>
          <w:rFonts w:hint="eastAsia"/>
        </w:rPr>
        <w:t>Шліхтинг</w:t>
      </w:r>
      <w:r>
        <w:t></w:t>
      </w:r>
      <w:r>
        <w:t></w:t>
      </w:r>
      <w:r>
        <w:rPr>
          <w:rFonts w:hint="eastAsia"/>
        </w:rPr>
        <w:t>Даніель</w:t>
      </w:r>
      <w:r>
        <w:t></w:t>
      </w:r>
      <w:r>
        <w:rPr>
          <w:rFonts w:hint="eastAsia"/>
        </w:rPr>
        <w:t>Клементінус</w:t>
      </w:r>
      <w:r>
        <w:t></w:t>
      </w:r>
      <w:r>
        <w:t></w:t>
      </w:r>
      <w:r>
        <w:rPr>
          <w:rFonts w:hint="eastAsia"/>
        </w:rPr>
        <w:t>Анджей</w:t>
      </w:r>
      <w:r>
        <w:t></w:t>
      </w:r>
      <w:r>
        <w:rPr>
          <w:rFonts w:hint="eastAsia"/>
        </w:rPr>
        <w:t>Вішоватий</w:t>
      </w:r>
      <w:r>
        <w:t></w:t>
      </w:r>
      <w:r>
        <w:t></w:t>
      </w:r>
      <w:r>
        <w:rPr>
          <w:rFonts w:hint="eastAsia"/>
        </w:rPr>
        <w:t>Станіслав</w:t>
      </w:r>
    </w:p>
    <w:p w:rsidR="008C4583" w:rsidRDefault="008C4583" w:rsidP="008C4583">
      <w:r>
        <w:rPr>
          <w:rFonts w:hint="eastAsia"/>
        </w:rPr>
        <w:t>Любенецький</w:t>
      </w:r>
      <w:r>
        <w:t></w:t>
      </w:r>
      <w:r>
        <w:t></w:t>
      </w:r>
      <w:r>
        <w:rPr>
          <w:rFonts w:hint="eastAsia"/>
        </w:rPr>
        <w:t>Самуель</w:t>
      </w:r>
      <w:r>
        <w:t></w:t>
      </w:r>
      <w:r>
        <w:rPr>
          <w:rFonts w:hint="eastAsia"/>
        </w:rPr>
        <w:t>Пшипковський</w:t>
      </w:r>
      <w:r>
        <w:t></w:t>
      </w:r>
      <w:r>
        <w:t></w:t>
      </w:r>
      <w:r>
        <w:rPr>
          <w:rFonts w:hint="eastAsia"/>
        </w:rPr>
        <w:t>Ієронім</w:t>
      </w:r>
      <w:r>
        <w:t></w:t>
      </w:r>
      <w:r>
        <w:rPr>
          <w:rFonts w:hint="eastAsia"/>
        </w:rPr>
        <w:t>Москожовський</w:t>
      </w:r>
      <w:r>
        <w:t></w:t>
      </w:r>
      <w:r>
        <w:rPr>
          <w:rFonts w:hint="eastAsia"/>
        </w:rPr>
        <w:t>та</w:t>
      </w:r>
      <w:r>
        <w:t></w:t>
      </w:r>
      <w:r>
        <w:rPr>
          <w:rFonts w:hint="eastAsia"/>
        </w:rPr>
        <w:t>ін</w:t>
      </w:r>
      <w:r>
        <w:t></w:t>
      </w:r>
    </w:p>
    <w:p w:rsidR="008C4583" w:rsidRDefault="008C4583" w:rsidP="008C4583">
      <w:r>
        <w:rPr>
          <w:rFonts w:hint="eastAsia"/>
        </w:rPr>
        <w:t>Реформаційна</w:t>
      </w:r>
      <w:r>
        <w:t></w:t>
      </w:r>
      <w:r>
        <w:rPr>
          <w:rFonts w:hint="eastAsia"/>
        </w:rPr>
        <w:t>дискусія</w:t>
      </w:r>
      <w:r>
        <w:t></w:t>
      </w:r>
      <w:r>
        <w:rPr>
          <w:rFonts w:hint="eastAsia"/>
        </w:rPr>
        <w:t>набула</w:t>
      </w:r>
      <w:r>
        <w:t></w:t>
      </w:r>
      <w:r>
        <w:rPr>
          <w:rFonts w:hint="eastAsia"/>
        </w:rPr>
        <w:t>форм</w:t>
      </w:r>
      <w:r>
        <w:t></w:t>
      </w:r>
      <w:r>
        <w:rPr>
          <w:rFonts w:hint="eastAsia"/>
        </w:rPr>
        <w:t>полемічних</w:t>
      </w:r>
      <w:r>
        <w:t></w:t>
      </w:r>
      <w:r>
        <w:rPr>
          <w:rFonts w:hint="eastAsia"/>
        </w:rPr>
        <w:t>брошур</w:t>
      </w:r>
      <w:r>
        <w:t></w:t>
      </w:r>
      <w:r>
        <w:rPr>
          <w:rFonts w:hint="eastAsia"/>
        </w:rPr>
        <w:t>і</w:t>
      </w:r>
      <w:r>
        <w:t></w:t>
      </w:r>
      <w:r>
        <w:rPr>
          <w:rFonts w:hint="eastAsia"/>
        </w:rPr>
        <w:t>памфлетів</w:t>
      </w:r>
      <w:r>
        <w:t></w:t>
      </w:r>
    </w:p>
    <w:p w:rsidR="008C4583" w:rsidRDefault="008C4583" w:rsidP="008C4583">
      <w:r>
        <w:rPr>
          <w:rFonts w:hint="eastAsia"/>
        </w:rPr>
        <w:t>богословсько</w:t>
      </w:r>
      <w:r>
        <w:t></w:t>
      </w:r>
      <w:r>
        <w:rPr>
          <w:rFonts w:hint="eastAsia"/>
        </w:rPr>
        <w:t>полемічних</w:t>
      </w:r>
      <w:r>
        <w:t></w:t>
      </w:r>
      <w:r>
        <w:rPr>
          <w:rFonts w:hint="eastAsia"/>
        </w:rPr>
        <w:t>орацій</w:t>
      </w:r>
      <w:r>
        <w:t></w:t>
      </w:r>
    </w:p>
    <w:p w:rsidR="008C4583" w:rsidRDefault="008C4583" w:rsidP="008C4583">
      <w:r>
        <w:rPr>
          <w:rFonts w:hint="eastAsia"/>
        </w:rPr>
        <w:t>Чітке</w:t>
      </w:r>
      <w:r>
        <w:t></w:t>
      </w:r>
      <w:r>
        <w:rPr>
          <w:rFonts w:hint="eastAsia"/>
        </w:rPr>
        <w:t>розрізнення</w:t>
      </w:r>
      <w:r>
        <w:t></w:t>
      </w:r>
      <w:r>
        <w:rPr>
          <w:rFonts w:hint="eastAsia"/>
        </w:rPr>
        <w:t>жанрових</w:t>
      </w:r>
      <w:r>
        <w:t></w:t>
      </w:r>
      <w:r>
        <w:rPr>
          <w:rFonts w:hint="eastAsia"/>
        </w:rPr>
        <w:t>особливостей</w:t>
      </w:r>
      <w:r>
        <w:t></w:t>
      </w:r>
      <w:r>
        <w:rPr>
          <w:rFonts w:hint="eastAsia"/>
        </w:rPr>
        <w:t>прози</w:t>
      </w:r>
      <w:r>
        <w:t></w:t>
      </w:r>
      <w:r>
        <w:rPr>
          <w:rFonts w:hint="eastAsia"/>
        </w:rPr>
        <w:t>наприкінці</w:t>
      </w:r>
      <w:r>
        <w:t></w:t>
      </w:r>
      <w:r>
        <w:t></w:t>
      </w:r>
      <w:r>
        <w:t></w:t>
      </w:r>
      <w:r>
        <w:t></w:t>
      </w:r>
      <w:r>
        <w:t></w:t>
      </w:r>
      <w:r>
        <w:t></w:t>
      </w:r>
      <w:r>
        <w:rPr>
          <w:rFonts w:hint="eastAsia"/>
        </w:rPr>
        <w:t>ст</w:t>
      </w:r>
      <w:r>
        <w:t></w:t>
      </w:r>
    </w:p>
    <w:p w:rsidR="008C4583" w:rsidRDefault="008C4583" w:rsidP="008C4583">
      <w:r>
        <w:rPr>
          <w:rFonts w:hint="eastAsia"/>
        </w:rPr>
        <w:t>сприяло</w:t>
      </w:r>
      <w:r>
        <w:t></w:t>
      </w:r>
      <w:r>
        <w:t></w:t>
      </w:r>
      <w:r>
        <w:rPr>
          <w:rFonts w:hint="eastAsia"/>
        </w:rPr>
        <w:t>переформатуванню</w:t>
      </w:r>
      <w:r>
        <w:t></w:t>
      </w:r>
      <w:r>
        <w:t></w:t>
      </w:r>
      <w:r>
        <w:rPr>
          <w:rFonts w:hint="eastAsia"/>
        </w:rPr>
        <w:t>так</w:t>
      </w:r>
      <w:r>
        <w:t></w:t>
      </w:r>
      <w:r>
        <w:rPr>
          <w:rFonts w:hint="eastAsia"/>
        </w:rPr>
        <w:t>званих</w:t>
      </w:r>
      <w:r>
        <w:t></w:t>
      </w:r>
      <w:r>
        <w:rPr>
          <w:rFonts w:hint="eastAsia"/>
        </w:rPr>
        <w:t>малих</w:t>
      </w:r>
      <w:r>
        <w:t></w:t>
      </w:r>
      <w:r>
        <w:rPr>
          <w:rFonts w:hint="eastAsia"/>
        </w:rPr>
        <w:t>прозових</w:t>
      </w:r>
      <w:r>
        <w:t></w:t>
      </w:r>
      <w:r>
        <w:rPr>
          <w:rFonts w:hint="eastAsia"/>
        </w:rPr>
        <w:t>жанрів</w:t>
      </w:r>
      <w:r>
        <w:t></w:t>
      </w:r>
      <w:r>
        <w:t></w:t>
      </w:r>
      <w:r>
        <w:rPr>
          <w:rFonts w:hint="eastAsia"/>
        </w:rPr>
        <w:t>серед</w:t>
      </w:r>
    </w:p>
    <w:p w:rsidR="008C4583" w:rsidRDefault="008C4583" w:rsidP="008C4583">
      <w:r>
        <w:rPr>
          <w:rFonts w:hint="eastAsia"/>
        </w:rPr>
        <w:t>яких</w:t>
      </w:r>
      <w:r>
        <w:t></w:t>
      </w:r>
      <w:r>
        <w:rPr>
          <w:rFonts w:hint="eastAsia"/>
        </w:rPr>
        <w:t>виділялася</w:t>
      </w:r>
      <w:r>
        <w:t></w:t>
      </w:r>
      <w:r>
        <w:rPr>
          <w:rFonts w:hint="eastAsia"/>
        </w:rPr>
        <w:t>новелістика</w:t>
      </w:r>
      <w:r>
        <w:t></w:t>
      </w:r>
      <w:r>
        <w:t></w:t>
      </w:r>
      <w:r>
        <w:rPr>
          <w:rFonts w:hint="eastAsia"/>
        </w:rPr>
        <w:t>У</w:t>
      </w:r>
      <w:r>
        <w:t></w:t>
      </w:r>
      <w:r>
        <w:rPr>
          <w:rFonts w:hint="eastAsia"/>
        </w:rPr>
        <w:t>цьому</w:t>
      </w:r>
      <w:r>
        <w:t></w:t>
      </w:r>
      <w:r>
        <w:rPr>
          <w:rFonts w:hint="eastAsia"/>
        </w:rPr>
        <w:t>напрямі</w:t>
      </w:r>
      <w:r>
        <w:t></w:t>
      </w:r>
      <w:r>
        <w:rPr>
          <w:rFonts w:hint="eastAsia"/>
        </w:rPr>
        <w:t>розвивали</w:t>
      </w:r>
      <w:r>
        <w:t></w:t>
      </w:r>
      <w:r>
        <w:rPr>
          <w:rFonts w:hint="eastAsia"/>
        </w:rPr>
        <w:t>свою</w:t>
      </w:r>
    </w:p>
    <w:p w:rsidR="008C4583" w:rsidRDefault="008C4583" w:rsidP="008C4583">
      <w:r>
        <w:rPr>
          <w:rFonts w:hint="eastAsia"/>
        </w:rPr>
        <w:t>письменницьку</w:t>
      </w:r>
      <w:r>
        <w:t></w:t>
      </w:r>
      <w:r>
        <w:rPr>
          <w:rFonts w:hint="eastAsia"/>
        </w:rPr>
        <w:t>діяльність</w:t>
      </w:r>
      <w:r>
        <w:t></w:t>
      </w:r>
      <w:r>
        <w:rPr>
          <w:rFonts w:hint="eastAsia"/>
        </w:rPr>
        <w:t>Станіслав</w:t>
      </w:r>
      <w:r>
        <w:t></w:t>
      </w:r>
      <w:r>
        <w:rPr>
          <w:rFonts w:hint="eastAsia"/>
        </w:rPr>
        <w:t>Гераклій</w:t>
      </w:r>
      <w:r>
        <w:t></w:t>
      </w:r>
      <w:r>
        <w:rPr>
          <w:rFonts w:hint="eastAsia"/>
        </w:rPr>
        <w:t>Любомирський</w:t>
      </w:r>
      <w:r>
        <w:t></w:t>
      </w:r>
      <w:r>
        <w:t></w:t>
      </w:r>
      <w:r>
        <w:rPr>
          <w:rFonts w:hint="eastAsia"/>
        </w:rPr>
        <w:t>Вацлав</w:t>
      </w:r>
    </w:p>
    <w:p w:rsidR="008C4583" w:rsidRDefault="008C4583" w:rsidP="008C4583">
      <w:r>
        <w:rPr>
          <w:rFonts w:hint="eastAsia"/>
        </w:rPr>
        <w:t>Потоцький</w:t>
      </w:r>
      <w:r>
        <w:t></w:t>
      </w:r>
      <w:r>
        <w:t></w:t>
      </w:r>
      <w:r>
        <w:rPr>
          <w:rFonts w:hint="eastAsia"/>
        </w:rPr>
        <w:t>Томаш</w:t>
      </w:r>
      <w:r>
        <w:t></w:t>
      </w:r>
      <w:r>
        <w:rPr>
          <w:rFonts w:hint="eastAsia"/>
        </w:rPr>
        <w:t>Наргелевич</w:t>
      </w:r>
      <w:r>
        <w:t></w:t>
      </w:r>
      <w:r>
        <w:t></w:t>
      </w:r>
      <w:r>
        <w:rPr>
          <w:rFonts w:hint="eastAsia"/>
        </w:rPr>
        <w:t>Поряд</w:t>
      </w:r>
      <w:r>
        <w:t></w:t>
      </w:r>
      <w:r>
        <w:rPr>
          <w:rFonts w:hint="eastAsia"/>
        </w:rPr>
        <w:t>з</w:t>
      </w:r>
      <w:r>
        <w:t></w:t>
      </w:r>
      <w:r>
        <w:t></w:t>
      </w:r>
      <w:r>
        <w:rPr>
          <w:rFonts w:hint="eastAsia"/>
        </w:rPr>
        <w:t>об’ємними</w:t>
      </w:r>
      <w:r>
        <w:t></w:t>
      </w:r>
      <w:r>
        <w:t></w:t>
      </w:r>
      <w:r>
        <w:rPr>
          <w:rFonts w:hint="eastAsia"/>
        </w:rPr>
        <w:t>й</w:t>
      </w:r>
      <w:r>
        <w:t></w:t>
      </w:r>
      <w:r>
        <w:t></w:t>
      </w:r>
      <w:r>
        <w:rPr>
          <w:rFonts w:hint="eastAsia"/>
        </w:rPr>
        <w:t>релігійними</w:t>
      </w:r>
      <w:r>
        <w:t></w:t>
      </w:r>
    </w:p>
    <w:p w:rsidR="008C4583" w:rsidRDefault="008C4583" w:rsidP="008C4583">
      <w:r>
        <w:rPr>
          <w:rFonts w:hint="eastAsia"/>
        </w:rPr>
        <w:t>жанрами</w:t>
      </w:r>
      <w:r>
        <w:t></w:t>
      </w:r>
      <w:r>
        <w:rPr>
          <w:rFonts w:hint="eastAsia"/>
        </w:rPr>
        <w:t>в</w:t>
      </w:r>
      <w:r>
        <w:t></w:t>
      </w:r>
      <w:r>
        <w:rPr>
          <w:rFonts w:hint="eastAsia"/>
        </w:rPr>
        <w:t>період</w:t>
      </w:r>
      <w:r>
        <w:t></w:t>
      </w:r>
      <w:r>
        <w:rPr>
          <w:rFonts w:hint="eastAsia"/>
        </w:rPr>
        <w:t>пізнього</w:t>
      </w:r>
      <w:r>
        <w:t></w:t>
      </w:r>
      <w:r>
        <w:rPr>
          <w:rFonts w:hint="eastAsia"/>
        </w:rPr>
        <w:t>бароко</w:t>
      </w:r>
      <w:r>
        <w:t></w:t>
      </w:r>
      <w:r>
        <w:rPr>
          <w:rFonts w:hint="eastAsia"/>
        </w:rPr>
        <w:t>розвивалися</w:t>
      </w:r>
      <w:r>
        <w:t></w:t>
      </w:r>
      <w:r>
        <w:rPr>
          <w:rFonts w:hint="eastAsia"/>
        </w:rPr>
        <w:t>побудовані</w:t>
      </w:r>
      <w:r>
        <w:t></w:t>
      </w:r>
      <w:r>
        <w:rPr>
          <w:rFonts w:hint="eastAsia"/>
        </w:rPr>
        <w:t>на</w:t>
      </w:r>
      <w:r>
        <w:t></w:t>
      </w:r>
      <w:r>
        <w:rPr>
          <w:rFonts w:hint="eastAsia"/>
        </w:rPr>
        <w:t>контрасті</w:t>
      </w:r>
    </w:p>
    <w:p w:rsidR="008C4583" w:rsidRDefault="008C4583" w:rsidP="008C4583">
      <w:r>
        <w:rPr>
          <w:rFonts w:hint="eastAsia"/>
        </w:rPr>
        <w:t>такі</w:t>
      </w:r>
      <w:r>
        <w:t></w:t>
      </w:r>
      <w:r>
        <w:rPr>
          <w:rFonts w:hint="eastAsia"/>
        </w:rPr>
        <w:t>види</w:t>
      </w:r>
      <w:r>
        <w:t></w:t>
      </w:r>
      <w:r>
        <w:rPr>
          <w:rFonts w:hint="eastAsia"/>
        </w:rPr>
        <w:t>давнього</w:t>
      </w:r>
      <w:r>
        <w:t></w:t>
      </w:r>
      <w:r>
        <w:rPr>
          <w:rFonts w:hint="eastAsia"/>
        </w:rPr>
        <w:t>письменства</w:t>
      </w:r>
      <w:r>
        <w:t></w:t>
      </w:r>
      <w:r>
        <w:t></w:t>
      </w:r>
      <w:r>
        <w:rPr>
          <w:rFonts w:hint="eastAsia"/>
        </w:rPr>
        <w:t>як</w:t>
      </w:r>
      <w:r>
        <w:t></w:t>
      </w:r>
      <w:r>
        <w:rPr>
          <w:rFonts w:hint="eastAsia"/>
        </w:rPr>
        <w:t>сатира</w:t>
      </w:r>
      <w:r>
        <w:t></w:t>
      </w:r>
      <w:r>
        <w:t></w:t>
      </w:r>
      <w:r>
        <w:rPr>
          <w:rFonts w:hint="eastAsia"/>
        </w:rPr>
        <w:t>політичний</w:t>
      </w:r>
      <w:r>
        <w:t></w:t>
      </w:r>
      <w:r>
        <w:rPr>
          <w:rFonts w:hint="eastAsia"/>
        </w:rPr>
        <w:t>памфлет</w:t>
      </w:r>
      <w:r>
        <w:t></w:t>
      </w:r>
      <w:r>
        <w:t></w:t>
      </w:r>
      <w:r>
        <w:rPr>
          <w:rFonts w:hint="eastAsia"/>
        </w:rPr>
        <w:t>пасквіль</w:t>
      </w:r>
      <w:r>
        <w:t></w:t>
      </w:r>
    </w:p>
    <w:p w:rsidR="008C4583" w:rsidRDefault="008C4583" w:rsidP="008C4583">
      <w:r>
        <w:rPr>
          <w:rFonts w:hint="eastAsia"/>
        </w:rPr>
        <w:t>брошура</w:t>
      </w:r>
      <w:r>
        <w:t></w:t>
      </w:r>
      <w:r>
        <w:rPr>
          <w:rFonts w:hint="eastAsia"/>
        </w:rPr>
        <w:t>та</w:t>
      </w:r>
      <w:r>
        <w:t></w:t>
      </w:r>
      <w:r>
        <w:rPr>
          <w:rFonts w:hint="eastAsia"/>
        </w:rPr>
        <w:t>політичні</w:t>
      </w:r>
      <w:r>
        <w:t></w:t>
      </w:r>
      <w:r>
        <w:rPr>
          <w:rFonts w:hint="eastAsia"/>
        </w:rPr>
        <w:t>коментарі</w:t>
      </w:r>
      <w:r>
        <w:t></w:t>
      </w:r>
      <w:r>
        <w:t></w:t>
      </w:r>
      <w:r>
        <w:rPr>
          <w:rFonts w:hint="eastAsia"/>
        </w:rPr>
        <w:t>Своєю</w:t>
      </w:r>
      <w:r>
        <w:t></w:t>
      </w:r>
      <w:r>
        <w:rPr>
          <w:rFonts w:hint="eastAsia"/>
        </w:rPr>
        <w:t>проблематикою</w:t>
      </w:r>
      <w:r>
        <w:t></w:t>
      </w:r>
      <w:r>
        <w:rPr>
          <w:rFonts w:hint="eastAsia"/>
        </w:rPr>
        <w:t>й</w:t>
      </w:r>
      <w:r>
        <w:t></w:t>
      </w:r>
      <w:r>
        <w:rPr>
          <w:rFonts w:hint="eastAsia"/>
        </w:rPr>
        <w:t>типом</w:t>
      </w:r>
    </w:p>
    <w:p w:rsidR="008C4583" w:rsidRDefault="008C4583" w:rsidP="008C4583">
      <w:r>
        <w:rPr>
          <w:rFonts w:hint="eastAsia"/>
        </w:rPr>
        <w:t>висловлювань</w:t>
      </w:r>
      <w:r>
        <w:t></w:t>
      </w:r>
      <w:r>
        <w:rPr>
          <w:rFonts w:hint="eastAsia"/>
        </w:rPr>
        <w:t>ця</w:t>
      </w:r>
      <w:r>
        <w:t></w:t>
      </w:r>
      <w:r>
        <w:rPr>
          <w:rFonts w:hint="eastAsia"/>
        </w:rPr>
        <w:t>проза</w:t>
      </w:r>
      <w:r>
        <w:t></w:t>
      </w:r>
      <w:r>
        <w:rPr>
          <w:rFonts w:hint="eastAsia"/>
        </w:rPr>
        <w:t>значно</w:t>
      </w:r>
      <w:r>
        <w:t></w:t>
      </w:r>
      <w:r>
        <w:rPr>
          <w:rFonts w:hint="eastAsia"/>
        </w:rPr>
        <w:t>відрізнялася</w:t>
      </w:r>
      <w:r>
        <w:t></w:t>
      </w:r>
      <w:r>
        <w:rPr>
          <w:rFonts w:hint="eastAsia"/>
        </w:rPr>
        <w:t>від</w:t>
      </w:r>
      <w:r>
        <w:t></w:t>
      </w:r>
      <w:r>
        <w:rPr>
          <w:rFonts w:hint="eastAsia"/>
        </w:rPr>
        <w:t>попередньої</w:t>
      </w:r>
      <w:r>
        <w:t></w:t>
      </w:r>
      <w:r>
        <w:t></w:t>
      </w:r>
      <w:r>
        <w:rPr>
          <w:rFonts w:hint="eastAsia"/>
        </w:rPr>
        <w:t>уводячи</w:t>
      </w:r>
    </w:p>
    <w:p w:rsidR="008C4583" w:rsidRDefault="008C4583" w:rsidP="008C4583">
      <w:r>
        <w:t></w:t>
      </w:r>
      <w:r>
        <w:t></w:t>
      </w:r>
      <w:r>
        <w:t></w:t>
      </w:r>
    </w:p>
    <w:p w:rsidR="008C4583" w:rsidRDefault="008C4583" w:rsidP="008C4583">
      <w:r>
        <w:rPr>
          <w:rFonts w:hint="eastAsia"/>
        </w:rPr>
        <w:t>читачів</w:t>
      </w:r>
      <w:r>
        <w:t></w:t>
      </w:r>
      <w:r>
        <w:rPr>
          <w:rFonts w:hint="eastAsia"/>
        </w:rPr>
        <w:t>у</w:t>
      </w:r>
      <w:r>
        <w:t></w:t>
      </w:r>
      <w:r>
        <w:rPr>
          <w:rFonts w:hint="eastAsia"/>
        </w:rPr>
        <w:t>так</w:t>
      </w:r>
      <w:r>
        <w:t></w:t>
      </w:r>
      <w:r>
        <w:rPr>
          <w:rFonts w:hint="eastAsia"/>
        </w:rPr>
        <w:t>зване</w:t>
      </w:r>
      <w:r>
        <w:t></w:t>
      </w:r>
      <w:r>
        <w:t></w:t>
      </w:r>
      <w:r>
        <w:rPr>
          <w:rFonts w:hint="eastAsia"/>
        </w:rPr>
        <w:t>драматичне</w:t>
      </w:r>
      <w:r>
        <w:t></w:t>
      </w:r>
      <w:r>
        <w:rPr>
          <w:rFonts w:hint="eastAsia"/>
        </w:rPr>
        <w:t>двадцятиліття</w:t>
      </w:r>
      <w:r>
        <w:t></w:t>
      </w:r>
      <w:r>
        <w:t></w:t>
      </w:r>
      <w:r>
        <w:rPr>
          <w:rFonts w:hint="eastAsia"/>
        </w:rPr>
        <w:t>світського</w:t>
      </w:r>
      <w:r>
        <w:t></w:t>
      </w:r>
      <w:r>
        <w:rPr>
          <w:rFonts w:hint="eastAsia"/>
        </w:rPr>
        <w:t>характеру</w:t>
      </w:r>
      <w:r>
        <w:t></w:t>
      </w:r>
      <w:r>
        <w:t></w:t>
      </w:r>
      <w:r>
        <w:rPr>
          <w:rFonts w:hint="eastAsia"/>
        </w:rPr>
        <w:t>коли</w:t>
      </w:r>
    </w:p>
    <w:p w:rsidR="008C4583" w:rsidRDefault="008C4583" w:rsidP="008C4583">
      <w:r>
        <w:rPr>
          <w:rFonts w:hint="eastAsia"/>
        </w:rPr>
        <w:t>першорядною</w:t>
      </w:r>
      <w:r>
        <w:t></w:t>
      </w:r>
      <w:r>
        <w:rPr>
          <w:rFonts w:hint="eastAsia"/>
        </w:rPr>
        <w:t>проблемою</w:t>
      </w:r>
      <w:r>
        <w:t></w:t>
      </w:r>
      <w:r>
        <w:rPr>
          <w:rFonts w:hint="eastAsia"/>
        </w:rPr>
        <w:t>всієї</w:t>
      </w:r>
      <w:r>
        <w:t></w:t>
      </w:r>
      <w:r>
        <w:rPr>
          <w:rFonts w:hint="eastAsia"/>
        </w:rPr>
        <w:t>польськомовної</w:t>
      </w:r>
      <w:r>
        <w:t></w:t>
      </w:r>
      <w:r>
        <w:rPr>
          <w:rFonts w:hint="eastAsia"/>
        </w:rPr>
        <w:t>літератури</w:t>
      </w:r>
      <w:r>
        <w:t></w:t>
      </w:r>
      <w:r>
        <w:rPr>
          <w:rFonts w:hint="eastAsia"/>
        </w:rPr>
        <w:t>стало</w:t>
      </w:r>
    </w:p>
    <w:p w:rsidR="008C4583" w:rsidRDefault="008C4583" w:rsidP="008C4583">
      <w:r>
        <w:rPr>
          <w:rFonts w:hint="eastAsia"/>
        </w:rPr>
        <w:t>вболівання</w:t>
      </w:r>
      <w:r>
        <w:t></w:t>
      </w:r>
      <w:r>
        <w:rPr>
          <w:rFonts w:hint="eastAsia"/>
        </w:rPr>
        <w:t>над</w:t>
      </w:r>
      <w:r>
        <w:t></w:t>
      </w:r>
      <w:r>
        <w:rPr>
          <w:rFonts w:hint="eastAsia"/>
        </w:rPr>
        <w:t>занепадом</w:t>
      </w:r>
      <w:r>
        <w:t></w:t>
      </w:r>
      <w:r>
        <w:rPr>
          <w:rFonts w:hint="eastAsia"/>
        </w:rPr>
        <w:t>Речі</w:t>
      </w:r>
      <w:r>
        <w:t></w:t>
      </w:r>
      <w:r>
        <w:rPr>
          <w:rFonts w:hint="eastAsia"/>
        </w:rPr>
        <w:t>Посполитої</w:t>
      </w:r>
      <w:r>
        <w:t></w:t>
      </w:r>
    </w:p>
    <w:p w:rsidR="008C4583" w:rsidRDefault="008C4583" w:rsidP="008C4583">
      <w:r>
        <w:rPr>
          <w:rFonts w:hint="eastAsia"/>
        </w:rPr>
        <w:t>У</w:t>
      </w:r>
      <w:r>
        <w:t></w:t>
      </w:r>
      <w:r>
        <w:rPr>
          <w:rFonts w:hint="eastAsia"/>
        </w:rPr>
        <w:t>риторичному</w:t>
      </w:r>
      <w:r>
        <w:t></w:t>
      </w:r>
      <w:r>
        <w:rPr>
          <w:rFonts w:hint="eastAsia"/>
        </w:rPr>
        <w:t>плані</w:t>
      </w:r>
      <w:r>
        <w:t></w:t>
      </w:r>
      <w:r>
        <w:rPr>
          <w:rFonts w:hint="eastAsia"/>
        </w:rPr>
        <w:t>розвиток</w:t>
      </w:r>
      <w:r>
        <w:t></w:t>
      </w:r>
      <w:r>
        <w:rPr>
          <w:rFonts w:hint="eastAsia"/>
        </w:rPr>
        <w:t>польськомовного</w:t>
      </w:r>
      <w:r>
        <w:t></w:t>
      </w:r>
      <w:r>
        <w:rPr>
          <w:rFonts w:hint="eastAsia"/>
        </w:rPr>
        <w:t>прозового</w:t>
      </w:r>
    </w:p>
    <w:p w:rsidR="008C4583" w:rsidRDefault="008C4583" w:rsidP="008C4583">
      <w:r>
        <w:rPr>
          <w:rFonts w:hint="eastAsia"/>
        </w:rPr>
        <w:t>письменства</w:t>
      </w:r>
      <w:r>
        <w:t></w:t>
      </w:r>
      <w:r>
        <w:rPr>
          <w:rFonts w:hint="eastAsia"/>
        </w:rPr>
        <w:t>протягом</w:t>
      </w:r>
      <w:r>
        <w:t></w:t>
      </w:r>
      <w:r>
        <w:rPr>
          <w:rFonts w:hint="eastAsia"/>
        </w:rPr>
        <w:t>досліджуваного</w:t>
      </w:r>
      <w:r>
        <w:t></w:t>
      </w:r>
      <w:r>
        <w:rPr>
          <w:rFonts w:hint="eastAsia"/>
        </w:rPr>
        <w:t>століття</w:t>
      </w:r>
      <w:r>
        <w:t></w:t>
      </w:r>
      <w:r>
        <w:rPr>
          <w:rFonts w:hint="eastAsia"/>
        </w:rPr>
        <w:t>зазнав</w:t>
      </w:r>
      <w:r>
        <w:t></w:t>
      </w:r>
      <w:r>
        <w:rPr>
          <w:rFonts w:hint="eastAsia"/>
        </w:rPr>
        <w:t>стрімкого</w:t>
      </w:r>
      <w:r>
        <w:t></w:t>
      </w:r>
      <w:r>
        <w:rPr>
          <w:rFonts w:hint="eastAsia"/>
        </w:rPr>
        <w:t>поступу</w:t>
      </w:r>
      <w:r>
        <w:t></w:t>
      </w:r>
    </w:p>
    <w:p w:rsidR="008C4583" w:rsidRDefault="008C4583" w:rsidP="008C4583">
      <w:r>
        <w:rPr>
          <w:rFonts w:hint="eastAsia"/>
        </w:rPr>
        <w:t>перейнявши</w:t>
      </w:r>
      <w:r>
        <w:t></w:t>
      </w:r>
      <w:r>
        <w:rPr>
          <w:rFonts w:hint="eastAsia"/>
        </w:rPr>
        <w:t>всі</w:t>
      </w:r>
      <w:r>
        <w:t></w:t>
      </w:r>
      <w:r>
        <w:rPr>
          <w:rFonts w:hint="eastAsia"/>
        </w:rPr>
        <w:t>комплементарні</w:t>
      </w:r>
      <w:r>
        <w:t></w:t>
      </w:r>
      <w:r>
        <w:rPr>
          <w:rFonts w:hint="eastAsia"/>
        </w:rPr>
        <w:t>аспекти</w:t>
      </w:r>
      <w:r>
        <w:t></w:t>
      </w:r>
      <w:r>
        <w:rPr>
          <w:rFonts w:hint="eastAsia"/>
        </w:rPr>
        <w:t>літературного</w:t>
      </w:r>
      <w:r>
        <w:t></w:t>
      </w:r>
      <w:r>
        <w:rPr>
          <w:rFonts w:hint="eastAsia"/>
        </w:rPr>
        <w:t>бароко</w:t>
      </w:r>
      <w:r>
        <w:t></w:t>
      </w:r>
      <w:r>
        <w:t></w:t>
      </w:r>
      <w:r>
        <w:rPr>
          <w:rFonts w:hint="eastAsia"/>
        </w:rPr>
        <w:t>Наприкінці</w:t>
      </w:r>
    </w:p>
    <w:p w:rsidR="008C4583" w:rsidRDefault="008C4583" w:rsidP="008C4583">
      <w:r>
        <w:t></w:t>
      </w:r>
      <w:r>
        <w:t></w:t>
      </w:r>
      <w:r>
        <w:t></w:t>
      </w:r>
      <w:r>
        <w:t></w:t>
      </w:r>
      <w:r>
        <w:t></w:t>
      </w:r>
      <w:r>
        <w:rPr>
          <w:rFonts w:hint="eastAsia"/>
        </w:rPr>
        <w:t>ст</w:t>
      </w:r>
      <w:r>
        <w:t></w:t>
      </w:r>
      <w:r>
        <w:t></w:t>
      </w:r>
      <w:r>
        <w:rPr>
          <w:rFonts w:hint="eastAsia"/>
        </w:rPr>
        <w:t>бароко</w:t>
      </w:r>
      <w:r>
        <w:t></w:t>
      </w:r>
      <w:r>
        <w:rPr>
          <w:rFonts w:hint="eastAsia"/>
        </w:rPr>
        <w:t>переживало</w:t>
      </w:r>
      <w:r>
        <w:t></w:t>
      </w:r>
      <w:r>
        <w:rPr>
          <w:rFonts w:hint="eastAsia"/>
        </w:rPr>
        <w:t>стан</w:t>
      </w:r>
      <w:r>
        <w:t></w:t>
      </w:r>
      <w:r>
        <w:rPr>
          <w:rFonts w:hint="eastAsia"/>
        </w:rPr>
        <w:t>розквіту</w:t>
      </w:r>
      <w:r>
        <w:t></w:t>
      </w:r>
      <w:r>
        <w:t></w:t>
      </w:r>
      <w:r>
        <w:rPr>
          <w:rFonts w:hint="eastAsia"/>
        </w:rPr>
        <w:t>водночас</w:t>
      </w:r>
      <w:r>
        <w:t></w:t>
      </w:r>
      <w:r>
        <w:rPr>
          <w:rFonts w:hint="eastAsia"/>
        </w:rPr>
        <w:t>увівши</w:t>
      </w:r>
      <w:r>
        <w:t></w:t>
      </w:r>
      <w:r>
        <w:rPr>
          <w:rFonts w:hint="eastAsia"/>
        </w:rPr>
        <w:t>в</w:t>
      </w:r>
      <w:r>
        <w:t></w:t>
      </w:r>
      <w:r>
        <w:rPr>
          <w:rFonts w:hint="eastAsia"/>
        </w:rPr>
        <w:t>літературний</w:t>
      </w:r>
    </w:p>
    <w:p w:rsidR="008C4583" w:rsidRDefault="008C4583" w:rsidP="008C4583">
      <w:r>
        <w:rPr>
          <w:rFonts w:hint="eastAsia"/>
        </w:rPr>
        <w:t>ужиток</w:t>
      </w:r>
      <w:r>
        <w:t></w:t>
      </w:r>
      <w:r>
        <w:rPr>
          <w:rFonts w:hint="eastAsia"/>
        </w:rPr>
        <w:t>сатиру</w:t>
      </w:r>
      <w:r>
        <w:t></w:t>
      </w:r>
      <w:r>
        <w:t></w:t>
      </w:r>
      <w:r>
        <w:rPr>
          <w:rFonts w:hint="eastAsia"/>
        </w:rPr>
        <w:t>іронію</w:t>
      </w:r>
      <w:r>
        <w:t></w:t>
      </w:r>
      <w:r>
        <w:t></w:t>
      </w:r>
      <w:r>
        <w:rPr>
          <w:rFonts w:hint="eastAsia"/>
        </w:rPr>
        <w:t>елементи</w:t>
      </w:r>
      <w:r>
        <w:t></w:t>
      </w:r>
      <w:r>
        <w:rPr>
          <w:rFonts w:hint="eastAsia"/>
        </w:rPr>
        <w:t>народної</w:t>
      </w:r>
      <w:r>
        <w:t></w:t>
      </w:r>
      <w:r>
        <w:rPr>
          <w:rFonts w:hint="eastAsia"/>
        </w:rPr>
        <w:t>мови</w:t>
      </w:r>
      <w:r>
        <w:t></w:t>
      </w:r>
      <w:r>
        <w:t></w:t>
      </w:r>
      <w:r>
        <w:rPr>
          <w:rFonts w:hint="eastAsia"/>
        </w:rPr>
        <w:t>проте</w:t>
      </w:r>
      <w:r>
        <w:t></w:t>
      </w:r>
      <w:r>
        <w:rPr>
          <w:rFonts w:hint="eastAsia"/>
        </w:rPr>
        <w:t>вже</w:t>
      </w:r>
      <w:r>
        <w:t></w:t>
      </w:r>
      <w:r>
        <w:rPr>
          <w:rFonts w:hint="eastAsia"/>
        </w:rPr>
        <w:t>в</w:t>
      </w:r>
      <w:r>
        <w:t></w:t>
      </w:r>
      <w:r>
        <w:rPr>
          <w:rFonts w:hint="eastAsia"/>
        </w:rPr>
        <w:t>наступному</w:t>
      </w:r>
    </w:p>
    <w:p w:rsidR="008C4583" w:rsidRDefault="008C4583" w:rsidP="008C4583">
      <w:r>
        <w:rPr>
          <w:rFonts w:hint="eastAsia"/>
        </w:rPr>
        <w:t>сторіччі</w:t>
      </w:r>
      <w:r>
        <w:t></w:t>
      </w:r>
      <w:r>
        <w:rPr>
          <w:rFonts w:hint="eastAsia"/>
        </w:rPr>
        <w:t>можна</w:t>
      </w:r>
      <w:r>
        <w:t></w:t>
      </w:r>
      <w:r>
        <w:rPr>
          <w:rFonts w:hint="eastAsia"/>
        </w:rPr>
        <w:t>було</w:t>
      </w:r>
      <w:r>
        <w:t></w:t>
      </w:r>
      <w:r>
        <w:rPr>
          <w:rFonts w:hint="eastAsia"/>
        </w:rPr>
        <w:t>розгледіти</w:t>
      </w:r>
      <w:r>
        <w:t></w:t>
      </w:r>
      <w:r>
        <w:rPr>
          <w:rFonts w:hint="eastAsia"/>
        </w:rPr>
        <w:t>його</w:t>
      </w:r>
      <w:r>
        <w:t></w:t>
      </w:r>
      <w:r>
        <w:rPr>
          <w:rFonts w:hint="eastAsia"/>
        </w:rPr>
        <w:t>поступовий</w:t>
      </w:r>
      <w:r>
        <w:t></w:t>
      </w:r>
      <w:r>
        <w:rPr>
          <w:rFonts w:hint="eastAsia"/>
        </w:rPr>
        <w:t>захід</w:t>
      </w:r>
      <w:r>
        <w:t></w:t>
      </w:r>
      <w:r>
        <w:rPr>
          <w:rFonts w:hint="eastAsia"/>
        </w:rPr>
        <w:t>за</w:t>
      </w:r>
      <w:r>
        <w:t></w:t>
      </w:r>
      <w:r>
        <w:rPr>
          <w:rFonts w:hint="eastAsia"/>
        </w:rPr>
        <w:t>обрій</w:t>
      </w:r>
      <w:r>
        <w:t></w:t>
      </w:r>
    </w:p>
    <w:p w:rsidR="008C4583" w:rsidRDefault="008C4583" w:rsidP="008C4583">
      <w:r>
        <w:rPr>
          <w:rFonts w:hint="eastAsia"/>
        </w:rPr>
        <w:t>На</w:t>
      </w:r>
      <w:r>
        <w:t></w:t>
      </w:r>
      <w:r>
        <w:rPr>
          <w:rFonts w:hint="eastAsia"/>
        </w:rPr>
        <w:t>численних</w:t>
      </w:r>
      <w:r>
        <w:t></w:t>
      </w:r>
      <w:r>
        <w:rPr>
          <w:rFonts w:hint="eastAsia"/>
        </w:rPr>
        <w:t>прикладах</w:t>
      </w:r>
      <w:r>
        <w:t></w:t>
      </w:r>
      <w:r>
        <w:rPr>
          <w:rFonts w:hint="eastAsia"/>
        </w:rPr>
        <w:t>польськомовних</w:t>
      </w:r>
      <w:r>
        <w:t></w:t>
      </w:r>
      <w:r>
        <w:rPr>
          <w:rFonts w:hint="eastAsia"/>
        </w:rPr>
        <w:t>текстів</w:t>
      </w:r>
      <w:r>
        <w:t></w:t>
      </w:r>
      <w:r>
        <w:rPr>
          <w:rFonts w:hint="eastAsia"/>
        </w:rPr>
        <w:t>ми</w:t>
      </w:r>
      <w:r>
        <w:t></w:t>
      </w:r>
      <w:r>
        <w:rPr>
          <w:rFonts w:hint="eastAsia"/>
        </w:rPr>
        <w:t>дослідили</w:t>
      </w:r>
      <w:r>
        <w:t></w:t>
      </w:r>
      <w:r>
        <w:t></w:t>
      </w:r>
      <w:r>
        <w:rPr>
          <w:rFonts w:hint="eastAsia"/>
        </w:rPr>
        <w:t>що</w:t>
      </w:r>
    </w:p>
    <w:p w:rsidR="008C4583" w:rsidRDefault="008C4583" w:rsidP="008C4583">
      <w:r>
        <w:rPr>
          <w:rFonts w:hint="eastAsia"/>
        </w:rPr>
        <w:t>основним</w:t>
      </w:r>
      <w:r>
        <w:t></w:t>
      </w:r>
      <w:r>
        <w:rPr>
          <w:rFonts w:hint="eastAsia"/>
        </w:rPr>
        <w:t>джерелом</w:t>
      </w:r>
      <w:r>
        <w:t></w:t>
      </w:r>
      <w:r>
        <w:rPr>
          <w:rFonts w:hint="eastAsia"/>
        </w:rPr>
        <w:t>натхнення</w:t>
      </w:r>
      <w:r>
        <w:t></w:t>
      </w:r>
      <w:r>
        <w:rPr>
          <w:rFonts w:hint="eastAsia"/>
        </w:rPr>
        <w:t>для</w:t>
      </w:r>
      <w:r>
        <w:t></w:t>
      </w:r>
      <w:r>
        <w:rPr>
          <w:rFonts w:hint="eastAsia"/>
        </w:rPr>
        <w:t>барокових</w:t>
      </w:r>
      <w:r>
        <w:t></w:t>
      </w:r>
      <w:r>
        <w:rPr>
          <w:rFonts w:hint="eastAsia"/>
        </w:rPr>
        <w:t>авторів</w:t>
      </w:r>
      <w:r>
        <w:t></w:t>
      </w:r>
      <w:r>
        <w:rPr>
          <w:rFonts w:hint="eastAsia"/>
        </w:rPr>
        <w:t>була</w:t>
      </w:r>
      <w:r>
        <w:t></w:t>
      </w:r>
      <w:r>
        <w:rPr>
          <w:rFonts w:hint="eastAsia"/>
        </w:rPr>
        <w:t>Біблія</w:t>
      </w:r>
      <w:r>
        <w:t></w:t>
      </w:r>
      <w:r>
        <w:rPr>
          <w:rFonts w:hint="eastAsia"/>
        </w:rPr>
        <w:t>у</w:t>
      </w:r>
      <w:r>
        <w:t></w:t>
      </w:r>
      <w:r>
        <w:rPr>
          <w:rFonts w:hint="eastAsia"/>
        </w:rPr>
        <w:t>її</w:t>
      </w:r>
    </w:p>
    <w:p w:rsidR="008C4583" w:rsidRDefault="008C4583" w:rsidP="008C4583">
      <w:r>
        <w:rPr>
          <w:rFonts w:hint="eastAsia"/>
        </w:rPr>
        <w:t>нових</w:t>
      </w:r>
      <w:r>
        <w:t></w:t>
      </w:r>
      <w:r>
        <w:rPr>
          <w:rFonts w:hint="eastAsia"/>
        </w:rPr>
        <w:t>національних</w:t>
      </w:r>
      <w:r>
        <w:t></w:t>
      </w:r>
      <w:r>
        <w:rPr>
          <w:rFonts w:hint="eastAsia"/>
        </w:rPr>
        <w:t>перекладах</w:t>
      </w:r>
      <w:r>
        <w:t></w:t>
      </w:r>
      <w:r>
        <w:t></w:t>
      </w:r>
      <w:r>
        <w:rPr>
          <w:rFonts w:hint="eastAsia"/>
        </w:rPr>
        <w:t>полемічних</w:t>
      </w:r>
      <w:r>
        <w:t></w:t>
      </w:r>
      <w:r>
        <w:rPr>
          <w:rFonts w:hint="eastAsia"/>
        </w:rPr>
        <w:t>інтерпретаціях</w:t>
      </w:r>
      <w:r>
        <w:t></w:t>
      </w:r>
      <w:r>
        <w:t></w:t>
      </w:r>
      <w:r>
        <w:rPr>
          <w:rFonts w:hint="eastAsia"/>
        </w:rPr>
        <w:t>стародавніх</w:t>
      </w:r>
    </w:p>
    <w:p w:rsidR="008C4583" w:rsidRDefault="008C4583" w:rsidP="008C4583">
      <w:r>
        <w:rPr>
          <w:rFonts w:hint="eastAsia"/>
        </w:rPr>
        <w:t>тлумаченнях</w:t>
      </w:r>
      <w:r>
        <w:t></w:t>
      </w:r>
      <w:r>
        <w:rPr>
          <w:rFonts w:hint="eastAsia"/>
        </w:rPr>
        <w:t>Отцями</w:t>
      </w:r>
      <w:r>
        <w:t></w:t>
      </w:r>
      <w:r>
        <w:rPr>
          <w:rFonts w:hint="eastAsia"/>
        </w:rPr>
        <w:t>Церкви</w:t>
      </w:r>
      <w:r>
        <w:t></w:t>
      </w:r>
      <w:r>
        <w:t></w:t>
      </w:r>
      <w:r>
        <w:rPr>
          <w:rFonts w:hint="eastAsia"/>
        </w:rPr>
        <w:t>літургічному</w:t>
      </w:r>
      <w:r>
        <w:t></w:t>
      </w:r>
      <w:r>
        <w:rPr>
          <w:rFonts w:hint="eastAsia"/>
        </w:rPr>
        <w:t>обрамленні</w:t>
      </w:r>
      <w:r>
        <w:t></w:t>
      </w:r>
      <w:r>
        <w:rPr>
          <w:rFonts w:hint="eastAsia"/>
        </w:rPr>
        <w:t>тощо</w:t>
      </w:r>
      <w:r>
        <w:t></w:t>
      </w:r>
      <w:r>
        <w:t></w:t>
      </w:r>
      <w:r>
        <w:rPr>
          <w:rFonts w:hint="eastAsia"/>
        </w:rPr>
        <w:t>Біблійна</w:t>
      </w:r>
    </w:p>
    <w:p w:rsidR="008C4583" w:rsidRDefault="008C4583" w:rsidP="008C4583">
      <w:r>
        <w:rPr>
          <w:rFonts w:hint="eastAsia"/>
        </w:rPr>
        <w:t>герменея</w:t>
      </w:r>
      <w:r>
        <w:t></w:t>
      </w:r>
      <w:r>
        <w:rPr>
          <w:rFonts w:hint="eastAsia"/>
        </w:rPr>
        <w:t>гармонійно</w:t>
      </w:r>
      <w:r>
        <w:t></w:t>
      </w:r>
      <w:r>
        <w:rPr>
          <w:rFonts w:hint="eastAsia"/>
        </w:rPr>
        <w:t>вписувалася</w:t>
      </w:r>
      <w:r>
        <w:t></w:t>
      </w:r>
      <w:r>
        <w:rPr>
          <w:rFonts w:hint="eastAsia"/>
        </w:rPr>
        <w:t>в</w:t>
      </w:r>
      <w:r>
        <w:t></w:t>
      </w:r>
      <w:r>
        <w:rPr>
          <w:rFonts w:hint="eastAsia"/>
        </w:rPr>
        <w:t>бароковий</w:t>
      </w:r>
      <w:r>
        <w:t></w:t>
      </w:r>
      <w:r>
        <w:rPr>
          <w:rFonts w:hint="eastAsia"/>
        </w:rPr>
        <w:t>літературний</w:t>
      </w:r>
      <w:r>
        <w:t></w:t>
      </w:r>
      <w:r>
        <w:rPr>
          <w:rFonts w:hint="eastAsia"/>
        </w:rPr>
        <w:t>контекст</w:t>
      </w:r>
    </w:p>
    <w:p w:rsidR="008C4583" w:rsidRDefault="008C4583" w:rsidP="008C4583">
      <w:r>
        <w:rPr>
          <w:rFonts w:hint="eastAsia"/>
        </w:rPr>
        <w:t>і</w:t>
      </w:r>
      <w:r>
        <w:t></w:t>
      </w:r>
      <w:r>
        <w:rPr>
          <w:rFonts w:hint="eastAsia"/>
        </w:rPr>
        <w:t>слугувала</w:t>
      </w:r>
      <w:r>
        <w:t></w:t>
      </w:r>
      <w:r>
        <w:rPr>
          <w:rFonts w:hint="eastAsia"/>
        </w:rPr>
        <w:t>канвою</w:t>
      </w:r>
      <w:r>
        <w:t></w:t>
      </w:r>
      <w:r>
        <w:rPr>
          <w:rFonts w:hint="eastAsia"/>
        </w:rPr>
        <w:t>для</w:t>
      </w:r>
      <w:r>
        <w:t></w:t>
      </w:r>
      <w:r>
        <w:rPr>
          <w:rFonts w:hint="eastAsia"/>
        </w:rPr>
        <w:t>паренетики</w:t>
      </w:r>
      <w:r>
        <w:t></w:t>
      </w:r>
      <w:r>
        <w:rPr>
          <w:rFonts w:hint="eastAsia"/>
        </w:rPr>
        <w:t>творів</w:t>
      </w:r>
      <w:r>
        <w:t></w:t>
      </w:r>
      <w:r>
        <w:rPr>
          <w:rFonts w:hint="eastAsia"/>
        </w:rPr>
        <w:t>серед</w:t>
      </w:r>
      <w:r>
        <w:t></w:t>
      </w:r>
      <w:r>
        <w:rPr>
          <w:rFonts w:hint="eastAsia"/>
        </w:rPr>
        <w:t>низки</w:t>
      </w:r>
      <w:r>
        <w:t></w:t>
      </w:r>
      <w:r>
        <w:rPr>
          <w:rFonts w:hint="eastAsia"/>
        </w:rPr>
        <w:t>інших</w:t>
      </w:r>
      <w:r>
        <w:t></w:t>
      </w:r>
      <w:r>
        <w:rPr>
          <w:rFonts w:hint="eastAsia"/>
        </w:rPr>
        <w:t>персвазійних</w:t>
      </w:r>
    </w:p>
    <w:p w:rsidR="008C4583" w:rsidRDefault="008C4583" w:rsidP="008C4583">
      <w:r>
        <w:rPr>
          <w:rFonts w:hint="eastAsia"/>
        </w:rPr>
        <w:t>засобів</w:t>
      </w:r>
      <w:r>
        <w:t></w:t>
      </w:r>
      <w:r>
        <w:t></w:t>
      </w:r>
      <w:r>
        <w:rPr>
          <w:rFonts w:hint="eastAsia"/>
        </w:rPr>
        <w:t>Особливістю</w:t>
      </w:r>
      <w:r>
        <w:t></w:t>
      </w:r>
      <w:r>
        <w:rPr>
          <w:rFonts w:hint="eastAsia"/>
        </w:rPr>
        <w:t>біблійної</w:t>
      </w:r>
      <w:r>
        <w:t></w:t>
      </w:r>
      <w:r>
        <w:rPr>
          <w:rFonts w:hint="eastAsia"/>
        </w:rPr>
        <w:t>герменевтики</w:t>
      </w:r>
      <w:r>
        <w:t></w:t>
      </w:r>
      <w:r>
        <w:rPr>
          <w:rFonts w:hint="eastAsia"/>
        </w:rPr>
        <w:t>доби</w:t>
      </w:r>
      <w:r>
        <w:t></w:t>
      </w:r>
      <w:r>
        <w:rPr>
          <w:rFonts w:hint="eastAsia"/>
        </w:rPr>
        <w:t>бароко</w:t>
      </w:r>
      <w:r>
        <w:t></w:t>
      </w:r>
      <w:r>
        <w:rPr>
          <w:rFonts w:hint="eastAsia"/>
        </w:rPr>
        <w:t>було</w:t>
      </w:r>
    </w:p>
    <w:p w:rsidR="008C4583" w:rsidRDefault="008C4583" w:rsidP="008C4583">
      <w:r>
        <w:rPr>
          <w:rFonts w:hint="eastAsia"/>
        </w:rPr>
        <w:t>представлення</w:t>
      </w:r>
      <w:r>
        <w:t></w:t>
      </w:r>
      <w:r>
        <w:rPr>
          <w:rFonts w:hint="eastAsia"/>
        </w:rPr>
        <w:t>цілісних</w:t>
      </w:r>
      <w:r>
        <w:t></w:t>
      </w:r>
      <w:r>
        <w:rPr>
          <w:rFonts w:hint="eastAsia"/>
        </w:rPr>
        <w:t>конкордаційних</w:t>
      </w:r>
      <w:r>
        <w:t></w:t>
      </w:r>
      <w:r>
        <w:rPr>
          <w:rFonts w:hint="eastAsia"/>
        </w:rPr>
        <w:t>рядів</w:t>
      </w:r>
      <w:r>
        <w:t></w:t>
      </w:r>
      <w:r>
        <w:rPr>
          <w:rFonts w:hint="eastAsia"/>
        </w:rPr>
        <w:t>образності</w:t>
      </w:r>
      <w:r>
        <w:t></w:t>
      </w:r>
      <w:r>
        <w:rPr>
          <w:rFonts w:hint="eastAsia"/>
        </w:rPr>
        <w:t>Святого</w:t>
      </w:r>
      <w:r>
        <w:t></w:t>
      </w:r>
      <w:r>
        <w:rPr>
          <w:rFonts w:hint="eastAsia"/>
        </w:rPr>
        <w:t>Письма</w:t>
      </w:r>
    </w:p>
    <w:p w:rsidR="008C4583" w:rsidRDefault="008C4583" w:rsidP="008C4583">
      <w:r>
        <w:rPr>
          <w:rFonts w:hint="eastAsia"/>
        </w:rPr>
        <w:t>із</w:t>
      </w:r>
      <w:r>
        <w:t></w:t>
      </w:r>
      <w:r>
        <w:rPr>
          <w:rFonts w:hint="eastAsia"/>
        </w:rPr>
        <w:t>виділенням</w:t>
      </w:r>
      <w:r>
        <w:t></w:t>
      </w:r>
      <w:r>
        <w:rPr>
          <w:rFonts w:hint="eastAsia"/>
        </w:rPr>
        <w:t>первинного</w:t>
      </w:r>
      <w:r>
        <w:t></w:t>
      </w:r>
      <w:r>
        <w:rPr>
          <w:rFonts w:hint="eastAsia"/>
        </w:rPr>
        <w:t>значення</w:t>
      </w:r>
      <w:r>
        <w:t></w:t>
      </w:r>
      <w:r>
        <w:rPr>
          <w:rFonts w:hint="eastAsia"/>
        </w:rPr>
        <w:t>ієрофаній</w:t>
      </w:r>
      <w:r>
        <w:t></w:t>
      </w:r>
      <w:r>
        <w:rPr>
          <w:rFonts w:hint="eastAsia"/>
        </w:rPr>
        <w:t>і</w:t>
      </w:r>
      <w:r>
        <w:t></w:t>
      </w:r>
      <w:r>
        <w:rPr>
          <w:rFonts w:hint="eastAsia"/>
        </w:rPr>
        <w:t>поширених</w:t>
      </w:r>
      <w:r>
        <w:t></w:t>
      </w:r>
      <w:r>
        <w:rPr>
          <w:rFonts w:hint="eastAsia"/>
        </w:rPr>
        <w:t>на</w:t>
      </w:r>
      <w:r>
        <w:t></w:t>
      </w:r>
      <w:r>
        <w:rPr>
          <w:rFonts w:hint="eastAsia"/>
        </w:rPr>
        <w:t>їх</w:t>
      </w:r>
      <w:r>
        <w:t></w:t>
      </w:r>
      <w:r>
        <w:rPr>
          <w:rFonts w:hint="eastAsia"/>
        </w:rPr>
        <w:t>основі</w:t>
      </w:r>
    </w:p>
    <w:p w:rsidR="008C4583" w:rsidRDefault="008C4583" w:rsidP="008C4583">
      <w:r>
        <w:rPr>
          <w:rFonts w:hint="eastAsia"/>
        </w:rPr>
        <w:t>міфологем</w:t>
      </w:r>
      <w:r>
        <w:t></w:t>
      </w:r>
    </w:p>
    <w:p w:rsidR="008C4583" w:rsidRDefault="008C4583" w:rsidP="008C4583">
      <w:r>
        <w:rPr>
          <w:rFonts w:hint="eastAsia"/>
        </w:rPr>
        <w:t>Біблійна</w:t>
      </w:r>
      <w:r>
        <w:t></w:t>
      </w:r>
      <w:r>
        <w:rPr>
          <w:rFonts w:hint="eastAsia"/>
        </w:rPr>
        <w:t>інтерпретація</w:t>
      </w:r>
      <w:r>
        <w:t></w:t>
      </w:r>
      <w:r>
        <w:rPr>
          <w:rFonts w:hint="eastAsia"/>
        </w:rPr>
        <w:t>досліджуваних</w:t>
      </w:r>
      <w:r>
        <w:t></w:t>
      </w:r>
      <w:r>
        <w:rPr>
          <w:rFonts w:hint="eastAsia"/>
        </w:rPr>
        <w:t>творів</w:t>
      </w:r>
      <w:r>
        <w:t></w:t>
      </w:r>
      <w:r>
        <w:rPr>
          <w:rFonts w:hint="eastAsia"/>
        </w:rPr>
        <w:t>протягом</w:t>
      </w:r>
      <w:r>
        <w:t></w:t>
      </w:r>
      <w:r>
        <w:t></w:t>
      </w:r>
      <w:r>
        <w:t></w:t>
      </w:r>
      <w:r>
        <w:t></w:t>
      </w:r>
      <w:r>
        <w:t></w:t>
      </w:r>
      <w:r>
        <w:t></w:t>
      </w:r>
      <w:r>
        <w:rPr>
          <w:rFonts w:hint="eastAsia"/>
        </w:rPr>
        <w:t>ст</w:t>
      </w:r>
      <w:r>
        <w:t></w:t>
      </w:r>
    </w:p>
    <w:p w:rsidR="008C4583" w:rsidRDefault="008C4583" w:rsidP="008C4583">
      <w:r>
        <w:rPr>
          <w:rFonts w:hint="eastAsia"/>
        </w:rPr>
        <w:t>розвивалася</w:t>
      </w:r>
      <w:r>
        <w:t></w:t>
      </w:r>
      <w:r>
        <w:rPr>
          <w:rFonts w:hint="eastAsia"/>
        </w:rPr>
        <w:t>нерівномірно</w:t>
      </w:r>
      <w:r>
        <w:t></w:t>
      </w:r>
      <w:r>
        <w:rPr>
          <w:rFonts w:hint="eastAsia"/>
        </w:rPr>
        <w:t>–</w:t>
      </w:r>
      <w:r>
        <w:t></w:t>
      </w:r>
      <w:r>
        <w:rPr>
          <w:rFonts w:hint="eastAsia"/>
        </w:rPr>
        <w:t>від</w:t>
      </w:r>
      <w:r>
        <w:t></w:t>
      </w:r>
      <w:r>
        <w:rPr>
          <w:rFonts w:hint="eastAsia"/>
        </w:rPr>
        <w:t>цитувань</w:t>
      </w:r>
      <w:r>
        <w:t></w:t>
      </w:r>
      <w:r>
        <w:rPr>
          <w:rFonts w:hint="eastAsia"/>
        </w:rPr>
        <w:t>латинською</w:t>
      </w:r>
      <w:r>
        <w:t></w:t>
      </w:r>
      <w:r>
        <w:rPr>
          <w:rFonts w:hint="eastAsia"/>
        </w:rPr>
        <w:t>й</w:t>
      </w:r>
      <w:r>
        <w:t></w:t>
      </w:r>
      <w:r>
        <w:rPr>
          <w:rFonts w:hint="eastAsia"/>
        </w:rPr>
        <w:t>польською</w:t>
      </w:r>
      <w:r>
        <w:t></w:t>
      </w:r>
      <w:r>
        <w:rPr>
          <w:rFonts w:hint="eastAsia"/>
        </w:rPr>
        <w:t>мовами</w:t>
      </w:r>
      <w:r>
        <w:t></w:t>
      </w:r>
    </w:p>
    <w:p w:rsidR="008C4583" w:rsidRDefault="008C4583" w:rsidP="008C4583">
      <w:r>
        <w:rPr>
          <w:rFonts w:hint="eastAsia"/>
        </w:rPr>
        <w:t>проміжних</w:t>
      </w:r>
      <w:r>
        <w:t></w:t>
      </w:r>
      <w:r>
        <w:rPr>
          <w:rFonts w:hint="eastAsia"/>
        </w:rPr>
        <w:t>парафраз</w:t>
      </w:r>
      <w:r>
        <w:t></w:t>
      </w:r>
      <w:r>
        <w:rPr>
          <w:rFonts w:hint="eastAsia"/>
        </w:rPr>
        <w:t>та</w:t>
      </w:r>
      <w:r>
        <w:t></w:t>
      </w:r>
      <w:r>
        <w:rPr>
          <w:rFonts w:hint="eastAsia"/>
        </w:rPr>
        <w:t>алюзій</w:t>
      </w:r>
      <w:r>
        <w:t></w:t>
      </w:r>
      <w:r>
        <w:rPr>
          <w:rFonts w:hint="eastAsia"/>
        </w:rPr>
        <w:t>до</w:t>
      </w:r>
      <w:r>
        <w:t></w:t>
      </w:r>
      <w:r>
        <w:rPr>
          <w:rFonts w:hint="eastAsia"/>
        </w:rPr>
        <w:t>широко</w:t>
      </w:r>
      <w:r>
        <w:t></w:t>
      </w:r>
      <w:r>
        <w:rPr>
          <w:rFonts w:hint="eastAsia"/>
        </w:rPr>
        <w:t>розбудованих</w:t>
      </w:r>
      <w:r>
        <w:t></w:t>
      </w:r>
      <w:r>
        <w:rPr>
          <w:rFonts w:hint="eastAsia"/>
        </w:rPr>
        <w:t>явищ</w:t>
      </w:r>
      <w:r>
        <w:t></w:t>
      </w:r>
      <w:r>
        <w:rPr>
          <w:rFonts w:hint="eastAsia"/>
        </w:rPr>
        <w:t>контрасту</w:t>
      </w:r>
    </w:p>
    <w:p w:rsidR="008C4583" w:rsidRDefault="008C4583" w:rsidP="008C4583">
      <w:r>
        <w:rPr>
          <w:rFonts w:hint="eastAsia"/>
        </w:rPr>
        <w:t>й</w:t>
      </w:r>
      <w:r>
        <w:t></w:t>
      </w:r>
      <w:r>
        <w:rPr>
          <w:rFonts w:hint="eastAsia"/>
        </w:rPr>
        <w:t>парадоксу</w:t>
      </w:r>
      <w:r>
        <w:t></w:t>
      </w:r>
      <w:r>
        <w:rPr>
          <w:rFonts w:hint="eastAsia"/>
        </w:rPr>
        <w:t>з</w:t>
      </w:r>
      <w:r>
        <w:t></w:t>
      </w:r>
      <w:r>
        <w:rPr>
          <w:rFonts w:hint="eastAsia"/>
        </w:rPr>
        <w:t>антитетичним</w:t>
      </w:r>
      <w:r>
        <w:t></w:t>
      </w:r>
      <w:r>
        <w:rPr>
          <w:rFonts w:hint="eastAsia"/>
        </w:rPr>
        <w:t>характером</w:t>
      </w:r>
      <w:r>
        <w:t></w:t>
      </w:r>
      <w:r>
        <w:rPr>
          <w:rFonts w:hint="eastAsia"/>
        </w:rPr>
        <w:t>висловлювань</w:t>
      </w:r>
      <w:r>
        <w:t></w:t>
      </w:r>
      <w:r>
        <w:t></w:t>
      </w:r>
      <w:r>
        <w:rPr>
          <w:rFonts w:hint="eastAsia"/>
        </w:rPr>
        <w:t>що</w:t>
      </w:r>
      <w:r>
        <w:t></w:t>
      </w:r>
      <w:r>
        <w:rPr>
          <w:rFonts w:hint="eastAsia"/>
        </w:rPr>
        <w:t>лягло</w:t>
      </w:r>
      <w:r>
        <w:t></w:t>
      </w:r>
      <w:r>
        <w:rPr>
          <w:rFonts w:hint="eastAsia"/>
        </w:rPr>
        <w:t>в</w:t>
      </w:r>
      <w:r>
        <w:t></w:t>
      </w:r>
      <w:r>
        <w:rPr>
          <w:rFonts w:hint="eastAsia"/>
        </w:rPr>
        <w:t>основу</w:t>
      </w:r>
    </w:p>
    <w:p w:rsidR="008C4583" w:rsidRDefault="008C4583" w:rsidP="008C4583">
      <w:r>
        <w:rPr>
          <w:rFonts w:hint="eastAsia"/>
        </w:rPr>
        <w:t>зародження</w:t>
      </w:r>
      <w:r>
        <w:t></w:t>
      </w:r>
      <w:r>
        <w:rPr>
          <w:rFonts w:hint="eastAsia"/>
        </w:rPr>
        <w:t>концептичного</w:t>
      </w:r>
      <w:r>
        <w:t></w:t>
      </w:r>
      <w:r>
        <w:rPr>
          <w:rFonts w:hint="eastAsia"/>
        </w:rPr>
        <w:t>типу</w:t>
      </w:r>
      <w:r>
        <w:t></w:t>
      </w:r>
      <w:r>
        <w:rPr>
          <w:rFonts w:hint="eastAsia"/>
        </w:rPr>
        <w:t>мислення</w:t>
      </w:r>
      <w:r>
        <w:t></w:t>
      </w:r>
    </w:p>
    <w:p w:rsidR="008C4583" w:rsidRDefault="008C4583" w:rsidP="008C4583">
      <w:r>
        <w:rPr>
          <w:rFonts w:hint="eastAsia"/>
        </w:rPr>
        <w:t>Поряд</w:t>
      </w:r>
      <w:r>
        <w:t></w:t>
      </w:r>
      <w:r>
        <w:rPr>
          <w:rFonts w:hint="eastAsia"/>
        </w:rPr>
        <w:t>із</w:t>
      </w:r>
      <w:r>
        <w:t></w:t>
      </w:r>
      <w:r>
        <w:rPr>
          <w:rFonts w:hint="eastAsia"/>
        </w:rPr>
        <w:t>вагомим</w:t>
      </w:r>
      <w:r>
        <w:t></w:t>
      </w:r>
      <w:r>
        <w:rPr>
          <w:rFonts w:hint="eastAsia"/>
        </w:rPr>
        <w:t>внеском</w:t>
      </w:r>
      <w:r>
        <w:t></w:t>
      </w:r>
      <w:r>
        <w:rPr>
          <w:rFonts w:hint="eastAsia"/>
        </w:rPr>
        <w:t>біблійної</w:t>
      </w:r>
      <w:r>
        <w:t></w:t>
      </w:r>
      <w:r>
        <w:rPr>
          <w:rFonts w:hint="eastAsia"/>
        </w:rPr>
        <w:t>герменевтики</w:t>
      </w:r>
      <w:r>
        <w:t></w:t>
      </w:r>
      <w:r>
        <w:rPr>
          <w:rFonts w:hint="eastAsia"/>
        </w:rPr>
        <w:t>в</w:t>
      </w:r>
      <w:r>
        <w:t></w:t>
      </w:r>
      <w:r>
        <w:rPr>
          <w:rFonts w:hint="eastAsia"/>
        </w:rPr>
        <w:t>прозу</w:t>
      </w:r>
      <w:r>
        <w:t></w:t>
      </w:r>
      <w:r>
        <w:rPr>
          <w:rFonts w:hint="eastAsia"/>
        </w:rPr>
        <w:t>барокової</w:t>
      </w:r>
    </w:p>
    <w:p w:rsidR="008C4583" w:rsidRDefault="008C4583" w:rsidP="008C4583">
      <w:r>
        <w:rPr>
          <w:rFonts w:hint="eastAsia"/>
        </w:rPr>
        <w:t>доби</w:t>
      </w:r>
      <w:r>
        <w:t></w:t>
      </w:r>
      <w:r>
        <w:rPr>
          <w:rFonts w:hint="eastAsia"/>
        </w:rPr>
        <w:t>важливим</w:t>
      </w:r>
      <w:r>
        <w:t></w:t>
      </w:r>
      <w:r>
        <w:rPr>
          <w:rFonts w:hint="eastAsia"/>
        </w:rPr>
        <w:t>був</w:t>
      </w:r>
      <w:r>
        <w:t></w:t>
      </w:r>
      <w:r>
        <w:rPr>
          <w:rFonts w:hint="eastAsia"/>
        </w:rPr>
        <w:t>розвиток</w:t>
      </w:r>
      <w:r>
        <w:t></w:t>
      </w:r>
      <w:r>
        <w:rPr>
          <w:rFonts w:hint="eastAsia"/>
        </w:rPr>
        <w:t>концептизму</w:t>
      </w:r>
      <w:r>
        <w:t></w:t>
      </w:r>
      <w:r>
        <w:t></w:t>
      </w:r>
      <w:r>
        <w:rPr>
          <w:rFonts w:hint="eastAsia"/>
        </w:rPr>
        <w:t>у</w:t>
      </w:r>
      <w:r>
        <w:t></w:t>
      </w:r>
      <w:r>
        <w:rPr>
          <w:rFonts w:hint="eastAsia"/>
        </w:rPr>
        <w:t>якому</w:t>
      </w:r>
      <w:r>
        <w:t></w:t>
      </w:r>
      <w:r>
        <w:rPr>
          <w:rFonts w:hint="eastAsia"/>
        </w:rPr>
        <w:t>з</w:t>
      </w:r>
      <w:r>
        <w:t></w:t>
      </w:r>
      <w:r>
        <w:rPr>
          <w:rFonts w:hint="eastAsia"/>
        </w:rPr>
        <w:t>видимих</w:t>
      </w:r>
    </w:p>
    <w:p w:rsidR="008C4583" w:rsidRDefault="008C4583" w:rsidP="008C4583">
      <w:r>
        <w:rPr>
          <w:rFonts w:hint="eastAsia"/>
        </w:rPr>
        <w:t>протилежностей</w:t>
      </w:r>
      <w:r>
        <w:t></w:t>
      </w:r>
      <w:r>
        <w:rPr>
          <w:rFonts w:hint="eastAsia"/>
        </w:rPr>
        <w:t>виникала</w:t>
      </w:r>
      <w:r>
        <w:t></w:t>
      </w:r>
      <w:r>
        <w:rPr>
          <w:rFonts w:hint="eastAsia"/>
        </w:rPr>
        <w:t>гармонія</w:t>
      </w:r>
      <w:r>
        <w:t></w:t>
      </w:r>
      <w:r>
        <w:t></w:t>
      </w:r>
      <w:r>
        <w:rPr>
          <w:rFonts w:hint="eastAsia"/>
        </w:rPr>
        <w:t>а</w:t>
      </w:r>
      <w:r>
        <w:t></w:t>
      </w:r>
      <w:r>
        <w:rPr>
          <w:rFonts w:hint="eastAsia"/>
        </w:rPr>
        <w:t>в</w:t>
      </w:r>
      <w:r>
        <w:t></w:t>
      </w:r>
      <w:r>
        <w:rPr>
          <w:rFonts w:hint="eastAsia"/>
        </w:rPr>
        <w:t>гармонійних</w:t>
      </w:r>
      <w:r>
        <w:t></w:t>
      </w:r>
      <w:r>
        <w:rPr>
          <w:rFonts w:hint="eastAsia"/>
        </w:rPr>
        <w:t>і</w:t>
      </w:r>
      <w:r>
        <w:t></w:t>
      </w:r>
      <w:r>
        <w:rPr>
          <w:rFonts w:hint="eastAsia"/>
        </w:rPr>
        <w:t>цілісних</w:t>
      </w:r>
      <w:r>
        <w:t></w:t>
      </w:r>
      <w:r>
        <w:rPr>
          <w:rFonts w:hint="eastAsia"/>
        </w:rPr>
        <w:t>аспектах</w:t>
      </w:r>
    </w:p>
    <w:p w:rsidR="008C4583" w:rsidRDefault="008C4583" w:rsidP="008C4583">
      <w:r>
        <w:rPr>
          <w:rFonts w:hint="eastAsia"/>
        </w:rPr>
        <w:t>проглядалася</w:t>
      </w:r>
      <w:r>
        <w:t></w:t>
      </w:r>
      <w:r>
        <w:rPr>
          <w:rFonts w:hint="eastAsia"/>
        </w:rPr>
        <w:t>внутрішня</w:t>
      </w:r>
      <w:r>
        <w:t></w:t>
      </w:r>
      <w:r>
        <w:rPr>
          <w:rFonts w:hint="eastAsia"/>
        </w:rPr>
        <w:t>противага</w:t>
      </w:r>
      <w:r>
        <w:t></w:t>
      </w:r>
      <w:r>
        <w:rPr>
          <w:rFonts w:hint="eastAsia"/>
        </w:rPr>
        <w:t>й</w:t>
      </w:r>
      <w:r>
        <w:t></w:t>
      </w:r>
      <w:r>
        <w:rPr>
          <w:rFonts w:hint="eastAsia"/>
        </w:rPr>
        <w:t>антитетичність</w:t>
      </w:r>
      <w:r>
        <w:t></w:t>
      </w:r>
      <w:r>
        <w:rPr>
          <w:rFonts w:hint="eastAsia"/>
        </w:rPr>
        <w:t>на</w:t>
      </w:r>
      <w:r>
        <w:t></w:t>
      </w:r>
      <w:r>
        <w:rPr>
          <w:rFonts w:hint="eastAsia"/>
        </w:rPr>
        <w:t>різних</w:t>
      </w:r>
      <w:r>
        <w:t></w:t>
      </w:r>
      <w:r>
        <w:rPr>
          <w:rFonts w:hint="eastAsia"/>
        </w:rPr>
        <w:t>рівнях</w:t>
      </w:r>
      <w:r>
        <w:t></w:t>
      </w:r>
      <w:r>
        <w:rPr>
          <w:rFonts w:hint="eastAsia"/>
        </w:rPr>
        <w:t>–</w:t>
      </w:r>
    </w:p>
    <w:p w:rsidR="008C4583" w:rsidRDefault="008C4583" w:rsidP="008C4583">
      <w:r>
        <w:rPr>
          <w:rFonts w:hint="eastAsia"/>
        </w:rPr>
        <w:t>починаючи</w:t>
      </w:r>
      <w:r>
        <w:t></w:t>
      </w:r>
      <w:r>
        <w:rPr>
          <w:rFonts w:hint="eastAsia"/>
        </w:rPr>
        <w:t>від</w:t>
      </w:r>
      <w:r>
        <w:t></w:t>
      </w:r>
      <w:r>
        <w:rPr>
          <w:rFonts w:hint="eastAsia"/>
        </w:rPr>
        <w:t>фонеми</w:t>
      </w:r>
      <w:r>
        <w:t></w:t>
      </w:r>
      <w:r>
        <w:rPr>
          <w:rFonts w:hint="eastAsia"/>
        </w:rPr>
        <w:t>та</w:t>
      </w:r>
      <w:r>
        <w:t></w:t>
      </w:r>
      <w:r>
        <w:rPr>
          <w:rFonts w:hint="eastAsia"/>
        </w:rPr>
        <w:t>закінчуючи</w:t>
      </w:r>
      <w:r>
        <w:t></w:t>
      </w:r>
      <w:r>
        <w:rPr>
          <w:rFonts w:hint="eastAsia"/>
        </w:rPr>
        <w:t>мегадискурсивним</w:t>
      </w:r>
      <w:r>
        <w:t></w:t>
      </w:r>
      <w:r>
        <w:rPr>
          <w:rFonts w:hint="eastAsia"/>
        </w:rPr>
        <w:t>рівнем</w:t>
      </w:r>
    </w:p>
    <w:p w:rsidR="008C4583" w:rsidRDefault="008C4583" w:rsidP="008C4583">
      <w:r>
        <w:rPr>
          <w:rFonts w:hint="eastAsia"/>
        </w:rPr>
        <w:t>текстового</w:t>
      </w:r>
      <w:r>
        <w:t></w:t>
      </w:r>
      <w:r>
        <w:rPr>
          <w:rFonts w:hint="eastAsia"/>
        </w:rPr>
        <w:t>масиву</w:t>
      </w:r>
      <w:r>
        <w:t></w:t>
      </w:r>
      <w:r>
        <w:rPr>
          <w:rFonts w:hint="eastAsia"/>
        </w:rPr>
        <w:t>епохи</w:t>
      </w:r>
      <w:r>
        <w:t></w:t>
      </w:r>
      <w:r>
        <w:t></w:t>
      </w:r>
      <w:r>
        <w:rPr>
          <w:rFonts w:hint="eastAsia"/>
        </w:rPr>
        <w:t>Концептична</w:t>
      </w:r>
      <w:r>
        <w:t></w:t>
      </w:r>
      <w:r>
        <w:rPr>
          <w:rFonts w:hint="eastAsia"/>
        </w:rPr>
        <w:t>наповненість</w:t>
      </w:r>
      <w:r>
        <w:t></w:t>
      </w:r>
      <w:r>
        <w:rPr>
          <w:rFonts w:hint="eastAsia"/>
        </w:rPr>
        <w:t>літератури</w:t>
      </w:r>
      <w:r>
        <w:t></w:t>
      </w:r>
      <w:r>
        <w:rPr>
          <w:rFonts w:hint="eastAsia"/>
        </w:rPr>
        <w:t>була</w:t>
      </w:r>
    </w:p>
    <w:p w:rsidR="008C4583" w:rsidRDefault="008C4583" w:rsidP="008C4583">
      <w:r>
        <w:t></w:t>
      </w:r>
      <w:r>
        <w:t></w:t>
      </w:r>
      <w:r>
        <w:t></w:t>
      </w:r>
    </w:p>
    <w:p w:rsidR="008C4583" w:rsidRDefault="008C4583" w:rsidP="008C4583">
      <w:r>
        <w:rPr>
          <w:rFonts w:hint="eastAsia"/>
        </w:rPr>
        <w:t>взаємозалежною</w:t>
      </w:r>
      <w:r>
        <w:t></w:t>
      </w:r>
      <w:r>
        <w:rPr>
          <w:rFonts w:hint="eastAsia"/>
        </w:rPr>
        <w:t>з</w:t>
      </w:r>
      <w:r>
        <w:t></w:t>
      </w:r>
      <w:r>
        <w:rPr>
          <w:rFonts w:hint="eastAsia"/>
        </w:rPr>
        <w:t>метафоричними</w:t>
      </w:r>
      <w:r>
        <w:t></w:t>
      </w:r>
      <w:r>
        <w:rPr>
          <w:rFonts w:hint="eastAsia"/>
        </w:rPr>
        <w:t>конструкціями</w:t>
      </w:r>
      <w:r>
        <w:t></w:t>
      </w:r>
      <w:r>
        <w:t></w:t>
      </w:r>
      <w:r>
        <w:rPr>
          <w:rFonts w:hint="eastAsia"/>
        </w:rPr>
        <w:t>на</w:t>
      </w:r>
      <w:r>
        <w:t></w:t>
      </w:r>
      <w:r>
        <w:rPr>
          <w:rFonts w:hint="eastAsia"/>
        </w:rPr>
        <w:t>базі</w:t>
      </w:r>
      <w:r>
        <w:t></w:t>
      </w:r>
      <w:r>
        <w:rPr>
          <w:rFonts w:hint="eastAsia"/>
        </w:rPr>
        <w:t>яких</w:t>
      </w:r>
    </w:p>
    <w:p w:rsidR="008C4583" w:rsidRDefault="008C4583" w:rsidP="008C4583">
      <w:r>
        <w:rPr>
          <w:rFonts w:hint="eastAsia"/>
        </w:rPr>
        <w:t>створювалися</w:t>
      </w:r>
      <w:r>
        <w:t></w:t>
      </w:r>
      <w:r>
        <w:rPr>
          <w:rFonts w:hint="eastAsia"/>
        </w:rPr>
        <w:t>концепт</w:t>
      </w:r>
      <w:r>
        <w:t></w:t>
      </w:r>
      <w:r>
        <w:rPr>
          <w:rFonts w:hint="eastAsia"/>
        </w:rPr>
        <w:t>слово</w:t>
      </w:r>
      <w:r>
        <w:t></w:t>
      </w:r>
      <w:r>
        <w:t></w:t>
      </w:r>
      <w:r>
        <w:rPr>
          <w:rFonts w:hint="eastAsia"/>
        </w:rPr>
        <w:t>концепт</w:t>
      </w:r>
      <w:r>
        <w:t></w:t>
      </w:r>
      <w:r>
        <w:rPr>
          <w:rFonts w:hint="eastAsia"/>
        </w:rPr>
        <w:t>вислів</w:t>
      </w:r>
      <w:r>
        <w:t></w:t>
      </w:r>
      <w:r>
        <w:t></w:t>
      </w:r>
      <w:r>
        <w:rPr>
          <w:rFonts w:hint="eastAsia"/>
        </w:rPr>
        <w:t>концепт</w:t>
      </w:r>
      <w:r>
        <w:t></w:t>
      </w:r>
      <w:r>
        <w:rPr>
          <w:rFonts w:hint="eastAsia"/>
        </w:rPr>
        <w:t>текст</w:t>
      </w:r>
      <w:r>
        <w:t></w:t>
      </w:r>
      <w:r>
        <w:rPr>
          <w:rFonts w:hint="eastAsia"/>
        </w:rPr>
        <w:t>і</w:t>
      </w:r>
      <w:r>
        <w:t></w:t>
      </w:r>
      <w:r>
        <w:t></w:t>
      </w:r>
      <w:r>
        <w:rPr>
          <w:rFonts w:hint="eastAsia"/>
        </w:rPr>
        <w:t>зрештою</w:t>
      </w:r>
      <w:r>
        <w:t></w:t>
      </w:r>
    </w:p>
    <w:p w:rsidR="008C4583" w:rsidRDefault="008C4583" w:rsidP="008C4583">
      <w:r>
        <w:rPr>
          <w:rFonts w:hint="eastAsia"/>
        </w:rPr>
        <w:t>концепт</w:t>
      </w:r>
      <w:r>
        <w:t></w:t>
      </w:r>
      <w:r>
        <w:rPr>
          <w:rFonts w:hint="eastAsia"/>
        </w:rPr>
        <w:t>метатекст</w:t>
      </w:r>
      <w:r>
        <w:t></w:t>
      </w:r>
    </w:p>
    <w:p w:rsidR="008C4583" w:rsidRDefault="008C4583" w:rsidP="008C4583">
      <w:r>
        <w:rPr>
          <w:rFonts w:hint="eastAsia"/>
        </w:rPr>
        <w:t>У</w:t>
      </w:r>
      <w:r>
        <w:t></w:t>
      </w:r>
      <w:r>
        <w:rPr>
          <w:rFonts w:hint="eastAsia"/>
        </w:rPr>
        <w:t>межах</w:t>
      </w:r>
      <w:r>
        <w:t></w:t>
      </w:r>
      <w:r>
        <w:rPr>
          <w:rFonts w:hint="eastAsia"/>
        </w:rPr>
        <w:t>загального</w:t>
      </w:r>
      <w:r>
        <w:t></w:t>
      </w:r>
      <w:r>
        <w:rPr>
          <w:rFonts w:hint="eastAsia"/>
        </w:rPr>
        <w:t>польськомовного</w:t>
      </w:r>
      <w:r>
        <w:t></w:t>
      </w:r>
      <w:r>
        <w:rPr>
          <w:rFonts w:hint="eastAsia"/>
        </w:rPr>
        <w:t>концептополя</w:t>
      </w:r>
      <w:r>
        <w:t></w:t>
      </w:r>
      <w:r>
        <w:rPr>
          <w:rFonts w:hint="eastAsia"/>
        </w:rPr>
        <w:t>барокової</w:t>
      </w:r>
      <w:r>
        <w:t></w:t>
      </w:r>
      <w:r>
        <w:rPr>
          <w:rFonts w:hint="eastAsia"/>
        </w:rPr>
        <w:t>доби</w:t>
      </w:r>
    </w:p>
    <w:p w:rsidR="008C4583" w:rsidRDefault="008C4583" w:rsidP="008C4583">
      <w:r>
        <w:rPr>
          <w:rFonts w:hint="eastAsia"/>
        </w:rPr>
        <w:t>необхідно</w:t>
      </w:r>
      <w:r>
        <w:t></w:t>
      </w:r>
      <w:r>
        <w:rPr>
          <w:rFonts w:hint="eastAsia"/>
        </w:rPr>
        <w:t>виділити</w:t>
      </w:r>
      <w:r>
        <w:t></w:t>
      </w:r>
      <w:r>
        <w:rPr>
          <w:rFonts w:hint="eastAsia"/>
        </w:rPr>
        <w:t>біблійні</w:t>
      </w:r>
      <w:r>
        <w:t></w:t>
      </w:r>
      <w:r>
        <w:rPr>
          <w:rFonts w:hint="eastAsia"/>
        </w:rPr>
        <w:t>концепти</w:t>
      </w:r>
      <w:r>
        <w:t></w:t>
      </w:r>
      <w:r>
        <w:rPr>
          <w:rFonts w:hint="eastAsia"/>
        </w:rPr>
        <w:t>вогню</w:t>
      </w:r>
      <w:r>
        <w:t></w:t>
      </w:r>
      <w:r>
        <w:rPr>
          <w:rFonts w:hint="eastAsia"/>
        </w:rPr>
        <w:t>і</w:t>
      </w:r>
      <w:r>
        <w:t></w:t>
      </w:r>
      <w:r>
        <w:rPr>
          <w:rFonts w:hint="eastAsia"/>
        </w:rPr>
        <w:t>пов’язаного</w:t>
      </w:r>
      <w:r>
        <w:t></w:t>
      </w:r>
      <w:r>
        <w:rPr>
          <w:rFonts w:hint="eastAsia"/>
        </w:rPr>
        <w:t>з</w:t>
      </w:r>
      <w:r>
        <w:t></w:t>
      </w:r>
      <w:r>
        <w:rPr>
          <w:rFonts w:hint="eastAsia"/>
        </w:rPr>
        <w:t>ним</w:t>
      </w:r>
      <w:r>
        <w:t></w:t>
      </w:r>
      <w:r>
        <w:rPr>
          <w:rFonts w:hint="eastAsia"/>
        </w:rPr>
        <w:t>світла</w:t>
      </w:r>
      <w:r>
        <w:t></w:t>
      </w:r>
    </w:p>
    <w:p w:rsidR="008C4583" w:rsidRDefault="008C4583" w:rsidP="008C4583">
      <w:r>
        <w:rPr>
          <w:rFonts w:hint="eastAsia"/>
        </w:rPr>
        <w:t>неба</w:t>
      </w:r>
      <w:r>
        <w:t></w:t>
      </w:r>
      <w:r>
        <w:t></w:t>
      </w:r>
      <w:r>
        <w:rPr>
          <w:rFonts w:hint="eastAsia"/>
        </w:rPr>
        <w:t>народження</w:t>
      </w:r>
      <w:r>
        <w:t></w:t>
      </w:r>
      <w:r>
        <w:t></w:t>
      </w:r>
      <w:r>
        <w:rPr>
          <w:rFonts w:hint="eastAsia"/>
        </w:rPr>
        <w:t>пекла</w:t>
      </w:r>
      <w:r>
        <w:t></w:t>
      </w:r>
      <w:r>
        <w:t></w:t>
      </w:r>
      <w:r>
        <w:rPr>
          <w:rFonts w:hint="eastAsia"/>
        </w:rPr>
        <w:t>суду</w:t>
      </w:r>
      <w:r>
        <w:t></w:t>
      </w:r>
      <w:r>
        <w:t></w:t>
      </w:r>
      <w:r>
        <w:rPr>
          <w:rFonts w:hint="eastAsia"/>
        </w:rPr>
        <w:t>війни</w:t>
      </w:r>
      <w:r>
        <w:t></w:t>
      </w:r>
      <w:r>
        <w:t></w:t>
      </w:r>
      <w:r>
        <w:rPr>
          <w:rFonts w:hint="eastAsia"/>
        </w:rPr>
        <w:t>сарматської</w:t>
      </w:r>
      <w:r>
        <w:t></w:t>
      </w:r>
      <w:r>
        <w:rPr>
          <w:rFonts w:hint="eastAsia"/>
        </w:rPr>
        <w:t>ідилії</w:t>
      </w:r>
      <w:r>
        <w:t></w:t>
      </w:r>
      <w:r>
        <w:t></w:t>
      </w:r>
      <w:r>
        <w:rPr>
          <w:rFonts w:hint="eastAsia"/>
        </w:rPr>
        <w:t>моря</w:t>
      </w:r>
      <w:r>
        <w:t></w:t>
      </w:r>
      <w:r>
        <w:t></w:t>
      </w:r>
      <w:r>
        <w:rPr>
          <w:rFonts w:hint="eastAsia"/>
        </w:rPr>
        <w:t>бурі</w:t>
      </w:r>
      <w:r>
        <w:t></w:t>
      </w:r>
    </w:p>
    <w:p w:rsidR="008C4583" w:rsidRDefault="008C4583" w:rsidP="008C4583">
      <w:r>
        <w:rPr>
          <w:rFonts w:hint="eastAsia"/>
        </w:rPr>
        <w:t>наставництва</w:t>
      </w:r>
      <w:r>
        <w:t></w:t>
      </w:r>
      <w:r>
        <w:t></w:t>
      </w:r>
      <w:r>
        <w:rPr>
          <w:rFonts w:hint="eastAsia"/>
        </w:rPr>
        <w:t>батьківства</w:t>
      </w:r>
      <w:r>
        <w:t></w:t>
      </w:r>
      <w:r>
        <w:rPr>
          <w:rFonts w:hint="eastAsia"/>
        </w:rPr>
        <w:t>та</w:t>
      </w:r>
      <w:r>
        <w:t></w:t>
      </w:r>
      <w:r>
        <w:rPr>
          <w:rFonts w:hint="eastAsia"/>
        </w:rPr>
        <w:t>материнства</w:t>
      </w:r>
      <w:r>
        <w:t></w:t>
      </w:r>
      <w:r>
        <w:t></w:t>
      </w:r>
      <w:r>
        <w:rPr>
          <w:rFonts w:hint="eastAsia"/>
        </w:rPr>
        <w:t>королівської</w:t>
      </w:r>
      <w:r>
        <w:t></w:t>
      </w:r>
      <w:r>
        <w:rPr>
          <w:rFonts w:hint="eastAsia"/>
        </w:rPr>
        <w:t>влади</w:t>
      </w:r>
      <w:r>
        <w:t></w:t>
      </w:r>
      <w:r>
        <w:t></w:t>
      </w:r>
      <w:r>
        <w:rPr>
          <w:rFonts w:hint="eastAsia"/>
        </w:rPr>
        <w:t>пророцтва</w:t>
      </w:r>
      <w:r>
        <w:t></w:t>
      </w:r>
    </w:p>
    <w:p w:rsidR="008C4583" w:rsidRDefault="008C4583" w:rsidP="008C4583">
      <w:r>
        <w:rPr>
          <w:rFonts w:hint="eastAsia"/>
        </w:rPr>
        <w:t>дзеркала</w:t>
      </w:r>
      <w:r>
        <w:t></w:t>
      </w:r>
      <w:r>
        <w:rPr>
          <w:rFonts w:hint="eastAsia"/>
        </w:rPr>
        <w:t>тощо</w:t>
      </w:r>
      <w:r>
        <w:t></w:t>
      </w:r>
      <w:r>
        <w:t></w:t>
      </w:r>
      <w:r>
        <w:rPr>
          <w:rFonts w:hint="eastAsia"/>
        </w:rPr>
        <w:t>Ці</w:t>
      </w:r>
      <w:r>
        <w:t></w:t>
      </w:r>
      <w:r>
        <w:rPr>
          <w:rFonts w:hint="eastAsia"/>
        </w:rPr>
        <w:t>та</w:t>
      </w:r>
      <w:r>
        <w:t></w:t>
      </w:r>
      <w:r>
        <w:rPr>
          <w:rFonts w:hint="eastAsia"/>
        </w:rPr>
        <w:t>інші</w:t>
      </w:r>
      <w:r>
        <w:t></w:t>
      </w:r>
      <w:r>
        <w:rPr>
          <w:rFonts w:hint="eastAsia"/>
        </w:rPr>
        <w:t>концептичні</w:t>
      </w:r>
      <w:r>
        <w:t></w:t>
      </w:r>
      <w:r>
        <w:rPr>
          <w:rFonts w:hint="eastAsia"/>
        </w:rPr>
        <w:t>структури</w:t>
      </w:r>
      <w:r>
        <w:t></w:t>
      </w:r>
      <w:r>
        <w:t></w:t>
      </w:r>
      <w:r>
        <w:rPr>
          <w:rFonts w:hint="eastAsia"/>
        </w:rPr>
        <w:t>здебільшого</w:t>
      </w:r>
      <w:r>
        <w:t></w:t>
      </w:r>
      <w:r>
        <w:rPr>
          <w:rFonts w:hint="eastAsia"/>
        </w:rPr>
        <w:t>почерпнуті</w:t>
      </w:r>
    </w:p>
    <w:p w:rsidR="008C4583" w:rsidRDefault="008C4583" w:rsidP="008C4583">
      <w:r>
        <w:rPr>
          <w:rFonts w:hint="eastAsia"/>
        </w:rPr>
        <w:t>із</w:t>
      </w:r>
      <w:r>
        <w:t></w:t>
      </w:r>
      <w:r>
        <w:rPr>
          <w:rFonts w:hint="eastAsia"/>
        </w:rPr>
        <w:t>Святого</w:t>
      </w:r>
      <w:r>
        <w:t></w:t>
      </w:r>
      <w:r>
        <w:rPr>
          <w:rFonts w:hint="eastAsia"/>
        </w:rPr>
        <w:t>Письма</w:t>
      </w:r>
      <w:r>
        <w:t></w:t>
      </w:r>
      <w:r>
        <w:rPr>
          <w:rFonts w:hint="eastAsia"/>
        </w:rPr>
        <w:t>і</w:t>
      </w:r>
      <w:r>
        <w:t></w:t>
      </w:r>
      <w:r>
        <w:rPr>
          <w:rFonts w:hint="eastAsia"/>
        </w:rPr>
        <w:t>меншою</w:t>
      </w:r>
      <w:r>
        <w:t></w:t>
      </w:r>
      <w:r>
        <w:rPr>
          <w:rFonts w:hint="eastAsia"/>
        </w:rPr>
        <w:t>мірою</w:t>
      </w:r>
      <w:r>
        <w:t></w:t>
      </w:r>
      <w:r>
        <w:rPr>
          <w:rFonts w:hint="eastAsia"/>
        </w:rPr>
        <w:t>з</w:t>
      </w:r>
      <w:r>
        <w:t></w:t>
      </w:r>
      <w:r>
        <w:rPr>
          <w:rFonts w:hint="eastAsia"/>
        </w:rPr>
        <w:t>античних</w:t>
      </w:r>
      <w:r>
        <w:t></w:t>
      </w:r>
      <w:r>
        <w:rPr>
          <w:rFonts w:hint="eastAsia"/>
        </w:rPr>
        <w:t>та</w:t>
      </w:r>
      <w:r>
        <w:t></w:t>
      </w:r>
      <w:r>
        <w:rPr>
          <w:rFonts w:hint="eastAsia"/>
        </w:rPr>
        <w:t>патристичних</w:t>
      </w:r>
      <w:r>
        <w:t></w:t>
      </w:r>
      <w:r>
        <w:rPr>
          <w:rFonts w:hint="eastAsia"/>
        </w:rPr>
        <w:t>джерел</w:t>
      </w:r>
      <w:r>
        <w:t></w:t>
      </w:r>
    </w:p>
    <w:p w:rsidR="008C4583" w:rsidRDefault="008C4583" w:rsidP="008C4583">
      <w:r>
        <w:rPr>
          <w:rFonts w:hint="eastAsia"/>
        </w:rPr>
        <w:t>творили</w:t>
      </w:r>
      <w:r>
        <w:t></w:t>
      </w:r>
      <w:r>
        <w:rPr>
          <w:rFonts w:hint="eastAsia"/>
        </w:rPr>
        <w:t>загальне</w:t>
      </w:r>
      <w:r>
        <w:t></w:t>
      </w:r>
      <w:r>
        <w:rPr>
          <w:rFonts w:hint="eastAsia"/>
        </w:rPr>
        <w:t>концептополе</w:t>
      </w:r>
      <w:r>
        <w:t></w:t>
      </w:r>
      <w:r>
        <w:t></w:t>
      </w:r>
      <w:r>
        <w:rPr>
          <w:rFonts w:hint="eastAsia"/>
        </w:rPr>
        <w:t>яким</w:t>
      </w:r>
      <w:r>
        <w:t></w:t>
      </w:r>
      <w:r>
        <w:rPr>
          <w:rFonts w:hint="eastAsia"/>
        </w:rPr>
        <w:t>довільно</w:t>
      </w:r>
      <w:r>
        <w:t></w:t>
      </w:r>
      <w:r>
        <w:rPr>
          <w:rFonts w:hint="eastAsia"/>
        </w:rPr>
        <w:t>послуговувалися</w:t>
      </w:r>
      <w:r>
        <w:t></w:t>
      </w:r>
      <w:r>
        <w:rPr>
          <w:rFonts w:hint="eastAsia"/>
        </w:rPr>
        <w:t>польські</w:t>
      </w:r>
    </w:p>
    <w:p w:rsidR="008C4583" w:rsidRDefault="008C4583" w:rsidP="008C4583">
      <w:r>
        <w:rPr>
          <w:rFonts w:hint="eastAsia"/>
        </w:rPr>
        <w:t>та</w:t>
      </w:r>
      <w:r>
        <w:t></w:t>
      </w:r>
      <w:r>
        <w:rPr>
          <w:rFonts w:hint="eastAsia"/>
        </w:rPr>
        <w:t>українські</w:t>
      </w:r>
      <w:r>
        <w:t></w:t>
      </w:r>
      <w:r>
        <w:rPr>
          <w:rFonts w:hint="eastAsia"/>
        </w:rPr>
        <w:t>польськомовні</w:t>
      </w:r>
      <w:r>
        <w:t></w:t>
      </w:r>
      <w:r>
        <w:rPr>
          <w:rFonts w:hint="eastAsia"/>
        </w:rPr>
        <w:t>автори</w:t>
      </w:r>
      <w:r>
        <w:t></w:t>
      </w:r>
      <w:r>
        <w:t></w:t>
      </w:r>
      <w:r>
        <w:rPr>
          <w:rFonts w:hint="eastAsia"/>
        </w:rPr>
        <w:t>Можемо</w:t>
      </w:r>
      <w:r>
        <w:t></w:t>
      </w:r>
      <w:r>
        <w:rPr>
          <w:rFonts w:hint="eastAsia"/>
        </w:rPr>
        <w:t>стверджувати</w:t>
      </w:r>
      <w:r>
        <w:t></w:t>
      </w:r>
      <w:r>
        <w:t></w:t>
      </w:r>
      <w:r>
        <w:rPr>
          <w:rFonts w:hint="eastAsia"/>
        </w:rPr>
        <w:t>що</w:t>
      </w:r>
      <w:r>
        <w:t></w:t>
      </w:r>
      <w:r>
        <w:rPr>
          <w:rFonts w:hint="eastAsia"/>
        </w:rPr>
        <w:t>саме</w:t>
      </w:r>
      <w:r>
        <w:t></w:t>
      </w:r>
      <w:r>
        <w:rPr>
          <w:rFonts w:hint="eastAsia"/>
        </w:rPr>
        <w:t>їм</w:t>
      </w:r>
    </w:p>
    <w:p w:rsidR="008C4583" w:rsidRDefault="008C4583" w:rsidP="008C4583">
      <w:r>
        <w:rPr>
          <w:rFonts w:hint="eastAsia"/>
        </w:rPr>
        <w:t>була</w:t>
      </w:r>
      <w:r>
        <w:t></w:t>
      </w:r>
      <w:r>
        <w:rPr>
          <w:rFonts w:hint="eastAsia"/>
        </w:rPr>
        <w:t>відведена</w:t>
      </w:r>
      <w:r>
        <w:t></w:t>
      </w:r>
      <w:r>
        <w:rPr>
          <w:rFonts w:hint="eastAsia"/>
        </w:rPr>
        <w:t>ключова</w:t>
      </w:r>
      <w:r>
        <w:t></w:t>
      </w:r>
      <w:r>
        <w:rPr>
          <w:rFonts w:hint="eastAsia"/>
        </w:rPr>
        <w:t>роль</w:t>
      </w:r>
      <w:r>
        <w:t></w:t>
      </w:r>
      <w:r>
        <w:rPr>
          <w:rFonts w:hint="eastAsia"/>
        </w:rPr>
        <w:t>у</w:t>
      </w:r>
      <w:r>
        <w:t></w:t>
      </w:r>
      <w:r>
        <w:rPr>
          <w:rFonts w:hint="eastAsia"/>
        </w:rPr>
        <w:t>формуванні</w:t>
      </w:r>
      <w:r>
        <w:t></w:t>
      </w:r>
      <w:r>
        <w:rPr>
          <w:rFonts w:hint="eastAsia"/>
        </w:rPr>
        <w:t>загального</w:t>
      </w:r>
      <w:r>
        <w:t></w:t>
      </w:r>
      <w:r>
        <w:rPr>
          <w:rFonts w:hint="eastAsia"/>
        </w:rPr>
        <w:t>тла</w:t>
      </w:r>
      <w:r>
        <w:t></w:t>
      </w:r>
      <w:r>
        <w:rPr>
          <w:rFonts w:hint="eastAsia"/>
        </w:rPr>
        <w:t>барокового</w:t>
      </w:r>
    </w:p>
    <w:p w:rsidR="008C4583" w:rsidRDefault="008C4583" w:rsidP="008C4583">
      <w:r>
        <w:rPr>
          <w:rFonts w:hint="eastAsia"/>
        </w:rPr>
        <w:t>інтертексту</w:t>
      </w:r>
      <w:r>
        <w:t></w:t>
      </w:r>
      <w:r>
        <w:t></w:t>
      </w:r>
      <w:r>
        <w:rPr>
          <w:rFonts w:hint="eastAsia"/>
        </w:rPr>
        <w:t>поширенні</w:t>
      </w:r>
      <w:r>
        <w:t></w:t>
      </w:r>
      <w:r>
        <w:t></w:t>
      </w:r>
      <w:r>
        <w:rPr>
          <w:rFonts w:hint="eastAsia"/>
        </w:rPr>
        <w:t>богомислення</w:t>
      </w:r>
      <w:r>
        <w:t></w:t>
      </w:r>
      <w:r>
        <w:t></w:t>
      </w:r>
      <w:r>
        <w:rPr>
          <w:rFonts w:hint="eastAsia"/>
        </w:rPr>
        <w:t>на</w:t>
      </w:r>
      <w:r>
        <w:t></w:t>
      </w:r>
      <w:r>
        <w:rPr>
          <w:rFonts w:hint="eastAsia"/>
        </w:rPr>
        <w:t>прикладі</w:t>
      </w:r>
      <w:r>
        <w:t></w:t>
      </w:r>
      <w:r>
        <w:rPr>
          <w:rFonts w:hint="eastAsia"/>
        </w:rPr>
        <w:t>літературних</w:t>
      </w:r>
      <w:r>
        <w:t></w:t>
      </w:r>
      <w:r>
        <w:rPr>
          <w:rFonts w:hint="eastAsia"/>
        </w:rPr>
        <w:t>зразків</w:t>
      </w:r>
      <w:r>
        <w:t></w:t>
      </w:r>
    </w:p>
    <w:p w:rsidR="008C4583" w:rsidRDefault="008C4583" w:rsidP="008C4583">
      <w:r>
        <w:rPr>
          <w:rFonts w:hint="eastAsia"/>
        </w:rPr>
        <w:t>Античний</w:t>
      </w:r>
      <w:r>
        <w:t></w:t>
      </w:r>
      <w:r>
        <w:rPr>
          <w:rFonts w:hint="eastAsia"/>
        </w:rPr>
        <w:t>тип</w:t>
      </w:r>
      <w:r>
        <w:t></w:t>
      </w:r>
      <w:r>
        <w:rPr>
          <w:rFonts w:hint="eastAsia"/>
        </w:rPr>
        <w:t>концептів</w:t>
      </w:r>
      <w:r>
        <w:t></w:t>
      </w:r>
      <w:r>
        <w:rPr>
          <w:rFonts w:hint="eastAsia"/>
        </w:rPr>
        <w:t>у</w:t>
      </w:r>
      <w:r>
        <w:t></w:t>
      </w:r>
      <w:r>
        <w:rPr>
          <w:rFonts w:hint="eastAsia"/>
        </w:rPr>
        <w:t>барокові</w:t>
      </w:r>
      <w:r>
        <w:t></w:t>
      </w:r>
      <w:r>
        <w:rPr>
          <w:rFonts w:hint="eastAsia"/>
        </w:rPr>
        <w:t>часи</w:t>
      </w:r>
      <w:r>
        <w:t></w:t>
      </w:r>
      <w:r>
        <w:rPr>
          <w:rFonts w:hint="eastAsia"/>
        </w:rPr>
        <w:t>набув</w:t>
      </w:r>
      <w:r>
        <w:t></w:t>
      </w:r>
      <w:r>
        <w:rPr>
          <w:rFonts w:hint="eastAsia"/>
        </w:rPr>
        <w:t>меншого</w:t>
      </w:r>
      <w:r>
        <w:t></w:t>
      </w:r>
      <w:r>
        <w:rPr>
          <w:rFonts w:hint="eastAsia"/>
        </w:rPr>
        <w:t>поширення</w:t>
      </w:r>
      <w:r>
        <w:t></w:t>
      </w:r>
      <w:r>
        <w:t></w:t>
      </w:r>
      <w:r>
        <w:rPr>
          <w:rFonts w:hint="eastAsia"/>
        </w:rPr>
        <w:t>що</w:t>
      </w:r>
    </w:p>
    <w:p w:rsidR="008C4583" w:rsidRDefault="008C4583" w:rsidP="008C4583">
      <w:r>
        <w:rPr>
          <w:rFonts w:hint="eastAsia"/>
        </w:rPr>
        <w:t>пояснювалося</w:t>
      </w:r>
      <w:r>
        <w:t></w:t>
      </w:r>
      <w:r>
        <w:rPr>
          <w:rFonts w:hint="eastAsia"/>
        </w:rPr>
        <w:t>горішньою</w:t>
      </w:r>
      <w:r>
        <w:t></w:t>
      </w:r>
      <w:r>
        <w:rPr>
          <w:rFonts w:hint="eastAsia"/>
        </w:rPr>
        <w:t>спрямованістю</w:t>
      </w:r>
      <w:r>
        <w:t></w:t>
      </w:r>
      <w:r>
        <w:rPr>
          <w:rFonts w:hint="eastAsia"/>
        </w:rPr>
        <w:t>тогочасного</w:t>
      </w:r>
      <w:r>
        <w:t></w:t>
      </w:r>
      <w:r>
        <w:rPr>
          <w:rFonts w:hint="eastAsia"/>
        </w:rPr>
        <w:t>мислення</w:t>
      </w:r>
      <w:r>
        <w:t></w:t>
      </w:r>
      <w:r>
        <w:t></w:t>
      </w:r>
      <w:r>
        <w:rPr>
          <w:rFonts w:hint="eastAsia"/>
        </w:rPr>
        <w:t>однак</w:t>
      </w:r>
    </w:p>
    <w:p w:rsidR="008C4583" w:rsidRDefault="008C4583" w:rsidP="008C4583">
      <w:r>
        <w:rPr>
          <w:rFonts w:hint="eastAsia"/>
        </w:rPr>
        <w:t>переважив</w:t>
      </w:r>
      <w:r>
        <w:t></w:t>
      </w:r>
      <w:r>
        <w:rPr>
          <w:rFonts w:hint="eastAsia"/>
        </w:rPr>
        <w:t>в</w:t>
      </w:r>
      <w:r>
        <w:t></w:t>
      </w:r>
      <w:r>
        <w:rPr>
          <w:rFonts w:hint="eastAsia"/>
        </w:rPr>
        <w:t>емблематичних</w:t>
      </w:r>
      <w:r>
        <w:t></w:t>
      </w:r>
      <w:r>
        <w:rPr>
          <w:rFonts w:hint="eastAsia"/>
        </w:rPr>
        <w:t>вступах</w:t>
      </w:r>
      <w:r>
        <w:t></w:t>
      </w:r>
      <w:r>
        <w:rPr>
          <w:rFonts w:hint="eastAsia"/>
        </w:rPr>
        <w:t>і</w:t>
      </w:r>
      <w:r>
        <w:t></w:t>
      </w:r>
      <w:r>
        <w:rPr>
          <w:rFonts w:hint="eastAsia"/>
        </w:rPr>
        <w:t>панегіричних</w:t>
      </w:r>
      <w:r>
        <w:t></w:t>
      </w:r>
      <w:r>
        <w:rPr>
          <w:rFonts w:hint="eastAsia"/>
        </w:rPr>
        <w:t>посвятах</w:t>
      </w:r>
      <w:r>
        <w:t></w:t>
      </w:r>
      <w:r>
        <w:rPr>
          <w:rFonts w:hint="eastAsia"/>
        </w:rPr>
        <w:t>на</w:t>
      </w:r>
      <w:r>
        <w:t></w:t>
      </w:r>
      <w:r>
        <w:rPr>
          <w:rFonts w:hint="eastAsia"/>
        </w:rPr>
        <w:t>честь</w:t>
      </w:r>
    </w:p>
    <w:p w:rsidR="008C4583" w:rsidRDefault="008C4583" w:rsidP="008C4583">
      <w:r>
        <w:rPr>
          <w:rFonts w:hint="eastAsia"/>
        </w:rPr>
        <w:t>меценатів</w:t>
      </w:r>
      <w:r>
        <w:t></w:t>
      </w:r>
      <w:r>
        <w:t></w:t>
      </w:r>
      <w:r>
        <w:rPr>
          <w:rFonts w:hint="eastAsia"/>
        </w:rPr>
        <w:t>можновладців</w:t>
      </w:r>
      <w:r>
        <w:t></w:t>
      </w:r>
      <w:r>
        <w:rPr>
          <w:rFonts w:hint="eastAsia"/>
        </w:rPr>
        <w:t>та</w:t>
      </w:r>
      <w:r>
        <w:t></w:t>
      </w:r>
      <w:r>
        <w:rPr>
          <w:rFonts w:hint="eastAsia"/>
        </w:rPr>
        <w:t>королівських</w:t>
      </w:r>
      <w:r>
        <w:t></w:t>
      </w:r>
      <w:r>
        <w:rPr>
          <w:rFonts w:hint="eastAsia"/>
        </w:rPr>
        <w:t>спадкоємців</w:t>
      </w:r>
      <w:r>
        <w:t></w:t>
      </w:r>
    </w:p>
    <w:p w:rsidR="008C4583" w:rsidRDefault="008C4583" w:rsidP="008C4583">
      <w:r>
        <w:rPr>
          <w:rFonts w:hint="eastAsia"/>
        </w:rPr>
        <w:t>Інтертекстуальний</w:t>
      </w:r>
      <w:r>
        <w:t></w:t>
      </w:r>
      <w:r>
        <w:rPr>
          <w:rFonts w:hint="eastAsia"/>
        </w:rPr>
        <w:t>принцип</w:t>
      </w:r>
      <w:r>
        <w:t></w:t>
      </w:r>
      <w:r>
        <w:rPr>
          <w:rFonts w:hint="eastAsia"/>
        </w:rPr>
        <w:t>творення</w:t>
      </w:r>
      <w:r>
        <w:t></w:t>
      </w:r>
      <w:r>
        <w:rPr>
          <w:rFonts w:hint="eastAsia"/>
        </w:rPr>
        <w:t>польськомовної</w:t>
      </w:r>
      <w:r>
        <w:t></w:t>
      </w:r>
      <w:r>
        <w:rPr>
          <w:rFonts w:hint="eastAsia"/>
        </w:rPr>
        <w:t>прози</w:t>
      </w:r>
      <w:r>
        <w:t></w:t>
      </w:r>
      <w:r>
        <w:t></w:t>
      </w:r>
      <w:r>
        <w:t></w:t>
      </w:r>
      <w:r>
        <w:t></w:t>
      </w:r>
      <w:r>
        <w:t></w:t>
      </w:r>
      <w:r>
        <w:t></w:t>
      </w:r>
      <w:r>
        <w:rPr>
          <w:rFonts w:hint="eastAsia"/>
        </w:rPr>
        <w:t>ст</w:t>
      </w:r>
      <w:r>
        <w:t></w:t>
      </w:r>
    </w:p>
    <w:p w:rsidR="008C4583" w:rsidRDefault="008C4583" w:rsidP="008C4583">
      <w:r>
        <w:rPr>
          <w:rFonts w:hint="eastAsia"/>
        </w:rPr>
        <w:t>став</w:t>
      </w:r>
      <w:r>
        <w:t></w:t>
      </w:r>
      <w:r>
        <w:rPr>
          <w:rFonts w:hint="eastAsia"/>
        </w:rPr>
        <w:t>визначальним</w:t>
      </w:r>
      <w:r>
        <w:t></w:t>
      </w:r>
      <w:r>
        <w:rPr>
          <w:rFonts w:hint="eastAsia"/>
        </w:rPr>
        <w:t>у</w:t>
      </w:r>
      <w:r>
        <w:t></w:t>
      </w:r>
      <w:r>
        <w:rPr>
          <w:rFonts w:hint="eastAsia"/>
        </w:rPr>
        <w:t>її</w:t>
      </w:r>
      <w:r>
        <w:t></w:t>
      </w:r>
      <w:r>
        <w:rPr>
          <w:rFonts w:hint="eastAsia"/>
        </w:rPr>
        <w:t>розвитку</w:t>
      </w:r>
      <w:r>
        <w:t></w:t>
      </w:r>
      <w:r>
        <w:t></w:t>
      </w:r>
      <w:r>
        <w:rPr>
          <w:rFonts w:hint="eastAsia"/>
        </w:rPr>
        <w:t>На</w:t>
      </w:r>
      <w:r>
        <w:t></w:t>
      </w:r>
      <w:r>
        <w:rPr>
          <w:rFonts w:hint="eastAsia"/>
        </w:rPr>
        <w:t>початку</w:t>
      </w:r>
      <w:r>
        <w:t></w:t>
      </w:r>
      <w:r>
        <w:rPr>
          <w:rFonts w:hint="eastAsia"/>
        </w:rPr>
        <w:t>століття</w:t>
      </w:r>
      <w:r>
        <w:t></w:t>
      </w:r>
      <w:r>
        <w:rPr>
          <w:rFonts w:hint="eastAsia"/>
        </w:rPr>
        <w:t>ми</w:t>
      </w:r>
      <w:r>
        <w:t></w:t>
      </w:r>
      <w:r>
        <w:rPr>
          <w:rFonts w:hint="eastAsia"/>
        </w:rPr>
        <w:t>простежуємо</w:t>
      </w:r>
      <w:r>
        <w:t></w:t>
      </w:r>
      <w:r>
        <w:rPr>
          <w:rFonts w:hint="eastAsia"/>
        </w:rPr>
        <w:t>це</w:t>
      </w:r>
    </w:p>
    <w:p w:rsidR="008C4583" w:rsidRDefault="008C4583" w:rsidP="008C4583">
      <w:r>
        <w:rPr>
          <w:rFonts w:hint="eastAsia"/>
        </w:rPr>
        <w:t>в</w:t>
      </w:r>
      <w:r>
        <w:t></w:t>
      </w:r>
      <w:r>
        <w:rPr>
          <w:rFonts w:hint="eastAsia"/>
        </w:rPr>
        <w:t>численних</w:t>
      </w:r>
      <w:r>
        <w:t></w:t>
      </w:r>
      <w:r>
        <w:rPr>
          <w:rFonts w:hint="eastAsia"/>
        </w:rPr>
        <w:t>творах</w:t>
      </w:r>
      <w:r>
        <w:t></w:t>
      </w:r>
      <w:r>
        <w:rPr>
          <w:rFonts w:hint="eastAsia"/>
        </w:rPr>
        <w:t>паралітературного</w:t>
      </w:r>
      <w:r>
        <w:t></w:t>
      </w:r>
      <w:r>
        <w:rPr>
          <w:rFonts w:hint="eastAsia"/>
        </w:rPr>
        <w:t>характеру</w:t>
      </w:r>
      <w:r>
        <w:t></w:t>
      </w:r>
      <w:r>
        <w:t></w:t>
      </w:r>
      <w:r>
        <w:rPr>
          <w:rFonts w:hint="eastAsia"/>
        </w:rPr>
        <w:t>які</w:t>
      </w:r>
      <w:r>
        <w:t></w:t>
      </w:r>
      <w:r>
        <w:rPr>
          <w:rFonts w:hint="eastAsia"/>
        </w:rPr>
        <w:t>відзначалися</w:t>
      </w:r>
    </w:p>
    <w:p w:rsidR="008C4583" w:rsidRDefault="008C4583" w:rsidP="008C4583">
      <w:r>
        <w:rPr>
          <w:rFonts w:hint="eastAsia"/>
        </w:rPr>
        <w:t>більшим</w:t>
      </w:r>
      <w:r>
        <w:t></w:t>
      </w:r>
      <w:r>
        <w:rPr>
          <w:rFonts w:hint="eastAsia"/>
        </w:rPr>
        <w:t>чи</w:t>
      </w:r>
      <w:r>
        <w:t></w:t>
      </w:r>
      <w:r>
        <w:rPr>
          <w:rFonts w:hint="eastAsia"/>
        </w:rPr>
        <w:t>меншим</w:t>
      </w:r>
      <w:r>
        <w:t></w:t>
      </w:r>
      <w:r>
        <w:rPr>
          <w:rFonts w:hint="eastAsia"/>
        </w:rPr>
        <w:t>художнім</w:t>
      </w:r>
      <w:r>
        <w:t></w:t>
      </w:r>
      <w:r>
        <w:rPr>
          <w:rFonts w:hint="eastAsia"/>
        </w:rPr>
        <w:t>рівнем</w:t>
      </w:r>
      <w:r>
        <w:t></w:t>
      </w:r>
      <w:r>
        <w:rPr>
          <w:rFonts w:hint="eastAsia"/>
        </w:rPr>
        <w:t>представлення</w:t>
      </w:r>
      <w:r>
        <w:t></w:t>
      </w:r>
      <w:r>
        <w:rPr>
          <w:rFonts w:hint="eastAsia"/>
        </w:rPr>
        <w:t>дійсності</w:t>
      </w:r>
      <w:r>
        <w:t></w:t>
      </w:r>
      <w:r>
        <w:t></w:t>
      </w:r>
      <w:r>
        <w:rPr>
          <w:rFonts w:hint="eastAsia"/>
        </w:rPr>
        <w:t>вимислу</w:t>
      </w:r>
      <w:r>
        <w:t></w:t>
      </w:r>
      <w:r>
        <w:rPr>
          <w:rFonts w:hint="eastAsia"/>
        </w:rPr>
        <w:t>чи</w:t>
      </w:r>
    </w:p>
    <w:p w:rsidR="008C4583" w:rsidRDefault="008C4583" w:rsidP="008C4583">
      <w:r>
        <w:rPr>
          <w:rFonts w:hint="eastAsia"/>
        </w:rPr>
        <w:t>світу</w:t>
      </w:r>
      <w:r>
        <w:t></w:t>
      </w:r>
      <w:r>
        <w:rPr>
          <w:rFonts w:hint="eastAsia"/>
        </w:rPr>
        <w:t>ідей</w:t>
      </w:r>
      <w:r>
        <w:t></w:t>
      </w:r>
      <w:r>
        <w:t></w:t>
      </w:r>
      <w:r>
        <w:rPr>
          <w:rFonts w:hint="eastAsia"/>
        </w:rPr>
        <w:t>Цю</w:t>
      </w:r>
      <w:r>
        <w:t></w:t>
      </w:r>
      <w:r>
        <w:rPr>
          <w:rFonts w:hint="eastAsia"/>
        </w:rPr>
        <w:t>епоху</w:t>
      </w:r>
      <w:r>
        <w:t></w:t>
      </w:r>
      <w:r>
        <w:rPr>
          <w:rFonts w:hint="eastAsia"/>
        </w:rPr>
        <w:t>свідомо</w:t>
      </w:r>
      <w:r>
        <w:t></w:t>
      </w:r>
      <w:r>
        <w:rPr>
          <w:rFonts w:hint="eastAsia"/>
        </w:rPr>
        <w:t>виділяємо</w:t>
      </w:r>
      <w:r>
        <w:t></w:t>
      </w:r>
      <w:r>
        <w:rPr>
          <w:rFonts w:hint="eastAsia"/>
        </w:rPr>
        <w:t>як</w:t>
      </w:r>
      <w:r>
        <w:t></w:t>
      </w:r>
      <w:r>
        <w:rPr>
          <w:rFonts w:hint="eastAsia"/>
        </w:rPr>
        <w:t>добарокову</w:t>
      </w:r>
      <w:r>
        <w:t></w:t>
      </w:r>
      <w:r>
        <w:t></w:t>
      </w:r>
      <w:r>
        <w:rPr>
          <w:rFonts w:hint="eastAsia"/>
        </w:rPr>
        <w:t>поренесансну</w:t>
      </w:r>
      <w:r>
        <w:t></w:t>
      </w:r>
      <w:r>
        <w:t></w:t>
      </w:r>
    </w:p>
    <w:p w:rsidR="008C4583" w:rsidRDefault="008C4583" w:rsidP="008C4583">
      <w:r>
        <w:rPr>
          <w:rFonts w:hint="eastAsia"/>
        </w:rPr>
        <w:t>оскільки</w:t>
      </w:r>
      <w:r>
        <w:t></w:t>
      </w:r>
      <w:r>
        <w:rPr>
          <w:rFonts w:hint="eastAsia"/>
        </w:rPr>
        <w:t>в</w:t>
      </w:r>
      <w:r>
        <w:t></w:t>
      </w:r>
      <w:r>
        <w:rPr>
          <w:rFonts w:hint="eastAsia"/>
        </w:rPr>
        <w:t>ній</w:t>
      </w:r>
      <w:r>
        <w:t></w:t>
      </w:r>
      <w:r>
        <w:rPr>
          <w:rFonts w:hint="eastAsia"/>
        </w:rPr>
        <w:t>інтертекст</w:t>
      </w:r>
      <w:r>
        <w:t></w:t>
      </w:r>
      <w:r>
        <w:rPr>
          <w:rFonts w:hint="eastAsia"/>
        </w:rPr>
        <w:t>об’єднував</w:t>
      </w:r>
      <w:r>
        <w:t></w:t>
      </w:r>
      <w:r>
        <w:rPr>
          <w:rFonts w:hint="eastAsia"/>
        </w:rPr>
        <w:t>в</w:t>
      </w:r>
      <w:r>
        <w:t></w:t>
      </w:r>
      <w:r>
        <w:rPr>
          <w:rFonts w:hint="eastAsia"/>
        </w:rPr>
        <w:t>єдине</w:t>
      </w:r>
      <w:r>
        <w:t></w:t>
      </w:r>
      <w:r>
        <w:rPr>
          <w:rFonts w:hint="eastAsia"/>
        </w:rPr>
        <w:t>ціле</w:t>
      </w:r>
      <w:r>
        <w:t></w:t>
      </w:r>
      <w:r>
        <w:rPr>
          <w:rFonts w:hint="eastAsia"/>
        </w:rPr>
        <w:t>історію</w:t>
      </w:r>
      <w:r>
        <w:t></w:t>
      </w:r>
      <w:r>
        <w:t></w:t>
      </w:r>
      <w:r>
        <w:rPr>
          <w:rFonts w:hint="eastAsia"/>
        </w:rPr>
        <w:t>богослов’я</w:t>
      </w:r>
      <w:r>
        <w:t></w:t>
      </w:r>
    </w:p>
    <w:p w:rsidR="008C4583" w:rsidRDefault="008C4583" w:rsidP="008C4583">
      <w:r>
        <w:rPr>
          <w:rFonts w:hint="eastAsia"/>
        </w:rPr>
        <w:t>політику</w:t>
      </w:r>
      <w:r>
        <w:t></w:t>
      </w:r>
      <w:r>
        <w:rPr>
          <w:rFonts w:hint="eastAsia"/>
        </w:rPr>
        <w:t>та</w:t>
      </w:r>
      <w:r>
        <w:t></w:t>
      </w:r>
      <w:r>
        <w:rPr>
          <w:rFonts w:hint="eastAsia"/>
        </w:rPr>
        <w:t>літературу</w:t>
      </w:r>
      <w:r>
        <w:t></w:t>
      </w:r>
      <w:r>
        <w:t></w:t>
      </w:r>
      <w:r>
        <w:rPr>
          <w:rFonts w:hint="eastAsia"/>
        </w:rPr>
        <w:t>Риторика</w:t>
      </w:r>
      <w:r>
        <w:t></w:t>
      </w:r>
      <w:r>
        <w:rPr>
          <w:rFonts w:hint="eastAsia"/>
        </w:rPr>
        <w:t>була</w:t>
      </w:r>
      <w:r>
        <w:t></w:t>
      </w:r>
      <w:r>
        <w:rPr>
          <w:rFonts w:hint="eastAsia"/>
        </w:rPr>
        <w:t>спільним</w:t>
      </w:r>
      <w:r>
        <w:t></w:t>
      </w:r>
      <w:r>
        <w:rPr>
          <w:rFonts w:hint="eastAsia"/>
        </w:rPr>
        <w:t>знаменником</w:t>
      </w:r>
      <w:r>
        <w:t></w:t>
      </w:r>
      <w:r>
        <w:t></w:t>
      </w:r>
      <w:r>
        <w:rPr>
          <w:rFonts w:hint="eastAsia"/>
        </w:rPr>
        <w:t>який</w:t>
      </w:r>
    </w:p>
    <w:p w:rsidR="008C4583" w:rsidRDefault="008C4583" w:rsidP="008C4583">
      <w:r>
        <w:rPr>
          <w:rFonts w:hint="eastAsia"/>
        </w:rPr>
        <w:t>поєднував</w:t>
      </w:r>
      <w:r>
        <w:t></w:t>
      </w:r>
      <w:r>
        <w:rPr>
          <w:rFonts w:hint="eastAsia"/>
        </w:rPr>
        <w:t>різні</w:t>
      </w:r>
      <w:r>
        <w:t></w:t>
      </w:r>
      <w:r>
        <w:rPr>
          <w:rFonts w:hint="eastAsia"/>
        </w:rPr>
        <w:t>у</w:t>
      </w:r>
      <w:r>
        <w:t></w:t>
      </w:r>
      <w:r>
        <w:rPr>
          <w:rFonts w:hint="eastAsia"/>
        </w:rPr>
        <w:t>сучасному</w:t>
      </w:r>
      <w:r>
        <w:t></w:t>
      </w:r>
      <w:r>
        <w:rPr>
          <w:rFonts w:hint="eastAsia"/>
        </w:rPr>
        <w:t>сприйнятті</w:t>
      </w:r>
      <w:r>
        <w:t></w:t>
      </w:r>
      <w:r>
        <w:rPr>
          <w:rFonts w:hint="eastAsia"/>
        </w:rPr>
        <w:t>дисципліни</w:t>
      </w:r>
      <w:r>
        <w:t></w:t>
      </w:r>
      <w:r>
        <w:rPr>
          <w:rFonts w:hint="eastAsia"/>
        </w:rPr>
        <w:t>в</w:t>
      </w:r>
      <w:r>
        <w:t></w:t>
      </w:r>
      <w:r>
        <w:rPr>
          <w:rFonts w:hint="eastAsia"/>
        </w:rPr>
        <w:t>один</w:t>
      </w:r>
    </w:p>
    <w:p w:rsidR="008C4583" w:rsidRDefault="008C4583" w:rsidP="008C4583">
      <w:r>
        <w:rPr>
          <w:rFonts w:hint="eastAsia"/>
        </w:rPr>
        <w:t>польськомовний</w:t>
      </w:r>
      <w:r>
        <w:t></w:t>
      </w:r>
      <w:r>
        <w:rPr>
          <w:rFonts w:hint="eastAsia"/>
        </w:rPr>
        <w:t>мегадискурс</w:t>
      </w:r>
      <w:r>
        <w:t></w:t>
      </w:r>
      <w:r>
        <w:t></w:t>
      </w:r>
      <w:r>
        <w:rPr>
          <w:rFonts w:hint="eastAsia"/>
        </w:rPr>
        <w:t>При</w:t>
      </w:r>
      <w:r>
        <w:t></w:t>
      </w:r>
      <w:r>
        <w:rPr>
          <w:rFonts w:hint="eastAsia"/>
        </w:rPr>
        <w:t>цьому</w:t>
      </w:r>
      <w:r>
        <w:t></w:t>
      </w:r>
      <w:r>
        <w:rPr>
          <w:rFonts w:hint="eastAsia"/>
        </w:rPr>
        <w:t>не</w:t>
      </w:r>
      <w:r>
        <w:t></w:t>
      </w:r>
      <w:r>
        <w:rPr>
          <w:rFonts w:hint="eastAsia"/>
        </w:rPr>
        <w:t>викликає</w:t>
      </w:r>
      <w:r>
        <w:t></w:t>
      </w:r>
      <w:r>
        <w:rPr>
          <w:rFonts w:hint="eastAsia"/>
        </w:rPr>
        <w:t>заперечень</w:t>
      </w:r>
    </w:p>
    <w:p w:rsidR="008C4583" w:rsidRDefault="008C4583" w:rsidP="008C4583">
      <w:r>
        <w:rPr>
          <w:rFonts w:hint="eastAsia"/>
        </w:rPr>
        <w:t>твердження</w:t>
      </w:r>
      <w:r>
        <w:t></w:t>
      </w:r>
      <w:r>
        <w:t></w:t>
      </w:r>
      <w:r>
        <w:rPr>
          <w:rFonts w:hint="eastAsia"/>
        </w:rPr>
        <w:t>що</w:t>
      </w:r>
      <w:r>
        <w:t></w:t>
      </w:r>
      <w:r>
        <w:rPr>
          <w:rFonts w:hint="eastAsia"/>
        </w:rPr>
        <w:t>у</w:t>
      </w:r>
      <w:r>
        <w:t></w:t>
      </w:r>
      <w:r>
        <w:rPr>
          <w:rFonts w:hint="eastAsia"/>
        </w:rPr>
        <w:t>польськомовній</w:t>
      </w:r>
      <w:r>
        <w:t></w:t>
      </w:r>
      <w:r>
        <w:rPr>
          <w:rFonts w:hint="eastAsia"/>
        </w:rPr>
        <w:t>прозі</w:t>
      </w:r>
      <w:r>
        <w:t></w:t>
      </w:r>
      <w:r>
        <w:t></w:t>
      </w:r>
      <w:r>
        <w:t></w:t>
      </w:r>
      <w:r>
        <w:t></w:t>
      </w:r>
      <w:r>
        <w:t></w:t>
      </w:r>
      <w:r>
        <w:t></w:t>
      </w:r>
      <w:r>
        <w:rPr>
          <w:rFonts w:hint="eastAsia"/>
        </w:rPr>
        <w:t>ст</w:t>
      </w:r>
      <w:r>
        <w:t></w:t>
      </w:r>
      <w:r>
        <w:t></w:t>
      </w:r>
      <w:r>
        <w:rPr>
          <w:rFonts w:hint="eastAsia"/>
        </w:rPr>
        <w:t>не</w:t>
      </w:r>
      <w:r>
        <w:t></w:t>
      </w:r>
      <w:r>
        <w:rPr>
          <w:rFonts w:hint="eastAsia"/>
        </w:rPr>
        <w:t>можна</w:t>
      </w:r>
      <w:r>
        <w:t></w:t>
      </w:r>
      <w:r>
        <w:rPr>
          <w:rFonts w:hint="eastAsia"/>
        </w:rPr>
        <w:t>провести</w:t>
      </w:r>
      <w:r>
        <w:t></w:t>
      </w:r>
      <w:r>
        <w:rPr>
          <w:rFonts w:hint="eastAsia"/>
        </w:rPr>
        <w:t>чіткої</w:t>
      </w:r>
    </w:p>
    <w:p w:rsidR="008C4583" w:rsidRDefault="008C4583" w:rsidP="008C4583">
      <w:r>
        <w:rPr>
          <w:rFonts w:hint="eastAsia"/>
        </w:rPr>
        <w:t>межі</w:t>
      </w:r>
      <w:r>
        <w:t></w:t>
      </w:r>
      <w:r>
        <w:rPr>
          <w:rFonts w:hint="eastAsia"/>
        </w:rPr>
        <w:t>між</w:t>
      </w:r>
      <w:r>
        <w:t></w:t>
      </w:r>
      <w:r>
        <w:rPr>
          <w:rFonts w:hint="eastAsia"/>
        </w:rPr>
        <w:t>бароко</w:t>
      </w:r>
      <w:r>
        <w:t></w:t>
      </w:r>
      <w:r>
        <w:rPr>
          <w:rFonts w:hint="eastAsia"/>
        </w:rPr>
        <w:t>та</w:t>
      </w:r>
      <w:r>
        <w:t></w:t>
      </w:r>
      <w:r>
        <w:rPr>
          <w:rFonts w:hint="eastAsia"/>
        </w:rPr>
        <w:t>добароковим</w:t>
      </w:r>
      <w:r>
        <w:t></w:t>
      </w:r>
      <w:r>
        <w:rPr>
          <w:rFonts w:hint="eastAsia"/>
        </w:rPr>
        <w:t>періодом</w:t>
      </w:r>
      <w:r>
        <w:t></w:t>
      </w:r>
      <w:r>
        <w:t></w:t>
      </w:r>
      <w:r>
        <w:rPr>
          <w:rFonts w:hint="eastAsia"/>
        </w:rPr>
        <w:t>Єдиний</w:t>
      </w:r>
      <w:r>
        <w:t></w:t>
      </w:r>
      <w:r>
        <w:rPr>
          <w:rFonts w:hint="eastAsia"/>
        </w:rPr>
        <w:t>шлях</w:t>
      </w:r>
      <w:r>
        <w:t></w:t>
      </w:r>
      <w:r>
        <w:rPr>
          <w:rFonts w:hint="eastAsia"/>
        </w:rPr>
        <w:t>до</w:t>
      </w:r>
      <w:r>
        <w:t></w:t>
      </w:r>
      <w:r>
        <w:rPr>
          <w:rFonts w:hint="eastAsia"/>
        </w:rPr>
        <w:t>їх</w:t>
      </w:r>
      <w:r>
        <w:t></w:t>
      </w:r>
      <w:r>
        <w:rPr>
          <w:rFonts w:hint="eastAsia"/>
        </w:rPr>
        <w:t>розрізнення</w:t>
      </w:r>
    </w:p>
    <w:p w:rsidR="008C4583" w:rsidRDefault="008C4583" w:rsidP="008C4583">
      <w:r>
        <w:rPr>
          <w:rFonts w:hint="eastAsia"/>
        </w:rPr>
        <w:t>вбачаємо</w:t>
      </w:r>
      <w:r>
        <w:t></w:t>
      </w:r>
      <w:r>
        <w:rPr>
          <w:rFonts w:hint="eastAsia"/>
        </w:rPr>
        <w:t>в</w:t>
      </w:r>
      <w:r>
        <w:t></w:t>
      </w:r>
      <w:r>
        <w:rPr>
          <w:rFonts w:hint="eastAsia"/>
        </w:rPr>
        <w:t>аналізі</w:t>
      </w:r>
      <w:r>
        <w:t></w:t>
      </w:r>
      <w:r>
        <w:rPr>
          <w:rFonts w:hint="eastAsia"/>
        </w:rPr>
        <w:t>художньої</w:t>
      </w:r>
      <w:r>
        <w:t></w:t>
      </w:r>
      <w:r>
        <w:rPr>
          <w:rFonts w:hint="eastAsia"/>
        </w:rPr>
        <w:t>персвазії</w:t>
      </w:r>
      <w:r>
        <w:t></w:t>
      </w:r>
      <w:r>
        <w:rPr>
          <w:rFonts w:hint="eastAsia"/>
        </w:rPr>
        <w:t>творів</w:t>
      </w:r>
      <w:r>
        <w:t></w:t>
      </w:r>
      <w:r>
        <w:t></w:t>
      </w:r>
      <w:r>
        <w:rPr>
          <w:rFonts w:hint="eastAsia"/>
        </w:rPr>
        <w:t>у</w:t>
      </w:r>
      <w:r>
        <w:t></w:t>
      </w:r>
      <w:r>
        <w:rPr>
          <w:rFonts w:hint="eastAsia"/>
        </w:rPr>
        <w:t>яких</w:t>
      </w:r>
      <w:r>
        <w:t></w:t>
      </w:r>
      <w:r>
        <w:rPr>
          <w:rFonts w:hint="eastAsia"/>
        </w:rPr>
        <w:t>поступово</w:t>
      </w:r>
    </w:p>
    <w:p w:rsidR="008C4583" w:rsidRDefault="008C4583" w:rsidP="008C4583">
      <w:r>
        <w:t></w:t>
      </w:r>
      <w:r>
        <w:t></w:t>
      </w:r>
      <w:r>
        <w:t></w:t>
      </w:r>
    </w:p>
    <w:p w:rsidR="008C4583" w:rsidRDefault="008C4583" w:rsidP="008C4583">
      <w:r>
        <w:rPr>
          <w:rFonts w:hint="eastAsia"/>
        </w:rPr>
        <w:t>наростають</w:t>
      </w:r>
      <w:r>
        <w:t></w:t>
      </w:r>
      <w:r>
        <w:rPr>
          <w:rFonts w:hint="eastAsia"/>
        </w:rPr>
        <w:t>елементи</w:t>
      </w:r>
      <w:r>
        <w:t></w:t>
      </w:r>
      <w:r>
        <w:rPr>
          <w:rFonts w:hint="eastAsia"/>
        </w:rPr>
        <w:t>барокового</w:t>
      </w:r>
      <w:r>
        <w:t></w:t>
      </w:r>
      <w:r>
        <w:t></w:t>
      </w:r>
      <w:r>
        <w:rPr>
          <w:rFonts w:hint="eastAsia"/>
        </w:rPr>
        <w:t>богомислення</w:t>
      </w:r>
      <w:r>
        <w:t></w:t>
      </w:r>
      <w:r>
        <w:t></w:t>
      </w:r>
      <w:r>
        <w:rPr>
          <w:rFonts w:hint="eastAsia"/>
        </w:rPr>
        <w:t>з</w:t>
      </w:r>
      <w:r>
        <w:t></w:t>
      </w:r>
      <w:r>
        <w:rPr>
          <w:rFonts w:hint="eastAsia"/>
        </w:rPr>
        <w:t>виокремленням</w:t>
      </w:r>
    </w:p>
    <w:p w:rsidR="008C4583" w:rsidRDefault="008C4583" w:rsidP="008C4583">
      <w:r>
        <w:rPr>
          <w:rFonts w:hint="eastAsia"/>
        </w:rPr>
        <w:t>концептичних</w:t>
      </w:r>
      <w:r>
        <w:t></w:t>
      </w:r>
      <w:r>
        <w:rPr>
          <w:rFonts w:hint="eastAsia"/>
        </w:rPr>
        <w:t>структур</w:t>
      </w:r>
      <w:r>
        <w:t></w:t>
      </w:r>
      <w:r>
        <w:rPr>
          <w:rFonts w:hint="eastAsia"/>
        </w:rPr>
        <w:t>і</w:t>
      </w:r>
      <w:r>
        <w:t></w:t>
      </w:r>
      <w:r>
        <w:rPr>
          <w:rFonts w:hint="eastAsia"/>
        </w:rPr>
        <w:t>послідовним</w:t>
      </w:r>
      <w:r>
        <w:t></w:t>
      </w:r>
      <w:r>
        <w:rPr>
          <w:rFonts w:hint="eastAsia"/>
        </w:rPr>
        <w:t>їх</w:t>
      </w:r>
      <w:r>
        <w:t></w:t>
      </w:r>
      <w:r>
        <w:rPr>
          <w:rFonts w:hint="eastAsia"/>
        </w:rPr>
        <w:t>метафоричним</w:t>
      </w:r>
      <w:r>
        <w:t></w:t>
      </w:r>
      <w:r>
        <w:rPr>
          <w:rFonts w:hint="eastAsia"/>
        </w:rPr>
        <w:t>ускладненням</w:t>
      </w:r>
      <w:r>
        <w:t></w:t>
      </w:r>
    </w:p>
    <w:p w:rsidR="008C4583" w:rsidRDefault="008C4583" w:rsidP="008C4583">
      <w:r>
        <w:rPr>
          <w:rFonts w:hint="eastAsia"/>
        </w:rPr>
        <w:t>У</w:t>
      </w:r>
      <w:r>
        <w:t></w:t>
      </w:r>
      <w:r>
        <w:rPr>
          <w:rFonts w:hint="eastAsia"/>
        </w:rPr>
        <w:t>першій</w:t>
      </w:r>
      <w:r>
        <w:t></w:t>
      </w:r>
      <w:r>
        <w:rPr>
          <w:rFonts w:hint="eastAsia"/>
        </w:rPr>
        <w:t>половині</w:t>
      </w:r>
      <w:r>
        <w:t></w:t>
      </w:r>
      <w:r>
        <w:rPr>
          <w:rFonts w:hint="eastAsia"/>
        </w:rPr>
        <w:t>і</w:t>
      </w:r>
      <w:r>
        <w:t></w:t>
      </w:r>
      <w:r>
        <w:rPr>
          <w:rFonts w:hint="eastAsia"/>
        </w:rPr>
        <w:t>всередині</w:t>
      </w:r>
      <w:r>
        <w:t></w:t>
      </w:r>
      <w:r>
        <w:t></w:t>
      </w:r>
      <w:r>
        <w:t></w:t>
      </w:r>
      <w:r>
        <w:t></w:t>
      </w:r>
      <w:r>
        <w:t></w:t>
      </w:r>
      <w:r>
        <w:t></w:t>
      </w:r>
      <w:r>
        <w:rPr>
          <w:rFonts w:hint="eastAsia"/>
        </w:rPr>
        <w:t>ст</w:t>
      </w:r>
      <w:r>
        <w:t></w:t>
      </w:r>
      <w:r>
        <w:t></w:t>
      </w:r>
      <w:r>
        <w:rPr>
          <w:rFonts w:hint="eastAsia"/>
        </w:rPr>
        <w:t>інтертекстуальний</w:t>
      </w:r>
      <w:r>
        <w:t></w:t>
      </w:r>
      <w:r>
        <w:rPr>
          <w:rFonts w:hint="eastAsia"/>
        </w:rPr>
        <w:t>рівень</w:t>
      </w:r>
    </w:p>
    <w:p w:rsidR="008C4583" w:rsidRDefault="008C4583" w:rsidP="008C4583">
      <w:r>
        <w:rPr>
          <w:rFonts w:hint="eastAsia"/>
        </w:rPr>
        <w:t>польськомовної</w:t>
      </w:r>
      <w:r>
        <w:t></w:t>
      </w:r>
      <w:r>
        <w:rPr>
          <w:rFonts w:hint="eastAsia"/>
        </w:rPr>
        <w:t>прози</w:t>
      </w:r>
      <w:r>
        <w:t></w:t>
      </w:r>
      <w:r>
        <w:rPr>
          <w:rFonts w:hint="eastAsia"/>
        </w:rPr>
        <w:t>виявився</w:t>
      </w:r>
      <w:r>
        <w:t></w:t>
      </w:r>
      <w:r>
        <w:rPr>
          <w:rFonts w:hint="eastAsia"/>
        </w:rPr>
        <w:t>у</w:t>
      </w:r>
      <w:r>
        <w:t></w:t>
      </w:r>
      <w:r>
        <w:rPr>
          <w:rFonts w:hint="eastAsia"/>
        </w:rPr>
        <w:t>ланцюговому</w:t>
      </w:r>
      <w:r>
        <w:t></w:t>
      </w:r>
      <w:r>
        <w:rPr>
          <w:rFonts w:hint="eastAsia"/>
        </w:rPr>
        <w:t>викладі</w:t>
      </w:r>
      <w:r>
        <w:t></w:t>
      </w:r>
      <w:r>
        <w:rPr>
          <w:rFonts w:hint="eastAsia"/>
        </w:rPr>
        <w:t>апологій</w:t>
      </w:r>
      <w:r>
        <w:t></w:t>
      </w:r>
    </w:p>
    <w:p w:rsidR="008C4583" w:rsidRDefault="008C4583" w:rsidP="008C4583">
      <w:r>
        <w:rPr>
          <w:rFonts w:hint="eastAsia"/>
        </w:rPr>
        <w:t>антитетичній</w:t>
      </w:r>
      <w:r>
        <w:t></w:t>
      </w:r>
      <w:r>
        <w:rPr>
          <w:rFonts w:hint="eastAsia"/>
        </w:rPr>
        <w:t>структурі</w:t>
      </w:r>
      <w:r>
        <w:t></w:t>
      </w:r>
      <w:r>
        <w:rPr>
          <w:rFonts w:hint="eastAsia"/>
        </w:rPr>
        <w:t>численних</w:t>
      </w:r>
      <w:r>
        <w:t></w:t>
      </w:r>
      <w:r>
        <w:rPr>
          <w:rFonts w:hint="eastAsia"/>
        </w:rPr>
        <w:t>трактатів</w:t>
      </w:r>
      <w:r>
        <w:t></w:t>
      </w:r>
      <w:r>
        <w:rPr>
          <w:rFonts w:hint="eastAsia"/>
        </w:rPr>
        <w:t>історичного</w:t>
      </w:r>
      <w:r>
        <w:t></w:t>
      </w:r>
      <w:r>
        <w:rPr>
          <w:rFonts w:hint="eastAsia"/>
        </w:rPr>
        <w:t>та</w:t>
      </w:r>
      <w:r>
        <w:t></w:t>
      </w:r>
      <w:r>
        <w:rPr>
          <w:rFonts w:hint="eastAsia"/>
        </w:rPr>
        <w:t>богословського</w:t>
      </w:r>
    </w:p>
    <w:p w:rsidR="008C4583" w:rsidRDefault="008C4583" w:rsidP="008C4583">
      <w:r>
        <w:rPr>
          <w:rFonts w:hint="eastAsia"/>
        </w:rPr>
        <w:t>змісту</w:t>
      </w:r>
      <w:r>
        <w:t></w:t>
      </w:r>
      <w:r>
        <w:t></w:t>
      </w:r>
      <w:r>
        <w:rPr>
          <w:rFonts w:hint="eastAsia"/>
        </w:rPr>
        <w:t>значному</w:t>
      </w:r>
      <w:r>
        <w:t></w:t>
      </w:r>
      <w:r>
        <w:rPr>
          <w:rFonts w:hint="eastAsia"/>
        </w:rPr>
        <w:t>вливі</w:t>
      </w:r>
      <w:r>
        <w:t></w:t>
      </w:r>
      <w:r>
        <w:rPr>
          <w:rFonts w:hint="eastAsia"/>
        </w:rPr>
        <w:t>Біблії</w:t>
      </w:r>
      <w:r>
        <w:t></w:t>
      </w:r>
      <w:r>
        <w:rPr>
          <w:rFonts w:hint="eastAsia"/>
        </w:rPr>
        <w:t>на</w:t>
      </w:r>
      <w:r>
        <w:t></w:t>
      </w:r>
      <w:r>
        <w:rPr>
          <w:rFonts w:hint="eastAsia"/>
        </w:rPr>
        <w:t>побудову</w:t>
      </w:r>
      <w:r>
        <w:t></w:t>
      </w:r>
      <w:r>
        <w:rPr>
          <w:rFonts w:hint="eastAsia"/>
        </w:rPr>
        <w:t>художньої</w:t>
      </w:r>
      <w:r>
        <w:t></w:t>
      </w:r>
      <w:r>
        <w:rPr>
          <w:rFonts w:hint="eastAsia"/>
        </w:rPr>
        <w:t>концептосфери</w:t>
      </w:r>
      <w:r>
        <w:t></w:t>
      </w:r>
    </w:p>
    <w:p w:rsidR="008C4583" w:rsidRDefault="008C4583" w:rsidP="008C4583">
      <w:r>
        <w:rPr>
          <w:rFonts w:hint="eastAsia"/>
        </w:rPr>
        <w:t>У</w:t>
      </w:r>
      <w:r>
        <w:t></w:t>
      </w:r>
      <w:r>
        <w:rPr>
          <w:rFonts w:hint="eastAsia"/>
        </w:rPr>
        <w:t>другій</w:t>
      </w:r>
      <w:r>
        <w:t></w:t>
      </w:r>
      <w:r>
        <w:rPr>
          <w:rFonts w:hint="eastAsia"/>
        </w:rPr>
        <w:t>половині</w:t>
      </w:r>
      <w:r>
        <w:t></w:t>
      </w:r>
      <w:r>
        <w:rPr>
          <w:rFonts w:hint="eastAsia"/>
        </w:rPr>
        <w:t>та</w:t>
      </w:r>
      <w:r>
        <w:t></w:t>
      </w:r>
      <w:r>
        <w:rPr>
          <w:rFonts w:hint="eastAsia"/>
        </w:rPr>
        <w:t>наприкінці</w:t>
      </w:r>
      <w:r>
        <w:t></w:t>
      </w:r>
      <w:r>
        <w:rPr>
          <w:rFonts w:hint="eastAsia"/>
        </w:rPr>
        <w:t>досліджуваного</w:t>
      </w:r>
      <w:r>
        <w:t></w:t>
      </w:r>
      <w:r>
        <w:rPr>
          <w:rFonts w:hint="eastAsia"/>
        </w:rPr>
        <w:t>століття</w:t>
      </w:r>
    </w:p>
    <w:p w:rsidR="008C4583" w:rsidRDefault="008C4583" w:rsidP="008C4583">
      <w:r>
        <w:rPr>
          <w:rFonts w:hint="eastAsia"/>
        </w:rPr>
        <w:t>інтертекстуальні</w:t>
      </w:r>
      <w:r>
        <w:t></w:t>
      </w:r>
      <w:r>
        <w:rPr>
          <w:rFonts w:hint="eastAsia"/>
        </w:rPr>
        <w:t>паралелі</w:t>
      </w:r>
      <w:r>
        <w:t></w:t>
      </w:r>
      <w:r>
        <w:rPr>
          <w:rFonts w:hint="eastAsia"/>
        </w:rPr>
        <w:t>конкретизувалися</w:t>
      </w:r>
      <w:r>
        <w:t></w:t>
      </w:r>
      <w:r>
        <w:rPr>
          <w:rFonts w:hint="eastAsia"/>
        </w:rPr>
        <w:t>в</w:t>
      </w:r>
      <w:r>
        <w:t></w:t>
      </w:r>
      <w:r>
        <w:rPr>
          <w:rFonts w:hint="eastAsia"/>
        </w:rPr>
        <w:t>політичні</w:t>
      </w:r>
      <w:r>
        <w:t></w:t>
      </w:r>
      <w:r>
        <w:rPr>
          <w:rFonts w:hint="eastAsia"/>
        </w:rPr>
        <w:t>орації</w:t>
      </w:r>
      <w:r>
        <w:t></w:t>
      </w:r>
      <w:r>
        <w:t></w:t>
      </w:r>
      <w:r>
        <w:rPr>
          <w:rFonts w:hint="eastAsia"/>
        </w:rPr>
        <w:t>сатиру</w:t>
      </w:r>
      <w:r>
        <w:t></w:t>
      </w:r>
    </w:p>
    <w:p w:rsidR="008C4583" w:rsidRDefault="008C4583" w:rsidP="008C4583">
      <w:r>
        <w:rPr>
          <w:rFonts w:hint="eastAsia"/>
        </w:rPr>
        <w:t>апології</w:t>
      </w:r>
      <w:r>
        <w:t></w:t>
      </w:r>
      <w:r>
        <w:rPr>
          <w:rFonts w:hint="eastAsia"/>
        </w:rPr>
        <w:t>та</w:t>
      </w:r>
      <w:r>
        <w:t></w:t>
      </w:r>
      <w:r>
        <w:rPr>
          <w:rFonts w:hint="eastAsia"/>
        </w:rPr>
        <w:t>трактати</w:t>
      </w:r>
      <w:r>
        <w:t></w:t>
      </w:r>
      <w:r>
        <w:t></w:t>
      </w:r>
      <w:r>
        <w:rPr>
          <w:rFonts w:hint="eastAsia"/>
        </w:rPr>
        <w:t>присвячені</w:t>
      </w:r>
      <w:r>
        <w:t></w:t>
      </w:r>
      <w:r>
        <w:rPr>
          <w:rFonts w:hint="eastAsia"/>
        </w:rPr>
        <w:t>виключно</w:t>
      </w:r>
      <w:r>
        <w:t></w:t>
      </w:r>
      <w:r>
        <w:rPr>
          <w:rFonts w:hint="eastAsia"/>
        </w:rPr>
        <w:t>одній</w:t>
      </w:r>
      <w:r>
        <w:t></w:t>
      </w:r>
      <w:r>
        <w:rPr>
          <w:rFonts w:hint="eastAsia"/>
        </w:rPr>
        <w:t>богословській</w:t>
      </w:r>
      <w:r>
        <w:t></w:t>
      </w:r>
      <w:r>
        <w:rPr>
          <w:rFonts w:hint="eastAsia"/>
        </w:rPr>
        <w:t>проблемі</w:t>
      </w:r>
      <w:r>
        <w:t></w:t>
      </w:r>
    </w:p>
    <w:p w:rsidR="008C4583" w:rsidRDefault="008C4583" w:rsidP="008C4583">
      <w:r>
        <w:rPr>
          <w:rFonts w:hint="eastAsia"/>
        </w:rPr>
        <w:t>які</w:t>
      </w:r>
      <w:r>
        <w:t></w:t>
      </w:r>
      <w:r>
        <w:rPr>
          <w:rFonts w:hint="eastAsia"/>
        </w:rPr>
        <w:t>найчастіше</w:t>
      </w:r>
      <w:r>
        <w:t></w:t>
      </w:r>
      <w:r>
        <w:rPr>
          <w:rFonts w:hint="eastAsia"/>
        </w:rPr>
        <w:t>були</w:t>
      </w:r>
      <w:r>
        <w:t></w:t>
      </w:r>
      <w:r>
        <w:rPr>
          <w:rFonts w:hint="eastAsia"/>
        </w:rPr>
        <w:t>представлені</w:t>
      </w:r>
      <w:r>
        <w:t></w:t>
      </w:r>
      <w:r>
        <w:rPr>
          <w:rFonts w:hint="eastAsia"/>
        </w:rPr>
        <w:t>у</w:t>
      </w:r>
      <w:r>
        <w:t></w:t>
      </w:r>
      <w:r>
        <w:rPr>
          <w:rFonts w:hint="eastAsia"/>
        </w:rPr>
        <w:t>формі</w:t>
      </w:r>
      <w:r>
        <w:t></w:t>
      </w:r>
      <w:r>
        <w:t></w:t>
      </w:r>
      <w:r>
        <w:rPr>
          <w:rFonts w:hint="eastAsia"/>
        </w:rPr>
        <w:t>полемічних</w:t>
      </w:r>
      <w:r>
        <w:t></w:t>
      </w:r>
      <w:r>
        <w:rPr>
          <w:rFonts w:hint="eastAsia"/>
        </w:rPr>
        <w:t>трикутників</w:t>
      </w:r>
      <w:r>
        <w:t></w:t>
      </w:r>
      <w:r>
        <w:t></w:t>
      </w:r>
      <w:r>
        <w:rPr>
          <w:rFonts w:hint="eastAsia"/>
        </w:rPr>
        <w:t>та</w:t>
      </w:r>
    </w:p>
    <w:p w:rsidR="008C4583" w:rsidRDefault="008C4583" w:rsidP="008C4583">
      <w:r>
        <w:rPr>
          <w:rFonts w:hint="eastAsia"/>
        </w:rPr>
        <w:t>інших</w:t>
      </w:r>
      <w:r>
        <w:t></w:t>
      </w:r>
      <w:r>
        <w:rPr>
          <w:rFonts w:hint="eastAsia"/>
        </w:rPr>
        <w:t>інтертекстуально</w:t>
      </w:r>
      <w:r>
        <w:t></w:t>
      </w:r>
      <w:r>
        <w:rPr>
          <w:rFonts w:hint="eastAsia"/>
        </w:rPr>
        <w:t>ускладнених</w:t>
      </w:r>
      <w:r>
        <w:t></w:t>
      </w:r>
      <w:r>
        <w:rPr>
          <w:rFonts w:hint="eastAsia"/>
        </w:rPr>
        <w:t>структур</w:t>
      </w:r>
      <w:r>
        <w:t></w:t>
      </w:r>
      <w:r>
        <w:t></w:t>
      </w:r>
      <w:r>
        <w:rPr>
          <w:rFonts w:hint="eastAsia"/>
        </w:rPr>
        <w:t>Ми</w:t>
      </w:r>
      <w:r>
        <w:t></w:t>
      </w:r>
      <w:r>
        <w:rPr>
          <w:rFonts w:hint="eastAsia"/>
        </w:rPr>
        <w:t>визначили</w:t>
      </w:r>
      <w:r>
        <w:t></w:t>
      </w:r>
      <w:r>
        <w:t></w:t>
      </w:r>
      <w:r>
        <w:rPr>
          <w:rFonts w:hint="eastAsia"/>
        </w:rPr>
        <w:t>що</w:t>
      </w:r>
      <w:r>
        <w:t></w:t>
      </w:r>
      <w:r>
        <w:rPr>
          <w:rFonts w:hint="eastAsia"/>
        </w:rPr>
        <w:t>характер</w:t>
      </w:r>
    </w:p>
    <w:p w:rsidR="008C4583" w:rsidRDefault="008C4583" w:rsidP="008C4583">
      <w:r>
        <w:rPr>
          <w:rFonts w:hint="eastAsia"/>
        </w:rPr>
        <w:t>літературних</w:t>
      </w:r>
      <w:r>
        <w:t></w:t>
      </w:r>
      <w:r>
        <w:rPr>
          <w:rFonts w:hint="eastAsia"/>
        </w:rPr>
        <w:t>дискусій</w:t>
      </w:r>
      <w:r>
        <w:t></w:t>
      </w:r>
      <w:r>
        <w:rPr>
          <w:rFonts w:hint="eastAsia"/>
        </w:rPr>
        <w:t>на</w:t>
      </w:r>
      <w:r>
        <w:t></w:t>
      </w:r>
      <w:r>
        <w:rPr>
          <w:rFonts w:hint="eastAsia"/>
        </w:rPr>
        <w:t>цьому</w:t>
      </w:r>
      <w:r>
        <w:t></w:t>
      </w:r>
      <w:r>
        <w:rPr>
          <w:rFonts w:hint="eastAsia"/>
        </w:rPr>
        <w:t>етапі</w:t>
      </w:r>
      <w:r>
        <w:t></w:t>
      </w:r>
      <w:r>
        <w:rPr>
          <w:rFonts w:hint="eastAsia"/>
        </w:rPr>
        <w:t>почасти</w:t>
      </w:r>
      <w:r>
        <w:t></w:t>
      </w:r>
      <w:r>
        <w:rPr>
          <w:rFonts w:hint="eastAsia"/>
        </w:rPr>
        <w:t>був</w:t>
      </w:r>
      <w:r>
        <w:t></w:t>
      </w:r>
      <w:r>
        <w:rPr>
          <w:rFonts w:hint="eastAsia"/>
        </w:rPr>
        <w:t>символічним</w:t>
      </w:r>
      <w:r>
        <w:t></w:t>
      </w:r>
      <w:r>
        <w:t></w:t>
      </w:r>
      <w:r>
        <w:rPr>
          <w:rFonts w:hint="eastAsia"/>
        </w:rPr>
        <w:t>оскільки</w:t>
      </w:r>
    </w:p>
    <w:p w:rsidR="008C4583" w:rsidRDefault="008C4583" w:rsidP="008C4583">
      <w:r>
        <w:rPr>
          <w:rFonts w:hint="eastAsia"/>
        </w:rPr>
        <w:t>барокові</w:t>
      </w:r>
      <w:r>
        <w:t></w:t>
      </w:r>
      <w:r>
        <w:rPr>
          <w:rFonts w:hint="eastAsia"/>
        </w:rPr>
        <w:t>прозаїки</w:t>
      </w:r>
      <w:r>
        <w:t></w:t>
      </w:r>
      <w:r>
        <w:rPr>
          <w:rFonts w:hint="eastAsia"/>
        </w:rPr>
        <w:t>гармонійно</w:t>
      </w:r>
      <w:r>
        <w:t></w:t>
      </w:r>
      <w:r>
        <w:rPr>
          <w:rFonts w:hint="eastAsia"/>
        </w:rPr>
        <w:t>вписували</w:t>
      </w:r>
      <w:r>
        <w:t></w:t>
      </w:r>
      <w:r>
        <w:rPr>
          <w:rFonts w:hint="eastAsia"/>
        </w:rPr>
        <w:t>в</w:t>
      </w:r>
      <w:r>
        <w:t></w:t>
      </w:r>
      <w:r>
        <w:rPr>
          <w:rFonts w:hint="eastAsia"/>
        </w:rPr>
        <w:t>загальний</w:t>
      </w:r>
      <w:r>
        <w:t></w:t>
      </w:r>
      <w:r>
        <w:rPr>
          <w:rFonts w:hint="eastAsia"/>
        </w:rPr>
        <w:t>контекст</w:t>
      </w:r>
      <w:r>
        <w:t></w:t>
      </w:r>
      <w:r>
        <w:rPr>
          <w:rFonts w:hint="eastAsia"/>
        </w:rPr>
        <w:t>праць</w:t>
      </w:r>
      <w:r>
        <w:t></w:t>
      </w:r>
      <w:r>
        <w:rPr>
          <w:rFonts w:hint="eastAsia"/>
        </w:rPr>
        <w:t>уже</w:t>
      </w:r>
    </w:p>
    <w:p w:rsidR="008C4583" w:rsidRDefault="008C4583" w:rsidP="008C4583">
      <w:r>
        <w:rPr>
          <w:rFonts w:hint="eastAsia"/>
        </w:rPr>
        <w:t>померлих</w:t>
      </w:r>
      <w:r>
        <w:t></w:t>
      </w:r>
      <w:r>
        <w:rPr>
          <w:rFonts w:hint="eastAsia"/>
        </w:rPr>
        <w:t>на</w:t>
      </w:r>
      <w:r>
        <w:t></w:t>
      </w:r>
      <w:r>
        <w:rPr>
          <w:rFonts w:hint="eastAsia"/>
        </w:rPr>
        <w:t>той</w:t>
      </w:r>
      <w:r>
        <w:t></w:t>
      </w:r>
      <w:r>
        <w:rPr>
          <w:rFonts w:hint="eastAsia"/>
        </w:rPr>
        <w:t>час</w:t>
      </w:r>
      <w:r>
        <w:t></w:t>
      </w:r>
      <w:r>
        <w:rPr>
          <w:rFonts w:hint="eastAsia"/>
        </w:rPr>
        <w:t>авторів</w:t>
      </w:r>
      <w:r>
        <w:t></w:t>
      </w:r>
      <w:r>
        <w:t></w:t>
      </w:r>
      <w:r>
        <w:rPr>
          <w:rFonts w:hint="eastAsia"/>
        </w:rPr>
        <w:t>вимушено</w:t>
      </w:r>
      <w:r>
        <w:t></w:t>
      </w:r>
      <w:r>
        <w:rPr>
          <w:rFonts w:hint="eastAsia"/>
        </w:rPr>
        <w:t>активізуючи</w:t>
      </w:r>
      <w:r>
        <w:t></w:t>
      </w:r>
      <w:r>
        <w:rPr>
          <w:rFonts w:hint="eastAsia"/>
        </w:rPr>
        <w:t>попередні</w:t>
      </w:r>
      <w:r>
        <w:t></w:t>
      </w:r>
      <w:r>
        <w:t></w:t>
      </w:r>
      <w:r>
        <w:rPr>
          <w:rFonts w:hint="eastAsia"/>
        </w:rPr>
        <w:t>битви</w:t>
      </w:r>
    </w:p>
    <w:p w:rsidR="008C4583" w:rsidRDefault="008C4583" w:rsidP="008C4583">
      <w:r>
        <w:rPr>
          <w:rFonts w:hint="eastAsia"/>
        </w:rPr>
        <w:t>трактатів</w:t>
      </w:r>
      <w:r>
        <w:t></w:t>
      </w:r>
      <w:r>
        <w:t></w:t>
      </w:r>
      <w:r>
        <w:t></w:t>
      </w:r>
      <w:r>
        <w:rPr>
          <w:rFonts w:hint="eastAsia"/>
        </w:rPr>
        <w:t>Таким</w:t>
      </w:r>
      <w:r>
        <w:t></w:t>
      </w:r>
      <w:r>
        <w:rPr>
          <w:rFonts w:hint="eastAsia"/>
        </w:rPr>
        <w:t>чином</w:t>
      </w:r>
      <w:r>
        <w:t></w:t>
      </w:r>
      <w:r>
        <w:t></w:t>
      </w:r>
      <w:r>
        <w:rPr>
          <w:rFonts w:hint="eastAsia"/>
        </w:rPr>
        <w:t>інтертекстуальні</w:t>
      </w:r>
      <w:r>
        <w:t></w:t>
      </w:r>
      <w:r>
        <w:rPr>
          <w:rFonts w:hint="eastAsia"/>
        </w:rPr>
        <w:t>межі</w:t>
      </w:r>
      <w:r>
        <w:t></w:t>
      </w:r>
      <w:r>
        <w:rPr>
          <w:rFonts w:hint="eastAsia"/>
        </w:rPr>
        <w:t>впродовж</w:t>
      </w:r>
      <w:r>
        <w:t></w:t>
      </w:r>
      <w:r>
        <w:t></w:t>
      </w:r>
      <w:r>
        <w:t></w:t>
      </w:r>
      <w:r>
        <w:t></w:t>
      </w:r>
      <w:r>
        <w:t></w:t>
      </w:r>
      <w:r>
        <w:t></w:t>
      </w:r>
      <w:r>
        <w:rPr>
          <w:rFonts w:hint="eastAsia"/>
        </w:rPr>
        <w:t>ст</w:t>
      </w:r>
      <w:r>
        <w:t></w:t>
      </w:r>
      <w:r>
        <w:t></w:t>
      </w:r>
      <w:r>
        <w:rPr>
          <w:rFonts w:hint="eastAsia"/>
        </w:rPr>
        <w:t>не</w:t>
      </w:r>
      <w:r>
        <w:t></w:t>
      </w:r>
      <w:r>
        <w:rPr>
          <w:rFonts w:hint="eastAsia"/>
        </w:rPr>
        <w:t>були</w:t>
      </w:r>
    </w:p>
    <w:p w:rsidR="008C4583" w:rsidRDefault="008C4583" w:rsidP="008C4583">
      <w:r>
        <w:rPr>
          <w:rFonts w:hint="eastAsia"/>
        </w:rPr>
        <w:t>однорідними</w:t>
      </w:r>
      <w:r>
        <w:t></w:t>
      </w:r>
    </w:p>
    <w:p w:rsidR="008C4583" w:rsidRDefault="008C4583" w:rsidP="008C4583">
      <w:r>
        <w:rPr>
          <w:rFonts w:hint="eastAsia"/>
        </w:rPr>
        <w:t>На</w:t>
      </w:r>
      <w:r>
        <w:t></w:t>
      </w:r>
      <w:r>
        <w:rPr>
          <w:rFonts w:hint="eastAsia"/>
        </w:rPr>
        <w:t>основі</w:t>
      </w:r>
      <w:r>
        <w:t></w:t>
      </w:r>
      <w:r>
        <w:rPr>
          <w:rFonts w:hint="eastAsia"/>
        </w:rPr>
        <w:t>проаналізованих</w:t>
      </w:r>
      <w:r>
        <w:t></w:t>
      </w:r>
      <w:r>
        <w:rPr>
          <w:rFonts w:hint="eastAsia"/>
        </w:rPr>
        <w:t>польської</w:t>
      </w:r>
      <w:r>
        <w:t></w:t>
      </w:r>
      <w:r>
        <w:rPr>
          <w:rFonts w:hint="eastAsia"/>
        </w:rPr>
        <w:t>та</w:t>
      </w:r>
      <w:r>
        <w:t></w:t>
      </w:r>
      <w:r>
        <w:rPr>
          <w:rFonts w:hint="eastAsia"/>
        </w:rPr>
        <w:t>української</w:t>
      </w:r>
      <w:r>
        <w:t></w:t>
      </w:r>
      <w:r>
        <w:rPr>
          <w:rFonts w:hint="eastAsia"/>
        </w:rPr>
        <w:t>парадигм</w:t>
      </w:r>
    </w:p>
    <w:p w:rsidR="008C4583" w:rsidRDefault="008C4583" w:rsidP="008C4583">
      <w:r>
        <w:rPr>
          <w:rFonts w:hint="eastAsia"/>
        </w:rPr>
        <w:t>польськомовного</w:t>
      </w:r>
      <w:r>
        <w:t></w:t>
      </w:r>
      <w:r>
        <w:rPr>
          <w:rFonts w:hint="eastAsia"/>
        </w:rPr>
        <w:t>письменства</w:t>
      </w:r>
      <w:r>
        <w:t></w:t>
      </w:r>
      <w:r>
        <w:t></w:t>
      </w:r>
      <w:r>
        <w:t></w:t>
      </w:r>
      <w:r>
        <w:t></w:t>
      </w:r>
      <w:r>
        <w:t></w:t>
      </w:r>
      <w:r>
        <w:t></w:t>
      </w:r>
      <w:r>
        <w:rPr>
          <w:rFonts w:hint="eastAsia"/>
        </w:rPr>
        <w:t>ст</w:t>
      </w:r>
      <w:r>
        <w:t></w:t>
      </w:r>
      <w:r>
        <w:t></w:t>
      </w:r>
      <w:r>
        <w:rPr>
          <w:rFonts w:hint="eastAsia"/>
        </w:rPr>
        <w:t>нами</w:t>
      </w:r>
      <w:r>
        <w:t></w:t>
      </w:r>
      <w:r>
        <w:rPr>
          <w:rFonts w:hint="eastAsia"/>
        </w:rPr>
        <w:t>виділено</w:t>
      </w:r>
      <w:r>
        <w:t></w:t>
      </w:r>
      <w:r>
        <w:rPr>
          <w:rFonts w:hint="eastAsia"/>
        </w:rPr>
        <w:t>такі</w:t>
      </w:r>
      <w:r>
        <w:t></w:t>
      </w:r>
      <w:r>
        <w:rPr>
          <w:rFonts w:hint="eastAsia"/>
        </w:rPr>
        <w:t>основні</w:t>
      </w:r>
    </w:p>
    <w:p w:rsidR="008C4583" w:rsidRDefault="008C4583" w:rsidP="008C4583">
      <w:r>
        <w:rPr>
          <w:rFonts w:hint="eastAsia"/>
        </w:rPr>
        <w:t>тенденції</w:t>
      </w:r>
      <w:r>
        <w:t></w:t>
      </w:r>
      <w:r>
        <w:rPr>
          <w:rFonts w:hint="eastAsia"/>
        </w:rPr>
        <w:t>інтертекстуальних</w:t>
      </w:r>
      <w:r>
        <w:t></w:t>
      </w:r>
      <w:r>
        <w:rPr>
          <w:rFonts w:hint="eastAsia"/>
        </w:rPr>
        <w:t>співвідношень</w:t>
      </w:r>
      <w:r>
        <w:t></w:t>
      </w:r>
      <w:r>
        <w:rPr>
          <w:rFonts w:hint="eastAsia"/>
        </w:rPr>
        <w:t>у</w:t>
      </w:r>
      <w:r>
        <w:t></w:t>
      </w:r>
      <w:r>
        <w:rPr>
          <w:rFonts w:hint="eastAsia"/>
        </w:rPr>
        <w:t>межах</w:t>
      </w:r>
      <w:r>
        <w:t></w:t>
      </w:r>
      <w:r>
        <w:rPr>
          <w:rFonts w:hint="eastAsia"/>
        </w:rPr>
        <w:t>дослідженого</w:t>
      </w:r>
    </w:p>
    <w:p w:rsidR="008C4583" w:rsidRDefault="008C4583" w:rsidP="008C4583">
      <w:r>
        <w:rPr>
          <w:rFonts w:hint="eastAsia"/>
        </w:rPr>
        <w:t>текстового</w:t>
      </w:r>
      <w:r>
        <w:t></w:t>
      </w:r>
      <w:r>
        <w:rPr>
          <w:rFonts w:hint="eastAsia"/>
        </w:rPr>
        <w:t>масиву</w:t>
      </w:r>
      <w:r>
        <w:t></w:t>
      </w:r>
    </w:p>
    <w:p w:rsidR="008C4583" w:rsidRDefault="008C4583" w:rsidP="008C4583">
      <w:r>
        <w:rPr>
          <w:rFonts w:hint="eastAsia"/>
        </w:rPr>
        <w:t>–</w:t>
      </w:r>
      <w:r>
        <w:t></w:t>
      </w:r>
      <w:r>
        <w:rPr>
          <w:rFonts w:hint="eastAsia"/>
        </w:rPr>
        <w:t>динамічний</w:t>
      </w:r>
      <w:r>
        <w:t></w:t>
      </w:r>
      <w:r>
        <w:rPr>
          <w:rFonts w:hint="eastAsia"/>
        </w:rPr>
        <w:t>розвиток</w:t>
      </w:r>
      <w:r>
        <w:t></w:t>
      </w:r>
      <w:r>
        <w:rPr>
          <w:rFonts w:hint="eastAsia"/>
        </w:rPr>
        <w:t>ієрофаній</w:t>
      </w:r>
      <w:r>
        <w:t></w:t>
      </w:r>
      <w:r>
        <w:rPr>
          <w:rFonts w:hint="eastAsia"/>
        </w:rPr>
        <w:t>як</w:t>
      </w:r>
      <w:r>
        <w:t></w:t>
      </w:r>
      <w:r>
        <w:rPr>
          <w:rFonts w:hint="eastAsia"/>
        </w:rPr>
        <w:t>пресупозиції</w:t>
      </w:r>
      <w:r>
        <w:t></w:t>
      </w:r>
      <w:r>
        <w:rPr>
          <w:rFonts w:hint="eastAsia"/>
        </w:rPr>
        <w:t>літературних</w:t>
      </w:r>
      <w:r>
        <w:t></w:t>
      </w:r>
      <w:r>
        <w:rPr>
          <w:rFonts w:hint="eastAsia"/>
        </w:rPr>
        <w:t>писань</w:t>
      </w:r>
    </w:p>
    <w:p w:rsidR="008C4583" w:rsidRDefault="008C4583" w:rsidP="008C4583">
      <w:r>
        <w:rPr>
          <w:rFonts w:hint="eastAsia"/>
        </w:rPr>
        <w:t>і</w:t>
      </w:r>
      <w:r>
        <w:t></w:t>
      </w:r>
      <w:r>
        <w:rPr>
          <w:rFonts w:hint="eastAsia"/>
        </w:rPr>
        <w:t>складових</w:t>
      </w:r>
      <w:r>
        <w:t></w:t>
      </w:r>
      <w:r>
        <w:rPr>
          <w:rFonts w:hint="eastAsia"/>
        </w:rPr>
        <w:t>елементів</w:t>
      </w:r>
      <w:r>
        <w:t></w:t>
      </w:r>
      <w:r>
        <w:rPr>
          <w:rFonts w:hint="eastAsia"/>
        </w:rPr>
        <w:t>концептичних</w:t>
      </w:r>
      <w:r>
        <w:t></w:t>
      </w:r>
      <w:r>
        <w:rPr>
          <w:rFonts w:hint="eastAsia"/>
        </w:rPr>
        <w:t>структур</w:t>
      </w:r>
      <w:r>
        <w:t></w:t>
      </w:r>
    </w:p>
    <w:p w:rsidR="008C4583" w:rsidRDefault="008C4583" w:rsidP="008C4583">
      <w:r>
        <w:rPr>
          <w:rFonts w:hint="eastAsia"/>
        </w:rPr>
        <w:t>–</w:t>
      </w:r>
      <w:r>
        <w:t></w:t>
      </w:r>
      <w:r>
        <w:rPr>
          <w:rFonts w:hint="eastAsia"/>
        </w:rPr>
        <w:t>поширення</w:t>
      </w:r>
      <w:r>
        <w:t></w:t>
      </w:r>
      <w:r>
        <w:rPr>
          <w:rFonts w:hint="eastAsia"/>
        </w:rPr>
        <w:t>міфологем</w:t>
      </w:r>
      <w:r>
        <w:t></w:t>
      </w:r>
      <w:r>
        <w:rPr>
          <w:rFonts w:hint="eastAsia"/>
        </w:rPr>
        <w:t>і</w:t>
      </w:r>
      <w:r>
        <w:t></w:t>
      </w:r>
      <w:r>
        <w:rPr>
          <w:rFonts w:hint="eastAsia"/>
        </w:rPr>
        <w:t>свідома</w:t>
      </w:r>
      <w:r>
        <w:t></w:t>
      </w:r>
      <w:r>
        <w:rPr>
          <w:rFonts w:hint="eastAsia"/>
        </w:rPr>
        <w:t>сарматизація</w:t>
      </w:r>
      <w:r>
        <w:t></w:t>
      </w:r>
      <w:r>
        <w:rPr>
          <w:rFonts w:hint="eastAsia"/>
        </w:rPr>
        <w:t>стилю</w:t>
      </w:r>
      <w:r>
        <w:t></w:t>
      </w:r>
      <w:r>
        <w:rPr>
          <w:rFonts w:hint="eastAsia"/>
        </w:rPr>
        <w:t>прозових</w:t>
      </w:r>
    </w:p>
    <w:p w:rsidR="008C4583" w:rsidRDefault="008C4583" w:rsidP="008C4583">
      <w:r>
        <w:rPr>
          <w:rFonts w:hint="eastAsia"/>
        </w:rPr>
        <w:t>писань</w:t>
      </w:r>
      <w:r>
        <w:t></w:t>
      </w:r>
    </w:p>
    <w:p w:rsidR="008C4583" w:rsidRDefault="008C4583" w:rsidP="008C4583">
      <w:r>
        <w:rPr>
          <w:rFonts w:hint="eastAsia"/>
        </w:rPr>
        <w:t>–</w:t>
      </w:r>
      <w:r>
        <w:t></w:t>
      </w:r>
      <w:r>
        <w:rPr>
          <w:rFonts w:hint="eastAsia"/>
        </w:rPr>
        <w:t>антитетичність</w:t>
      </w:r>
      <w:r>
        <w:t></w:t>
      </w:r>
      <w:r>
        <w:rPr>
          <w:rFonts w:hint="eastAsia"/>
        </w:rPr>
        <w:t>міжтекстових</w:t>
      </w:r>
      <w:r>
        <w:t></w:t>
      </w:r>
      <w:r>
        <w:rPr>
          <w:rFonts w:hint="eastAsia"/>
        </w:rPr>
        <w:t>конструкцій</w:t>
      </w:r>
      <w:r>
        <w:t></w:t>
      </w:r>
    </w:p>
    <w:p w:rsidR="008C4583" w:rsidRDefault="008C4583" w:rsidP="008C4583">
      <w:r>
        <w:rPr>
          <w:rFonts w:hint="eastAsia"/>
        </w:rPr>
        <w:t>–</w:t>
      </w:r>
      <w:r>
        <w:t></w:t>
      </w:r>
      <w:r>
        <w:rPr>
          <w:rFonts w:hint="eastAsia"/>
        </w:rPr>
        <w:t>барокове</w:t>
      </w:r>
      <w:r>
        <w:t></w:t>
      </w:r>
      <w:r>
        <w:rPr>
          <w:rFonts w:hint="eastAsia"/>
        </w:rPr>
        <w:t>повернення</w:t>
      </w:r>
      <w:r>
        <w:t></w:t>
      </w:r>
      <w:r>
        <w:rPr>
          <w:rFonts w:hint="eastAsia"/>
        </w:rPr>
        <w:t>до</w:t>
      </w:r>
      <w:r>
        <w:t></w:t>
      </w:r>
      <w:r>
        <w:rPr>
          <w:rFonts w:hint="eastAsia"/>
        </w:rPr>
        <w:t>первинного</w:t>
      </w:r>
      <w:r>
        <w:t></w:t>
      </w:r>
      <w:r>
        <w:rPr>
          <w:rFonts w:hint="eastAsia"/>
        </w:rPr>
        <w:t>сенсу</w:t>
      </w:r>
      <w:r>
        <w:t></w:t>
      </w:r>
      <w:r>
        <w:rPr>
          <w:rFonts w:hint="eastAsia"/>
        </w:rPr>
        <w:t>символу</w:t>
      </w:r>
      <w:r>
        <w:t></w:t>
      </w:r>
      <w:r>
        <w:t></w:t>
      </w:r>
      <w:r>
        <w:rPr>
          <w:rFonts w:hint="eastAsia"/>
        </w:rPr>
        <w:t>заміна</w:t>
      </w:r>
    </w:p>
    <w:p w:rsidR="008C4583" w:rsidRDefault="008C4583" w:rsidP="008C4583">
      <w:r>
        <w:rPr>
          <w:rFonts w:hint="eastAsia"/>
        </w:rPr>
        <w:t>метонімічного</w:t>
      </w:r>
      <w:r>
        <w:t></w:t>
      </w:r>
      <w:r>
        <w:rPr>
          <w:rFonts w:hint="eastAsia"/>
        </w:rPr>
        <w:t>рівня</w:t>
      </w:r>
      <w:r>
        <w:t></w:t>
      </w:r>
      <w:r>
        <w:rPr>
          <w:rFonts w:hint="eastAsia"/>
        </w:rPr>
        <w:t>символіки</w:t>
      </w:r>
      <w:r>
        <w:t></w:t>
      </w:r>
      <w:r>
        <w:rPr>
          <w:rFonts w:hint="eastAsia"/>
        </w:rPr>
        <w:t>на</w:t>
      </w:r>
      <w:r>
        <w:t></w:t>
      </w:r>
      <w:r>
        <w:rPr>
          <w:rFonts w:hint="eastAsia"/>
        </w:rPr>
        <w:t>метафоричний</w:t>
      </w:r>
      <w:r>
        <w:t></w:t>
      </w:r>
    </w:p>
    <w:p w:rsidR="008C4583" w:rsidRDefault="008C4583" w:rsidP="008C4583">
      <w:r>
        <w:rPr>
          <w:rFonts w:hint="eastAsia"/>
        </w:rPr>
        <w:t>–</w:t>
      </w:r>
      <w:r>
        <w:t></w:t>
      </w:r>
      <w:r>
        <w:rPr>
          <w:rFonts w:hint="eastAsia"/>
        </w:rPr>
        <w:t>розвиток</w:t>
      </w:r>
      <w:r>
        <w:t></w:t>
      </w:r>
      <w:r>
        <w:rPr>
          <w:rFonts w:hint="eastAsia"/>
        </w:rPr>
        <w:t>авторського</w:t>
      </w:r>
      <w:r>
        <w:t></w:t>
      </w:r>
      <w:r>
        <w:t></w:t>
      </w:r>
      <w:r>
        <w:t></w:t>
      </w:r>
      <w:r>
        <w:t></w:t>
      </w:r>
      <w:r>
        <w:t></w:t>
      </w:r>
      <w:r>
        <w:t></w:t>
      </w:r>
      <w:r>
        <w:t></w:t>
      </w:r>
      <w:r>
        <w:t></w:t>
      </w:r>
      <w:r>
        <w:t></w:t>
      </w:r>
      <w:r>
        <w:t></w:t>
      </w:r>
      <w:r>
        <w:t></w:t>
      </w:r>
      <w:r>
        <w:rPr>
          <w:rFonts w:hint="eastAsia"/>
        </w:rPr>
        <w:t>основаного</w:t>
      </w:r>
      <w:r>
        <w:t></w:t>
      </w:r>
      <w:r>
        <w:rPr>
          <w:rFonts w:hint="eastAsia"/>
        </w:rPr>
        <w:t>на</w:t>
      </w:r>
      <w:r>
        <w:t></w:t>
      </w:r>
      <w:r>
        <w:rPr>
          <w:rFonts w:hint="eastAsia"/>
        </w:rPr>
        <w:t>потребі</w:t>
      </w:r>
      <w:r>
        <w:t></w:t>
      </w:r>
      <w:r>
        <w:rPr>
          <w:rFonts w:hint="eastAsia"/>
        </w:rPr>
        <w:t>вираження</w:t>
      </w:r>
    </w:p>
    <w:p w:rsidR="008C4583" w:rsidRDefault="008C4583" w:rsidP="008C4583">
      <w:r>
        <w:rPr>
          <w:rFonts w:hint="eastAsia"/>
        </w:rPr>
        <w:t>національної</w:t>
      </w:r>
      <w:r>
        <w:t></w:t>
      </w:r>
      <w:r>
        <w:rPr>
          <w:rFonts w:hint="eastAsia"/>
        </w:rPr>
        <w:t>самобутності</w:t>
      </w:r>
      <w:r>
        <w:t></w:t>
      </w:r>
      <w:r>
        <w:rPr>
          <w:rFonts w:hint="eastAsia"/>
        </w:rPr>
        <w:t>та</w:t>
      </w:r>
      <w:r>
        <w:t></w:t>
      </w:r>
      <w:r>
        <w:rPr>
          <w:rFonts w:hint="eastAsia"/>
        </w:rPr>
        <w:t>соціальних</w:t>
      </w:r>
      <w:r>
        <w:t></w:t>
      </w:r>
      <w:r>
        <w:rPr>
          <w:rFonts w:hint="eastAsia"/>
        </w:rPr>
        <w:t>мотивів</w:t>
      </w:r>
      <w:r>
        <w:t></w:t>
      </w:r>
    </w:p>
    <w:p w:rsidR="008C4583" w:rsidRDefault="008C4583" w:rsidP="008C4583">
      <w:r>
        <w:t></w:t>
      </w:r>
      <w:r>
        <w:t></w:t>
      </w:r>
      <w:r>
        <w:t></w:t>
      </w:r>
    </w:p>
    <w:p w:rsidR="008C4583" w:rsidRDefault="008C4583" w:rsidP="008C4583">
      <w:r>
        <w:rPr>
          <w:rFonts w:hint="eastAsia"/>
        </w:rPr>
        <w:t>–</w:t>
      </w:r>
      <w:r>
        <w:t></w:t>
      </w:r>
      <w:r>
        <w:rPr>
          <w:rFonts w:hint="eastAsia"/>
        </w:rPr>
        <w:t>уведення</w:t>
      </w:r>
      <w:r>
        <w:t></w:t>
      </w:r>
      <w:r>
        <w:rPr>
          <w:rFonts w:hint="eastAsia"/>
        </w:rPr>
        <w:t>в</w:t>
      </w:r>
      <w:r>
        <w:t></w:t>
      </w:r>
      <w:r>
        <w:rPr>
          <w:rFonts w:hint="eastAsia"/>
        </w:rPr>
        <w:t>прозові</w:t>
      </w:r>
      <w:r>
        <w:t></w:t>
      </w:r>
      <w:r>
        <w:rPr>
          <w:rFonts w:hint="eastAsia"/>
        </w:rPr>
        <w:t>тексти</w:t>
      </w:r>
      <w:r>
        <w:t></w:t>
      </w:r>
      <w:r>
        <w:rPr>
          <w:rFonts w:hint="eastAsia"/>
        </w:rPr>
        <w:t>численних</w:t>
      </w:r>
      <w:r>
        <w:t></w:t>
      </w:r>
      <w:r>
        <w:rPr>
          <w:rFonts w:hint="eastAsia"/>
        </w:rPr>
        <w:t>елементів</w:t>
      </w:r>
      <w:r>
        <w:t></w:t>
      </w:r>
      <w:r>
        <w:t></w:t>
      </w:r>
      <w:r>
        <w:t></w:t>
      </w:r>
      <w:r>
        <w:t></w:t>
      </w:r>
      <w:r>
        <w:t></w:t>
      </w:r>
      <w:r>
        <w:t></w:t>
      </w:r>
      <w:r>
        <w:t></w:t>
      </w:r>
      <w:r>
        <w:t></w:t>
      </w:r>
      <w:r>
        <w:t></w:t>
      </w:r>
      <w:r>
        <w:t></w:t>
      </w:r>
      <w:r>
        <w:t></w:t>
      </w:r>
      <w:r>
        <w:t></w:t>
      </w:r>
    </w:p>
    <w:p w:rsidR="008C4583" w:rsidRDefault="008C4583" w:rsidP="008C4583">
      <w:r>
        <w:rPr>
          <w:rFonts w:hint="eastAsia"/>
        </w:rPr>
        <w:t>і</w:t>
      </w:r>
      <w:r>
        <w:t></w:t>
      </w:r>
      <w:r>
        <w:rPr>
          <w:rFonts w:hint="eastAsia"/>
        </w:rPr>
        <w:t>емблематичного</w:t>
      </w:r>
      <w:r>
        <w:t></w:t>
      </w:r>
      <w:r>
        <w:rPr>
          <w:rFonts w:hint="eastAsia"/>
        </w:rPr>
        <w:t>способу</w:t>
      </w:r>
      <w:r>
        <w:t></w:t>
      </w:r>
      <w:r>
        <w:rPr>
          <w:rFonts w:hint="eastAsia"/>
        </w:rPr>
        <w:t>відображення</w:t>
      </w:r>
      <w:r>
        <w:t></w:t>
      </w:r>
      <w:r>
        <w:rPr>
          <w:rFonts w:hint="eastAsia"/>
        </w:rPr>
        <w:t>світу</w:t>
      </w:r>
      <w:r>
        <w:t></w:t>
      </w:r>
      <w:r>
        <w:rPr>
          <w:rFonts w:hint="eastAsia"/>
        </w:rPr>
        <w:t>ідей</w:t>
      </w:r>
      <w:r>
        <w:t></w:t>
      </w:r>
    </w:p>
    <w:p w:rsidR="008C4583" w:rsidRDefault="008C4583" w:rsidP="008C4583">
      <w:r>
        <w:rPr>
          <w:rFonts w:hint="eastAsia"/>
        </w:rPr>
        <w:t>–</w:t>
      </w:r>
      <w:r>
        <w:t></w:t>
      </w:r>
      <w:r>
        <w:rPr>
          <w:rFonts w:hint="eastAsia"/>
        </w:rPr>
        <w:t>продовження</w:t>
      </w:r>
      <w:r>
        <w:t></w:t>
      </w:r>
      <w:r>
        <w:rPr>
          <w:rFonts w:hint="eastAsia"/>
        </w:rPr>
        <w:t>риторичної</w:t>
      </w:r>
      <w:r>
        <w:t></w:t>
      </w:r>
      <w:r>
        <w:rPr>
          <w:rFonts w:hint="eastAsia"/>
        </w:rPr>
        <w:t>традиції</w:t>
      </w:r>
      <w:r>
        <w:t></w:t>
      </w:r>
      <w:r>
        <w:rPr>
          <w:rFonts w:hint="eastAsia"/>
        </w:rPr>
        <w:t>і</w:t>
      </w:r>
      <w:r>
        <w:t></w:t>
      </w:r>
      <w:r>
        <w:t></w:t>
      </w:r>
      <w:r>
        <w:t></w:t>
      </w:r>
      <w:r>
        <w:t></w:t>
      </w:r>
      <w:r>
        <w:t></w:t>
      </w:r>
      <w:r>
        <w:t></w:t>
      </w:r>
      <w:r>
        <w:t></w:t>
      </w:r>
      <w:r>
        <w:t></w:t>
      </w:r>
      <w:r>
        <w:rPr>
          <w:rFonts w:hint="eastAsia"/>
        </w:rPr>
        <w:t>в</w:t>
      </w:r>
      <w:r>
        <w:t></w:t>
      </w:r>
      <w:r>
        <w:rPr>
          <w:rFonts w:hint="eastAsia"/>
        </w:rPr>
        <w:t>єдності</w:t>
      </w:r>
      <w:r>
        <w:t></w:t>
      </w:r>
      <w:r>
        <w:rPr>
          <w:rFonts w:hint="eastAsia"/>
        </w:rPr>
        <w:t>з</w:t>
      </w:r>
      <w:r>
        <w:t></w:t>
      </w:r>
      <w:r>
        <w:rPr>
          <w:rFonts w:hint="eastAsia"/>
        </w:rPr>
        <w:t>перекладними</w:t>
      </w:r>
      <w:r>
        <w:t></w:t>
      </w:r>
    </w:p>
    <w:p w:rsidR="008C4583" w:rsidRDefault="008C4583" w:rsidP="008C4583">
      <w:r>
        <w:rPr>
          <w:rFonts w:hint="eastAsia"/>
        </w:rPr>
        <w:t>латинськомовними</w:t>
      </w:r>
      <w:r>
        <w:t></w:t>
      </w:r>
      <w:r>
        <w:rPr>
          <w:rFonts w:hint="eastAsia"/>
        </w:rPr>
        <w:t>та</w:t>
      </w:r>
      <w:r>
        <w:t></w:t>
      </w:r>
      <w:r>
        <w:rPr>
          <w:rFonts w:hint="eastAsia"/>
        </w:rPr>
        <w:t>давніми</w:t>
      </w:r>
      <w:r>
        <w:t></w:t>
      </w:r>
      <w:r>
        <w:rPr>
          <w:rFonts w:hint="eastAsia"/>
        </w:rPr>
        <w:t>українськомовними</w:t>
      </w:r>
      <w:r>
        <w:t></w:t>
      </w:r>
      <w:r>
        <w:rPr>
          <w:rFonts w:hint="eastAsia"/>
        </w:rPr>
        <w:t>видами</w:t>
      </w:r>
      <w:r>
        <w:t></w:t>
      </w:r>
      <w:r>
        <w:rPr>
          <w:rFonts w:hint="eastAsia"/>
        </w:rPr>
        <w:t>писань</w:t>
      </w:r>
      <w:r>
        <w:t></w:t>
      </w:r>
    </w:p>
    <w:p w:rsidR="008C4583" w:rsidRDefault="008C4583" w:rsidP="008C4583">
      <w:r>
        <w:rPr>
          <w:rFonts w:hint="eastAsia"/>
        </w:rPr>
        <w:t>–</w:t>
      </w:r>
      <w:r>
        <w:t></w:t>
      </w:r>
      <w:r>
        <w:rPr>
          <w:rFonts w:hint="eastAsia"/>
        </w:rPr>
        <w:t>поява</w:t>
      </w:r>
      <w:r>
        <w:t></w:t>
      </w:r>
      <w:r>
        <w:rPr>
          <w:rFonts w:hint="eastAsia"/>
        </w:rPr>
        <w:t>на</w:t>
      </w:r>
      <w:r>
        <w:t></w:t>
      </w:r>
      <w:r>
        <w:rPr>
          <w:rFonts w:hint="eastAsia"/>
        </w:rPr>
        <w:t>вітчизняному</w:t>
      </w:r>
      <w:r>
        <w:t></w:t>
      </w:r>
      <w:r>
        <w:rPr>
          <w:rFonts w:hint="eastAsia"/>
        </w:rPr>
        <w:t>та</w:t>
      </w:r>
      <w:r>
        <w:t></w:t>
      </w:r>
      <w:r>
        <w:rPr>
          <w:rFonts w:hint="eastAsia"/>
        </w:rPr>
        <w:t>польському</w:t>
      </w:r>
      <w:r>
        <w:t></w:t>
      </w:r>
      <w:r>
        <w:rPr>
          <w:rFonts w:hint="eastAsia"/>
        </w:rPr>
        <w:t>літературному</w:t>
      </w:r>
      <w:r>
        <w:t></w:t>
      </w:r>
      <w:r>
        <w:rPr>
          <w:rFonts w:hint="eastAsia"/>
        </w:rPr>
        <w:t>ґрунті</w:t>
      </w:r>
      <w:r>
        <w:t></w:t>
      </w:r>
      <w:r>
        <w:rPr>
          <w:rFonts w:hint="eastAsia"/>
        </w:rPr>
        <w:t>нових</w:t>
      </w:r>
    </w:p>
    <w:p w:rsidR="008C4583" w:rsidRDefault="008C4583" w:rsidP="008C4583">
      <w:r>
        <w:rPr>
          <w:rFonts w:hint="eastAsia"/>
        </w:rPr>
        <w:t>жанрів</w:t>
      </w:r>
      <w:r>
        <w:t></w:t>
      </w:r>
      <w:r>
        <w:rPr>
          <w:rFonts w:hint="eastAsia"/>
        </w:rPr>
        <w:t>і</w:t>
      </w:r>
      <w:r>
        <w:t></w:t>
      </w:r>
      <w:r>
        <w:rPr>
          <w:rFonts w:hint="eastAsia"/>
        </w:rPr>
        <w:t>мікрожанрів</w:t>
      </w:r>
      <w:r>
        <w:t></w:t>
      </w:r>
      <w:r>
        <w:rPr>
          <w:rFonts w:hint="eastAsia"/>
        </w:rPr>
        <w:t>барокового</w:t>
      </w:r>
      <w:r>
        <w:t></w:t>
      </w:r>
      <w:r>
        <w:rPr>
          <w:rFonts w:hint="eastAsia"/>
        </w:rPr>
        <w:t>характеру</w:t>
      </w:r>
      <w:r>
        <w:t></w:t>
      </w:r>
      <w:r>
        <w:t></w:t>
      </w:r>
      <w:r>
        <w:t></w:t>
      </w:r>
      <w:r>
        <w:rPr>
          <w:rFonts w:hint="eastAsia"/>
        </w:rPr>
        <w:t>колядних</w:t>
      </w:r>
      <w:r>
        <w:t></w:t>
      </w:r>
      <w:r>
        <w:t></w:t>
      </w:r>
      <w:r>
        <w:rPr>
          <w:rFonts w:hint="eastAsia"/>
        </w:rPr>
        <w:t>проповідей</w:t>
      </w:r>
      <w:r>
        <w:t></w:t>
      </w:r>
    </w:p>
    <w:p w:rsidR="008C4583" w:rsidRDefault="008C4583" w:rsidP="008C4583">
      <w:r>
        <w:rPr>
          <w:rFonts w:hint="eastAsia"/>
        </w:rPr>
        <w:t>фацецій</w:t>
      </w:r>
      <w:r>
        <w:t></w:t>
      </w:r>
      <w:r>
        <w:t></w:t>
      </w:r>
      <w:r>
        <w:rPr>
          <w:rFonts w:hint="eastAsia"/>
        </w:rPr>
        <w:t>анаграм¸</w:t>
      </w:r>
      <w:r>
        <w:t></w:t>
      </w:r>
      <w:r>
        <w:rPr>
          <w:rFonts w:hint="eastAsia"/>
        </w:rPr>
        <w:t>пасквілів</w:t>
      </w:r>
      <w:r>
        <w:t></w:t>
      </w:r>
      <w:r>
        <w:t></w:t>
      </w:r>
      <w:r>
        <w:rPr>
          <w:rFonts w:hint="eastAsia"/>
        </w:rPr>
        <w:t>політичних</w:t>
      </w:r>
      <w:r>
        <w:t></w:t>
      </w:r>
      <w:r>
        <w:rPr>
          <w:rFonts w:hint="eastAsia"/>
        </w:rPr>
        <w:t>брошур</w:t>
      </w:r>
      <w:r>
        <w:t></w:t>
      </w:r>
      <w:r>
        <w:rPr>
          <w:rFonts w:hint="eastAsia"/>
        </w:rPr>
        <w:t>тощо</w:t>
      </w:r>
      <w:r>
        <w:t></w:t>
      </w:r>
      <w:r>
        <w:t></w:t>
      </w:r>
    </w:p>
    <w:p w:rsidR="008C4583" w:rsidRDefault="008C4583" w:rsidP="008C4583">
      <w:r>
        <w:rPr>
          <w:rFonts w:hint="eastAsia"/>
        </w:rPr>
        <w:t>трансформація</w:t>
      </w:r>
      <w:r>
        <w:t></w:t>
      </w:r>
      <w:r>
        <w:rPr>
          <w:rFonts w:hint="eastAsia"/>
        </w:rPr>
        <w:t>класичних</w:t>
      </w:r>
      <w:r>
        <w:t></w:t>
      </w:r>
      <w:r>
        <w:rPr>
          <w:rFonts w:hint="eastAsia"/>
        </w:rPr>
        <w:t>жанрових</w:t>
      </w:r>
      <w:r>
        <w:t></w:t>
      </w:r>
      <w:r>
        <w:rPr>
          <w:rFonts w:hint="eastAsia"/>
        </w:rPr>
        <w:t>форм</w:t>
      </w:r>
      <w:r>
        <w:t></w:t>
      </w:r>
    </w:p>
    <w:p w:rsidR="008C4583" w:rsidRDefault="008C4583" w:rsidP="008C4583">
      <w:r>
        <w:rPr>
          <w:rFonts w:hint="eastAsia"/>
        </w:rPr>
        <w:t>–</w:t>
      </w:r>
      <w:r>
        <w:t></w:t>
      </w:r>
      <w:r>
        <w:rPr>
          <w:rFonts w:hint="eastAsia"/>
        </w:rPr>
        <w:t>виникнення</w:t>
      </w:r>
      <w:r>
        <w:t></w:t>
      </w:r>
      <w:r>
        <w:rPr>
          <w:rFonts w:hint="eastAsia"/>
        </w:rPr>
        <w:t>і</w:t>
      </w:r>
      <w:r>
        <w:t></w:t>
      </w:r>
      <w:r>
        <w:rPr>
          <w:rFonts w:hint="eastAsia"/>
        </w:rPr>
        <w:t>поширення</w:t>
      </w:r>
      <w:r>
        <w:t></w:t>
      </w:r>
      <w:r>
        <w:rPr>
          <w:rFonts w:hint="eastAsia"/>
        </w:rPr>
        <w:t>цілісної</w:t>
      </w:r>
      <w:r>
        <w:t></w:t>
      </w:r>
      <w:r>
        <w:rPr>
          <w:rFonts w:hint="eastAsia"/>
        </w:rPr>
        <w:t>концептосистеми</w:t>
      </w:r>
    </w:p>
    <w:p w:rsidR="008C4583" w:rsidRDefault="008C4583" w:rsidP="008C4583">
      <w:r>
        <w:rPr>
          <w:rFonts w:hint="eastAsia"/>
        </w:rPr>
        <w:t>в</w:t>
      </w:r>
      <w:r>
        <w:t></w:t>
      </w:r>
      <w:r>
        <w:rPr>
          <w:rFonts w:hint="eastAsia"/>
        </w:rPr>
        <w:t>інтертекстуальному</w:t>
      </w:r>
      <w:r>
        <w:t></w:t>
      </w:r>
      <w:r>
        <w:rPr>
          <w:rFonts w:hint="eastAsia"/>
        </w:rPr>
        <w:t>полі</w:t>
      </w:r>
      <w:r>
        <w:t></w:t>
      </w:r>
      <w:r>
        <w:rPr>
          <w:rFonts w:hint="eastAsia"/>
        </w:rPr>
        <w:t>польської</w:t>
      </w:r>
      <w:r>
        <w:t></w:t>
      </w:r>
      <w:r>
        <w:rPr>
          <w:rFonts w:hint="eastAsia"/>
        </w:rPr>
        <w:t>та</w:t>
      </w:r>
      <w:r>
        <w:t></w:t>
      </w:r>
      <w:r>
        <w:rPr>
          <w:rFonts w:hint="eastAsia"/>
        </w:rPr>
        <w:t>української</w:t>
      </w:r>
      <w:r>
        <w:t></w:t>
      </w:r>
      <w:r>
        <w:rPr>
          <w:rFonts w:hint="eastAsia"/>
        </w:rPr>
        <w:t>літератур</w:t>
      </w:r>
      <w:r>
        <w:t></w:t>
      </w:r>
    </w:p>
    <w:p w:rsidR="008C4583" w:rsidRDefault="008C4583" w:rsidP="008C4583">
      <w:r>
        <w:rPr>
          <w:rFonts w:hint="eastAsia"/>
        </w:rPr>
        <w:t>Ця</w:t>
      </w:r>
      <w:r>
        <w:t></w:t>
      </w:r>
      <w:r>
        <w:rPr>
          <w:rFonts w:hint="eastAsia"/>
        </w:rPr>
        <w:t>низка</w:t>
      </w:r>
      <w:r>
        <w:t></w:t>
      </w:r>
      <w:r>
        <w:rPr>
          <w:rFonts w:hint="eastAsia"/>
        </w:rPr>
        <w:t>основних</w:t>
      </w:r>
      <w:r>
        <w:t></w:t>
      </w:r>
      <w:r>
        <w:rPr>
          <w:rFonts w:hint="eastAsia"/>
        </w:rPr>
        <w:t>аспектів</w:t>
      </w:r>
      <w:r>
        <w:t></w:t>
      </w:r>
      <w:r>
        <w:rPr>
          <w:rFonts w:hint="eastAsia"/>
        </w:rPr>
        <w:t>вираження</w:t>
      </w:r>
      <w:r>
        <w:t></w:t>
      </w:r>
      <w:r>
        <w:rPr>
          <w:rFonts w:hint="eastAsia"/>
        </w:rPr>
        <w:t>інтертексту</w:t>
      </w:r>
      <w:r>
        <w:t></w:t>
      </w:r>
      <w:r>
        <w:rPr>
          <w:rFonts w:hint="eastAsia"/>
        </w:rPr>
        <w:t>польськомовної</w:t>
      </w:r>
    </w:p>
    <w:p w:rsidR="008C4583" w:rsidRDefault="008C4583" w:rsidP="008C4583">
      <w:r>
        <w:rPr>
          <w:rFonts w:hint="eastAsia"/>
        </w:rPr>
        <w:t>прози</w:t>
      </w:r>
      <w:r>
        <w:t></w:t>
      </w:r>
      <w:r>
        <w:t></w:t>
      </w:r>
      <w:r>
        <w:t></w:t>
      </w:r>
      <w:r>
        <w:t></w:t>
      </w:r>
      <w:r>
        <w:t></w:t>
      </w:r>
      <w:r>
        <w:t></w:t>
      </w:r>
      <w:r>
        <w:rPr>
          <w:rFonts w:hint="eastAsia"/>
        </w:rPr>
        <w:t>ст</w:t>
      </w:r>
      <w:r>
        <w:t></w:t>
      </w:r>
      <w:r>
        <w:t></w:t>
      </w:r>
      <w:r>
        <w:rPr>
          <w:rFonts w:hint="eastAsia"/>
        </w:rPr>
        <w:t>конкретизується</w:t>
      </w:r>
      <w:r>
        <w:t></w:t>
      </w:r>
      <w:r>
        <w:rPr>
          <w:rFonts w:hint="eastAsia"/>
        </w:rPr>
        <w:t>у</w:t>
      </w:r>
      <w:r>
        <w:t></w:t>
      </w:r>
      <w:r>
        <w:rPr>
          <w:rFonts w:hint="eastAsia"/>
        </w:rPr>
        <w:t>творчості</w:t>
      </w:r>
      <w:r>
        <w:t></w:t>
      </w:r>
      <w:r>
        <w:rPr>
          <w:rFonts w:hint="eastAsia"/>
        </w:rPr>
        <w:t>кожного</w:t>
      </w:r>
      <w:r>
        <w:t></w:t>
      </w:r>
      <w:r>
        <w:rPr>
          <w:rFonts w:hint="eastAsia"/>
        </w:rPr>
        <w:t>з</w:t>
      </w:r>
      <w:r>
        <w:t></w:t>
      </w:r>
      <w:r>
        <w:rPr>
          <w:rFonts w:hint="eastAsia"/>
        </w:rPr>
        <w:t>давніх</w:t>
      </w:r>
      <w:r>
        <w:t></w:t>
      </w:r>
      <w:r>
        <w:rPr>
          <w:rFonts w:hint="eastAsia"/>
        </w:rPr>
        <w:t>авторів</w:t>
      </w:r>
      <w:r>
        <w:t></w:t>
      </w:r>
    </w:p>
    <w:p w:rsidR="008C4583" w:rsidRDefault="008C4583" w:rsidP="008C4583">
      <w:r>
        <w:rPr>
          <w:rFonts w:hint="eastAsia"/>
        </w:rPr>
        <w:t>визначних</w:t>
      </w:r>
      <w:r>
        <w:t></w:t>
      </w:r>
      <w:r>
        <w:rPr>
          <w:rFonts w:hint="eastAsia"/>
        </w:rPr>
        <w:t>літературних</w:t>
      </w:r>
      <w:r>
        <w:t></w:t>
      </w:r>
      <w:r>
        <w:rPr>
          <w:rFonts w:hint="eastAsia"/>
        </w:rPr>
        <w:t>зразках</w:t>
      </w:r>
      <w:r>
        <w:t></w:t>
      </w:r>
      <w:r>
        <w:rPr>
          <w:rFonts w:hint="eastAsia"/>
        </w:rPr>
        <w:t>барокової</w:t>
      </w:r>
      <w:r>
        <w:t></w:t>
      </w:r>
      <w:r>
        <w:rPr>
          <w:rFonts w:hint="eastAsia"/>
        </w:rPr>
        <w:t>доби</w:t>
      </w:r>
      <w:r>
        <w:t></w:t>
      </w:r>
    </w:p>
    <w:p w:rsidR="008C4583" w:rsidRDefault="008C4583" w:rsidP="008C4583">
      <w:r>
        <w:rPr>
          <w:rFonts w:hint="eastAsia"/>
        </w:rPr>
        <w:t>Отже</w:t>
      </w:r>
      <w:r>
        <w:t></w:t>
      </w:r>
      <w:r>
        <w:t></w:t>
      </w:r>
      <w:r>
        <w:rPr>
          <w:rFonts w:hint="eastAsia"/>
        </w:rPr>
        <w:t>перспективним</w:t>
      </w:r>
      <w:r>
        <w:t></w:t>
      </w:r>
      <w:r>
        <w:rPr>
          <w:rFonts w:hint="eastAsia"/>
        </w:rPr>
        <w:t>у</w:t>
      </w:r>
      <w:r>
        <w:t></w:t>
      </w:r>
      <w:r>
        <w:rPr>
          <w:rFonts w:hint="eastAsia"/>
        </w:rPr>
        <w:t>майбутньому</w:t>
      </w:r>
      <w:r>
        <w:t></w:t>
      </w:r>
      <w:r>
        <w:rPr>
          <w:rFonts w:hint="eastAsia"/>
        </w:rPr>
        <w:t>є</w:t>
      </w:r>
      <w:r>
        <w:t></w:t>
      </w:r>
      <w:r>
        <w:rPr>
          <w:rFonts w:hint="eastAsia"/>
        </w:rPr>
        <w:t>паралельне</w:t>
      </w:r>
      <w:r>
        <w:t></w:t>
      </w:r>
      <w:r>
        <w:rPr>
          <w:rFonts w:hint="eastAsia"/>
        </w:rPr>
        <w:t>вивчення</w:t>
      </w:r>
      <w:r>
        <w:t></w:t>
      </w:r>
      <w:r>
        <w:rPr>
          <w:rFonts w:hint="eastAsia"/>
        </w:rPr>
        <w:t>двох</w:t>
      </w:r>
    </w:p>
    <w:p w:rsidR="008C4583" w:rsidRDefault="008C4583" w:rsidP="008C4583">
      <w:r>
        <w:rPr>
          <w:rFonts w:hint="eastAsia"/>
        </w:rPr>
        <w:t>парадигм</w:t>
      </w:r>
      <w:r>
        <w:t></w:t>
      </w:r>
      <w:r>
        <w:rPr>
          <w:rFonts w:hint="eastAsia"/>
        </w:rPr>
        <w:t>польськомовного</w:t>
      </w:r>
      <w:r>
        <w:t></w:t>
      </w:r>
      <w:r>
        <w:rPr>
          <w:rFonts w:hint="eastAsia"/>
        </w:rPr>
        <w:t>письменства</w:t>
      </w:r>
      <w:r>
        <w:t></w:t>
      </w:r>
      <w:r>
        <w:rPr>
          <w:rFonts w:hint="eastAsia"/>
        </w:rPr>
        <w:t>–</w:t>
      </w:r>
      <w:r>
        <w:t></w:t>
      </w:r>
      <w:r>
        <w:rPr>
          <w:rFonts w:hint="eastAsia"/>
        </w:rPr>
        <w:t>польської</w:t>
      </w:r>
      <w:r>
        <w:t></w:t>
      </w:r>
      <w:r>
        <w:rPr>
          <w:rFonts w:hint="eastAsia"/>
        </w:rPr>
        <w:t>та</w:t>
      </w:r>
      <w:r>
        <w:t></w:t>
      </w:r>
      <w:r>
        <w:rPr>
          <w:rFonts w:hint="eastAsia"/>
        </w:rPr>
        <w:t>української</w:t>
      </w:r>
      <w:r>
        <w:t></w:t>
      </w:r>
      <w:r>
        <w:t></w:t>
      </w:r>
      <w:r>
        <w:rPr>
          <w:rFonts w:hint="eastAsia"/>
        </w:rPr>
        <w:t>–</w:t>
      </w:r>
    </w:p>
    <w:p w:rsidR="008C4583" w:rsidRDefault="008C4583" w:rsidP="008C4583">
      <w:r>
        <w:rPr>
          <w:rFonts w:hint="eastAsia"/>
        </w:rPr>
        <w:t>виокремлених</w:t>
      </w:r>
      <w:r>
        <w:t></w:t>
      </w:r>
      <w:r>
        <w:rPr>
          <w:rFonts w:hint="eastAsia"/>
        </w:rPr>
        <w:t>у</w:t>
      </w:r>
      <w:r>
        <w:t></w:t>
      </w:r>
      <w:r>
        <w:rPr>
          <w:rFonts w:hint="eastAsia"/>
        </w:rPr>
        <w:t>національному</w:t>
      </w:r>
      <w:r>
        <w:t></w:t>
      </w:r>
      <w:r>
        <w:rPr>
          <w:rFonts w:hint="eastAsia"/>
        </w:rPr>
        <w:t>та</w:t>
      </w:r>
      <w:r>
        <w:t></w:t>
      </w:r>
      <w:r>
        <w:rPr>
          <w:rFonts w:hint="eastAsia"/>
        </w:rPr>
        <w:t>релігійному</w:t>
      </w:r>
      <w:r>
        <w:t></w:t>
      </w:r>
      <w:r>
        <w:rPr>
          <w:rFonts w:hint="eastAsia"/>
        </w:rPr>
        <w:t>планах</w:t>
      </w:r>
      <w:r>
        <w:t></w:t>
      </w:r>
      <w:r>
        <w:t></w:t>
      </w:r>
      <w:r>
        <w:rPr>
          <w:rFonts w:hint="eastAsia"/>
        </w:rPr>
        <w:t>з</w:t>
      </w:r>
      <w:r>
        <w:t></w:t>
      </w:r>
      <w:r>
        <w:rPr>
          <w:rFonts w:hint="eastAsia"/>
        </w:rPr>
        <w:t>урахуванням</w:t>
      </w:r>
    </w:p>
    <w:p w:rsidR="008C4583" w:rsidRDefault="008C4583" w:rsidP="008C4583">
      <w:r>
        <w:rPr>
          <w:rFonts w:hint="eastAsia"/>
        </w:rPr>
        <w:t>їхньої</w:t>
      </w:r>
      <w:r>
        <w:t></w:t>
      </w:r>
      <w:r>
        <w:rPr>
          <w:rFonts w:hint="eastAsia"/>
        </w:rPr>
        <w:t>спільної</w:t>
      </w:r>
      <w:r>
        <w:t></w:t>
      </w:r>
      <w:r>
        <w:rPr>
          <w:rFonts w:hint="eastAsia"/>
        </w:rPr>
        <w:t>концептосфери</w:t>
      </w:r>
      <w:r>
        <w:t></w:t>
      </w:r>
      <w:r>
        <w:t></w:t>
      </w:r>
      <w:r>
        <w:rPr>
          <w:rFonts w:hint="eastAsia"/>
        </w:rPr>
        <w:t>Оскільки</w:t>
      </w:r>
      <w:r>
        <w:t></w:t>
      </w:r>
      <w:r>
        <w:t></w:t>
      </w:r>
      <w:r>
        <w:rPr>
          <w:rFonts w:hint="eastAsia"/>
        </w:rPr>
        <w:t>як</w:t>
      </w:r>
      <w:r>
        <w:t></w:t>
      </w:r>
      <w:r>
        <w:rPr>
          <w:rFonts w:hint="eastAsia"/>
        </w:rPr>
        <w:t>ми</w:t>
      </w:r>
      <w:r>
        <w:t></w:t>
      </w:r>
      <w:r>
        <w:rPr>
          <w:rFonts w:hint="eastAsia"/>
        </w:rPr>
        <w:t>довели</w:t>
      </w:r>
      <w:r>
        <w:t></w:t>
      </w:r>
      <w:r>
        <w:t></w:t>
      </w:r>
      <w:r>
        <w:rPr>
          <w:rFonts w:hint="eastAsia"/>
        </w:rPr>
        <w:t>ці</w:t>
      </w:r>
      <w:r>
        <w:t></w:t>
      </w:r>
      <w:r>
        <w:rPr>
          <w:rFonts w:hint="eastAsia"/>
        </w:rPr>
        <w:t>літературні</w:t>
      </w:r>
    </w:p>
    <w:p w:rsidR="008C4583" w:rsidRDefault="008C4583" w:rsidP="008C4583">
      <w:r>
        <w:rPr>
          <w:rFonts w:hint="eastAsia"/>
        </w:rPr>
        <w:t>явища</w:t>
      </w:r>
      <w:r>
        <w:t></w:t>
      </w:r>
      <w:r>
        <w:rPr>
          <w:rFonts w:hint="eastAsia"/>
        </w:rPr>
        <w:t>насправді</w:t>
      </w:r>
      <w:r>
        <w:t></w:t>
      </w:r>
      <w:r>
        <w:rPr>
          <w:rFonts w:hint="eastAsia"/>
        </w:rPr>
        <w:t>мали</w:t>
      </w:r>
      <w:r>
        <w:t></w:t>
      </w:r>
      <w:r>
        <w:rPr>
          <w:rFonts w:hint="eastAsia"/>
        </w:rPr>
        <w:t>цілісний</w:t>
      </w:r>
      <w:r>
        <w:t></w:t>
      </w:r>
      <w:r>
        <w:rPr>
          <w:rFonts w:hint="eastAsia"/>
        </w:rPr>
        <w:t>характер</w:t>
      </w:r>
      <w:r>
        <w:t></w:t>
      </w:r>
      <w:r>
        <w:rPr>
          <w:rFonts w:hint="eastAsia"/>
        </w:rPr>
        <w:t>в</w:t>
      </w:r>
      <w:r>
        <w:t></w:t>
      </w:r>
      <w:r>
        <w:rPr>
          <w:rFonts w:hint="eastAsia"/>
        </w:rPr>
        <w:t>проблемному</w:t>
      </w:r>
      <w:r>
        <w:t></w:t>
      </w:r>
      <w:r>
        <w:rPr>
          <w:rFonts w:hint="eastAsia"/>
        </w:rPr>
        <w:t>і</w:t>
      </w:r>
      <w:r>
        <w:t></w:t>
      </w:r>
      <w:r>
        <w:rPr>
          <w:rFonts w:hint="eastAsia"/>
        </w:rPr>
        <w:t>жанровому</w:t>
      </w:r>
    </w:p>
    <w:p w:rsidR="008C4583" w:rsidRDefault="008C4583" w:rsidP="008C4583">
      <w:r>
        <w:rPr>
          <w:rFonts w:hint="eastAsia"/>
        </w:rPr>
        <w:t>контекстах</w:t>
      </w:r>
      <w:r>
        <w:t></w:t>
      </w:r>
      <w:r>
        <w:t></w:t>
      </w:r>
      <w:r>
        <w:rPr>
          <w:rFonts w:hint="eastAsia"/>
        </w:rPr>
        <w:t>така</w:t>
      </w:r>
      <w:r>
        <w:t></w:t>
      </w:r>
      <w:r>
        <w:rPr>
          <w:rFonts w:hint="eastAsia"/>
        </w:rPr>
        <w:t>ситуація</w:t>
      </w:r>
      <w:r>
        <w:t></w:t>
      </w:r>
      <w:r>
        <w:rPr>
          <w:rFonts w:hint="eastAsia"/>
        </w:rPr>
        <w:t>спонукає</w:t>
      </w:r>
      <w:r>
        <w:t></w:t>
      </w:r>
      <w:r>
        <w:rPr>
          <w:rFonts w:hint="eastAsia"/>
        </w:rPr>
        <w:t>до</w:t>
      </w:r>
      <w:r>
        <w:t></w:t>
      </w:r>
      <w:r>
        <w:rPr>
          <w:rFonts w:hint="eastAsia"/>
        </w:rPr>
        <w:t>наступного</w:t>
      </w:r>
      <w:r>
        <w:t></w:t>
      </w:r>
      <w:r>
        <w:rPr>
          <w:rFonts w:hint="eastAsia"/>
        </w:rPr>
        <w:t>активного</w:t>
      </w:r>
      <w:r>
        <w:t></w:t>
      </w:r>
      <w:r>
        <w:rPr>
          <w:rFonts w:hint="eastAsia"/>
        </w:rPr>
        <w:t>видання</w:t>
      </w:r>
    </w:p>
    <w:p w:rsidR="008C4583" w:rsidRDefault="008C4583" w:rsidP="008C4583">
      <w:r>
        <w:rPr>
          <w:rFonts w:hint="eastAsia"/>
        </w:rPr>
        <w:t>давніх</w:t>
      </w:r>
      <w:r>
        <w:t></w:t>
      </w:r>
      <w:r>
        <w:rPr>
          <w:rFonts w:hint="eastAsia"/>
        </w:rPr>
        <w:t>писань</w:t>
      </w:r>
      <w:r>
        <w:t></w:t>
      </w:r>
      <w:r>
        <w:t></w:t>
      </w:r>
      <w:r>
        <w:rPr>
          <w:rFonts w:hint="eastAsia"/>
        </w:rPr>
        <w:t>адаптації</w:t>
      </w:r>
      <w:r>
        <w:t></w:t>
      </w:r>
      <w:r>
        <w:rPr>
          <w:rFonts w:hint="eastAsia"/>
        </w:rPr>
        <w:t>текстів</w:t>
      </w:r>
      <w:r>
        <w:t></w:t>
      </w:r>
      <w:r>
        <w:rPr>
          <w:rFonts w:hint="eastAsia"/>
        </w:rPr>
        <w:t>до</w:t>
      </w:r>
      <w:r>
        <w:t></w:t>
      </w:r>
      <w:r>
        <w:rPr>
          <w:rFonts w:hint="eastAsia"/>
        </w:rPr>
        <w:t>сучасної</w:t>
      </w:r>
      <w:r>
        <w:t></w:t>
      </w:r>
      <w:r>
        <w:rPr>
          <w:rFonts w:hint="eastAsia"/>
        </w:rPr>
        <w:t>мови</w:t>
      </w:r>
      <w:r>
        <w:t></w:t>
      </w:r>
      <w:r>
        <w:t></w:t>
      </w:r>
      <w:r>
        <w:rPr>
          <w:rFonts w:hint="eastAsia"/>
        </w:rPr>
        <w:t>зіставлення</w:t>
      </w:r>
      <w:r>
        <w:t></w:t>
      </w:r>
      <w:r>
        <w:rPr>
          <w:rFonts w:hint="eastAsia"/>
        </w:rPr>
        <w:t>окремих</w:t>
      </w:r>
    </w:p>
    <w:p w:rsidR="008C4583" w:rsidRDefault="008C4583" w:rsidP="008C4583">
      <w:r>
        <w:rPr>
          <w:rFonts w:hint="eastAsia"/>
        </w:rPr>
        <w:t>тематичних</w:t>
      </w:r>
      <w:r>
        <w:t></w:t>
      </w:r>
      <w:r>
        <w:rPr>
          <w:rFonts w:hint="eastAsia"/>
        </w:rPr>
        <w:t>прозових</w:t>
      </w:r>
      <w:r>
        <w:t></w:t>
      </w:r>
      <w:r>
        <w:rPr>
          <w:rFonts w:hint="eastAsia"/>
        </w:rPr>
        <w:t>блоків</w:t>
      </w:r>
      <w:r>
        <w:t></w:t>
      </w:r>
      <w:r>
        <w:rPr>
          <w:rFonts w:hint="eastAsia"/>
        </w:rPr>
        <w:t>із</w:t>
      </w:r>
      <w:r>
        <w:t></w:t>
      </w:r>
      <w:r>
        <w:rPr>
          <w:rFonts w:hint="eastAsia"/>
        </w:rPr>
        <w:t>метою</w:t>
      </w:r>
      <w:r>
        <w:t></w:t>
      </w:r>
      <w:r>
        <w:rPr>
          <w:rFonts w:hint="eastAsia"/>
        </w:rPr>
        <w:t>виявлення</w:t>
      </w:r>
      <w:r>
        <w:t></w:t>
      </w:r>
      <w:r>
        <w:rPr>
          <w:rFonts w:hint="eastAsia"/>
        </w:rPr>
        <w:t>спільних</w:t>
      </w:r>
      <w:r>
        <w:t></w:t>
      </w:r>
      <w:r>
        <w:rPr>
          <w:rFonts w:hint="eastAsia"/>
        </w:rPr>
        <w:t>і</w:t>
      </w:r>
      <w:r>
        <w:t></w:t>
      </w:r>
      <w:r>
        <w:rPr>
          <w:rFonts w:hint="eastAsia"/>
        </w:rPr>
        <w:t>відмінних</w:t>
      </w:r>
      <w:r>
        <w:t></w:t>
      </w:r>
      <w:r>
        <w:rPr>
          <w:rFonts w:hint="eastAsia"/>
        </w:rPr>
        <w:t>рис</w:t>
      </w:r>
    </w:p>
    <w:p w:rsidR="008C4583" w:rsidRDefault="008C4583" w:rsidP="008C4583">
      <w:r>
        <w:rPr>
          <w:rFonts w:hint="eastAsia"/>
        </w:rPr>
        <w:t>жанрової</w:t>
      </w:r>
      <w:r>
        <w:t></w:t>
      </w:r>
      <w:r>
        <w:rPr>
          <w:rFonts w:hint="eastAsia"/>
        </w:rPr>
        <w:t>ідентифікації</w:t>
      </w:r>
      <w:r>
        <w:t></w:t>
      </w:r>
      <w:r>
        <w:rPr>
          <w:rFonts w:hint="eastAsia"/>
        </w:rPr>
        <w:t>на</w:t>
      </w:r>
      <w:r>
        <w:t></w:t>
      </w:r>
      <w:r>
        <w:rPr>
          <w:rFonts w:hint="eastAsia"/>
        </w:rPr>
        <w:t>прикладі</w:t>
      </w:r>
      <w:r>
        <w:t></w:t>
      </w:r>
      <w:r>
        <w:rPr>
          <w:rFonts w:hint="eastAsia"/>
        </w:rPr>
        <w:t>польськомовної</w:t>
      </w:r>
      <w:r>
        <w:t></w:t>
      </w:r>
      <w:r>
        <w:rPr>
          <w:rFonts w:hint="eastAsia"/>
        </w:rPr>
        <w:t>творчості</w:t>
      </w:r>
      <w:r>
        <w:t></w:t>
      </w:r>
      <w:r>
        <w:rPr>
          <w:rFonts w:hint="eastAsia"/>
        </w:rPr>
        <w:t>окремих</w:t>
      </w:r>
    </w:p>
    <w:p w:rsidR="008C4583" w:rsidRDefault="008C4583" w:rsidP="008C4583">
      <w:r>
        <w:rPr>
          <w:rFonts w:hint="eastAsia"/>
        </w:rPr>
        <w:t>письменників</w:t>
      </w:r>
      <w:r>
        <w:t></w:t>
      </w:r>
      <w:r>
        <w:t></w:t>
      </w:r>
      <w:r>
        <w:rPr>
          <w:rFonts w:hint="eastAsia"/>
        </w:rPr>
        <w:t>Синтез</w:t>
      </w:r>
      <w:r>
        <w:t></w:t>
      </w:r>
      <w:r>
        <w:rPr>
          <w:rFonts w:hint="eastAsia"/>
        </w:rPr>
        <w:t>художнього</w:t>
      </w:r>
      <w:r>
        <w:t></w:t>
      </w:r>
      <w:r>
        <w:rPr>
          <w:rFonts w:hint="eastAsia"/>
        </w:rPr>
        <w:t>масиву</w:t>
      </w:r>
      <w:r>
        <w:t></w:t>
      </w:r>
      <w:r>
        <w:rPr>
          <w:rFonts w:hint="eastAsia"/>
        </w:rPr>
        <w:t>різних</w:t>
      </w:r>
      <w:r>
        <w:t></w:t>
      </w:r>
      <w:r>
        <w:rPr>
          <w:rFonts w:hint="eastAsia"/>
        </w:rPr>
        <w:t>генологічних</w:t>
      </w:r>
      <w:r>
        <w:t></w:t>
      </w:r>
      <w:r>
        <w:rPr>
          <w:rFonts w:hint="eastAsia"/>
        </w:rPr>
        <w:t>джерел</w:t>
      </w:r>
    </w:p>
    <w:p w:rsidR="008C4583" w:rsidRDefault="008C4583" w:rsidP="008C4583">
      <w:r>
        <w:rPr>
          <w:rFonts w:hint="eastAsia"/>
        </w:rPr>
        <w:t>повинен</w:t>
      </w:r>
      <w:r>
        <w:t></w:t>
      </w:r>
      <w:r>
        <w:rPr>
          <w:rFonts w:hint="eastAsia"/>
        </w:rPr>
        <w:t>стати</w:t>
      </w:r>
      <w:r>
        <w:t></w:t>
      </w:r>
      <w:r>
        <w:rPr>
          <w:rFonts w:hint="eastAsia"/>
        </w:rPr>
        <w:t>визначальним</w:t>
      </w:r>
      <w:r>
        <w:t></w:t>
      </w:r>
      <w:r>
        <w:rPr>
          <w:rFonts w:hint="eastAsia"/>
        </w:rPr>
        <w:t>чинником</w:t>
      </w:r>
      <w:r>
        <w:t></w:t>
      </w:r>
      <w:r>
        <w:rPr>
          <w:rFonts w:hint="eastAsia"/>
        </w:rPr>
        <w:t>у</w:t>
      </w:r>
      <w:r>
        <w:t></w:t>
      </w:r>
      <w:r>
        <w:rPr>
          <w:rFonts w:hint="eastAsia"/>
        </w:rPr>
        <w:t>подальшому</w:t>
      </w:r>
      <w:r>
        <w:t></w:t>
      </w:r>
      <w:r>
        <w:rPr>
          <w:rFonts w:hint="eastAsia"/>
        </w:rPr>
        <w:t>розвитку</w:t>
      </w:r>
    </w:p>
    <w:p w:rsidR="008C4583" w:rsidRPr="008C4583" w:rsidRDefault="008C4583" w:rsidP="008C4583">
      <w:r>
        <w:rPr>
          <w:rFonts w:hint="eastAsia"/>
        </w:rPr>
        <w:t>медієвістичних</w:t>
      </w:r>
      <w:r>
        <w:t></w:t>
      </w:r>
      <w:r>
        <w:rPr>
          <w:rFonts w:hint="eastAsia"/>
        </w:rPr>
        <w:t>розвідок</w:t>
      </w:r>
      <w:r>
        <w:t></w:t>
      </w:r>
      <w:r>
        <w:rPr>
          <w:rFonts w:hint="eastAsia"/>
        </w:rPr>
        <w:t>у</w:t>
      </w:r>
      <w:r>
        <w:t></w:t>
      </w:r>
      <w:r>
        <w:rPr>
          <w:rFonts w:hint="eastAsia"/>
        </w:rPr>
        <w:t>запропонованому</w:t>
      </w:r>
      <w:r>
        <w:t></w:t>
      </w:r>
      <w:r>
        <w:rPr>
          <w:rFonts w:hint="eastAsia"/>
        </w:rPr>
        <w:t>напрямі</w:t>
      </w:r>
      <w:r>
        <w:t></w:t>
      </w:r>
    </w:p>
    <w:sectPr w:rsidR="008C4583" w:rsidRPr="008C458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8C4583" w:rsidRPr="008C4583">
                    <w:rPr>
                      <w:rStyle w:val="afffff9"/>
                      <w:noProof/>
                    </w:rPr>
                    <w:t>65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42441-F5E9-4102-8921-44F7E1CE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65</Pages>
  <Words>11403</Words>
  <Characters>64998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2022-03-23T20:58:00Z</dcterms:created>
  <dcterms:modified xsi:type="dcterms:W3CDTF">2022-03-23T21:09:00Z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