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91F" w:rsidRDefault="00036C1A" w:rsidP="00036C1A">
      <w:pPr>
        <w:rPr>
          <w:rFonts w:ascii="Times New Roman" w:eastAsia="Times New Roman" w:hAnsi="Times New Roman" w:cs="Times New Roman"/>
          <w:kern w:val="0"/>
          <w:sz w:val="28"/>
          <w:szCs w:val="28"/>
          <w:lang w:eastAsia="ru-RU"/>
        </w:rPr>
      </w:pPr>
      <w:bookmarkStart w:id="0" w:name="_GoBack"/>
      <w:proofErr w:type="spellStart"/>
      <w:r w:rsidRPr="00036C1A">
        <w:rPr>
          <w:rFonts w:ascii="Times New Roman" w:eastAsia="Times New Roman" w:hAnsi="Times New Roman" w:cs="Times New Roman" w:hint="eastAsia"/>
          <w:kern w:val="0"/>
          <w:sz w:val="28"/>
          <w:szCs w:val="28"/>
          <w:lang w:eastAsia="ru-RU"/>
        </w:rPr>
        <w:t>Грошелева</w:t>
      </w:r>
      <w:proofErr w:type="spellEnd"/>
      <w:r w:rsidRPr="00036C1A">
        <w:rPr>
          <w:rFonts w:ascii="Times New Roman" w:eastAsia="Times New Roman" w:hAnsi="Times New Roman" w:cs="Times New Roman"/>
          <w:kern w:val="0"/>
          <w:sz w:val="28"/>
          <w:szCs w:val="28"/>
          <w:lang w:eastAsia="ru-RU"/>
        </w:rPr>
        <w:t xml:space="preserve"> </w:t>
      </w:r>
      <w:r w:rsidRPr="00036C1A">
        <w:rPr>
          <w:rFonts w:ascii="Times New Roman" w:eastAsia="Times New Roman" w:hAnsi="Times New Roman" w:cs="Times New Roman" w:hint="eastAsia"/>
          <w:kern w:val="0"/>
          <w:sz w:val="28"/>
          <w:szCs w:val="28"/>
          <w:lang w:eastAsia="ru-RU"/>
        </w:rPr>
        <w:t>Олега</w:t>
      </w:r>
      <w:r w:rsidRPr="00036C1A">
        <w:rPr>
          <w:rFonts w:ascii="Times New Roman" w:eastAsia="Times New Roman" w:hAnsi="Times New Roman" w:cs="Times New Roman"/>
          <w:kern w:val="0"/>
          <w:sz w:val="28"/>
          <w:szCs w:val="28"/>
          <w:lang w:eastAsia="ru-RU"/>
        </w:rPr>
        <w:t xml:space="preserve"> </w:t>
      </w:r>
      <w:proofErr w:type="spellStart"/>
      <w:r w:rsidRPr="00036C1A">
        <w:rPr>
          <w:rFonts w:ascii="Times New Roman" w:eastAsia="Times New Roman" w:hAnsi="Times New Roman" w:cs="Times New Roman" w:hint="eastAsia"/>
          <w:kern w:val="0"/>
          <w:sz w:val="28"/>
          <w:szCs w:val="28"/>
          <w:lang w:eastAsia="ru-RU"/>
        </w:rPr>
        <w:t>Геннадіївна</w:t>
      </w:r>
      <w:proofErr w:type="spellEnd"/>
      <w:r w:rsidRPr="00036C1A">
        <w:rPr>
          <w:rFonts w:ascii="Times New Roman" w:eastAsia="Times New Roman" w:hAnsi="Times New Roman" w:cs="Times New Roman"/>
          <w:kern w:val="0"/>
          <w:sz w:val="28"/>
          <w:szCs w:val="28"/>
          <w:lang w:eastAsia="ru-RU"/>
        </w:rPr>
        <w:t xml:space="preserve">. </w:t>
      </w:r>
      <w:proofErr w:type="spellStart"/>
      <w:r w:rsidRPr="00036C1A">
        <w:rPr>
          <w:rFonts w:ascii="Times New Roman" w:eastAsia="Times New Roman" w:hAnsi="Times New Roman" w:cs="Times New Roman" w:hint="eastAsia"/>
          <w:kern w:val="0"/>
          <w:sz w:val="28"/>
          <w:szCs w:val="28"/>
          <w:lang w:eastAsia="ru-RU"/>
        </w:rPr>
        <w:t>Конкурентоспроможність</w:t>
      </w:r>
      <w:proofErr w:type="spellEnd"/>
      <w:r w:rsidRPr="00036C1A">
        <w:rPr>
          <w:rFonts w:ascii="Times New Roman" w:eastAsia="Times New Roman" w:hAnsi="Times New Roman" w:cs="Times New Roman"/>
          <w:kern w:val="0"/>
          <w:sz w:val="28"/>
          <w:szCs w:val="28"/>
          <w:lang w:eastAsia="ru-RU"/>
        </w:rPr>
        <w:t xml:space="preserve"> </w:t>
      </w:r>
      <w:proofErr w:type="spellStart"/>
      <w:r w:rsidRPr="00036C1A">
        <w:rPr>
          <w:rFonts w:ascii="Times New Roman" w:eastAsia="Times New Roman" w:hAnsi="Times New Roman" w:cs="Times New Roman" w:hint="eastAsia"/>
          <w:kern w:val="0"/>
          <w:sz w:val="28"/>
          <w:szCs w:val="28"/>
          <w:lang w:eastAsia="ru-RU"/>
        </w:rPr>
        <w:t>управлінського</w:t>
      </w:r>
      <w:proofErr w:type="spellEnd"/>
      <w:r w:rsidRPr="00036C1A">
        <w:rPr>
          <w:rFonts w:ascii="Times New Roman" w:eastAsia="Times New Roman" w:hAnsi="Times New Roman" w:cs="Times New Roman"/>
          <w:kern w:val="0"/>
          <w:sz w:val="28"/>
          <w:szCs w:val="28"/>
          <w:lang w:eastAsia="ru-RU"/>
        </w:rPr>
        <w:t xml:space="preserve"> </w:t>
      </w:r>
      <w:r w:rsidRPr="00036C1A">
        <w:rPr>
          <w:rFonts w:ascii="Times New Roman" w:eastAsia="Times New Roman" w:hAnsi="Times New Roman" w:cs="Times New Roman" w:hint="eastAsia"/>
          <w:kern w:val="0"/>
          <w:sz w:val="28"/>
          <w:szCs w:val="28"/>
          <w:lang w:eastAsia="ru-RU"/>
        </w:rPr>
        <w:t>персоналу</w:t>
      </w:r>
      <w:r w:rsidRPr="00036C1A">
        <w:rPr>
          <w:rFonts w:ascii="Times New Roman" w:eastAsia="Times New Roman" w:hAnsi="Times New Roman" w:cs="Times New Roman"/>
          <w:kern w:val="0"/>
          <w:sz w:val="28"/>
          <w:szCs w:val="28"/>
          <w:lang w:eastAsia="ru-RU"/>
        </w:rPr>
        <w:t xml:space="preserve"> </w:t>
      </w:r>
      <w:proofErr w:type="spellStart"/>
      <w:r w:rsidRPr="00036C1A">
        <w:rPr>
          <w:rFonts w:ascii="Times New Roman" w:eastAsia="Times New Roman" w:hAnsi="Times New Roman" w:cs="Times New Roman" w:hint="eastAsia"/>
          <w:kern w:val="0"/>
          <w:sz w:val="28"/>
          <w:szCs w:val="28"/>
          <w:lang w:eastAsia="ru-RU"/>
        </w:rPr>
        <w:t>вугільних</w:t>
      </w:r>
      <w:proofErr w:type="spellEnd"/>
      <w:r w:rsidRPr="00036C1A">
        <w:rPr>
          <w:rFonts w:ascii="Times New Roman" w:eastAsia="Times New Roman" w:hAnsi="Times New Roman" w:cs="Times New Roman"/>
          <w:kern w:val="0"/>
          <w:sz w:val="28"/>
          <w:szCs w:val="28"/>
          <w:lang w:eastAsia="ru-RU"/>
        </w:rPr>
        <w:t xml:space="preserve"> </w:t>
      </w:r>
      <w:r w:rsidRPr="00036C1A">
        <w:rPr>
          <w:rFonts w:ascii="Times New Roman" w:eastAsia="Times New Roman" w:hAnsi="Times New Roman" w:cs="Times New Roman" w:hint="eastAsia"/>
          <w:kern w:val="0"/>
          <w:sz w:val="28"/>
          <w:szCs w:val="28"/>
          <w:lang w:eastAsia="ru-RU"/>
        </w:rPr>
        <w:t>шахт</w:t>
      </w:r>
      <w:proofErr w:type="gramStart"/>
      <w:r w:rsidRPr="00036C1A">
        <w:rPr>
          <w:rFonts w:ascii="Times New Roman" w:eastAsia="Times New Roman" w:hAnsi="Times New Roman" w:cs="Times New Roman"/>
          <w:kern w:val="0"/>
          <w:sz w:val="28"/>
          <w:szCs w:val="28"/>
          <w:lang w:eastAsia="ru-RU"/>
        </w:rPr>
        <w:t>. :</w:t>
      </w:r>
      <w:proofErr w:type="gramEnd"/>
      <w:r w:rsidRPr="00036C1A">
        <w:rPr>
          <w:rFonts w:ascii="Times New Roman" w:eastAsia="Times New Roman" w:hAnsi="Times New Roman" w:cs="Times New Roman"/>
          <w:kern w:val="0"/>
          <w:sz w:val="28"/>
          <w:szCs w:val="28"/>
          <w:lang w:eastAsia="ru-RU"/>
        </w:rPr>
        <w:t xml:space="preserve"> </w:t>
      </w:r>
      <w:proofErr w:type="spellStart"/>
      <w:r w:rsidRPr="00036C1A">
        <w:rPr>
          <w:rFonts w:ascii="Times New Roman" w:eastAsia="Times New Roman" w:hAnsi="Times New Roman" w:cs="Times New Roman" w:hint="eastAsia"/>
          <w:kern w:val="0"/>
          <w:sz w:val="28"/>
          <w:szCs w:val="28"/>
          <w:lang w:eastAsia="ru-RU"/>
        </w:rPr>
        <w:t>Дис</w:t>
      </w:r>
      <w:proofErr w:type="spellEnd"/>
      <w:r w:rsidRPr="00036C1A">
        <w:rPr>
          <w:rFonts w:ascii="Times New Roman" w:eastAsia="Times New Roman" w:hAnsi="Times New Roman" w:cs="Times New Roman"/>
          <w:kern w:val="0"/>
          <w:sz w:val="28"/>
          <w:szCs w:val="28"/>
          <w:lang w:eastAsia="ru-RU"/>
        </w:rPr>
        <w:t xml:space="preserve">... </w:t>
      </w:r>
      <w:r w:rsidRPr="00036C1A">
        <w:rPr>
          <w:rFonts w:ascii="Times New Roman" w:eastAsia="Times New Roman" w:hAnsi="Times New Roman" w:cs="Times New Roman" w:hint="eastAsia"/>
          <w:kern w:val="0"/>
          <w:sz w:val="28"/>
          <w:szCs w:val="28"/>
          <w:lang w:eastAsia="ru-RU"/>
        </w:rPr>
        <w:t>канд</w:t>
      </w:r>
      <w:r w:rsidRPr="00036C1A">
        <w:rPr>
          <w:rFonts w:ascii="Times New Roman" w:eastAsia="Times New Roman" w:hAnsi="Times New Roman" w:cs="Times New Roman"/>
          <w:kern w:val="0"/>
          <w:sz w:val="28"/>
          <w:szCs w:val="28"/>
          <w:lang w:eastAsia="ru-RU"/>
        </w:rPr>
        <w:t xml:space="preserve">. </w:t>
      </w:r>
      <w:r w:rsidRPr="00036C1A">
        <w:rPr>
          <w:rFonts w:ascii="Times New Roman" w:eastAsia="Times New Roman" w:hAnsi="Times New Roman" w:cs="Times New Roman" w:hint="eastAsia"/>
          <w:kern w:val="0"/>
          <w:sz w:val="28"/>
          <w:szCs w:val="28"/>
          <w:lang w:eastAsia="ru-RU"/>
        </w:rPr>
        <w:t>наук</w:t>
      </w:r>
      <w:r w:rsidRPr="00036C1A">
        <w:rPr>
          <w:rFonts w:ascii="Times New Roman" w:eastAsia="Times New Roman" w:hAnsi="Times New Roman" w:cs="Times New Roman"/>
          <w:kern w:val="0"/>
          <w:sz w:val="28"/>
          <w:szCs w:val="28"/>
          <w:lang w:eastAsia="ru-RU"/>
        </w:rPr>
        <w:t>: 08.00.04 - 2008.</w:t>
      </w:r>
    </w:p>
    <w:p w:rsidR="00036C1A" w:rsidRDefault="00036C1A" w:rsidP="00036C1A">
      <w:r>
        <w:rPr>
          <w:rFonts w:hint="eastAsia"/>
        </w:rPr>
        <w:t>Грошелева</w:t>
      </w:r>
      <w:r>
        <w:t></w:t>
      </w:r>
      <w:r>
        <w:rPr>
          <w:rFonts w:hint="eastAsia"/>
        </w:rPr>
        <w:t>О</w:t>
      </w:r>
      <w:r>
        <w:t></w:t>
      </w:r>
      <w:r>
        <w:rPr>
          <w:rFonts w:hint="eastAsia"/>
        </w:rPr>
        <w:t>Г</w:t>
      </w:r>
      <w:r>
        <w:t></w:t>
      </w:r>
      <w:r>
        <w:t></w:t>
      </w:r>
      <w:r>
        <w:rPr>
          <w:rFonts w:hint="eastAsia"/>
        </w:rPr>
        <w:t>Конкурентоспроможність</w:t>
      </w:r>
      <w:r>
        <w:t></w:t>
      </w:r>
      <w:r>
        <w:rPr>
          <w:rFonts w:hint="eastAsia"/>
        </w:rPr>
        <w:t>управлінського</w:t>
      </w:r>
      <w:r>
        <w:t></w:t>
      </w:r>
      <w:r>
        <w:rPr>
          <w:rFonts w:hint="eastAsia"/>
        </w:rPr>
        <w:t>персоналу</w:t>
      </w:r>
      <w:r>
        <w:t></w:t>
      </w:r>
      <w:r>
        <w:rPr>
          <w:rFonts w:hint="eastAsia"/>
        </w:rPr>
        <w:t>вугільних</w:t>
      </w:r>
      <w:r>
        <w:t></w:t>
      </w:r>
      <w:r>
        <w:rPr>
          <w:rFonts w:hint="eastAsia"/>
        </w:rPr>
        <w:t>шахт</w:t>
      </w:r>
      <w:r>
        <w:t></w:t>
      </w:r>
      <w:r>
        <w:t></w:t>
      </w:r>
      <w:r>
        <w:rPr>
          <w:rFonts w:hint="eastAsia"/>
        </w:rPr>
        <w:t>–</w:t>
      </w:r>
      <w:r>
        <w:t></w:t>
      </w:r>
      <w:r>
        <w:rPr>
          <w:rFonts w:hint="eastAsia"/>
        </w:rPr>
        <w:t>Рукопис</w:t>
      </w:r>
      <w:r>
        <w:t></w:t>
      </w:r>
    </w:p>
    <w:p w:rsidR="00036C1A" w:rsidRDefault="00036C1A" w:rsidP="00036C1A"/>
    <w:p w:rsidR="00036C1A" w:rsidRDefault="00036C1A" w:rsidP="00036C1A">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Національний</w:t>
      </w:r>
      <w:r>
        <w:t></w:t>
      </w:r>
      <w:r>
        <w:rPr>
          <w:rFonts w:hint="eastAsia"/>
        </w:rPr>
        <w:t>гірничий</w:t>
      </w:r>
      <w:r>
        <w:t></w:t>
      </w:r>
      <w:r>
        <w:rPr>
          <w:rFonts w:hint="eastAsia"/>
        </w:rPr>
        <w:t>університет</w:t>
      </w:r>
      <w:r>
        <w:t></w:t>
      </w:r>
      <w:r>
        <w:t></w:t>
      </w:r>
      <w:r>
        <w:rPr>
          <w:rFonts w:hint="eastAsia"/>
        </w:rPr>
        <w:t>Дніпропетровськ</w:t>
      </w:r>
      <w:r>
        <w:t></w:t>
      </w:r>
      <w:r>
        <w:t></w:t>
      </w:r>
      <w:r>
        <w:t></w:t>
      </w:r>
      <w:r>
        <w:t></w:t>
      </w:r>
      <w:r>
        <w:t></w:t>
      </w:r>
      <w:r>
        <w:t></w:t>
      </w:r>
      <w:r>
        <w:t></w:t>
      </w:r>
    </w:p>
    <w:p w:rsidR="00036C1A" w:rsidRDefault="00036C1A" w:rsidP="00036C1A"/>
    <w:p w:rsidR="00036C1A" w:rsidRDefault="00036C1A" w:rsidP="00036C1A">
      <w:r>
        <w:rPr>
          <w:rFonts w:hint="eastAsia"/>
        </w:rPr>
        <w:t>Дисертація</w:t>
      </w:r>
      <w:r>
        <w:t></w:t>
      </w:r>
      <w:r>
        <w:rPr>
          <w:rFonts w:hint="eastAsia"/>
        </w:rPr>
        <w:t>присвячена</w:t>
      </w:r>
      <w:r>
        <w:t></w:t>
      </w:r>
      <w:r>
        <w:rPr>
          <w:rFonts w:hint="eastAsia"/>
        </w:rPr>
        <w:t>розробці</w:t>
      </w:r>
      <w:r>
        <w:t></w:t>
      </w:r>
      <w:r>
        <w:rPr>
          <w:rFonts w:hint="eastAsia"/>
        </w:rPr>
        <w:t>методичних</w:t>
      </w:r>
      <w:r>
        <w:t></w:t>
      </w:r>
      <w:r>
        <w:rPr>
          <w:rFonts w:hint="eastAsia"/>
        </w:rPr>
        <w:t>підходів</w:t>
      </w:r>
      <w:r>
        <w:t></w:t>
      </w:r>
      <w:r>
        <w:rPr>
          <w:rFonts w:hint="eastAsia"/>
        </w:rPr>
        <w:t>до</w:t>
      </w:r>
      <w:r>
        <w:t></w:t>
      </w:r>
      <w:r>
        <w:rPr>
          <w:rFonts w:hint="eastAsia"/>
        </w:rPr>
        <w:t>ефективної</w:t>
      </w:r>
      <w:r>
        <w:t></w:t>
      </w:r>
      <w:r>
        <w:rPr>
          <w:rFonts w:hint="eastAsia"/>
        </w:rPr>
        <w:t>оцінки</w:t>
      </w:r>
      <w:r>
        <w:t></w:t>
      </w:r>
      <w:r>
        <w:rPr>
          <w:rFonts w:hint="eastAsia"/>
        </w:rPr>
        <w:t>конкурентоспроможності</w:t>
      </w:r>
      <w:r>
        <w:t></w:t>
      </w:r>
      <w:r>
        <w:rPr>
          <w:rFonts w:hint="eastAsia"/>
        </w:rPr>
        <w:t>управлінського</w:t>
      </w:r>
      <w:r>
        <w:t></w:t>
      </w:r>
      <w:r>
        <w:rPr>
          <w:rFonts w:hint="eastAsia"/>
        </w:rPr>
        <w:t>персоналу</w:t>
      </w:r>
      <w:r>
        <w:t></w:t>
      </w:r>
      <w:r>
        <w:rPr>
          <w:rFonts w:hint="eastAsia"/>
        </w:rPr>
        <w:t>вугільних</w:t>
      </w:r>
      <w:r>
        <w:t></w:t>
      </w:r>
      <w:r>
        <w:rPr>
          <w:rFonts w:hint="eastAsia"/>
        </w:rPr>
        <w:t>шахт</w:t>
      </w:r>
      <w:r>
        <w:t></w:t>
      </w:r>
      <w:r>
        <w:rPr>
          <w:rFonts w:hint="eastAsia"/>
        </w:rPr>
        <w:t>з</w:t>
      </w:r>
      <w:r>
        <w:t></w:t>
      </w:r>
      <w:r>
        <w:rPr>
          <w:rFonts w:hint="eastAsia"/>
        </w:rPr>
        <w:t>точки</w:t>
      </w:r>
      <w:r>
        <w:t></w:t>
      </w:r>
      <w:r>
        <w:rPr>
          <w:rFonts w:hint="eastAsia"/>
        </w:rPr>
        <w:t>зору</w:t>
      </w:r>
      <w:r>
        <w:t></w:t>
      </w:r>
      <w:r>
        <w:rPr>
          <w:rFonts w:hint="eastAsia"/>
        </w:rPr>
        <w:t>поточного</w:t>
      </w:r>
      <w:r>
        <w:t></w:t>
      </w:r>
      <w:r>
        <w:rPr>
          <w:rFonts w:hint="eastAsia"/>
        </w:rPr>
        <w:t>та</w:t>
      </w:r>
      <w:r>
        <w:t></w:t>
      </w:r>
      <w:r>
        <w:rPr>
          <w:rFonts w:hint="eastAsia"/>
        </w:rPr>
        <w:t>стратегічного</w:t>
      </w:r>
      <w:r>
        <w:t></w:t>
      </w:r>
      <w:r>
        <w:rPr>
          <w:rFonts w:hint="eastAsia"/>
        </w:rPr>
        <w:t>управління</w:t>
      </w:r>
      <w:r>
        <w:t></w:t>
      </w:r>
      <w:r>
        <w:rPr>
          <w:rFonts w:hint="eastAsia"/>
        </w:rPr>
        <w:t>підприємством</w:t>
      </w:r>
      <w:r>
        <w:t></w:t>
      </w:r>
      <w:r>
        <w:t></w:t>
      </w:r>
      <w:r>
        <w:rPr>
          <w:rFonts w:hint="eastAsia"/>
        </w:rPr>
        <w:t>Науково</w:t>
      </w:r>
      <w:r>
        <w:t></w:t>
      </w:r>
      <w:r>
        <w:rPr>
          <w:rFonts w:hint="eastAsia"/>
        </w:rPr>
        <w:t>обґрунтована</w:t>
      </w:r>
      <w:r>
        <w:t></w:t>
      </w:r>
      <w:r>
        <w:rPr>
          <w:rFonts w:hint="eastAsia"/>
        </w:rPr>
        <w:t>методична</w:t>
      </w:r>
      <w:r>
        <w:t></w:t>
      </w:r>
      <w:r>
        <w:rPr>
          <w:rFonts w:hint="eastAsia"/>
        </w:rPr>
        <w:t>база</w:t>
      </w:r>
      <w:r>
        <w:t></w:t>
      </w:r>
      <w:r>
        <w:rPr>
          <w:rFonts w:hint="eastAsia"/>
        </w:rPr>
        <w:t>та</w:t>
      </w:r>
      <w:r>
        <w:t></w:t>
      </w:r>
      <w:r>
        <w:rPr>
          <w:rFonts w:hint="eastAsia"/>
        </w:rPr>
        <w:t>вдосконалений</w:t>
      </w:r>
      <w:r>
        <w:t></w:t>
      </w:r>
      <w:r>
        <w:rPr>
          <w:rFonts w:hint="eastAsia"/>
        </w:rPr>
        <w:t>понятійний</w:t>
      </w:r>
      <w:r>
        <w:t></w:t>
      </w:r>
      <w:r>
        <w:rPr>
          <w:rFonts w:hint="eastAsia"/>
        </w:rPr>
        <w:t>апарат</w:t>
      </w:r>
      <w:r>
        <w:t></w:t>
      </w:r>
      <w:r>
        <w:rPr>
          <w:rFonts w:hint="eastAsia"/>
        </w:rPr>
        <w:t>менеджменту</w:t>
      </w:r>
      <w:r>
        <w:t></w:t>
      </w:r>
      <w:r>
        <w:rPr>
          <w:rFonts w:hint="eastAsia"/>
        </w:rPr>
        <w:t>стосовно</w:t>
      </w:r>
      <w:r>
        <w:t></w:t>
      </w:r>
      <w:r>
        <w:rPr>
          <w:rFonts w:hint="eastAsia"/>
        </w:rPr>
        <w:t>трактування</w:t>
      </w:r>
      <w:r>
        <w:t></w:t>
      </w:r>
      <w:r>
        <w:rPr>
          <w:rFonts w:hint="eastAsia"/>
        </w:rPr>
        <w:t>поняття</w:t>
      </w:r>
      <w:r>
        <w:t></w:t>
      </w:r>
      <w:r>
        <w:rPr>
          <w:rFonts w:hint="eastAsia"/>
        </w:rPr>
        <w:t>“конкурентоспроможність”</w:t>
      </w:r>
      <w:r>
        <w:t></w:t>
      </w:r>
      <w:r>
        <w:rPr>
          <w:rFonts w:hint="eastAsia"/>
        </w:rPr>
        <w:t>та</w:t>
      </w:r>
      <w:r>
        <w:t></w:t>
      </w:r>
      <w:r>
        <w:rPr>
          <w:rFonts w:hint="eastAsia"/>
        </w:rPr>
        <w:t>доцільності</w:t>
      </w:r>
      <w:r>
        <w:t></w:t>
      </w:r>
      <w:r>
        <w:rPr>
          <w:rFonts w:hint="eastAsia"/>
        </w:rPr>
        <w:t>його</w:t>
      </w:r>
      <w:r>
        <w:t></w:t>
      </w:r>
      <w:r>
        <w:rPr>
          <w:rFonts w:hint="eastAsia"/>
        </w:rPr>
        <w:t>використання</w:t>
      </w:r>
      <w:r>
        <w:t></w:t>
      </w:r>
      <w:r>
        <w:rPr>
          <w:rFonts w:hint="eastAsia"/>
        </w:rPr>
        <w:t>для</w:t>
      </w:r>
      <w:r>
        <w:t></w:t>
      </w:r>
      <w:r>
        <w:rPr>
          <w:rFonts w:hint="eastAsia"/>
        </w:rPr>
        <w:t>оцінки</w:t>
      </w:r>
      <w:r>
        <w:t></w:t>
      </w:r>
      <w:r>
        <w:rPr>
          <w:rFonts w:hint="eastAsia"/>
        </w:rPr>
        <w:t>ефективності</w:t>
      </w:r>
      <w:r>
        <w:t></w:t>
      </w:r>
      <w:r>
        <w:rPr>
          <w:rFonts w:hint="eastAsia"/>
        </w:rPr>
        <w:t>діяльності</w:t>
      </w:r>
      <w:r>
        <w:t></w:t>
      </w:r>
      <w:r>
        <w:rPr>
          <w:rFonts w:hint="eastAsia"/>
        </w:rPr>
        <w:t>управлінського</w:t>
      </w:r>
      <w:r>
        <w:t></w:t>
      </w:r>
      <w:r>
        <w:rPr>
          <w:rFonts w:hint="eastAsia"/>
        </w:rPr>
        <w:t>персоналу</w:t>
      </w:r>
      <w:r>
        <w:t></w:t>
      </w:r>
      <w:r>
        <w:t></w:t>
      </w:r>
      <w:r>
        <w:rPr>
          <w:rFonts w:hint="eastAsia"/>
        </w:rPr>
        <w:t>Конкурентоспроможність</w:t>
      </w:r>
      <w:r>
        <w:t></w:t>
      </w:r>
      <w:r>
        <w:rPr>
          <w:rFonts w:hint="eastAsia"/>
        </w:rPr>
        <w:t>розглядається</w:t>
      </w:r>
      <w:r>
        <w:t></w:t>
      </w:r>
      <w:r>
        <w:rPr>
          <w:rFonts w:hint="eastAsia"/>
        </w:rPr>
        <w:t>як</w:t>
      </w:r>
      <w:r>
        <w:t></w:t>
      </w:r>
      <w:r>
        <w:rPr>
          <w:rFonts w:hint="eastAsia"/>
        </w:rPr>
        <w:t>поєднання</w:t>
      </w:r>
      <w:r>
        <w:t></w:t>
      </w:r>
      <w:r>
        <w:rPr>
          <w:rFonts w:hint="eastAsia"/>
        </w:rPr>
        <w:t>рівнів</w:t>
      </w:r>
      <w:r>
        <w:t></w:t>
      </w:r>
      <w:r>
        <w:rPr>
          <w:rFonts w:hint="eastAsia"/>
        </w:rPr>
        <w:t>мотивації</w:t>
      </w:r>
      <w:r>
        <w:t></w:t>
      </w:r>
      <w:r>
        <w:rPr>
          <w:rFonts w:hint="eastAsia"/>
        </w:rPr>
        <w:t>та</w:t>
      </w:r>
      <w:r>
        <w:t></w:t>
      </w:r>
      <w:r>
        <w:rPr>
          <w:rFonts w:hint="eastAsia"/>
        </w:rPr>
        <w:t>потенціалу</w:t>
      </w:r>
      <w:r>
        <w:t></w:t>
      </w:r>
      <w:r>
        <w:rPr>
          <w:rFonts w:hint="eastAsia"/>
        </w:rPr>
        <w:t>в</w:t>
      </w:r>
      <w:r>
        <w:t></w:t>
      </w:r>
      <w:r>
        <w:rPr>
          <w:rFonts w:hint="eastAsia"/>
        </w:rPr>
        <w:t>процесі</w:t>
      </w:r>
      <w:r>
        <w:t></w:t>
      </w:r>
      <w:r>
        <w:rPr>
          <w:rFonts w:hint="eastAsia"/>
        </w:rPr>
        <w:t>реалізації</w:t>
      </w:r>
      <w:r>
        <w:t></w:t>
      </w:r>
      <w:r>
        <w:rPr>
          <w:rFonts w:hint="eastAsia"/>
        </w:rPr>
        <w:t>управлінським</w:t>
      </w:r>
      <w:r>
        <w:t></w:t>
      </w:r>
      <w:r>
        <w:rPr>
          <w:rFonts w:hint="eastAsia"/>
        </w:rPr>
        <w:t>персоналом</w:t>
      </w:r>
      <w:r>
        <w:t></w:t>
      </w:r>
      <w:r>
        <w:rPr>
          <w:rFonts w:hint="eastAsia"/>
        </w:rPr>
        <w:t>своїх</w:t>
      </w:r>
      <w:r>
        <w:t></w:t>
      </w:r>
      <w:r>
        <w:rPr>
          <w:rFonts w:hint="eastAsia"/>
        </w:rPr>
        <w:t>безпосередніх</w:t>
      </w:r>
      <w:r>
        <w:t></w:t>
      </w:r>
      <w:r>
        <w:rPr>
          <w:rFonts w:hint="eastAsia"/>
        </w:rPr>
        <w:t>функцій</w:t>
      </w:r>
      <w:r>
        <w:t></w:t>
      </w:r>
    </w:p>
    <w:p w:rsidR="00036C1A" w:rsidRDefault="00036C1A" w:rsidP="00036C1A"/>
    <w:p w:rsidR="00036C1A" w:rsidRPr="00036C1A" w:rsidRDefault="00036C1A" w:rsidP="00036C1A">
      <w:r>
        <w:rPr>
          <w:rFonts w:hint="eastAsia"/>
        </w:rPr>
        <w:t>Розроблена</w:t>
      </w:r>
      <w:r>
        <w:t></w:t>
      </w:r>
      <w:r>
        <w:rPr>
          <w:rFonts w:hint="eastAsia"/>
        </w:rPr>
        <w:t>принципова</w:t>
      </w:r>
      <w:r>
        <w:t></w:t>
      </w:r>
      <w:r>
        <w:rPr>
          <w:rFonts w:hint="eastAsia"/>
        </w:rPr>
        <w:t>класифікація</w:t>
      </w:r>
      <w:r>
        <w:t></w:t>
      </w:r>
      <w:r>
        <w:rPr>
          <w:rFonts w:hint="eastAsia"/>
        </w:rPr>
        <w:t>факторів</w:t>
      </w:r>
      <w:r>
        <w:t></w:t>
      </w:r>
      <w:r>
        <w:t></w:t>
      </w:r>
      <w:r>
        <w:rPr>
          <w:rFonts w:hint="eastAsia"/>
        </w:rPr>
        <w:t>що</w:t>
      </w:r>
      <w:r>
        <w:t></w:t>
      </w:r>
      <w:r>
        <w:rPr>
          <w:rFonts w:hint="eastAsia"/>
        </w:rPr>
        <w:t>формують</w:t>
      </w:r>
      <w:r>
        <w:t></w:t>
      </w:r>
      <w:r>
        <w:rPr>
          <w:rFonts w:hint="eastAsia"/>
        </w:rPr>
        <w:t>потенціал</w:t>
      </w:r>
      <w:r>
        <w:t></w:t>
      </w:r>
      <w:r>
        <w:rPr>
          <w:rFonts w:hint="eastAsia"/>
        </w:rPr>
        <w:t>та</w:t>
      </w:r>
      <w:r>
        <w:t></w:t>
      </w:r>
      <w:r>
        <w:rPr>
          <w:rFonts w:hint="eastAsia"/>
        </w:rPr>
        <w:t>мотивацію</w:t>
      </w:r>
      <w:r>
        <w:t></w:t>
      </w:r>
      <w:r>
        <w:rPr>
          <w:rFonts w:hint="eastAsia"/>
        </w:rPr>
        <w:t>управлінських</w:t>
      </w:r>
      <w:r>
        <w:t></w:t>
      </w:r>
      <w:r>
        <w:rPr>
          <w:rFonts w:hint="eastAsia"/>
        </w:rPr>
        <w:t>робітників</w:t>
      </w:r>
      <w:r>
        <w:t></w:t>
      </w:r>
      <w:r>
        <w:t></w:t>
      </w:r>
      <w:r>
        <w:rPr>
          <w:rFonts w:hint="eastAsia"/>
        </w:rPr>
        <w:t>яка</w:t>
      </w:r>
      <w:r>
        <w:t></w:t>
      </w:r>
      <w:r>
        <w:rPr>
          <w:rFonts w:hint="eastAsia"/>
        </w:rPr>
        <w:t>враховує</w:t>
      </w:r>
      <w:r>
        <w:t></w:t>
      </w:r>
      <w:r>
        <w:rPr>
          <w:rFonts w:hint="eastAsia"/>
        </w:rPr>
        <w:t>специфіку</w:t>
      </w:r>
      <w:r>
        <w:t></w:t>
      </w:r>
      <w:r>
        <w:rPr>
          <w:rFonts w:hint="eastAsia"/>
        </w:rPr>
        <w:t>діяльності</w:t>
      </w:r>
      <w:r>
        <w:t></w:t>
      </w:r>
      <w:r>
        <w:rPr>
          <w:rFonts w:hint="eastAsia"/>
        </w:rPr>
        <w:t>вугільного</w:t>
      </w:r>
      <w:r>
        <w:t></w:t>
      </w:r>
      <w:r>
        <w:rPr>
          <w:rFonts w:hint="eastAsia"/>
        </w:rPr>
        <w:t>підприємства</w:t>
      </w:r>
      <w:r>
        <w:t></w:t>
      </w:r>
      <w:r>
        <w:t></w:t>
      </w:r>
      <w:r>
        <w:rPr>
          <w:rFonts w:hint="eastAsia"/>
        </w:rPr>
        <w:t>дозволяє</w:t>
      </w:r>
      <w:r>
        <w:t></w:t>
      </w:r>
      <w:r>
        <w:rPr>
          <w:rFonts w:hint="eastAsia"/>
        </w:rPr>
        <w:t>максимально</w:t>
      </w:r>
      <w:r>
        <w:t></w:t>
      </w:r>
      <w:r>
        <w:rPr>
          <w:rFonts w:hint="eastAsia"/>
        </w:rPr>
        <w:t>повно</w:t>
      </w:r>
      <w:r>
        <w:t></w:t>
      </w:r>
      <w:r>
        <w:rPr>
          <w:rFonts w:hint="eastAsia"/>
        </w:rPr>
        <w:t>вивчити</w:t>
      </w:r>
      <w:r>
        <w:t></w:t>
      </w:r>
      <w:r>
        <w:rPr>
          <w:rFonts w:hint="eastAsia"/>
        </w:rPr>
        <w:t>резерви</w:t>
      </w:r>
      <w:r>
        <w:t></w:t>
      </w:r>
      <w:r>
        <w:rPr>
          <w:rFonts w:hint="eastAsia"/>
        </w:rPr>
        <w:t>підвищення</w:t>
      </w:r>
      <w:r>
        <w:t></w:t>
      </w:r>
      <w:r>
        <w:rPr>
          <w:rFonts w:hint="eastAsia"/>
        </w:rPr>
        <w:t>ефективності</w:t>
      </w:r>
      <w:r>
        <w:t></w:t>
      </w:r>
      <w:r>
        <w:rPr>
          <w:rFonts w:hint="eastAsia"/>
        </w:rPr>
        <w:t>використання</w:t>
      </w:r>
      <w:r>
        <w:t></w:t>
      </w:r>
      <w:r>
        <w:rPr>
          <w:rFonts w:hint="eastAsia"/>
        </w:rPr>
        <w:t>управлінського</w:t>
      </w:r>
      <w:r>
        <w:t></w:t>
      </w:r>
      <w:r>
        <w:rPr>
          <w:rFonts w:hint="eastAsia"/>
        </w:rPr>
        <w:t>персоналу</w:t>
      </w:r>
      <w:r>
        <w:t></w:t>
      </w:r>
      <w:r>
        <w:rPr>
          <w:rFonts w:hint="eastAsia"/>
        </w:rPr>
        <w:t>шахти</w:t>
      </w:r>
      <w:r>
        <w:t></w:t>
      </w:r>
      <w:r>
        <w:t></w:t>
      </w:r>
      <w:r>
        <w:rPr>
          <w:rFonts w:hint="eastAsia"/>
        </w:rPr>
        <w:t>Науково</w:t>
      </w:r>
      <w:r>
        <w:t></w:t>
      </w:r>
      <w:r>
        <w:rPr>
          <w:rFonts w:hint="eastAsia"/>
        </w:rPr>
        <w:t>обґрунтована</w:t>
      </w:r>
      <w:r>
        <w:t></w:t>
      </w:r>
      <w:r>
        <w:rPr>
          <w:rFonts w:hint="eastAsia"/>
        </w:rPr>
        <w:t>доцільність</w:t>
      </w:r>
      <w:r>
        <w:t></w:t>
      </w:r>
      <w:r>
        <w:rPr>
          <w:rFonts w:hint="eastAsia"/>
        </w:rPr>
        <w:t>використання</w:t>
      </w:r>
      <w:r>
        <w:t></w:t>
      </w:r>
      <w:r>
        <w:rPr>
          <w:rFonts w:hint="eastAsia"/>
        </w:rPr>
        <w:t>векторної</w:t>
      </w:r>
      <w:r>
        <w:t></w:t>
      </w:r>
      <w:r>
        <w:rPr>
          <w:rFonts w:hint="eastAsia"/>
        </w:rPr>
        <w:t>алгебри</w:t>
      </w:r>
      <w:r>
        <w:t></w:t>
      </w:r>
      <w:r>
        <w:t></w:t>
      </w:r>
      <w:r>
        <w:rPr>
          <w:rFonts w:hint="eastAsia"/>
        </w:rPr>
        <w:t>операцій</w:t>
      </w:r>
      <w:r>
        <w:t></w:t>
      </w:r>
      <w:r>
        <w:rPr>
          <w:rFonts w:hint="eastAsia"/>
        </w:rPr>
        <w:t>із</w:t>
      </w:r>
      <w:r>
        <w:t></w:t>
      </w:r>
      <w:r>
        <w:rPr>
          <w:rFonts w:hint="eastAsia"/>
        </w:rPr>
        <w:t>недостатньо</w:t>
      </w:r>
      <w:r>
        <w:t></w:t>
      </w:r>
      <w:r>
        <w:rPr>
          <w:rFonts w:hint="eastAsia"/>
        </w:rPr>
        <w:t>визначеними</w:t>
      </w:r>
      <w:r>
        <w:t></w:t>
      </w:r>
      <w:r>
        <w:rPr>
          <w:rFonts w:hint="eastAsia"/>
        </w:rPr>
        <w:t>змінними</w:t>
      </w:r>
      <w:r>
        <w:t></w:t>
      </w:r>
      <w:r>
        <w:rPr>
          <w:rFonts w:hint="eastAsia"/>
        </w:rPr>
        <w:t>та</w:t>
      </w:r>
      <w:r>
        <w:t></w:t>
      </w:r>
      <w:r>
        <w:rPr>
          <w:rFonts w:hint="eastAsia"/>
        </w:rPr>
        <w:t>розроблених</w:t>
      </w:r>
      <w:r>
        <w:t></w:t>
      </w:r>
      <w:r>
        <w:rPr>
          <w:rFonts w:hint="eastAsia"/>
        </w:rPr>
        <w:t>оптимізаційних</w:t>
      </w:r>
      <w:r>
        <w:t></w:t>
      </w:r>
      <w:r>
        <w:rPr>
          <w:rFonts w:hint="eastAsia"/>
        </w:rPr>
        <w:t>моделей</w:t>
      </w:r>
      <w:r>
        <w:t></w:t>
      </w:r>
      <w:r>
        <w:rPr>
          <w:rFonts w:hint="eastAsia"/>
        </w:rPr>
        <w:t>для</w:t>
      </w:r>
      <w:r>
        <w:t></w:t>
      </w:r>
      <w:r>
        <w:rPr>
          <w:rFonts w:hint="eastAsia"/>
        </w:rPr>
        <w:t>кількісного</w:t>
      </w:r>
      <w:r>
        <w:t></w:t>
      </w:r>
      <w:r>
        <w:rPr>
          <w:rFonts w:hint="eastAsia"/>
        </w:rPr>
        <w:t>врахування</w:t>
      </w:r>
      <w:r>
        <w:t></w:t>
      </w:r>
      <w:r>
        <w:rPr>
          <w:rFonts w:hint="eastAsia"/>
        </w:rPr>
        <w:t>виділених</w:t>
      </w:r>
      <w:r>
        <w:t></w:t>
      </w:r>
      <w:r>
        <w:rPr>
          <w:rFonts w:hint="eastAsia"/>
        </w:rPr>
        <w:t>якісних</w:t>
      </w:r>
      <w:r>
        <w:t></w:t>
      </w:r>
      <w:r>
        <w:rPr>
          <w:rFonts w:hint="eastAsia"/>
        </w:rPr>
        <w:t>змінних</w:t>
      </w:r>
      <w:r>
        <w:t></w:t>
      </w:r>
      <w:bookmarkEnd w:id="0"/>
    </w:p>
    <w:sectPr w:rsidR="00036C1A" w:rsidRPr="00036C1A"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FBE" w:rsidRDefault="00E91FBE">
      <w:pPr>
        <w:spacing w:after="0" w:line="240" w:lineRule="auto"/>
      </w:pPr>
      <w:r>
        <w:separator/>
      </w:r>
    </w:p>
  </w:endnote>
  <w:endnote w:type="continuationSeparator" w:id="0">
    <w:p w:rsidR="00E91FBE" w:rsidRDefault="00E91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FBE" w:rsidRDefault="00E91FBE"/>
    <w:p w:rsidR="00E91FBE" w:rsidRDefault="00E91FBE"/>
    <w:p w:rsidR="00E91FBE" w:rsidRDefault="00E91FBE"/>
    <w:p w:rsidR="00E91FBE" w:rsidRDefault="00E91FBE"/>
    <w:p w:rsidR="00E91FBE" w:rsidRDefault="00E91FBE"/>
    <w:p w:rsidR="00E91FBE" w:rsidRDefault="00E91FBE"/>
    <w:p w:rsidR="00E91FBE" w:rsidRDefault="00E91FBE">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BE" w:rsidRDefault="00E91F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E91FBE" w:rsidRDefault="00E91FB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E91FBE" w:rsidRDefault="00E91FBE"/>
    <w:p w:rsidR="00E91FBE" w:rsidRDefault="00E91FBE"/>
    <w:p w:rsidR="00E91FBE" w:rsidRDefault="00E91FBE">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1FBE" w:rsidRDefault="00E91FBE"/>
                          <w:p w:rsidR="00E91FBE" w:rsidRDefault="00E91F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E91FBE" w:rsidRDefault="00E91FBE"/>
                    <w:p w:rsidR="00E91FBE" w:rsidRDefault="00E91FBE">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E91FBE" w:rsidRDefault="00E91FBE"/>
    <w:p w:rsidR="00E91FBE" w:rsidRDefault="00E91FBE">
      <w:pPr>
        <w:rPr>
          <w:sz w:val="2"/>
          <w:szCs w:val="2"/>
        </w:rPr>
      </w:pPr>
    </w:p>
    <w:p w:rsidR="00E91FBE" w:rsidRDefault="00E91FBE"/>
    <w:p w:rsidR="00E91FBE" w:rsidRDefault="00E91FBE">
      <w:pPr>
        <w:spacing w:after="0" w:line="240" w:lineRule="auto"/>
      </w:pPr>
    </w:p>
  </w:footnote>
  <w:footnote w:type="continuationSeparator" w:id="0">
    <w:p w:rsidR="00E91FBE" w:rsidRDefault="00E91F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1FBE"/>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AD8482-A5B1-4234-9E4E-F4A6A975C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18488</TotalTime>
  <Pages>1</Pages>
  <Words>227</Words>
  <Characters>1295</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1112</cp:revision>
  <cp:lastPrinted>2009-02-06T05:36:00Z</cp:lastPrinted>
  <dcterms:created xsi:type="dcterms:W3CDTF">2023-09-07T12:38:00Z</dcterms:created>
  <dcterms:modified xsi:type="dcterms:W3CDTF">2023-11-26T15:20:00Z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