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C9D6" w14:textId="1A395473" w:rsidR="00487F99" w:rsidRDefault="00735D00" w:rsidP="00735D00">
      <w:r w:rsidRPr="00735D00">
        <w:rPr>
          <w:rFonts w:hint="eastAsia"/>
        </w:rPr>
        <w:t>Гизатуллин</w:t>
      </w:r>
      <w:r w:rsidRPr="00735D00">
        <w:t xml:space="preserve"> </w:t>
      </w:r>
      <w:r w:rsidRPr="00735D00">
        <w:rPr>
          <w:rFonts w:hint="eastAsia"/>
        </w:rPr>
        <w:t>Ирек</w:t>
      </w:r>
      <w:r w:rsidRPr="00735D00">
        <w:t xml:space="preserve"> </w:t>
      </w:r>
      <w:r w:rsidRPr="00735D00">
        <w:rPr>
          <w:rFonts w:hint="eastAsia"/>
        </w:rPr>
        <w:t>Альфредович</w:t>
      </w:r>
      <w:r>
        <w:t xml:space="preserve"> </w:t>
      </w:r>
      <w:r w:rsidRPr="00735D00">
        <w:rPr>
          <w:rFonts w:hint="eastAsia"/>
        </w:rPr>
        <w:t>Процессуальные</w:t>
      </w:r>
      <w:r w:rsidRPr="00735D00">
        <w:t xml:space="preserve"> </w:t>
      </w:r>
      <w:r w:rsidRPr="00735D00">
        <w:rPr>
          <w:rFonts w:hint="eastAsia"/>
        </w:rPr>
        <w:t>проблемы</w:t>
      </w:r>
      <w:r w:rsidRPr="00735D00">
        <w:t xml:space="preserve"> </w:t>
      </w:r>
      <w:r w:rsidRPr="00735D00">
        <w:rPr>
          <w:rFonts w:hint="eastAsia"/>
        </w:rPr>
        <w:t>реализации</w:t>
      </w:r>
      <w:r w:rsidRPr="00735D00">
        <w:t xml:space="preserve"> </w:t>
      </w:r>
      <w:r w:rsidRPr="00735D00">
        <w:rPr>
          <w:rFonts w:hint="eastAsia"/>
        </w:rPr>
        <w:t>независимости</w:t>
      </w:r>
      <w:r w:rsidRPr="00735D00">
        <w:t xml:space="preserve"> </w:t>
      </w:r>
      <w:r w:rsidRPr="00735D00">
        <w:rPr>
          <w:rFonts w:hint="eastAsia"/>
        </w:rPr>
        <w:t>судей</w:t>
      </w:r>
      <w:r w:rsidRPr="00735D00">
        <w:t xml:space="preserve"> </w:t>
      </w:r>
      <w:r w:rsidRPr="00735D00">
        <w:rPr>
          <w:rFonts w:hint="eastAsia"/>
        </w:rPr>
        <w:t>в</w:t>
      </w:r>
      <w:r w:rsidRPr="00735D00">
        <w:t xml:space="preserve"> </w:t>
      </w:r>
      <w:r w:rsidRPr="00735D00">
        <w:rPr>
          <w:rFonts w:hint="eastAsia"/>
        </w:rPr>
        <w:t>судебном</w:t>
      </w:r>
      <w:r w:rsidRPr="00735D00">
        <w:t xml:space="preserve"> </w:t>
      </w:r>
      <w:r w:rsidRPr="00735D00">
        <w:rPr>
          <w:rFonts w:hint="eastAsia"/>
        </w:rPr>
        <w:t>разбирательстве</w:t>
      </w:r>
      <w:r w:rsidRPr="00735D00">
        <w:t xml:space="preserve"> </w:t>
      </w:r>
      <w:r w:rsidRPr="00735D00">
        <w:rPr>
          <w:rFonts w:hint="eastAsia"/>
        </w:rPr>
        <w:t>по</w:t>
      </w:r>
      <w:r w:rsidRPr="00735D00">
        <w:t xml:space="preserve"> </w:t>
      </w:r>
      <w:r w:rsidRPr="00735D00">
        <w:rPr>
          <w:rFonts w:hint="eastAsia"/>
        </w:rPr>
        <w:t>уголовным</w:t>
      </w:r>
      <w:r w:rsidRPr="00735D00">
        <w:t xml:space="preserve"> </w:t>
      </w:r>
      <w:r w:rsidRPr="00735D00">
        <w:rPr>
          <w:rFonts w:hint="eastAsia"/>
        </w:rPr>
        <w:t>делам</w:t>
      </w:r>
    </w:p>
    <w:p w14:paraId="08D1519C" w14:textId="77777777" w:rsidR="00735D00" w:rsidRDefault="00735D00" w:rsidP="00735D00">
      <w:r>
        <w:rPr>
          <w:rFonts w:hint="eastAsia"/>
        </w:rPr>
        <w:t>ОГЛАВЛЕНИЕ</w:t>
      </w:r>
      <w:r>
        <w:t xml:space="preserve"> </w:t>
      </w:r>
      <w:r>
        <w:rPr>
          <w:rFonts w:hint="eastAsia"/>
        </w:rPr>
        <w:t>ДИССЕРТАЦИИ</w:t>
      </w:r>
    </w:p>
    <w:p w14:paraId="613471B6" w14:textId="77777777" w:rsidR="00735D00" w:rsidRDefault="00735D00" w:rsidP="00735D00">
      <w:r>
        <w:rPr>
          <w:rFonts w:hint="eastAsia"/>
        </w:rPr>
        <w:t>кандидат</w:t>
      </w:r>
      <w:r>
        <w:t xml:space="preserve"> </w:t>
      </w:r>
      <w:r>
        <w:rPr>
          <w:rFonts w:hint="eastAsia"/>
        </w:rPr>
        <w:t>наук</w:t>
      </w:r>
      <w:r>
        <w:t xml:space="preserve"> </w:t>
      </w:r>
      <w:r>
        <w:rPr>
          <w:rFonts w:hint="eastAsia"/>
        </w:rPr>
        <w:t>Гизатуллин</w:t>
      </w:r>
      <w:r>
        <w:t xml:space="preserve"> </w:t>
      </w:r>
      <w:r>
        <w:rPr>
          <w:rFonts w:hint="eastAsia"/>
        </w:rPr>
        <w:t>Ирек</w:t>
      </w:r>
      <w:r>
        <w:t xml:space="preserve"> </w:t>
      </w:r>
      <w:r>
        <w:rPr>
          <w:rFonts w:hint="eastAsia"/>
        </w:rPr>
        <w:t>Альфредович</w:t>
      </w:r>
    </w:p>
    <w:p w14:paraId="33FB3B1E" w14:textId="77777777" w:rsidR="00735D00" w:rsidRDefault="00735D00" w:rsidP="00735D00">
      <w:r>
        <w:rPr>
          <w:rFonts w:hint="eastAsia"/>
        </w:rPr>
        <w:t>Оглавление</w:t>
      </w:r>
    </w:p>
    <w:p w14:paraId="4817CC3C" w14:textId="77777777" w:rsidR="00735D00" w:rsidRDefault="00735D00" w:rsidP="00735D00"/>
    <w:p w14:paraId="5402E792" w14:textId="77777777" w:rsidR="00735D00" w:rsidRDefault="00735D00" w:rsidP="00735D00">
      <w:r>
        <w:rPr>
          <w:rFonts w:hint="eastAsia"/>
        </w:rPr>
        <w:t>Введение</w:t>
      </w:r>
    </w:p>
    <w:p w14:paraId="0E7ABAB6" w14:textId="77777777" w:rsidR="00735D00" w:rsidRDefault="00735D00" w:rsidP="00735D00"/>
    <w:p w14:paraId="15599676" w14:textId="77777777" w:rsidR="00735D00" w:rsidRDefault="00735D00" w:rsidP="00735D00">
      <w:r>
        <w:rPr>
          <w:rFonts w:hint="eastAsia"/>
        </w:rPr>
        <w:t>Глава</w:t>
      </w:r>
      <w:r>
        <w:t xml:space="preserve"> 1. </w:t>
      </w:r>
      <w:r>
        <w:rPr>
          <w:rFonts w:hint="eastAsia"/>
        </w:rPr>
        <w:t>Независимость</w:t>
      </w:r>
      <w:r>
        <w:t xml:space="preserve"> </w:t>
      </w:r>
      <w:r>
        <w:rPr>
          <w:rFonts w:hint="eastAsia"/>
        </w:rPr>
        <w:t>судей</w:t>
      </w:r>
      <w:r>
        <w:t xml:space="preserve"> </w:t>
      </w:r>
      <w:r>
        <w:rPr>
          <w:rFonts w:hint="eastAsia"/>
        </w:rPr>
        <w:t>как</w:t>
      </w:r>
      <w:r>
        <w:t xml:space="preserve"> </w:t>
      </w:r>
      <w:r>
        <w:rPr>
          <w:rFonts w:hint="eastAsia"/>
        </w:rPr>
        <w:t>социально</w:t>
      </w:r>
      <w:r>
        <w:t>-</w:t>
      </w:r>
      <w:r>
        <w:rPr>
          <w:rFonts w:hint="eastAsia"/>
        </w:rPr>
        <w:t>правовой</w:t>
      </w:r>
      <w:r>
        <w:t xml:space="preserve"> </w:t>
      </w:r>
      <w:r>
        <w:rPr>
          <w:rFonts w:hint="eastAsia"/>
        </w:rPr>
        <w:t>феномен</w:t>
      </w:r>
      <w:r>
        <w:t xml:space="preserve"> </w:t>
      </w:r>
      <w:r>
        <w:rPr>
          <w:rFonts w:hint="eastAsia"/>
        </w:rPr>
        <w:t>и</w:t>
      </w:r>
    </w:p>
    <w:p w14:paraId="28EDE524" w14:textId="77777777" w:rsidR="00735D00" w:rsidRDefault="00735D00" w:rsidP="00735D00"/>
    <w:p w14:paraId="497C595D" w14:textId="77777777" w:rsidR="00735D00" w:rsidRDefault="00735D00" w:rsidP="00735D00">
      <w:r>
        <w:rPr>
          <w:rFonts w:hint="eastAsia"/>
        </w:rPr>
        <w:t>гарантия</w:t>
      </w:r>
      <w:r>
        <w:t xml:space="preserve"> </w:t>
      </w:r>
      <w:r>
        <w:rPr>
          <w:rFonts w:hint="eastAsia"/>
        </w:rPr>
        <w:t>уголовного</w:t>
      </w:r>
      <w:r>
        <w:t xml:space="preserve"> </w:t>
      </w:r>
      <w:r>
        <w:rPr>
          <w:rFonts w:hint="eastAsia"/>
        </w:rPr>
        <w:t>правосудия</w:t>
      </w:r>
    </w:p>
    <w:p w14:paraId="427D22F8" w14:textId="77777777" w:rsidR="00735D00" w:rsidRDefault="00735D00" w:rsidP="00735D00"/>
    <w:p w14:paraId="55B36A4C" w14:textId="77777777" w:rsidR="00735D00" w:rsidRDefault="00735D00" w:rsidP="00735D00">
      <w:r>
        <w:rPr>
          <w:rFonts w:hint="eastAsia"/>
        </w:rPr>
        <w:t>§</w:t>
      </w:r>
      <w:r>
        <w:t xml:space="preserve"> 1. </w:t>
      </w:r>
      <w:r>
        <w:rPr>
          <w:rFonts w:hint="eastAsia"/>
        </w:rPr>
        <w:t>Сущность</w:t>
      </w:r>
      <w:r>
        <w:t xml:space="preserve"> </w:t>
      </w:r>
      <w:r>
        <w:rPr>
          <w:rFonts w:hint="eastAsia"/>
        </w:rPr>
        <w:t>и</w:t>
      </w:r>
      <w:r>
        <w:t xml:space="preserve"> </w:t>
      </w:r>
      <w:r>
        <w:rPr>
          <w:rFonts w:hint="eastAsia"/>
        </w:rPr>
        <w:t>социально</w:t>
      </w:r>
      <w:r>
        <w:t>-</w:t>
      </w:r>
      <w:r>
        <w:rPr>
          <w:rFonts w:hint="eastAsia"/>
        </w:rPr>
        <w:t>правовое</w:t>
      </w:r>
      <w:r>
        <w:t xml:space="preserve"> </w:t>
      </w:r>
      <w:r>
        <w:rPr>
          <w:rFonts w:hint="eastAsia"/>
        </w:rPr>
        <w:t>значение</w:t>
      </w:r>
      <w:r>
        <w:t xml:space="preserve"> </w:t>
      </w:r>
      <w:r>
        <w:rPr>
          <w:rFonts w:hint="eastAsia"/>
        </w:rPr>
        <w:t>независимости</w:t>
      </w:r>
      <w:r>
        <w:t xml:space="preserve"> </w:t>
      </w:r>
      <w:r>
        <w:rPr>
          <w:rFonts w:hint="eastAsia"/>
        </w:rPr>
        <w:t>судей</w:t>
      </w:r>
    </w:p>
    <w:p w14:paraId="5F01B628" w14:textId="77777777" w:rsidR="00735D00" w:rsidRDefault="00735D00" w:rsidP="00735D00"/>
    <w:p w14:paraId="5FB6007C" w14:textId="77777777" w:rsidR="00735D00" w:rsidRDefault="00735D00" w:rsidP="00735D00">
      <w:r>
        <w:rPr>
          <w:rFonts w:hint="eastAsia"/>
        </w:rPr>
        <w:t>§</w:t>
      </w:r>
      <w:r>
        <w:t xml:space="preserve"> 2. </w:t>
      </w:r>
      <w:r>
        <w:rPr>
          <w:rFonts w:hint="eastAsia"/>
        </w:rPr>
        <w:t>Независимость</w:t>
      </w:r>
      <w:r>
        <w:t xml:space="preserve"> </w:t>
      </w:r>
      <w:r>
        <w:rPr>
          <w:rFonts w:hint="eastAsia"/>
        </w:rPr>
        <w:t>судей</w:t>
      </w:r>
      <w:r>
        <w:t xml:space="preserve"> </w:t>
      </w:r>
      <w:r>
        <w:rPr>
          <w:rFonts w:hint="eastAsia"/>
        </w:rPr>
        <w:t>в</w:t>
      </w:r>
      <w:r>
        <w:t xml:space="preserve"> </w:t>
      </w:r>
      <w:r>
        <w:rPr>
          <w:rFonts w:hint="eastAsia"/>
        </w:rPr>
        <w:t>системе</w:t>
      </w:r>
      <w:r>
        <w:t xml:space="preserve"> </w:t>
      </w:r>
      <w:r>
        <w:rPr>
          <w:rFonts w:hint="eastAsia"/>
        </w:rPr>
        <w:t>международных</w:t>
      </w:r>
      <w:r>
        <w:t xml:space="preserve"> </w:t>
      </w:r>
      <w:r>
        <w:rPr>
          <w:rFonts w:hint="eastAsia"/>
        </w:rPr>
        <w:t>стандартов</w:t>
      </w:r>
    </w:p>
    <w:p w14:paraId="643D7AB9" w14:textId="77777777" w:rsidR="00735D00" w:rsidRDefault="00735D00" w:rsidP="00735D00"/>
    <w:p w14:paraId="2599F7B5" w14:textId="77777777" w:rsidR="00735D00" w:rsidRDefault="00735D00" w:rsidP="00735D00">
      <w:r>
        <w:rPr>
          <w:rFonts w:hint="eastAsia"/>
        </w:rPr>
        <w:t>правосудия</w:t>
      </w:r>
    </w:p>
    <w:p w14:paraId="1EC08ED5" w14:textId="77777777" w:rsidR="00735D00" w:rsidRDefault="00735D00" w:rsidP="00735D00"/>
    <w:p w14:paraId="5C343E12" w14:textId="77777777" w:rsidR="00735D00" w:rsidRDefault="00735D00" w:rsidP="00735D00">
      <w:r>
        <w:rPr>
          <w:rFonts w:hint="eastAsia"/>
        </w:rPr>
        <w:t>§</w:t>
      </w:r>
      <w:r>
        <w:t xml:space="preserve"> 3. </w:t>
      </w:r>
      <w:r>
        <w:rPr>
          <w:rFonts w:hint="eastAsia"/>
        </w:rPr>
        <w:t>Независимость</w:t>
      </w:r>
      <w:r>
        <w:t xml:space="preserve"> </w:t>
      </w:r>
      <w:r>
        <w:rPr>
          <w:rFonts w:hint="eastAsia"/>
        </w:rPr>
        <w:t>судей</w:t>
      </w:r>
      <w:r>
        <w:t xml:space="preserve"> </w:t>
      </w:r>
      <w:r>
        <w:rPr>
          <w:rFonts w:hint="eastAsia"/>
        </w:rPr>
        <w:t>в</w:t>
      </w:r>
      <w:r>
        <w:t xml:space="preserve"> </w:t>
      </w:r>
      <w:r>
        <w:rPr>
          <w:rFonts w:hint="eastAsia"/>
        </w:rPr>
        <w:t>системе</w:t>
      </w:r>
      <w:r>
        <w:t xml:space="preserve"> </w:t>
      </w:r>
      <w:r>
        <w:rPr>
          <w:rFonts w:hint="eastAsia"/>
        </w:rPr>
        <w:t>принципов</w:t>
      </w:r>
      <w:r>
        <w:t xml:space="preserve"> </w:t>
      </w:r>
      <w:r>
        <w:rPr>
          <w:rFonts w:hint="eastAsia"/>
        </w:rPr>
        <w:t>уголовного</w:t>
      </w:r>
    </w:p>
    <w:p w14:paraId="5B3E1752" w14:textId="77777777" w:rsidR="00735D00" w:rsidRDefault="00735D00" w:rsidP="00735D00"/>
    <w:p w14:paraId="78119C5F" w14:textId="77777777" w:rsidR="00735D00" w:rsidRDefault="00735D00" w:rsidP="00735D00">
      <w:r>
        <w:rPr>
          <w:rFonts w:hint="eastAsia"/>
        </w:rPr>
        <w:t>судопроизводства</w:t>
      </w:r>
    </w:p>
    <w:p w14:paraId="56A8E4D1" w14:textId="77777777" w:rsidR="00735D00" w:rsidRDefault="00735D00" w:rsidP="00735D00"/>
    <w:p w14:paraId="285F0CF4" w14:textId="77777777" w:rsidR="00735D00" w:rsidRDefault="00735D00" w:rsidP="00735D00">
      <w:r>
        <w:rPr>
          <w:rFonts w:hint="eastAsia"/>
        </w:rPr>
        <w:t>Глава</w:t>
      </w:r>
      <w:r>
        <w:t xml:space="preserve"> 2. </w:t>
      </w:r>
      <w:r>
        <w:rPr>
          <w:rFonts w:hint="eastAsia"/>
        </w:rPr>
        <w:t>Уголовно</w:t>
      </w:r>
      <w:r>
        <w:t>-</w:t>
      </w:r>
      <w:r>
        <w:rPr>
          <w:rFonts w:hint="eastAsia"/>
        </w:rPr>
        <w:t>процессуальный</w:t>
      </w:r>
      <w:r>
        <w:t xml:space="preserve"> </w:t>
      </w:r>
      <w:r>
        <w:rPr>
          <w:rFonts w:hint="eastAsia"/>
        </w:rPr>
        <w:t>механизм</w:t>
      </w:r>
      <w:r>
        <w:t xml:space="preserve"> </w:t>
      </w:r>
      <w:r>
        <w:rPr>
          <w:rFonts w:hint="eastAsia"/>
        </w:rPr>
        <w:t>реализации</w:t>
      </w:r>
    </w:p>
    <w:p w14:paraId="6180BD1D" w14:textId="77777777" w:rsidR="00735D00" w:rsidRDefault="00735D00" w:rsidP="00735D00"/>
    <w:p w14:paraId="22E3DE86" w14:textId="77777777" w:rsidR="00735D00" w:rsidRDefault="00735D00" w:rsidP="00735D00">
      <w:r>
        <w:rPr>
          <w:rFonts w:hint="eastAsia"/>
        </w:rPr>
        <w:t>независимости</w:t>
      </w:r>
      <w:r>
        <w:t xml:space="preserve"> </w:t>
      </w:r>
      <w:r>
        <w:rPr>
          <w:rFonts w:hint="eastAsia"/>
        </w:rPr>
        <w:t>судей</w:t>
      </w:r>
    </w:p>
    <w:p w14:paraId="1ADC7E1E" w14:textId="77777777" w:rsidR="00735D00" w:rsidRDefault="00735D00" w:rsidP="00735D00"/>
    <w:p w14:paraId="17DF0AA9" w14:textId="77777777" w:rsidR="00735D00" w:rsidRDefault="00735D00" w:rsidP="00735D00">
      <w:r>
        <w:rPr>
          <w:rFonts w:hint="eastAsia"/>
        </w:rPr>
        <w:t>§</w:t>
      </w:r>
      <w:r>
        <w:t xml:space="preserve"> 1. </w:t>
      </w:r>
      <w:r>
        <w:rPr>
          <w:rFonts w:hint="eastAsia"/>
        </w:rPr>
        <w:t>Процессуальные</w:t>
      </w:r>
      <w:r>
        <w:t xml:space="preserve"> </w:t>
      </w:r>
      <w:r>
        <w:rPr>
          <w:rFonts w:hint="eastAsia"/>
        </w:rPr>
        <w:t>и</w:t>
      </w:r>
      <w:r>
        <w:t xml:space="preserve"> </w:t>
      </w:r>
      <w:r>
        <w:rPr>
          <w:rFonts w:hint="eastAsia"/>
        </w:rPr>
        <w:t>внепроцессуальные</w:t>
      </w:r>
      <w:r>
        <w:t xml:space="preserve"> </w:t>
      </w:r>
      <w:r>
        <w:rPr>
          <w:rFonts w:hint="eastAsia"/>
        </w:rPr>
        <w:t>условия</w:t>
      </w:r>
      <w:r>
        <w:t xml:space="preserve"> </w:t>
      </w:r>
      <w:r>
        <w:rPr>
          <w:rFonts w:hint="eastAsia"/>
        </w:rPr>
        <w:t>обеспечения</w:t>
      </w:r>
    </w:p>
    <w:p w14:paraId="62A8ACFD" w14:textId="77777777" w:rsidR="00735D00" w:rsidRDefault="00735D00" w:rsidP="00735D00"/>
    <w:p w14:paraId="7C015D91" w14:textId="77777777" w:rsidR="00735D00" w:rsidRDefault="00735D00" w:rsidP="00735D00">
      <w:r>
        <w:rPr>
          <w:rFonts w:hint="eastAsia"/>
        </w:rPr>
        <w:t>реализации</w:t>
      </w:r>
      <w:r>
        <w:t xml:space="preserve"> </w:t>
      </w:r>
      <w:r>
        <w:rPr>
          <w:rFonts w:hint="eastAsia"/>
        </w:rPr>
        <w:t>независимости</w:t>
      </w:r>
      <w:r>
        <w:t xml:space="preserve"> </w:t>
      </w:r>
      <w:r>
        <w:rPr>
          <w:rFonts w:hint="eastAsia"/>
        </w:rPr>
        <w:t>судей</w:t>
      </w:r>
    </w:p>
    <w:p w14:paraId="5B6F86F3" w14:textId="77777777" w:rsidR="00735D00" w:rsidRDefault="00735D00" w:rsidP="00735D00"/>
    <w:p w14:paraId="6098FB1B" w14:textId="77777777" w:rsidR="00735D00" w:rsidRDefault="00735D00" w:rsidP="00735D00">
      <w:r>
        <w:rPr>
          <w:rFonts w:hint="eastAsia"/>
        </w:rPr>
        <w:t>§</w:t>
      </w:r>
      <w:r>
        <w:t xml:space="preserve"> 2. </w:t>
      </w:r>
      <w:r>
        <w:rPr>
          <w:rFonts w:hint="eastAsia"/>
        </w:rPr>
        <w:t>Проблемы</w:t>
      </w:r>
      <w:r>
        <w:t xml:space="preserve"> </w:t>
      </w:r>
      <w:r>
        <w:rPr>
          <w:rFonts w:hint="eastAsia"/>
        </w:rPr>
        <w:t>реализации</w:t>
      </w:r>
      <w:r>
        <w:t xml:space="preserve"> </w:t>
      </w:r>
      <w:r>
        <w:rPr>
          <w:rFonts w:hint="eastAsia"/>
        </w:rPr>
        <w:t>независимости</w:t>
      </w:r>
      <w:r>
        <w:t xml:space="preserve"> </w:t>
      </w:r>
      <w:r>
        <w:rPr>
          <w:rFonts w:hint="eastAsia"/>
        </w:rPr>
        <w:t>судей</w:t>
      </w:r>
      <w:r>
        <w:t xml:space="preserve"> </w:t>
      </w:r>
      <w:r>
        <w:rPr>
          <w:rFonts w:hint="eastAsia"/>
        </w:rPr>
        <w:t>в</w:t>
      </w:r>
      <w:r>
        <w:t xml:space="preserve"> </w:t>
      </w:r>
      <w:r>
        <w:rPr>
          <w:rFonts w:hint="eastAsia"/>
        </w:rPr>
        <w:t>процессе</w:t>
      </w:r>
    </w:p>
    <w:p w14:paraId="67E62B0D" w14:textId="77777777" w:rsidR="00735D00" w:rsidRDefault="00735D00" w:rsidP="00735D00"/>
    <w:p w14:paraId="040E6F50" w14:textId="77777777" w:rsidR="00735D00" w:rsidRDefault="00735D00" w:rsidP="00735D00">
      <w:r>
        <w:rPr>
          <w:rFonts w:hint="eastAsia"/>
        </w:rPr>
        <w:t>доказывания</w:t>
      </w:r>
      <w:r>
        <w:t xml:space="preserve"> </w:t>
      </w:r>
      <w:r>
        <w:rPr>
          <w:rFonts w:hint="eastAsia"/>
        </w:rPr>
        <w:t>по</w:t>
      </w:r>
      <w:r>
        <w:t xml:space="preserve"> </w:t>
      </w:r>
      <w:r>
        <w:rPr>
          <w:rFonts w:hint="eastAsia"/>
        </w:rPr>
        <w:t>уголовным</w:t>
      </w:r>
      <w:r>
        <w:t xml:space="preserve"> </w:t>
      </w:r>
      <w:r>
        <w:rPr>
          <w:rFonts w:hint="eastAsia"/>
        </w:rPr>
        <w:t>делам</w:t>
      </w:r>
    </w:p>
    <w:p w14:paraId="38D0FE85" w14:textId="77777777" w:rsidR="00735D00" w:rsidRDefault="00735D00" w:rsidP="00735D00"/>
    <w:p w14:paraId="44C0FF78" w14:textId="77777777" w:rsidR="00735D00" w:rsidRDefault="00735D00" w:rsidP="00735D00">
      <w:r>
        <w:rPr>
          <w:rFonts w:hint="eastAsia"/>
        </w:rPr>
        <w:t>Глава</w:t>
      </w:r>
      <w:r>
        <w:t xml:space="preserve"> 3. </w:t>
      </w:r>
      <w:r>
        <w:rPr>
          <w:rFonts w:hint="eastAsia"/>
        </w:rPr>
        <w:t>Внутрисистемные</w:t>
      </w:r>
      <w:r>
        <w:t xml:space="preserve"> </w:t>
      </w:r>
      <w:r>
        <w:rPr>
          <w:rFonts w:hint="eastAsia"/>
        </w:rPr>
        <w:t>и</w:t>
      </w:r>
      <w:r>
        <w:t xml:space="preserve"> </w:t>
      </w:r>
      <w:r>
        <w:rPr>
          <w:rFonts w:hint="eastAsia"/>
        </w:rPr>
        <w:t>межсистемные</w:t>
      </w:r>
      <w:r>
        <w:t xml:space="preserve"> </w:t>
      </w:r>
      <w:r>
        <w:rPr>
          <w:rFonts w:hint="eastAsia"/>
        </w:rPr>
        <w:t>проблемы</w:t>
      </w:r>
      <w:r>
        <w:t xml:space="preserve"> </w:t>
      </w:r>
      <w:r>
        <w:rPr>
          <w:rFonts w:hint="eastAsia"/>
        </w:rPr>
        <w:t>реализации</w:t>
      </w:r>
      <w:r>
        <w:t xml:space="preserve"> </w:t>
      </w:r>
      <w:r>
        <w:rPr>
          <w:rFonts w:hint="eastAsia"/>
        </w:rPr>
        <w:t>независимости</w:t>
      </w:r>
      <w:r>
        <w:t xml:space="preserve"> </w:t>
      </w:r>
      <w:r>
        <w:rPr>
          <w:rFonts w:hint="eastAsia"/>
        </w:rPr>
        <w:t>судей</w:t>
      </w:r>
    </w:p>
    <w:p w14:paraId="3B157F8D" w14:textId="77777777" w:rsidR="00735D00" w:rsidRDefault="00735D00" w:rsidP="00735D00"/>
    <w:p w14:paraId="42CB1FB6" w14:textId="77777777" w:rsidR="00735D00" w:rsidRDefault="00735D00" w:rsidP="00735D00">
      <w:r>
        <w:rPr>
          <w:rFonts w:hint="eastAsia"/>
        </w:rPr>
        <w:t>§</w:t>
      </w:r>
      <w:r>
        <w:t xml:space="preserve"> 1. </w:t>
      </w:r>
      <w:r>
        <w:rPr>
          <w:rFonts w:hint="eastAsia"/>
        </w:rPr>
        <w:t>Проблемы</w:t>
      </w:r>
      <w:r>
        <w:t xml:space="preserve"> </w:t>
      </w:r>
      <w:r>
        <w:rPr>
          <w:rFonts w:hint="eastAsia"/>
        </w:rPr>
        <w:t>реализации</w:t>
      </w:r>
      <w:r>
        <w:t xml:space="preserve"> </w:t>
      </w:r>
      <w:r>
        <w:rPr>
          <w:rFonts w:hint="eastAsia"/>
        </w:rPr>
        <w:t>независимости</w:t>
      </w:r>
      <w:r>
        <w:t xml:space="preserve"> </w:t>
      </w:r>
      <w:r>
        <w:rPr>
          <w:rFonts w:hint="eastAsia"/>
        </w:rPr>
        <w:t>судей</w:t>
      </w:r>
      <w:r>
        <w:t xml:space="preserve"> </w:t>
      </w:r>
      <w:r>
        <w:rPr>
          <w:rFonts w:hint="eastAsia"/>
        </w:rPr>
        <w:t>во</w:t>
      </w:r>
      <w:r>
        <w:t xml:space="preserve"> </w:t>
      </w:r>
      <w:r>
        <w:rPr>
          <w:rFonts w:hint="eastAsia"/>
        </w:rPr>
        <w:t>взаимодействии</w:t>
      </w:r>
      <w:r>
        <w:t xml:space="preserve"> </w:t>
      </w:r>
      <w:r>
        <w:rPr>
          <w:rFonts w:hint="eastAsia"/>
        </w:rPr>
        <w:t>с</w:t>
      </w:r>
      <w:r>
        <w:t xml:space="preserve"> </w:t>
      </w:r>
      <w:r>
        <w:rPr>
          <w:rFonts w:hint="eastAsia"/>
        </w:rPr>
        <w:t>представителями</w:t>
      </w:r>
      <w:r>
        <w:t xml:space="preserve"> </w:t>
      </w:r>
      <w:r>
        <w:rPr>
          <w:rFonts w:hint="eastAsia"/>
        </w:rPr>
        <w:t>судебной</w:t>
      </w:r>
      <w:r>
        <w:t xml:space="preserve"> </w:t>
      </w:r>
      <w:r>
        <w:rPr>
          <w:rFonts w:hint="eastAsia"/>
        </w:rPr>
        <w:t>и</w:t>
      </w:r>
      <w:r>
        <w:t xml:space="preserve"> </w:t>
      </w:r>
      <w:r>
        <w:rPr>
          <w:rFonts w:hint="eastAsia"/>
        </w:rPr>
        <w:t>обвинительной</w:t>
      </w:r>
      <w:r>
        <w:t xml:space="preserve"> </w:t>
      </w:r>
      <w:r>
        <w:rPr>
          <w:rFonts w:hint="eastAsia"/>
        </w:rPr>
        <w:t>властей</w:t>
      </w:r>
    </w:p>
    <w:p w14:paraId="058C5AA5" w14:textId="77777777" w:rsidR="00735D00" w:rsidRDefault="00735D00" w:rsidP="00735D00"/>
    <w:p w14:paraId="747E1107" w14:textId="77777777" w:rsidR="00735D00" w:rsidRDefault="00735D00" w:rsidP="00735D00">
      <w:r>
        <w:rPr>
          <w:rFonts w:hint="eastAsia"/>
        </w:rPr>
        <w:t>§</w:t>
      </w:r>
      <w:r>
        <w:t xml:space="preserve"> 2. </w:t>
      </w:r>
      <w:r>
        <w:rPr>
          <w:rFonts w:hint="eastAsia"/>
        </w:rPr>
        <w:t>Влияние</w:t>
      </w:r>
      <w:r>
        <w:t xml:space="preserve"> </w:t>
      </w:r>
      <w:r>
        <w:rPr>
          <w:rFonts w:hint="eastAsia"/>
        </w:rPr>
        <w:t>правоинтерпретационной</w:t>
      </w:r>
      <w:r>
        <w:t xml:space="preserve"> </w:t>
      </w:r>
      <w:r>
        <w:rPr>
          <w:rFonts w:hint="eastAsia"/>
        </w:rPr>
        <w:t>практики</w:t>
      </w:r>
      <w:r>
        <w:t xml:space="preserve"> </w:t>
      </w:r>
      <w:r>
        <w:rPr>
          <w:rFonts w:hint="eastAsia"/>
        </w:rPr>
        <w:t>Конституционного</w:t>
      </w:r>
      <w:r>
        <w:t xml:space="preserve"> </w:t>
      </w:r>
      <w:r>
        <w:rPr>
          <w:rFonts w:hint="eastAsia"/>
        </w:rPr>
        <w:t>и</w:t>
      </w:r>
      <w:r>
        <w:t xml:space="preserve"> </w:t>
      </w:r>
      <w:r>
        <w:rPr>
          <w:rFonts w:hint="eastAsia"/>
        </w:rPr>
        <w:t>Верховного</w:t>
      </w:r>
      <w:r>
        <w:t xml:space="preserve"> </w:t>
      </w:r>
      <w:r>
        <w:rPr>
          <w:rFonts w:hint="eastAsia"/>
        </w:rPr>
        <w:t>судов</w:t>
      </w:r>
      <w:r>
        <w:t xml:space="preserve"> </w:t>
      </w:r>
      <w:r>
        <w:rPr>
          <w:rFonts w:hint="eastAsia"/>
        </w:rPr>
        <w:t>РФ</w:t>
      </w:r>
      <w:r>
        <w:t xml:space="preserve"> </w:t>
      </w:r>
      <w:r>
        <w:rPr>
          <w:rFonts w:hint="eastAsia"/>
        </w:rPr>
        <w:t>на</w:t>
      </w:r>
      <w:r>
        <w:t xml:space="preserve"> </w:t>
      </w:r>
      <w:r>
        <w:rPr>
          <w:rFonts w:hint="eastAsia"/>
        </w:rPr>
        <w:t>реализацию</w:t>
      </w:r>
      <w:r>
        <w:t xml:space="preserve"> </w:t>
      </w:r>
      <w:r>
        <w:rPr>
          <w:rFonts w:hint="eastAsia"/>
        </w:rPr>
        <w:t>независимости</w:t>
      </w:r>
      <w:r>
        <w:t xml:space="preserve"> </w:t>
      </w:r>
      <w:r>
        <w:rPr>
          <w:rFonts w:hint="eastAsia"/>
        </w:rPr>
        <w:t>судей</w:t>
      </w:r>
    </w:p>
    <w:p w14:paraId="23603660" w14:textId="77777777" w:rsidR="00735D00" w:rsidRDefault="00735D00" w:rsidP="00735D00"/>
    <w:p w14:paraId="3D12CC07" w14:textId="77777777" w:rsidR="00735D00" w:rsidRDefault="00735D00" w:rsidP="00735D00">
      <w:r>
        <w:rPr>
          <w:rFonts w:hint="eastAsia"/>
        </w:rPr>
        <w:t>Заключение</w:t>
      </w:r>
    </w:p>
    <w:p w14:paraId="152A0981" w14:textId="77777777" w:rsidR="00735D00" w:rsidRDefault="00735D00" w:rsidP="00735D00"/>
    <w:p w14:paraId="08BB4EFE" w14:textId="77777777" w:rsidR="00735D00" w:rsidRDefault="00735D00" w:rsidP="00735D00">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14D2116F" w14:textId="77777777" w:rsidR="00735D00" w:rsidRDefault="00735D00" w:rsidP="00735D00"/>
    <w:p w14:paraId="59F39AC7" w14:textId="77777777" w:rsidR="00735D00" w:rsidRDefault="00735D00" w:rsidP="00735D00">
      <w:r>
        <w:rPr>
          <w:rFonts w:hint="eastAsia"/>
        </w:rPr>
        <w:t>Приложение</w:t>
      </w:r>
      <w:r>
        <w:t xml:space="preserve"> </w:t>
      </w:r>
      <w:r>
        <w:rPr>
          <w:rFonts w:hint="eastAsia"/>
        </w:rPr>
        <w:t>А</w:t>
      </w:r>
    </w:p>
    <w:p w14:paraId="71859AC2" w14:textId="77777777" w:rsidR="00735D00" w:rsidRDefault="00735D00" w:rsidP="00735D00"/>
    <w:p w14:paraId="7D298E43" w14:textId="2D8EF5D8" w:rsidR="00735D00" w:rsidRPr="00735D00" w:rsidRDefault="00735D00" w:rsidP="00735D00">
      <w:r>
        <w:rPr>
          <w:rFonts w:hint="eastAsia"/>
        </w:rPr>
        <w:t>Приложение</w:t>
      </w:r>
      <w:r>
        <w:t xml:space="preserve"> </w:t>
      </w:r>
      <w:r>
        <w:rPr>
          <w:rFonts w:hint="eastAsia"/>
        </w:rPr>
        <w:t>Б</w:t>
      </w:r>
    </w:p>
    <w:sectPr w:rsidR="00735D00" w:rsidRPr="00735D00" w:rsidSect="00EF75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1F2F" w14:textId="77777777" w:rsidR="00EF75F7" w:rsidRDefault="00EF75F7">
      <w:pPr>
        <w:spacing w:after="0" w:line="240" w:lineRule="auto"/>
      </w:pPr>
      <w:r>
        <w:separator/>
      </w:r>
    </w:p>
  </w:endnote>
  <w:endnote w:type="continuationSeparator" w:id="0">
    <w:p w14:paraId="3EA1E589" w14:textId="77777777" w:rsidR="00EF75F7" w:rsidRDefault="00EF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5F532" w14:textId="77777777" w:rsidR="00EF75F7" w:rsidRDefault="00EF75F7"/>
    <w:p w14:paraId="41CC5149" w14:textId="77777777" w:rsidR="00EF75F7" w:rsidRDefault="00EF75F7"/>
    <w:p w14:paraId="56573A5B" w14:textId="77777777" w:rsidR="00EF75F7" w:rsidRDefault="00EF75F7"/>
    <w:p w14:paraId="6B6690EB" w14:textId="77777777" w:rsidR="00EF75F7" w:rsidRDefault="00EF75F7"/>
    <w:p w14:paraId="58D27BBC" w14:textId="77777777" w:rsidR="00EF75F7" w:rsidRDefault="00EF75F7"/>
    <w:p w14:paraId="1DE1B896" w14:textId="77777777" w:rsidR="00EF75F7" w:rsidRDefault="00EF75F7"/>
    <w:p w14:paraId="77730B6F" w14:textId="77777777" w:rsidR="00EF75F7" w:rsidRDefault="00EF75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350CCB" wp14:editId="45387A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476FC" w14:textId="77777777" w:rsidR="00EF75F7" w:rsidRDefault="00EF75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350C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B476FC" w14:textId="77777777" w:rsidR="00EF75F7" w:rsidRDefault="00EF75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8AA354" w14:textId="77777777" w:rsidR="00EF75F7" w:rsidRDefault="00EF75F7"/>
    <w:p w14:paraId="48A886B0" w14:textId="77777777" w:rsidR="00EF75F7" w:rsidRDefault="00EF75F7"/>
    <w:p w14:paraId="0443D81F" w14:textId="77777777" w:rsidR="00EF75F7" w:rsidRDefault="00EF75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BC6CCE" wp14:editId="31A6D4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DE9E3" w14:textId="77777777" w:rsidR="00EF75F7" w:rsidRDefault="00EF75F7"/>
                          <w:p w14:paraId="0882A2C7" w14:textId="77777777" w:rsidR="00EF75F7" w:rsidRDefault="00EF75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BC6C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7DE9E3" w14:textId="77777777" w:rsidR="00EF75F7" w:rsidRDefault="00EF75F7"/>
                    <w:p w14:paraId="0882A2C7" w14:textId="77777777" w:rsidR="00EF75F7" w:rsidRDefault="00EF75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C6C9FF" w14:textId="77777777" w:rsidR="00EF75F7" w:rsidRDefault="00EF75F7"/>
    <w:p w14:paraId="1A3FFFF9" w14:textId="77777777" w:rsidR="00EF75F7" w:rsidRDefault="00EF75F7">
      <w:pPr>
        <w:rPr>
          <w:sz w:val="2"/>
          <w:szCs w:val="2"/>
        </w:rPr>
      </w:pPr>
    </w:p>
    <w:p w14:paraId="244BC01C" w14:textId="77777777" w:rsidR="00EF75F7" w:rsidRDefault="00EF75F7"/>
    <w:p w14:paraId="0915C50C" w14:textId="77777777" w:rsidR="00EF75F7" w:rsidRDefault="00EF75F7">
      <w:pPr>
        <w:spacing w:after="0" w:line="240" w:lineRule="auto"/>
      </w:pPr>
    </w:p>
  </w:footnote>
  <w:footnote w:type="continuationSeparator" w:id="0">
    <w:p w14:paraId="6FBB962C" w14:textId="77777777" w:rsidR="00EF75F7" w:rsidRDefault="00EF7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5F7"/>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TotalTime>
  <Pages>2</Pages>
  <Words>174</Words>
  <Characters>993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361</cp:revision>
  <cp:lastPrinted>2009-02-06T05:36:00Z</cp:lastPrinted>
  <dcterms:created xsi:type="dcterms:W3CDTF">2024-04-09T10:20:00Z</dcterms:created>
  <dcterms:modified xsi:type="dcterms:W3CDTF">2024-04-12T20:53:00Z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