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ABFD"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Костина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Татьяна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Валентиновна</w:t>
      </w:r>
      <w:r w:rsidRPr="004F0334">
        <w:rPr>
          <w:rFonts w:ascii="Helvetica" w:hAnsi="Helvetica"/>
          <w:b/>
          <w:bCs/>
          <w:color w:val="222222"/>
          <w:sz w:val="21"/>
          <w:szCs w:val="21"/>
        </w:rPr>
        <w:t>.</w:t>
      </w:r>
    </w:p>
    <w:p w14:paraId="7977DD5A"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Образование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историко</w:t>
      </w:r>
      <w:r w:rsidRPr="004F0334">
        <w:rPr>
          <w:rFonts w:ascii="Helvetica" w:hAnsi="Helvetica"/>
          <w:b/>
          <w:bCs/>
          <w:color w:val="222222"/>
          <w:sz w:val="21"/>
          <w:szCs w:val="21"/>
        </w:rPr>
        <w:t>-</w:t>
      </w:r>
      <w:r w:rsidRPr="004F0334">
        <w:rPr>
          <w:rFonts w:ascii="Helvetica" w:hAnsi="Helvetica" w:hint="eastAsia"/>
          <w:b/>
          <w:bCs/>
          <w:color w:val="222222"/>
          <w:sz w:val="21"/>
          <w:szCs w:val="21"/>
        </w:rPr>
        <w:t>социологическая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проблема</w:t>
      </w:r>
      <w:r w:rsidRPr="004F0334">
        <w:rPr>
          <w:rFonts w:ascii="Helvetica" w:hAnsi="Helvetica"/>
          <w:b/>
          <w:bCs/>
          <w:color w:val="222222"/>
          <w:sz w:val="21"/>
          <w:szCs w:val="21"/>
        </w:rPr>
        <w:t xml:space="preserve"> : </w:t>
      </w:r>
      <w:r w:rsidRPr="004F0334">
        <w:rPr>
          <w:rFonts w:ascii="Helvetica" w:hAnsi="Helvetica" w:hint="eastAsia"/>
          <w:b/>
          <w:bCs/>
          <w:color w:val="222222"/>
          <w:sz w:val="21"/>
          <w:szCs w:val="21"/>
        </w:rPr>
        <w:t>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материалах</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этапа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социологии</w:t>
      </w:r>
      <w:r w:rsidRPr="004F0334">
        <w:rPr>
          <w:rFonts w:ascii="Helvetica" w:hAnsi="Helvetica"/>
          <w:b/>
          <w:bCs/>
          <w:color w:val="222222"/>
          <w:sz w:val="21"/>
          <w:szCs w:val="21"/>
        </w:rPr>
        <w:t xml:space="preserve"> : </w:t>
      </w:r>
      <w:r w:rsidRPr="004F0334">
        <w:rPr>
          <w:rFonts w:ascii="Helvetica" w:hAnsi="Helvetica" w:hint="eastAsia"/>
          <w:b/>
          <w:bCs/>
          <w:color w:val="222222"/>
          <w:sz w:val="21"/>
          <w:szCs w:val="21"/>
        </w:rPr>
        <w:t>диссертация</w:t>
      </w:r>
      <w:r w:rsidRPr="004F0334">
        <w:rPr>
          <w:rFonts w:ascii="Helvetica" w:hAnsi="Helvetica"/>
          <w:b/>
          <w:bCs/>
          <w:color w:val="222222"/>
          <w:sz w:val="21"/>
          <w:szCs w:val="21"/>
        </w:rPr>
        <w:t xml:space="preserve"> ... </w:t>
      </w:r>
      <w:r w:rsidRPr="004F0334">
        <w:rPr>
          <w:rFonts w:ascii="Helvetica" w:hAnsi="Helvetica" w:hint="eastAsia"/>
          <w:b/>
          <w:bCs/>
          <w:color w:val="222222"/>
          <w:sz w:val="21"/>
          <w:szCs w:val="21"/>
        </w:rPr>
        <w:t>кандидата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социологических</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наук</w:t>
      </w:r>
      <w:r w:rsidRPr="004F0334">
        <w:rPr>
          <w:rFonts w:ascii="Helvetica" w:hAnsi="Helvetica"/>
          <w:b/>
          <w:bCs/>
          <w:color w:val="222222"/>
          <w:sz w:val="21"/>
          <w:szCs w:val="21"/>
        </w:rPr>
        <w:t xml:space="preserve"> : 22.00.06. - </w:t>
      </w:r>
      <w:r w:rsidRPr="004F0334">
        <w:rPr>
          <w:rFonts w:ascii="Helvetica" w:hAnsi="Helvetica" w:hint="eastAsia"/>
          <w:b/>
          <w:bCs/>
          <w:color w:val="222222"/>
          <w:sz w:val="21"/>
          <w:szCs w:val="21"/>
        </w:rPr>
        <w:t>Екатеринбург</w:t>
      </w:r>
      <w:r w:rsidRPr="004F0334">
        <w:rPr>
          <w:rFonts w:ascii="Helvetica" w:hAnsi="Helvetica"/>
          <w:b/>
          <w:bCs/>
          <w:color w:val="222222"/>
          <w:sz w:val="21"/>
          <w:szCs w:val="21"/>
        </w:rPr>
        <w:t xml:space="preserve">, 2003. - 176 </w:t>
      </w:r>
      <w:r w:rsidRPr="004F0334">
        <w:rPr>
          <w:rFonts w:ascii="Helvetica" w:hAnsi="Helvetica" w:hint="eastAsia"/>
          <w:b/>
          <w:bCs/>
          <w:color w:val="222222"/>
          <w:sz w:val="21"/>
          <w:szCs w:val="21"/>
        </w:rPr>
        <w:t>с</w:t>
      </w:r>
      <w:r w:rsidRPr="004F0334">
        <w:rPr>
          <w:rFonts w:ascii="Helvetica" w:hAnsi="Helvetica"/>
          <w:b/>
          <w:bCs/>
          <w:color w:val="222222"/>
          <w:sz w:val="21"/>
          <w:szCs w:val="21"/>
        </w:rPr>
        <w:t>.</w:t>
      </w:r>
    </w:p>
    <w:p w14:paraId="0673BABD"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больше</w:t>
      </w:r>
    </w:p>
    <w:p w14:paraId="20CF8DA6"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Цитаты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из</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текста</w:t>
      </w:r>
      <w:r w:rsidRPr="004F0334">
        <w:rPr>
          <w:rFonts w:ascii="Helvetica" w:hAnsi="Helvetica"/>
          <w:b/>
          <w:bCs/>
          <w:color w:val="222222"/>
          <w:sz w:val="21"/>
          <w:szCs w:val="21"/>
        </w:rPr>
        <w:t>:</w:t>
      </w:r>
    </w:p>
    <w:p w14:paraId="5579DA7E"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стр</w:t>
      </w:r>
      <w:r w:rsidRPr="004F0334">
        <w:rPr>
          <w:rFonts w:ascii="Helvetica" w:hAnsi="Helvetica"/>
          <w:b/>
          <w:bCs/>
          <w:color w:val="222222"/>
          <w:sz w:val="21"/>
          <w:szCs w:val="21"/>
        </w:rPr>
        <w:t>. 1</w:t>
      </w:r>
    </w:p>
    <w:p w14:paraId="3EBFEEA9" w14:textId="77777777" w:rsidR="004F0334" w:rsidRPr="004F0334" w:rsidRDefault="004F0334" w:rsidP="004F0334">
      <w:pPr>
        <w:rPr>
          <w:rFonts w:ascii="Helvetica" w:hAnsi="Helvetica"/>
          <w:b/>
          <w:bCs/>
          <w:color w:val="222222"/>
          <w:sz w:val="21"/>
          <w:szCs w:val="21"/>
        </w:rPr>
      </w:pPr>
      <w:r w:rsidRPr="004F0334">
        <w:rPr>
          <w:rFonts w:ascii="Helvetica" w:hAnsi="Helvetica"/>
          <w:b/>
          <w:bCs/>
          <w:color w:val="222222"/>
          <w:sz w:val="21"/>
          <w:szCs w:val="21"/>
        </w:rPr>
        <w:t xml:space="preserve">sfo^-^^/^^s </w:t>
      </w:r>
      <w:r w:rsidRPr="004F0334">
        <w:rPr>
          <w:rFonts w:ascii="Helvetica" w:hAnsi="Helvetica" w:hint="eastAsia"/>
          <w:b/>
          <w:bCs/>
          <w:color w:val="222222"/>
          <w:sz w:val="21"/>
          <w:szCs w:val="21"/>
        </w:rPr>
        <w:t>Гуманитарный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университет</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правах</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рукописи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КОСТИНА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ТАТЬЯНА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ВАЛЕНТИНОВНА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ИСТОРИКО</w:t>
      </w:r>
      <w:r w:rsidRPr="004F0334">
        <w:rPr>
          <w:rFonts w:ascii="Helvetica" w:hAnsi="Helvetica"/>
          <w:b/>
          <w:bCs/>
          <w:color w:val="222222"/>
          <w:sz w:val="21"/>
          <w:szCs w:val="21"/>
        </w:rPr>
        <w:t xml:space="preserve"> - </w:t>
      </w:r>
      <w:r w:rsidRPr="004F0334">
        <w:rPr>
          <w:rFonts w:ascii="Helvetica" w:hAnsi="Helvetica" w:hint="eastAsia"/>
          <w:b/>
          <w:bCs/>
          <w:color w:val="222222"/>
          <w:sz w:val="21"/>
          <w:szCs w:val="21"/>
        </w:rPr>
        <w:t>СОЦИОЛОГИЧЕСКАЯ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ПРОБЛЕМА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МАТЕРИАЛАХ</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ЭТАПА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Специальность</w:t>
      </w:r>
      <w:r w:rsidRPr="004F0334">
        <w:rPr>
          <w:rFonts w:ascii="Helvetica" w:hAnsi="Helvetica"/>
          <w:b/>
          <w:bCs/>
          <w:color w:val="222222"/>
          <w:sz w:val="21"/>
          <w:szCs w:val="21"/>
        </w:rPr>
        <w:t xml:space="preserve"> 22.00.06 - </w:t>
      </w:r>
      <w:r w:rsidRPr="004F0334">
        <w:rPr>
          <w:rFonts w:ascii="Helvetica" w:hAnsi="Helvetica" w:hint="eastAsia"/>
          <w:b/>
          <w:bCs/>
          <w:color w:val="222222"/>
          <w:sz w:val="21"/>
          <w:szCs w:val="21"/>
        </w:rPr>
        <w:t>социология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культуры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духовной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жизни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Диссертация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соискание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ученой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степени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кандидата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социологических</w:t>
      </w:r>
    </w:p>
    <w:p w14:paraId="6433AFE5"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стр</w:t>
      </w:r>
      <w:r w:rsidRPr="004F0334">
        <w:rPr>
          <w:rFonts w:ascii="Helvetica" w:hAnsi="Helvetica"/>
          <w:b/>
          <w:bCs/>
          <w:color w:val="222222"/>
          <w:sz w:val="21"/>
          <w:szCs w:val="21"/>
        </w:rPr>
        <w:t>. 2</w:t>
      </w:r>
    </w:p>
    <w:p w14:paraId="2DEFD09D"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ОГЛАВЛЕНИЕ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Введение</w:t>
      </w:r>
      <w:r w:rsidRPr="004F0334">
        <w:rPr>
          <w:rFonts w:ascii="Helvetica" w:hAnsi="Helvetica"/>
          <w:b/>
          <w:bCs/>
          <w:color w:val="222222"/>
          <w:sz w:val="21"/>
          <w:szCs w:val="21"/>
        </w:rPr>
        <w:t xml:space="preserve"> 3 </w:t>
      </w:r>
      <w:r w:rsidRPr="004F0334">
        <w:rPr>
          <w:rFonts w:ascii="Helvetica" w:hAnsi="Helvetica" w:hint="eastAsia"/>
          <w:b/>
          <w:bCs/>
          <w:color w:val="222222"/>
          <w:sz w:val="21"/>
          <w:szCs w:val="21"/>
        </w:rPr>
        <w:t>Глава</w:t>
      </w:r>
      <w:r w:rsidRPr="004F0334">
        <w:rPr>
          <w:rFonts w:ascii="Helvetica" w:hAnsi="Helvetica"/>
          <w:b/>
          <w:bCs/>
          <w:color w:val="222222"/>
          <w:sz w:val="21"/>
          <w:szCs w:val="21"/>
        </w:rPr>
        <w:t xml:space="preserve"> 1. </w:t>
      </w:r>
      <w:r w:rsidRPr="004F0334">
        <w:rPr>
          <w:rFonts w:ascii="Helvetica" w:hAnsi="Helvetica" w:hint="eastAsia"/>
          <w:b/>
          <w:bCs/>
          <w:color w:val="222222"/>
          <w:sz w:val="21"/>
          <w:szCs w:val="21"/>
        </w:rPr>
        <w:t>Методологические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основания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изучения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классического</w:t>
      </w:r>
      <w:r w:rsidRPr="004F0334">
        <w:rPr>
          <w:rFonts w:ascii="Helvetica" w:hAnsi="Helvetica"/>
          <w:b/>
          <w:bCs/>
          <w:color w:val="222222"/>
          <w:sz w:val="21"/>
          <w:szCs w:val="21"/>
        </w:rPr>
        <w:t xml:space="preserve"> 16 </w:t>
      </w:r>
      <w:r w:rsidRPr="004F0334">
        <w:rPr>
          <w:rFonts w:ascii="Helvetica" w:hAnsi="Helvetica" w:hint="eastAsia"/>
          <w:b/>
          <w:bCs/>
          <w:color w:val="222222"/>
          <w:sz w:val="21"/>
          <w:szCs w:val="21"/>
        </w:rPr>
        <w:t>социологического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наследия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области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Глава</w:t>
      </w:r>
      <w:r w:rsidRPr="004F0334">
        <w:rPr>
          <w:rFonts w:ascii="Helvetica" w:hAnsi="Helvetica"/>
          <w:b/>
          <w:bCs/>
          <w:color w:val="222222"/>
          <w:sz w:val="21"/>
          <w:szCs w:val="21"/>
        </w:rPr>
        <w:t xml:space="preserve"> 2. </w:t>
      </w:r>
      <w:r w:rsidRPr="004F0334">
        <w:rPr>
          <w:rFonts w:ascii="Helvetica" w:hAnsi="Helvetica" w:hint="eastAsia"/>
          <w:b/>
          <w:bCs/>
          <w:color w:val="222222"/>
          <w:sz w:val="21"/>
          <w:szCs w:val="21"/>
        </w:rPr>
        <w:t>Проблемы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предмет</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историко</w:t>
      </w:r>
      <w:r w:rsidRPr="004F0334">
        <w:rPr>
          <w:rFonts w:ascii="Helvetica" w:hAnsi="Helvetica"/>
          <w:b/>
          <w:bCs/>
          <w:color w:val="222222"/>
          <w:sz w:val="21"/>
          <w:szCs w:val="21"/>
        </w:rPr>
        <w:t xml:space="preserve">54 </w:t>
      </w:r>
      <w:r w:rsidRPr="004F0334">
        <w:rPr>
          <w:rFonts w:ascii="Helvetica" w:hAnsi="Helvetica" w:hint="eastAsia"/>
          <w:b/>
          <w:bCs/>
          <w:color w:val="222222"/>
          <w:sz w:val="21"/>
          <w:szCs w:val="21"/>
        </w:rPr>
        <w:t>классической</w:t>
      </w:r>
      <w:r w:rsidRPr="004F0334">
        <w:rPr>
          <w:rFonts w:ascii="Helvetica" w:hAnsi="Helvetica"/>
          <w:b/>
          <w:bCs/>
          <w:color w:val="222222"/>
          <w:sz w:val="21"/>
          <w:szCs w:val="21"/>
        </w:rPr>
        <w:t xml:space="preserve"> 54 </w:t>
      </w:r>
      <w:r w:rsidRPr="004F0334">
        <w:rPr>
          <w:rFonts w:ascii="Helvetica" w:hAnsi="Helvetica" w:hint="eastAsia"/>
          <w:b/>
          <w:bCs/>
          <w:color w:val="222222"/>
          <w:sz w:val="21"/>
          <w:szCs w:val="21"/>
        </w:rPr>
        <w:t>социологического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анализа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его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современное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значение</w:t>
      </w:r>
      <w:r w:rsidRPr="004F0334">
        <w:rPr>
          <w:rFonts w:ascii="Helvetica" w:hAnsi="Helvetica"/>
          <w:b/>
          <w:bCs/>
          <w:color w:val="222222"/>
          <w:sz w:val="21"/>
          <w:szCs w:val="21"/>
        </w:rPr>
        <w:t xml:space="preserve"> 2.1. </w:t>
      </w:r>
      <w:r w:rsidRPr="004F0334">
        <w:rPr>
          <w:rFonts w:ascii="Helvetica" w:hAnsi="Helvetica" w:hint="eastAsia"/>
          <w:b/>
          <w:bCs/>
          <w:color w:val="222222"/>
          <w:sz w:val="21"/>
          <w:szCs w:val="21"/>
        </w:rPr>
        <w:t>Идеи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ранней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западной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социологии</w:t>
      </w:r>
    </w:p>
    <w:p w14:paraId="6422EA81"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стр</w:t>
      </w:r>
      <w:r w:rsidRPr="004F0334">
        <w:rPr>
          <w:rFonts w:ascii="Helvetica" w:hAnsi="Helvetica"/>
          <w:b/>
          <w:bCs/>
          <w:color w:val="222222"/>
          <w:sz w:val="21"/>
          <w:szCs w:val="21"/>
        </w:rPr>
        <w:t>. 10</w:t>
      </w:r>
    </w:p>
    <w:p w14:paraId="2A8B3E0B"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сформулированные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предста­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вителями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этапа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истории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проблемы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воспитания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соотношение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воспитания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массовизация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использование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доступного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всеобщего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фактора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социального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прогресса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структура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знания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преподаваемого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учебных</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заве­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дениях</w:t>
      </w:r>
      <w:r w:rsidRPr="004F0334">
        <w:rPr>
          <w:rFonts w:ascii="Helvetica" w:hAnsi="Helvetica"/>
          <w:b/>
          <w:bCs/>
          <w:color w:val="222222"/>
          <w:sz w:val="21"/>
          <w:szCs w:val="21"/>
        </w:rPr>
        <w:t>;</w:t>
      </w:r>
    </w:p>
    <w:p w14:paraId="3AD7E40B" w14:textId="77777777" w:rsidR="004F0334" w:rsidRPr="004F0334" w:rsidRDefault="004F0334" w:rsidP="004F0334">
      <w:pPr>
        <w:rPr>
          <w:rFonts w:ascii="Helvetica" w:hAnsi="Helvetica"/>
          <w:b/>
          <w:bCs/>
          <w:color w:val="222222"/>
          <w:sz w:val="21"/>
          <w:szCs w:val="21"/>
        </w:rPr>
      </w:pPr>
    </w:p>
    <w:p w14:paraId="07544EBE"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Оглавление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диссертации</w:t>
      </w:r>
    </w:p>
    <w:p w14:paraId="485D9335"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lastRenderedPageBreak/>
        <w:t>кандидат</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социологических</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наук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Костина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Татьяна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Валентиновна</w:t>
      </w:r>
    </w:p>
    <w:p w14:paraId="48E53D55"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Введение</w:t>
      </w:r>
      <w:r w:rsidRPr="004F0334">
        <w:rPr>
          <w:rFonts w:ascii="Helvetica" w:hAnsi="Helvetica"/>
          <w:b/>
          <w:bCs/>
          <w:color w:val="222222"/>
          <w:sz w:val="21"/>
          <w:szCs w:val="21"/>
        </w:rPr>
        <w:t>.</w:t>
      </w:r>
    </w:p>
    <w:p w14:paraId="1D6EC0FF" w14:textId="77777777" w:rsidR="004F0334" w:rsidRPr="004F0334" w:rsidRDefault="004F0334" w:rsidP="004F0334">
      <w:pPr>
        <w:rPr>
          <w:rFonts w:ascii="Helvetica" w:hAnsi="Helvetica"/>
          <w:b/>
          <w:bCs/>
          <w:color w:val="222222"/>
          <w:sz w:val="21"/>
          <w:szCs w:val="21"/>
        </w:rPr>
      </w:pPr>
    </w:p>
    <w:p w14:paraId="3CEEA551"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Глава</w:t>
      </w:r>
      <w:r w:rsidRPr="004F0334">
        <w:rPr>
          <w:rFonts w:ascii="Helvetica" w:hAnsi="Helvetica"/>
          <w:b/>
          <w:bCs/>
          <w:color w:val="222222"/>
          <w:sz w:val="21"/>
          <w:szCs w:val="21"/>
        </w:rPr>
        <w:t xml:space="preserve"> 1. </w:t>
      </w:r>
      <w:r w:rsidRPr="004F0334">
        <w:rPr>
          <w:rFonts w:ascii="Helvetica" w:hAnsi="Helvetica" w:hint="eastAsia"/>
          <w:b/>
          <w:bCs/>
          <w:color w:val="222222"/>
          <w:sz w:val="21"/>
          <w:szCs w:val="21"/>
        </w:rPr>
        <w:t>Методологические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основания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изучения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наследия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области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w:t>
      </w:r>
    </w:p>
    <w:p w14:paraId="2A48F47C" w14:textId="77777777" w:rsidR="004F0334" w:rsidRPr="004F0334" w:rsidRDefault="004F0334" w:rsidP="004F0334">
      <w:pPr>
        <w:rPr>
          <w:rFonts w:ascii="Helvetica" w:hAnsi="Helvetica"/>
          <w:b/>
          <w:bCs/>
          <w:color w:val="222222"/>
          <w:sz w:val="21"/>
          <w:szCs w:val="21"/>
        </w:rPr>
      </w:pPr>
    </w:p>
    <w:p w14:paraId="4BD80DA4" w14:textId="77777777" w:rsidR="004F0334" w:rsidRPr="004F0334" w:rsidRDefault="004F0334" w:rsidP="004F0334">
      <w:pPr>
        <w:rPr>
          <w:rFonts w:ascii="Helvetica" w:hAnsi="Helvetica"/>
          <w:b/>
          <w:bCs/>
          <w:color w:val="222222"/>
          <w:sz w:val="21"/>
          <w:szCs w:val="21"/>
        </w:rPr>
      </w:pPr>
      <w:r w:rsidRPr="004F0334">
        <w:rPr>
          <w:rFonts w:ascii="Helvetica" w:hAnsi="Helvetica" w:hint="eastAsia"/>
          <w:b/>
          <w:bCs/>
          <w:color w:val="222222"/>
          <w:sz w:val="21"/>
          <w:szCs w:val="21"/>
        </w:rPr>
        <w:t>Глава</w:t>
      </w:r>
      <w:r w:rsidRPr="004F0334">
        <w:rPr>
          <w:rFonts w:ascii="Helvetica" w:hAnsi="Helvetica"/>
          <w:b/>
          <w:bCs/>
          <w:color w:val="222222"/>
          <w:sz w:val="21"/>
          <w:szCs w:val="21"/>
        </w:rPr>
        <w:t xml:space="preserve"> 2. </w:t>
      </w:r>
      <w:r w:rsidRPr="004F0334">
        <w:rPr>
          <w:rFonts w:ascii="Helvetica" w:hAnsi="Helvetica" w:hint="eastAsia"/>
          <w:b/>
          <w:bCs/>
          <w:color w:val="222222"/>
          <w:sz w:val="21"/>
          <w:szCs w:val="21"/>
        </w:rPr>
        <w:t>Проблемы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как</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предмет</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историко</w:t>
      </w:r>
      <w:r w:rsidRPr="004F0334">
        <w:rPr>
          <w:rFonts w:ascii="Helvetica" w:hAnsi="Helvetica"/>
          <w:b/>
          <w:bCs/>
          <w:color w:val="222222"/>
          <w:sz w:val="21"/>
          <w:szCs w:val="21"/>
        </w:rPr>
        <w:t>-</w:t>
      </w:r>
      <w:r w:rsidRPr="004F0334">
        <w:rPr>
          <w:rFonts w:ascii="Helvetica" w:hAnsi="Helvetica" w:hint="eastAsia"/>
          <w:b/>
          <w:bCs/>
          <w:color w:val="222222"/>
          <w:sz w:val="21"/>
          <w:szCs w:val="21"/>
        </w:rPr>
        <w:t>социологического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анализа</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его</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современное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значение</w:t>
      </w:r>
      <w:r w:rsidRPr="004F0334">
        <w:rPr>
          <w:rFonts w:ascii="Helvetica" w:hAnsi="Helvetica"/>
          <w:b/>
          <w:bCs/>
          <w:color w:val="222222"/>
          <w:sz w:val="21"/>
          <w:szCs w:val="21"/>
        </w:rPr>
        <w:t>.</w:t>
      </w:r>
    </w:p>
    <w:p w14:paraId="3A902931" w14:textId="77777777" w:rsidR="004F0334" w:rsidRPr="004F0334" w:rsidRDefault="004F0334" w:rsidP="004F0334">
      <w:pPr>
        <w:rPr>
          <w:rFonts w:ascii="Helvetica" w:hAnsi="Helvetica"/>
          <w:b/>
          <w:bCs/>
          <w:color w:val="222222"/>
          <w:sz w:val="21"/>
          <w:szCs w:val="21"/>
        </w:rPr>
      </w:pPr>
    </w:p>
    <w:p w14:paraId="478903C2" w14:textId="77777777" w:rsidR="004F0334" w:rsidRPr="004F0334" w:rsidRDefault="004F0334" w:rsidP="004F0334">
      <w:pPr>
        <w:rPr>
          <w:rFonts w:ascii="Helvetica" w:hAnsi="Helvetica"/>
          <w:b/>
          <w:bCs/>
          <w:color w:val="222222"/>
          <w:sz w:val="21"/>
          <w:szCs w:val="21"/>
        </w:rPr>
      </w:pPr>
      <w:r w:rsidRPr="004F0334">
        <w:rPr>
          <w:rFonts w:ascii="Helvetica" w:hAnsi="Helvetica"/>
          <w:b/>
          <w:bCs/>
          <w:color w:val="222222"/>
          <w:sz w:val="21"/>
          <w:szCs w:val="21"/>
        </w:rPr>
        <w:t xml:space="preserve">2.1. </w:t>
      </w:r>
      <w:r w:rsidRPr="004F0334">
        <w:rPr>
          <w:rFonts w:ascii="Helvetica" w:hAnsi="Helvetica" w:hint="eastAsia"/>
          <w:b/>
          <w:bCs/>
          <w:color w:val="222222"/>
          <w:sz w:val="21"/>
          <w:szCs w:val="21"/>
        </w:rPr>
        <w:t>Идеи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ранней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западной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социологии</w:t>
      </w:r>
      <w:r w:rsidRPr="004F0334">
        <w:rPr>
          <w:rFonts w:ascii="Helvetica" w:hAnsi="Helvetica"/>
          <w:b/>
          <w:bCs/>
          <w:color w:val="222222"/>
          <w:sz w:val="21"/>
          <w:szCs w:val="21"/>
        </w:rPr>
        <w:t>.</w:t>
      </w:r>
    </w:p>
    <w:p w14:paraId="6E6203D6" w14:textId="77777777" w:rsidR="004F0334" w:rsidRPr="004F0334" w:rsidRDefault="004F0334" w:rsidP="004F0334">
      <w:pPr>
        <w:rPr>
          <w:rFonts w:ascii="Helvetica" w:hAnsi="Helvetica"/>
          <w:b/>
          <w:bCs/>
          <w:color w:val="222222"/>
          <w:sz w:val="21"/>
          <w:szCs w:val="21"/>
        </w:rPr>
      </w:pPr>
    </w:p>
    <w:p w14:paraId="413A2B31" w14:textId="77777777" w:rsidR="004F0334" w:rsidRPr="004F0334" w:rsidRDefault="004F0334" w:rsidP="004F0334">
      <w:pPr>
        <w:rPr>
          <w:rFonts w:ascii="Helvetica" w:hAnsi="Helvetica"/>
          <w:b/>
          <w:bCs/>
          <w:color w:val="222222"/>
          <w:sz w:val="21"/>
          <w:szCs w:val="21"/>
        </w:rPr>
      </w:pPr>
      <w:r w:rsidRPr="004F0334">
        <w:rPr>
          <w:rFonts w:ascii="Helvetica" w:hAnsi="Helvetica"/>
          <w:b/>
          <w:bCs/>
          <w:color w:val="222222"/>
          <w:sz w:val="21"/>
          <w:szCs w:val="21"/>
        </w:rPr>
        <w:t xml:space="preserve">2.2. </w:t>
      </w:r>
      <w:r w:rsidRPr="004F0334">
        <w:rPr>
          <w:rFonts w:ascii="Helvetica" w:hAnsi="Helvetica" w:hint="eastAsia"/>
          <w:b/>
          <w:bCs/>
          <w:color w:val="222222"/>
          <w:sz w:val="21"/>
          <w:szCs w:val="21"/>
        </w:rPr>
        <w:t>Актуальные</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проблемы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поздней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западной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классической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социологии</w:t>
      </w:r>
      <w:r w:rsidRPr="004F0334">
        <w:rPr>
          <w:rFonts w:ascii="Helvetica" w:hAnsi="Helvetica"/>
          <w:b/>
          <w:bCs/>
          <w:color w:val="222222"/>
          <w:sz w:val="21"/>
          <w:szCs w:val="21"/>
        </w:rPr>
        <w:t>.</w:t>
      </w:r>
    </w:p>
    <w:p w14:paraId="6F97D9C7" w14:textId="77777777" w:rsidR="004F0334" w:rsidRPr="004F0334" w:rsidRDefault="004F0334" w:rsidP="004F0334">
      <w:pPr>
        <w:rPr>
          <w:rFonts w:ascii="Helvetica" w:hAnsi="Helvetica"/>
          <w:b/>
          <w:bCs/>
          <w:color w:val="222222"/>
          <w:sz w:val="21"/>
          <w:szCs w:val="21"/>
        </w:rPr>
      </w:pPr>
    </w:p>
    <w:p w14:paraId="2013FB89" w14:textId="2F8AA579" w:rsidR="00F0131B" w:rsidRPr="004F0334" w:rsidRDefault="004F0334" w:rsidP="004F0334">
      <w:r w:rsidRPr="004F0334">
        <w:rPr>
          <w:rFonts w:ascii="Helvetica" w:hAnsi="Helvetica"/>
          <w:b/>
          <w:bCs/>
          <w:color w:val="222222"/>
          <w:sz w:val="21"/>
          <w:szCs w:val="21"/>
        </w:rPr>
        <w:t xml:space="preserve">2.3. </w:t>
      </w:r>
      <w:r w:rsidRPr="004F0334">
        <w:rPr>
          <w:rFonts w:ascii="Helvetica" w:hAnsi="Helvetica" w:hint="eastAsia"/>
          <w:b/>
          <w:bCs/>
          <w:color w:val="222222"/>
          <w:sz w:val="21"/>
          <w:szCs w:val="21"/>
        </w:rPr>
        <w:t>Проблемы</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образования</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в</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российской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социологической</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мысли</w:t>
      </w:r>
      <w:r w:rsidRPr="004F0334">
        <w:rPr>
          <w:rFonts w:ascii="Helvetica" w:hAnsi="Helvetica"/>
          <w:b/>
          <w:bCs/>
          <w:color w:val="222222"/>
          <w:sz w:val="21"/>
          <w:szCs w:val="21"/>
        </w:rPr>
        <w:t xml:space="preserve"> </w:t>
      </w:r>
      <w:r w:rsidRPr="004F0334">
        <w:rPr>
          <w:rFonts w:ascii="Helvetica" w:hAnsi="Helvetica" w:hint="eastAsia"/>
          <w:b/>
          <w:bCs/>
          <w:color w:val="222222"/>
          <w:sz w:val="21"/>
          <w:szCs w:val="21"/>
        </w:rPr>
        <w:t>конца</w:t>
      </w:r>
      <w:r w:rsidRPr="004F0334">
        <w:rPr>
          <w:rFonts w:ascii="Helvetica" w:hAnsi="Helvetica"/>
          <w:b/>
          <w:bCs/>
          <w:color w:val="222222"/>
          <w:sz w:val="21"/>
          <w:szCs w:val="21"/>
        </w:rPr>
        <w:t xml:space="preserve"> XIX - </w:t>
      </w:r>
      <w:r w:rsidRPr="004F0334">
        <w:rPr>
          <w:rFonts w:ascii="Helvetica" w:hAnsi="Helvetica" w:hint="eastAsia"/>
          <w:b/>
          <w:bCs/>
          <w:color w:val="222222"/>
          <w:sz w:val="21"/>
          <w:szCs w:val="21"/>
        </w:rPr>
        <w:t>начала</w:t>
      </w:r>
      <w:r w:rsidRPr="004F0334">
        <w:rPr>
          <w:rFonts w:ascii="Helvetica" w:hAnsi="Helvetica"/>
          <w:b/>
          <w:bCs/>
          <w:color w:val="222222"/>
          <w:sz w:val="21"/>
          <w:szCs w:val="21"/>
        </w:rPr>
        <w:t xml:space="preserve"> XX </w:t>
      </w:r>
      <w:r w:rsidRPr="004F0334">
        <w:rPr>
          <w:rFonts w:ascii="Helvetica" w:hAnsi="Helvetica" w:hint="eastAsia"/>
          <w:b/>
          <w:bCs/>
          <w:color w:val="222222"/>
          <w:sz w:val="21"/>
          <w:szCs w:val="21"/>
        </w:rPr>
        <w:t>века</w:t>
      </w:r>
      <w:r w:rsidRPr="004F0334">
        <w:rPr>
          <w:rFonts w:ascii="Helvetica" w:hAnsi="Helvetica"/>
          <w:b/>
          <w:bCs/>
          <w:color w:val="222222"/>
          <w:sz w:val="21"/>
          <w:szCs w:val="21"/>
        </w:rPr>
        <w:t>.</w:t>
      </w:r>
    </w:p>
    <w:sectPr w:rsidR="00F0131B" w:rsidRPr="004F03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37B8" w14:textId="77777777" w:rsidR="00684DE4" w:rsidRDefault="00684DE4">
      <w:pPr>
        <w:spacing w:after="0" w:line="240" w:lineRule="auto"/>
      </w:pPr>
      <w:r>
        <w:separator/>
      </w:r>
    </w:p>
  </w:endnote>
  <w:endnote w:type="continuationSeparator" w:id="0">
    <w:p w14:paraId="1FFE83E3" w14:textId="77777777" w:rsidR="00684DE4" w:rsidRDefault="0068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9F92" w14:textId="77777777" w:rsidR="00684DE4" w:rsidRDefault="00684DE4"/>
    <w:p w14:paraId="40477171" w14:textId="77777777" w:rsidR="00684DE4" w:rsidRDefault="00684DE4"/>
    <w:p w14:paraId="0FD7C7E2" w14:textId="77777777" w:rsidR="00684DE4" w:rsidRDefault="00684DE4"/>
    <w:p w14:paraId="641BD5AF" w14:textId="77777777" w:rsidR="00684DE4" w:rsidRDefault="00684DE4"/>
    <w:p w14:paraId="1AE17757" w14:textId="77777777" w:rsidR="00684DE4" w:rsidRDefault="00684DE4"/>
    <w:p w14:paraId="56ABF323" w14:textId="77777777" w:rsidR="00684DE4" w:rsidRDefault="00684DE4"/>
    <w:p w14:paraId="1D9B57D7" w14:textId="77777777" w:rsidR="00684DE4" w:rsidRDefault="00684D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C94BC" wp14:editId="1872CB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D3EC0" w14:textId="77777777" w:rsidR="00684DE4" w:rsidRDefault="00684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C94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8D3EC0" w14:textId="77777777" w:rsidR="00684DE4" w:rsidRDefault="00684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858993" w14:textId="77777777" w:rsidR="00684DE4" w:rsidRDefault="00684DE4"/>
    <w:p w14:paraId="7CFBCEA0" w14:textId="77777777" w:rsidR="00684DE4" w:rsidRDefault="00684DE4"/>
    <w:p w14:paraId="6332C4A3" w14:textId="77777777" w:rsidR="00684DE4" w:rsidRDefault="00684D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EC9073" wp14:editId="3C6E4D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2A02A" w14:textId="77777777" w:rsidR="00684DE4" w:rsidRDefault="00684DE4"/>
                          <w:p w14:paraId="5D574C97" w14:textId="77777777" w:rsidR="00684DE4" w:rsidRDefault="00684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C90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D2A02A" w14:textId="77777777" w:rsidR="00684DE4" w:rsidRDefault="00684DE4"/>
                    <w:p w14:paraId="5D574C97" w14:textId="77777777" w:rsidR="00684DE4" w:rsidRDefault="00684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AE8C70" w14:textId="77777777" w:rsidR="00684DE4" w:rsidRDefault="00684DE4"/>
    <w:p w14:paraId="1C4E7BC2" w14:textId="77777777" w:rsidR="00684DE4" w:rsidRDefault="00684DE4">
      <w:pPr>
        <w:rPr>
          <w:sz w:val="2"/>
          <w:szCs w:val="2"/>
        </w:rPr>
      </w:pPr>
    </w:p>
    <w:p w14:paraId="09EE7781" w14:textId="77777777" w:rsidR="00684DE4" w:rsidRDefault="00684DE4"/>
    <w:p w14:paraId="1C6B41EB" w14:textId="77777777" w:rsidR="00684DE4" w:rsidRDefault="00684DE4">
      <w:pPr>
        <w:spacing w:after="0" w:line="240" w:lineRule="auto"/>
      </w:pPr>
    </w:p>
  </w:footnote>
  <w:footnote w:type="continuationSeparator" w:id="0">
    <w:p w14:paraId="46AC08CF" w14:textId="77777777" w:rsidR="00684DE4" w:rsidRDefault="00684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E4"/>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70563</TotalTime>
  <Pages>2</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cp:revision>
  <cp:lastPrinted>2009-02-06T05:36:00Z</cp:lastPrinted>
  <dcterms:created xsi:type="dcterms:W3CDTF">2025-11-25T20:19:00Z</dcterms:created>
  <dcterms:modified xsi:type="dcterms:W3CDTF">2026-02-11T20:14:00Z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