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5DED" w14:textId="7FCE5849" w:rsidR="00ED165E" w:rsidRDefault="00742A8E" w:rsidP="00742A8E">
      <w:pPr>
        <w:rPr>
          <w:lang w:val="ru-RU"/>
        </w:rPr>
      </w:pPr>
      <w:r w:rsidRPr="00742A8E">
        <w:rPr>
          <w:rFonts w:hint="eastAsia"/>
          <w:lang w:val="ru-RU"/>
        </w:rPr>
        <w:t>Зиатдинов</w:t>
      </w:r>
      <w:r w:rsidRPr="00742A8E">
        <w:rPr>
          <w:lang w:val="ru-RU"/>
        </w:rPr>
        <w:t xml:space="preserve">, </w:t>
      </w:r>
      <w:r w:rsidRPr="00742A8E">
        <w:rPr>
          <w:rFonts w:hint="eastAsia"/>
          <w:lang w:val="ru-RU"/>
        </w:rPr>
        <w:t>Айрат</w:t>
      </w:r>
      <w:r w:rsidRPr="00742A8E">
        <w:rPr>
          <w:lang w:val="ru-RU"/>
        </w:rPr>
        <w:t xml:space="preserve"> </w:t>
      </w:r>
      <w:r w:rsidRPr="00742A8E">
        <w:rPr>
          <w:rFonts w:hint="eastAsia"/>
          <w:lang w:val="ru-RU"/>
        </w:rPr>
        <w:t>Ильгизарович</w:t>
      </w:r>
      <w:r>
        <w:rPr>
          <w:lang w:val="ru-RU"/>
        </w:rPr>
        <w:t xml:space="preserve"> </w:t>
      </w:r>
      <w:r w:rsidRPr="00742A8E">
        <w:rPr>
          <w:rFonts w:hint="eastAsia"/>
          <w:lang w:val="ru-RU"/>
        </w:rPr>
        <w:t>Медико</w:t>
      </w:r>
      <w:r w:rsidRPr="00742A8E">
        <w:rPr>
          <w:lang w:val="ru-RU"/>
        </w:rPr>
        <w:t>-</w:t>
      </w:r>
      <w:r w:rsidRPr="00742A8E">
        <w:rPr>
          <w:rFonts w:hint="eastAsia"/>
          <w:lang w:val="ru-RU"/>
        </w:rPr>
        <w:t>социальные</w:t>
      </w:r>
      <w:r w:rsidRPr="00742A8E">
        <w:rPr>
          <w:lang w:val="ru-RU"/>
        </w:rPr>
        <w:t xml:space="preserve"> </w:t>
      </w:r>
      <w:r w:rsidRPr="00742A8E">
        <w:rPr>
          <w:rFonts w:hint="eastAsia"/>
          <w:lang w:val="ru-RU"/>
        </w:rPr>
        <w:t>аспекты</w:t>
      </w:r>
      <w:r w:rsidRPr="00742A8E">
        <w:rPr>
          <w:lang w:val="ru-RU"/>
        </w:rPr>
        <w:t xml:space="preserve"> </w:t>
      </w:r>
      <w:r w:rsidRPr="00742A8E">
        <w:rPr>
          <w:rFonts w:hint="eastAsia"/>
          <w:lang w:val="ru-RU"/>
        </w:rPr>
        <w:t>профилактики</w:t>
      </w:r>
      <w:r w:rsidRPr="00742A8E">
        <w:rPr>
          <w:lang w:val="ru-RU"/>
        </w:rPr>
        <w:t xml:space="preserve"> </w:t>
      </w:r>
      <w:r w:rsidRPr="00742A8E">
        <w:rPr>
          <w:rFonts w:hint="eastAsia"/>
          <w:lang w:val="ru-RU"/>
        </w:rPr>
        <w:t>заболеваний</w:t>
      </w:r>
      <w:r w:rsidRPr="00742A8E">
        <w:rPr>
          <w:lang w:val="ru-RU"/>
        </w:rPr>
        <w:t xml:space="preserve"> </w:t>
      </w:r>
      <w:r w:rsidRPr="00742A8E">
        <w:rPr>
          <w:rFonts w:hint="eastAsia"/>
          <w:lang w:val="ru-RU"/>
        </w:rPr>
        <w:t>среди</w:t>
      </w:r>
      <w:r w:rsidRPr="00742A8E">
        <w:rPr>
          <w:lang w:val="ru-RU"/>
        </w:rPr>
        <w:t xml:space="preserve"> </w:t>
      </w:r>
      <w:r w:rsidRPr="00742A8E">
        <w:rPr>
          <w:rFonts w:hint="eastAsia"/>
          <w:lang w:val="ru-RU"/>
        </w:rPr>
        <w:t>часто</w:t>
      </w:r>
      <w:r w:rsidRPr="00742A8E">
        <w:rPr>
          <w:lang w:val="ru-RU"/>
        </w:rPr>
        <w:t xml:space="preserve"> </w:t>
      </w:r>
      <w:r w:rsidRPr="00742A8E">
        <w:rPr>
          <w:rFonts w:hint="eastAsia"/>
          <w:lang w:val="ru-RU"/>
        </w:rPr>
        <w:t>болеющих</w:t>
      </w:r>
      <w:r w:rsidRPr="00742A8E">
        <w:rPr>
          <w:lang w:val="ru-RU"/>
        </w:rPr>
        <w:t xml:space="preserve"> </w:t>
      </w:r>
      <w:r w:rsidRPr="00742A8E">
        <w:rPr>
          <w:rFonts w:hint="eastAsia"/>
          <w:lang w:val="ru-RU"/>
        </w:rPr>
        <w:t>студентов</w:t>
      </w:r>
      <w:r w:rsidRPr="00742A8E">
        <w:rPr>
          <w:lang w:val="ru-RU"/>
        </w:rPr>
        <w:t xml:space="preserve"> </w:t>
      </w:r>
      <w:r w:rsidRPr="00742A8E">
        <w:rPr>
          <w:rFonts w:hint="eastAsia"/>
          <w:lang w:val="ru-RU"/>
        </w:rPr>
        <w:t>медицинского</w:t>
      </w:r>
      <w:r w:rsidRPr="00742A8E">
        <w:rPr>
          <w:lang w:val="ru-RU"/>
        </w:rPr>
        <w:t xml:space="preserve"> </w:t>
      </w:r>
      <w:r w:rsidRPr="00742A8E">
        <w:rPr>
          <w:rFonts w:hint="eastAsia"/>
          <w:lang w:val="ru-RU"/>
        </w:rPr>
        <w:t>университета</w:t>
      </w:r>
    </w:p>
    <w:p w14:paraId="724CB5FC" w14:textId="77777777" w:rsidR="00742A8E" w:rsidRDefault="00742A8E" w:rsidP="00742A8E">
      <w:r>
        <w:rPr>
          <w:rFonts w:hint="eastAsia"/>
        </w:rPr>
        <w:t>ОГЛАВЛЕНИЕ</w:t>
      </w:r>
      <w:r>
        <w:t xml:space="preserve"> </w:t>
      </w:r>
      <w:r>
        <w:rPr>
          <w:rFonts w:hint="eastAsia"/>
        </w:rPr>
        <w:t>ДИССЕРТАЦИИ</w:t>
      </w:r>
    </w:p>
    <w:p w14:paraId="03EE8B7F" w14:textId="77777777" w:rsidR="00742A8E" w:rsidRDefault="00742A8E" w:rsidP="00742A8E">
      <w:r>
        <w:rPr>
          <w:rFonts w:hint="eastAsia"/>
        </w:rPr>
        <w:t>кандидат</w:t>
      </w:r>
      <w:r>
        <w:t xml:space="preserve"> </w:t>
      </w:r>
      <w:r>
        <w:rPr>
          <w:rFonts w:hint="eastAsia"/>
        </w:rPr>
        <w:t>наук</w:t>
      </w:r>
      <w:r>
        <w:t xml:space="preserve"> </w:t>
      </w:r>
      <w:r>
        <w:rPr>
          <w:rFonts w:hint="eastAsia"/>
        </w:rPr>
        <w:t>Зиатдинов</w:t>
      </w:r>
      <w:r>
        <w:t xml:space="preserve">, </w:t>
      </w:r>
      <w:r>
        <w:rPr>
          <w:rFonts w:hint="eastAsia"/>
        </w:rPr>
        <w:t>Айрат</w:t>
      </w:r>
      <w:r>
        <w:t xml:space="preserve"> </w:t>
      </w:r>
      <w:r>
        <w:rPr>
          <w:rFonts w:hint="eastAsia"/>
        </w:rPr>
        <w:t>Ильгизарович</w:t>
      </w:r>
    </w:p>
    <w:p w14:paraId="716A3FDB" w14:textId="77777777" w:rsidR="00742A8E" w:rsidRDefault="00742A8E" w:rsidP="00742A8E">
      <w:r>
        <w:rPr>
          <w:rFonts w:hint="eastAsia"/>
        </w:rPr>
        <w:t>СОДЕРЖАНИЕ</w:t>
      </w:r>
    </w:p>
    <w:p w14:paraId="1420A1A8" w14:textId="77777777" w:rsidR="00742A8E" w:rsidRDefault="00742A8E" w:rsidP="00742A8E"/>
    <w:p w14:paraId="42E66F7D" w14:textId="77777777" w:rsidR="00742A8E" w:rsidRDefault="00742A8E" w:rsidP="00742A8E">
      <w:r>
        <w:rPr>
          <w:rFonts w:hint="eastAsia"/>
        </w:rPr>
        <w:t>ВВЕДЕНИЕ</w:t>
      </w:r>
    </w:p>
    <w:p w14:paraId="1D4FF6DD" w14:textId="77777777" w:rsidR="00742A8E" w:rsidRDefault="00742A8E" w:rsidP="00742A8E"/>
    <w:p w14:paraId="1FBE37B5" w14:textId="77777777" w:rsidR="00742A8E" w:rsidRDefault="00742A8E" w:rsidP="00742A8E">
      <w:r>
        <w:rPr>
          <w:rFonts w:hint="eastAsia"/>
        </w:rPr>
        <w:t>ГЛАВА</w:t>
      </w:r>
      <w:r>
        <w:t xml:space="preserve"> 1. </w:t>
      </w:r>
      <w:r>
        <w:rPr>
          <w:rFonts w:hint="eastAsia"/>
        </w:rPr>
        <w:t>ЗДОРОВЬЕ</w:t>
      </w:r>
      <w:r>
        <w:t xml:space="preserve"> </w:t>
      </w:r>
      <w:r>
        <w:rPr>
          <w:rFonts w:hint="eastAsia"/>
        </w:rPr>
        <w:t>СТУДЕНТОВ</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5F6BCFCD" w14:textId="77777777" w:rsidR="00742A8E" w:rsidRDefault="00742A8E" w:rsidP="00742A8E"/>
    <w:p w14:paraId="460FDC64" w14:textId="77777777" w:rsidR="00742A8E" w:rsidRDefault="00742A8E" w:rsidP="00742A8E">
      <w:r>
        <w:t xml:space="preserve">1.1. </w:t>
      </w:r>
      <w:r>
        <w:rPr>
          <w:rFonts w:hint="eastAsia"/>
        </w:rPr>
        <w:t>Медико</w:t>
      </w:r>
      <w:r>
        <w:t>-</w:t>
      </w:r>
      <w:r>
        <w:rPr>
          <w:rFonts w:hint="eastAsia"/>
        </w:rPr>
        <w:t>социальные</w:t>
      </w:r>
      <w:r>
        <w:t xml:space="preserve"> </w:t>
      </w:r>
      <w:r>
        <w:rPr>
          <w:rFonts w:hint="eastAsia"/>
        </w:rPr>
        <w:t>критерии</w:t>
      </w:r>
      <w:r>
        <w:t xml:space="preserve"> </w:t>
      </w:r>
      <w:r>
        <w:rPr>
          <w:rFonts w:hint="eastAsia"/>
        </w:rPr>
        <w:t>студенчества</w:t>
      </w:r>
      <w:r>
        <w:t xml:space="preserve">: </w:t>
      </w:r>
      <w:r>
        <w:rPr>
          <w:rFonts w:hint="eastAsia"/>
        </w:rPr>
        <w:t>от</w:t>
      </w:r>
      <w:r>
        <w:t xml:space="preserve"> </w:t>
      </w:r>
      <w:r>
        <w:rPr>
          <w:rFonts w:hint="eastAsia"/>
        </w:rPr>
        <w:t>прошлого</w:t>
      </w:r>
      <w:r>
        <w:t xml:space="preserve"> </w:t>
      </w:r>
      <w:r>
        <w:rPr>
          <w:rFonts w:hint="eastAsia"/>
        </w:rPr>
        <w:t>к</w:t>
      </w:r>
      <w:r>
        <w:t xml:space="preserve"> </w:t>
      </w:r>
      <w:r>
        <w:rPr>
          <w:rFonts w:hint="eastAsia"/>
        </w:rPr>
        <w:t>настоящему</w:t>
      </w:r>
    </w:p>
    <w:p w14:paraId="6986B7E6" w14:textId="77777777" w:rsidR="00742A8E" w:rsidRDefault="00742A8E" w:rsidP="00742A8E"/>
    <w:p w14:paraId="7049EF02" w14:textId="77777777" w:rsidR="00742A8E" w:rsidRDefault="00742A8E" w:rsidP="00742A8E">
      <w:r>
        <w:t xml:space="preserve">1.2. </w:t>
      </w:r>
      <w:r>
        <w:rPr>
          <w:rFonts w:hint="eastAsia"/>
        </w:rPr>
        <w:t>Современные</w:t>
      </w:r>
      <w:r>
        <w:t xml:space="preserve">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студенческой</w:t>
      </w:r>
      <w:r>
        <w:t xml:space="preserve"> </w:t>
      </w:r>
      <w:r>
        <w:rPr>
          <w:rFonts w:hint="eastAsia"/>
        </w:rPr>
        <w:t>молодежи</w:t>
      </w:r>
    </w:p>
    <w:p w14:paraId="5F63149D" w14:textId="77777777" w:rsidR="00742A8E" w:rsidRDefault="00742A8E" w:rsidP="00742A8E"/>
    <w:p w14:paraId="771AB2A8" w14:textId="77777777" w:rsidR="00742A8E" w:rsidRDefault="00742A8E" w:rsidP="00742A8E">
      <w:r>
        <w:rPr>
          <w:rFonts w:hint="eastAsia"/>
        </w:rPr>
        <w:t>ГЛАВА</w:t>
      </w:r>
      <w:r>
        <w:t xml:space="preserve"> 2. </w:t>
      </w:r>
      <w:r>
        <w:rPr>
          <w:rFonts w:hint="eastAsia"/>
        </w:rPr>
        <w:t>ОБЪЕКТЫ</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5644DF40" w14:textId="77777777" w:rsidR="00742A8E" w:rsidRDefault="00742A8E" w:rsidP="00742A8E"/>
    <w:p w14:paraId="2B357CC8" w14:textId="77777777" w:rsidR="00742A8E" w:rsidRDefault="00742A8E" w:rsidP="00742A8E">
      <w:r>
        <w:rPr>
          <w:rFonts w:hint="eastAsia"/>
        </w:rPr>
        <w:t>ГЛАВА</w:t>
      </w:r>
      <w:r>
        <w:t xml:space="preserve"> 3. </w:t>
      </w:r>
      <w:r>
        <w:rPr>
          <w:rFonts w:hint="eastAsia"/>
        </w:rPr>
        <w:t>СОВРЕМЕННЫЕ</w:t>
      </w:r>
      <w:r>
        <w:t xml:space="preserve"> </w:t>
      </w:r>
      <w:r>
        <w:rPr>
          <w:rFonts w:hint="eastAsia"/>
        </w:rPr>
        <w:t>ОСОБЕННОСТИ</w:t>
      </w:r>
      <w:r>
        <w:t xml:space="preserve"> </w:t>
      </w:r>
      <w:r>
        <w:rPr>
          <w:rFonts w:hint="eastAsia"/>
        </w:rPr>
        <w:t>СОСТОЯНИЯ</w:t>
      </w:r>
      <w:r>
        <w:t xml:space="preserve"> </w:t>
      </w:r>
      <w:r>
        <w:rPr>
          <w:rFonts w:hint="eastAsia"/>
        </w:rPr>
        <w:t>ЗДОРОВЬЯ</w:t>
      </w:r>
    </w:p>
    <w:p w14:paraId="3E00D907" w14:textId="77777777" w:rsidR="00742A8E" w:rsidRDefault="00742A8E" w:rsidP="00742A8E"/>
    <w:p w14:paraId="4192A940" w14:textId="77777777" w:rsidR="00742A8E" w:rsidRDefault="00742A8E" w:rsidP="00742A8E">
      <w:r>
        <w:rPr>
          <w:rFonts w:hint="eastAsia"/>
        </w:rPr>
        <w:t>СТУДЕНТОВ</w:t>
      </w:r>
      <w:r>
        <w:t>-</w:t>
      </w:r>
      <w:r>
        <w:rPr>
          <w:rFonts w:hint="eastAsia"/>
        </w:rPr>
        <w:t>МЕДИКОВ</w:t>
      </w:r>
    </w:p>
    <w:p w14:paraId="3273CF92" w14:textId="77777777" w:rsidR="00742A8E" w:rsidRDefault="00742A8E" w:rsidP="00742A8E"/>
    <w:p w14:paraId="1FEEED48" w14:textId="77777777" w:rsidR="00742A8E" w:rsidRDefault="00742A8E" w:rsidP="00742A8E">
      <w:r>
        <w:rPr>
          <w:rFonts w:hint="eastAsia"/>
        </w:rPr>
        <w:t>ГЛАВА</w:t>
      </w:r>
      <w:r>
        <w:t xml:space="preserve"> 4.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СТУДЕНТОВ</w:t>
      </w:r>
      <w:r>
        <w:t>-</w:t>
      </w:r>
      <w:r>
        <w:rPr>
          <w:rFonts w:hint="eastAsia"/>
        </w:rPr>
        <w:t>МЕДИКОВ</w:t>
      </w:r>
      <w:r>
        <w:t xml:space="preserve"> </w:t>
      </w:r>
      <w:r>
        <w:rPr>
          <w:rFonts w:hint="eastAsia"/>
        </w:rPr>
        <w:t>И</w:t>
      </w:r>
      <w:r>
        <w:t xml:space="preserve"> </w:t>
      </w:r>
      <w:r>
        <w:rPr>
          <w:rFonts w:hint="eastAsia"/>
        </w:rPr>
        <w:t>НА</w:t>
      </w:r>
      <w:r>
        <w:t xml:space="preserve"> </w:t>
      </w:r>
      <w:r>
        <w:rPr>
          <w:rFonts w:hint="eastAsia"/>
        </w:rPr>
        <w:t>ФОРМИРОВАНИЕ</w:t>
      </w:r>
      <w:r>
        <w:t xml:space="preserve"> </w:t>
      </w:r>
      <w:r>
        <w:rPr>
          <w:rFonts w:hint="eastAsia"/>
        </w:rPr>
        <w:t>КОНТИНГЕНТА</w:t>
      </w:r>
      <w:r>
        <w:t xml:space="preserve"> </w:t>
      </w:r>
      <w:r>
        <w:rPr>
          <w:rFonts w:hint="eastAsia"/>
        </w:rPr>
        <w:t>ЧБС</w:t>
      </w:r>
    </w:p>
    <w:p w14:paraId="2C11A372" w14:textId="77777777" w:rsidR="00742A8E" w:rsidRDefault="00742A8E" w:rsidP="00742A8E"/>
    <w:p w14:paraId="3BB82069" w14:textId="77777777" w:rsidR="00742A8E" w:rsidRDefault="00742A8E" w:rsidP="00742A8E">
      <w:r>
        <w:t xml:space="preserve">4.1. </w:t>
      </w:r>
      <w:r>
        <w:rPr>
          <w:rFonts w:hint="eastAsia"/>
        </w:rPr>
        <w:t>Медико</w:t>
      </w:r>
      <w:r>
        <w:t>-</w:t>
      </w:r>
      <w:r>
        <w:rPr>
          <w:rFonts w:hint="eastAsia"/>
        </w:rPr>
        <w:t>социальные</w:t>
      </w:r>
      <w:r>
        <w:t xml:space="preserve"> </w:t>
      </w:r>
      <w:r>
        <w:rPr>
          <w:rFonts w:hint="eastAsia"/>
        </w:rPr>
        <w:t>характеристики</w:t>
      </w:r>
      <w:r>
        <w:t xml:space="preserve"> </w:t>
      </w:r>
      <w:r>
        <w:rPr>
          <w:rFonts w:hint="eastAsia"/>
        </w:rPr>
        <w:t>группы</w:t>
      </w:r>
      <w:r>
        <w:t xml:space="preserve"> </w:t>
      </w:r>
      <w:r>
        <w:rPr>
          <w:rFonts w:hint="eastAsia"/>
        </w:rPr>
        <w:t>часто</w:t>
      </w:r>
      <w:r>
        <w:t xml:space="preserve"> </w:t>
      </w:r>
      <w:r>
        <w:rPr>
          <w:rFonts w:hint="eastAsia"/>
        </w:rPr>
        <w:t>болеющих</w:t>
      </w:r>
      <w:r>
        <w:t xml:space="preserve"> </w:t>
      </w:r>
      <w:r>
        <w:rPr>
          <w:rFonts w:hint="eastAsia"/>
        </w:rPr>
        <w:t>студентов</w:t>
      </w:r>
      <w:r>
        <w:t xml:space="preserve"> (</w:t>
      </w:r>
      <w:r>
        <w:rPr>
          <w:rFonts w:hint="eastAsia"/>
        </w:rPr>
        <w:t>ЧБС</w:t>
      </w:r>
      <w:r>
        <w:t xml:space="preserve">) </w:t>
      </w:r>
      <w:r>
        <w:rPr>
          <w:rFonts w:hint="eastAsia"/>
        </w:rPr>
        <w:t>и</w:t>
      </w:r>
      <w:r>
        <w:t xml:space="preserve"> </w:t>
      </w:r>
      <w:r>
        <w:rPr>
          <w:rFonts w:hint="eastAsia"/>
        </w:rPr>
        <w:t>группы</w:t>
      </w:r>
      <w:r>
        <w:t xml:space="preserve"> </w:t>
      </w:r>
      <w:r>
        <w:rPr>
          <w:rFonts w:hint="eastAsia"/>
        </w:rPr>
        <w:t>эпизодически</w:t>
      </w:r>
      <w:r>
        <w:t xml:space="preserve"> </w:t>
      </w:r>
      <w:r>
        <w:rPr>
          <w:rFonts w:hint="eastAsia"/>
        </w:rPr>
        <w:t>болеющих</w:t>
      </w:r>
      <w:r>
        <w:t xml:space="preserve"> </w:t>
      </w:r>
      <w:r>
        <w:rPr>
          <w:rFonts w:hint="eastAsia"/>
        </w:rPr>
        <w:t>студентов</w:t>
      </w:r>
      <w:r>
        <w:t xml:space="preserve"> (</w:t>
      </w:r>
      <w:r>
        <w:rPr>
          <w:rFonts w:hint="eastAsia"/>
        </w:rPr>
        <w:t>ЭБС</w:t>
      </w:r>
      <w:r>
        <w:t>)</w:t>
      </w:r>
    </w:p>
    <w:p w14:paraId="21C02760" w14:textId="77777777" w:rsidR="00742A8E" w:rsidRDefault="00742A8E" w:rsidP="00742A8E"/>
    <w:p w14:paraId="63B34F6F" w14:textId="77777777" w:rsidR="00742A8E" w:rsidRDefault="00742A8E" w:rsidP="00742A8E">
      <w:r>
        <w:t xml:space="preserve">4.2. </w:t>
      </w:r>
      <w:r>
        <w:rPr>
          <w:rFonts w:hint="eastAsia"/>
        </w:rPr>
        <w:t>Сила</w:t>
      </w:r>
      <w:r>
        <w:t xml:space="preserve"> </w:t>
      </w:r>
      <w:r>
        <w:rPr>
          <w:rFonts w:hint="eastAsia"/>
        </w:rPr>
        <w:t>влияния</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на</w:t>
      </w:r>
      <w:r>
        <w:t xml:space="preserve"> </w:t>
      </w:r>
      <w:r>
        <w:rPr>
          <w:rFonts w:hint="eastAsia"/>
        </w:rPr>
        <w:t>формирование</w:t>
      </w:r>
      <w:r>
        <w:t xml:space="preserve"> </w:t>
      </w:r>
      <w:r>
        <w:rPr>
          <w:rFonts w:hint="eastAsia"/>
        </w:rPr>
        <w:t>контингента</w:t>
      </w:r>
      <w:r>
        <w:t xml:space="preserve"> </w:t>
      </w:r>
      <w:r>
        <w:rPr>
          <w:rFonts w:hint="eastAsia"/>
        </w:rPr>
        <w:t>часто</w:t>
      </w:r>
      <w:r>
        <w:t xml:space="preserve"> </w:t>
      </w:r>
      <w:r>
        <w:rPr>
          <w:rFonts w:hint="eastAsia"/>
        </w:rPr>
        <w:t>болеющих</w:t>
      </w:r>
      <w:r>
        <w:t xml:space="preserve"> </w:t>
      </w:r>
      <w:r>
        <w:rPr>
          <w:rFonts w:hint="eastAsia"/>
        </w:rPr>
        <w:t>студентов</w:t>
      </w:r>
      <w:r>
        <w:t xml:space="preserve"> </w:t>
      </w:r>
      <w:r>
        <w:rPr>
          <w:rFonts w:hint="eastAsia"/>
        </w:rPr>
        <w:t>м</w:t>
      </w:r>
      <w:r>
        <w:rPr>
          <w:rFonts w:hint="eastAsia"/>
        </w:rPr>
        <w:lastRenderedPageBreak/>
        <w:t>едицинского</w:t>
      </w:r>
      <w:r>
        <w:t xml:space="preserve"> </w:t>
      </w:r>
      <w:r>
        <w:rPr>
          <w:rFonts w:hint="eastAsia"/>
        </w:rPr>
        <w:t>университета</w:t>
      </w:r>
    </w:p>
    <w:p w14:paraId="70FB530D" w14:textId="77777777" w:rsidR="00742A8E" w:rsidRDefault="00742A8E" w:rsidP="00742A8E"/>
    <w:p w14:paraId="74AE11FB" w14:textId="77777777" w:rsidR="00742A8E" w:rsidRDefault="00742A8E" w:rsidP="00742A8E">
      <w:r>
        <w:t xml:space="preserve">4.3. </w:t>
      </w:r>
      <w:r>
        <w:rPr>
          <w:rFonts w:hint="eastAsia"/>
        </w:rPr>
        <w:t>Направленность</w:t>
      </w:r>
      <w:r>
        <w:t xml:space="preserve"> </w:t>
      </w:r>
      <w:r>
        <w:rPr>
          <w:rFonts w:hint="eastAsia"/>
        </w:rPr>
        <w:t>и</w:t>
      </w:r>
      <w:r>
        <w:t xml:space="preserve"> </w:t>
      </w:r>
      <w:r>
        <w:rPr>
          <w:rFonts w:hint="eastAsia"/>
        </w:rPr>
        <w:t>степень</w:t>
      </w:r>
      <w:r>
        <w:t xml:space="preserve"> </w:t>
      </w:r>
      <w:r>
        <w:rPr>
          <w:rFonts w:hint="eastAsia"/>
        </w:rPr>
        <w:t>корреляционной</w:t>
      </w:r>
      <w:r>
        <w:t xml:space="preserve"> </w:t>
      </w:r>
      <w:r>
        <w:rPr>
          <w:rFonts w:hint="eastAsia"/>
        </w:rPr>
        <w:t>зависимости</w:t>
      </w:r>
      <w:r>
        <w:t xml:space="preserve"> </w:t>
      </w:r>
      <w:r>
        <w:rPr>
          <w:rFonts w:hint="eastAsia"/>
        </w:rPr>
        <w:t>между</w:t>
      </w:r>
      <w:r>
        <w:t xml:space="preserve"> </w:t>
      </w:r>
      <w:r>
        <w:rPr>
          <w:rFonts w:hint="eastAsia"/>
        </w:rPr>
        <w:t>медико</w:t>
      </w:r>
      <w:r>
        <w:t>-</w:t>
      </w:r>
      <w:r>
        <w:rPr>
          <w:rFonts w:hint="eastAsia"/>
        </w:rPr>
        <w:t>социальными</w:t>
      </w:r>
      <w:r>
        <w:t xml:space="preserve"> </w:t>
      </w:r>
      <w:r>
        <w:rPr>
          <w:rFonts w:hint="eastAsia"/>
        </w:rPr>
        <w:t>факторами</w:t>
      </w:r>
      <w:r>
        <w:t xml:space="preserve"> </w:t>
      </w:r>
      <w:r>
        <w:rPr>
          <w:rFonts w:hint="eastAsia"/>
        </w:rPr>
        <w:t>и</w:t>
      </w:r>
      <w:r>
        <w:t xml:space="preserve"> </w:t>
      </w:r>
      <w:r>
        <w:rPr>
          <w:rFonts w:hint="eastAsia"/>
        </w:rPr>
        <w:t>контингентом</w:t>
      </w:r>
      <w:r>
        <w:t xml:space="preserve"> </w:t>
      </w:r>
      <w:r>
        <w:rPr>
          <w:rFonts w:hint="eastAsia"/>
        </w:rPr>
        <w:t>часто</w:t>
      </w:r>
      <w:r>
        <w:t xml:space="preserve"> </w:t>
      </w:r>
      <w:r>
        <w:rPr>
          <w:rFonts w:hint="eastAsia"/>
        </w:rPr>
        <w:t>болеющих</w:t>
      </w:r>
      <w:r>
        <w:t xml:space="preserve"> </w:t>
      </w:r>
      <w:r>
        <w:rPr>
          <w:rFonts w:hint="eastAsia"/>
        </w:rPr>
        <w:t>студентов</w:t>
      </w:r>
    </w:p>
    <w:p w14:paraId="54F4B88D" w14:textId="77777777" w:rsidR="00742A8E" w:rsidRDefault="00742A8E" w:rsidP="00742A8E"/>
    <w:p w14:paraId="4B58E87E" w14:textId="77777777" w:rsidR="00742A8E" w:rsidRDefault="00742A8E" w:rsidP="00742A8E">
      <w:r>
        <w:rPr>
          <w:rFonts w:hint="eastAsia"/>
        </w:rPr>
        <w:t>ГЛАВА</w:t>
      </w:r>
      <w:r>
        <w:t xml:space="preserve"> 5. </w:t>
      </w:r>
      <w:r>
        <w:rPr>
          <w:rFonts w:hint="eastAsia"/>
        </w:rPr>
        <w:t>ПРОГНОЗИРОВАНИЕ</w:t>
      </w:r>
      <w:r>
        <w:t xml:space="preserve"> </w:t>
      </w:r>
      <w:r>
        <w:rPr>
          <w:rFonts w:hint="eastAsia"/>
        </w:rPr>
        <w:t>ВЛИЯНИЯ</w:t>
      </w:r>
      <w:r>
        <w:t xml:space="preserve"> </w:t>
      </w:r>
      <w:r>
        <w:rPr>
          <w:rFonts w:hint="eastAsia"/>
        </w:rPr>
        <w:t>РАЗЛИЧНЫХ</w:t>
      </w:r>
      <w:r>
        <w:t xml:space="preserve"> </w:t>
      </w:r>
      <w:r>
        <w:rPr>
          <w:rFonts w:hint="eastAsia"/>
        </w:rPr>
        <w:t>КОМПЛЕКСОВ</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РИСКА</w:t>
      </w:r>
      <w:r>
        <w:t xml:space="preserve"> </w:t>
      </w:r>
      <w:r>
        <w:rPr>
          <w:rFonts w:hint="eastAsia"/>
        </w:rPr>
        <w:t>НА</w:t>
      </w:r>
      <w:r>
        <w:t xml:space="preserve"> </w:t>
      </w:r>
      <w:r>
        <w:rPr>
          <w:rFonts w:hint="eastAsia"/>
        </w:rPr>
        <w:t>ЗДОРОВЬЕ</w:t>
      </w:r>
      <w:r>
        <w:t xml:space="preserve"> </w:t>
      </w:r>
      <w:r>
        <w:rPr>
          <w:rFonts w:hint="eastAsia"/>
        </w:rPr>
        <w:t>СТУДЕНТОВ</w:t>
      </w:r>
      <w:r>
        <w:t xml:space="preserve"> </w:t>
      </w:r>
      <w:r>
        <w:rPr>
          <w:rFonts w:hint="eastAsia"/>
        </w:rPr>
        <w:t>И</w:t>
      </w:r>
    </w:p>
    <w:p w14:paraId="2CDBF980" w14:textId="77777777" w:rsidR="00742A8E" w:rsidRDefault="00742A8E" w:rsidP="00742A8E"/>
    <w:p w14:paraId="0DFF612B" w14:textId="77777777" w:rsidR="00742A8E" w:rsidRDefault="00742A8E" w:rsidP="00742A8E">
      <w:r>
        <w:rPr>
          <w:rFonts w:hint="eastAsia"/>
        </w:rPr>
        <w:t>ФОРМИРОВАНИЕ</w:t>
      </w:r>
      <w:r>
        <w:t xml:space="preserve"> </w:t>
      </w:r>
      <w:r>
        <w:rPr>
          <w:rFonts w:hint="eastAsia"/>
        </w:rPr>
        <w:t>КОНТИНГЕНТА</w:t>
      </w:r>
      <w:r>
        <w:t xml:space="preserve"> </w:t>
      </w:r>
      <w:r>
        <w:rPr>
          <w:rFonts w:hint="eastAsia"/>
        </w:rPr>
        <w:t>ЧБС</w:t>
      </w:r>
    </w:p>
    <w:p w14:paraId="193F74E8" w14:textId="77777777" w:rsidR="00742A8E" w:rsidRDefault="00742A8E" w:rsidP="00742A8E"/>
    <w:p w14:paraId="3274AA4B" w14:textId="77777777" w:rsidR="00742A8E" w:rsidRDefault="00742A8E" w:rsidP="00742A8E">
      <w:r>
        <w:rPr>
          <w:rFonts w:hint="eastAsia"/>
        </w:rPr>
        <w:t>ЗАКЛЮЧЕНИЕ</w:t>
      </w:r>
    </w:p>
    <w:p w14:paraId="40B5DA0F" w14:textId="77777777" w:rsidR="00742A8E" w:rsidRDefault="00742A8E" w:rsidP="00742A8E"/>
    <w:p w14:paraId="1B7B50FC" w14:textId="77777777" w:rsidR="00742A8E" w:rsidRDefault="00742A8E" w:rsidP="00742A8E">
      <w:r>
        <w:rPr>
          <w:rFonts w:hint="eastAsia"/>
        </w:rPr>
        <w:t>ВЫВОДЫ</w:t>
      </w:r>
    </w:p>
    <w:p w14:paraId="64DE9DB9" w14:textId="77777777" w:rsidR="00742A8E" w:rsidRDefault="00742A8E" w:rsidP="00742A8E"/>
    <w:p w14:paraId="4B55BBAA" w14:textId="77777777" w:rsidR="00742A8E" w:rsidRDefault="00742A8E" w:rsidP="00742A8E">
      <w:r>
        <w:rPr>
          <w:rFonts w:hint="eastAsia"/>
        </w:rPr>
        <w:t>ПРАКТИЧЕСКИЕ</w:t>
      </w:r>
      <w:r>
        <w:t xml:space="preserve"> </w:t>
      </w:r>
      <w:r>
        <w:rPr>
          <w:rFonts w:hint="eastAsia"/>
        </w:rPr>
        <w:t>РЕКОМЕНДАЦИИ</w:t>
      </w:r>
    </w:p>
    <w:p w14:paraId="330D5375" w14:textId="77777777" w:rsidR="00742A8E" w:rsidRDefault="00742A8E" w:rsidP="00742A8E"/>
    <w:p w14:paraId="21477C28" w14:textId="77777777" w:rsidR="00742A8E" w:rsidRDefault="00742A8E" w:rsidP="00742A8E">
      <w:r>
        <w:rPr>
          <w:rFonts w:hint="eastAsia"/>
        </w:rPr>
        <w:t>СПИСОК</w:t>
      </w:r>
      <w:r>
        <w:t xml:space="preserve"> </w:t>
      </w:r>
      <w:r>
        <w:rPr>
          <w:rFonts w:hint="eastAsia"/>
        </w:rPr>
        <w:t>СОКРАЩЕНИЙ</w:t>
      </w:r>
    </w:p>
    <w:p w14:paraId="4E72DD67" w14:textId="77777777" w:rsidR="00742A8E" w:rsidRDefault="00742A8E" w:rsidP="00742A8E"/>
    <w:p w14:paraId="27A48E36" w14:textId="77777777" w:rsidR="00742A8E" w:rsidRDefault="00742A8E" w:rsidP="00742A8E">
      <w:r>
        <w:rPr>
          <w:rFonts w:hint="eastAsia"/>
        </w:rPr>
        <w:t>СПИСОК</w:t>
      </w:r>
      <w:r>
        <w:t xml:space="preserve"> </w:t>
      </w:r>
      <w:r>
        <w:rPr>
          <w:rFonts w:hint="eastAsia"/>
        </w:rPr>
        <w:t>ЛИТЕРАТУРЫ</w:t>
      </w:r>
    </w:p>
    <w:p w14:paraId="6EF086A1" w14:textId="77777777" w:rsidR="00742A8E" w:rsidRDefault="00742A8E" w:rsidP="00742A8E"/>
    <w:p w14:paraId="56DDA551" w14:textId="1C69C69A" w:rsidR="00742A8E" w:rsidRPr="00742A8E" w:rsidRDefault="00742A8E" w:rsidP="00742A8E">
      <w:r>
        <w:rPr>
          <w:rFonts w:hint="eastAsia"/>
        </w:rPr>
        <w:t>СПИСОК</w:t>
      </w:r>
      <w:r>
        <w:t xml:space="preserve"> </w:t>
      </w:r>
      <w:r>
        <w:rPr>
          <w:rFonts w:hint="eastAsia"/>
        </w:rPr>
        <w:t>ИЛЛЮСТРАТИВНОГО</w:t>
      </w:r>
      <w:r>
        <w:t xml:space="preserve"> </w:t>
      </w:r>
      <w:r>
        <w:rPr>
          <w:rFonts w:hint="eastAsia"/>
        </w:rPr>
        <w:t>МАТЕРИАЛА</w:t>
      </w:r>
    </w:p>
    <w:sectPr w:rsidR="00742A8E" w:rsidRPr="00742A8E" w:rsidSect="005F60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695A" w14:textId="77777777" w:rsidR="005F60B0" w:rsidRPr="00C66E52" w:rsidRDefault="005F60B0">
      <w:pPr>
        <w:spacing w:after="0" w:line="240" w:lineRule="auto"/>
      </w:pPr>
      <w:r w:rsidRPr="00C66E52">
        <w:separator/>
      </w:r>
    </w:p>
  </w:endnote>
  <w:endnote w:type="continuationSeparator" w:id="0">
    <w:p w14:paraId="2AA64EDA" w14:textId="77777777" w:rsidR="005F60B0" w:rsidRPr="00C66E52" w:rsidRDefault="005F60B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7DC5" w14:textId="77777777" w:rsidR="005F60B0" w:rsidRPr="00C66E52" w:rsidRDefault="005F60B0"/>
    <w:p w14:paraId="28ECD2E6" w14:textId="77777777" w:rsidR="005F60B0" w:rsidRPr="00C66E52" w:rsidRDefault="005F60B0"/>
    <w:p w14:paraId="20637D5A" w14:textId="77777777" w:rsidR="005F60B0" w:rsidRPr="00C66E52" w:rsidRDefault="005F60B0"/>
    <w:p w14:paraId="23CC973A" w14:textId="77777777" w:rsidR="005F60B0" w:rsidRPr="00C66E52" w:rsidRDefault="005F60B0"/>
    <w:p w14:paraId="7AD24204" w14:textId="77777777" w:rsidR="005F60B0" w:rsidRPr="00C66E52" w:rsidRDefault="005F60B0"/>
    <w:p w14:paraId="6F3B8B43" w14:textId="77777777" w:rsidR="005F60B0" w:rsidRPr="00C66E52" w:rsidRDefault="005F60B0"/>
    <w:p w14:paraId="5A5A7443" w14:textId="77777777" w:rsidR="005F60B0" w:rsidRPr="00C66E52" w:rsidRDefault="005F60B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DA594F1" wp14:editId="544FCE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4C11" w14:textId="77777777" w:rsidR="005F60B0" w:rsidRPr="00C66E52" w:rsidRDefault="005F60B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594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E34C11" w14:textId="77777777" w:rsidR="005F60B0" w:rsidRPr="00C66E52" w:rsidRDefault="005F60B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B2B0FF8" w14:textId="77777777" w:rsidR="005F60B0" w:rsidRPr="00C66E52" w:rsidRDefault="005F60B0"/>
    <w:p w14:paraId="1E1090EF" w14:textId="77777777" w:rsidR="005F60B0" w:rsidRPr="00C66E52" w:rsidRDefault="005F60B0"/>
    <w:p w14:paraId="7C94F39E" w14:textId="77777777" w:rsidR="005F60B0" w:rsidRPr="00C66E52" w:rsidRDefault="005F60B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4B49BF8" wp14:editId="6FD046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71992" w14:textId="77777777" w:rsidR="005F60B0" w:rsidRPr="00C66E52" w:rsidRDefault="005F60B0"/>
                          <w:p w14:paraId="666CFB7C" w14:textId="77777777" w:rsidR="005F60B0" w:rsidRPr="00C66E52" w:rsidRDefault="005F60B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49B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071992" w14:textId="77777777" w:rsidR="005F60B0" w:rsidRPr="00C66E52" w:rsidRDefault="005F60B0"/>
                    <w:p w14:paraId="666CFB7C" w14:textId="77777777" w:rsidR="005F60B0" w:rsidRPr="00C66E52" w:rsidRDefault="005F60B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952E995" w14:textId="77777777" w:rsidR="005F60B0" w:rsidRPr="00C66E52" w:rsidRDefault="005F60B0"/>
    <w:p w14:paraId="7CD7FCA0" w14:textId="77777777" w:rsidR="005F60B0" w:rsidRPr="00C66E52" w:rsidRDefault="005F60B0">
      <w:pPr>
        <w:rPr>
          <w:sz w:val="2"/>
          <w:szCs w:val="2"/>
        </w:rPr>
      </w:pPr>
    </w:p>
    <w:p w14:paraId="05037DF0" w14:textId="77777777" w:rsidR="005F60B0" w:rsidRPr="00C66E52" w:rsidRDefault="005F60B0"/>
    <w:p w14:paraId="720324BF" w14:textId="77777777" w:rsidR="005F60B0" w:rsidRPr="00C66E52" w:rsidRDefault="005F60B0">
      <w:pPr>
        <w:spacing w:after="0" w:line="240" w:lineRule="auto"/>
      </w:pPr>
    </w:p>
  </w:footnote>
  <w:footnote w:type="continuationSeparator" w:id="0">
    <w:p w14:paraId="2C753615" w14:textId="77777777" w:rsidR="005F60B0" w:rsidRPr="00C66E52" w:rsidRDefault="005F60B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0"/>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25283</TotalTime>
  <Pages>2</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3735</cp:revision>
  <cp:lastPrinted>2009-02-06T05:36:00Z</cp:lastPrinted>
  <dcterms:created xsi:type="dcterms:W3CDTF">2024-04-09T10:20:00Z</dcterms:created>
  <dcterms:modified xsi:type="dcterms:W3CDTF">2024-05-08T11:33:00Z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