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15CC" w14:textId="71C73FE2" w:rsidR="00804405" w:rsidRDefault="000B5749" w:rsidP="000B5749">
      <w:r w:rsidRPr="000B5749">
        <w:rPr>
          <w:rFonts w:hint="eastAsia"/>
        </w:rPr>
        <w:t>Шлегель</w:t>
      </w:r>
      <w:r w:rsidRPr="000B5749">
        <w:t xml:space="preserve"> </w:t>
      </w:r>
      <w:r w:rsidRPr="000B5749">
        <w:rPr>
          <w:rFonts w:hint="eastAsia"/>
        </w:rPr>
        <w:t>Никита</w:t>
      </w:r>
      <w:r w:rsidRPr="000B5749">
        <w:t xml:space="preserve"> </w:t>
      </w:r>
      <w:r w:rsidRPr="000B5749">
        <w:rPr>
          <w:rFonts w:hint="eastAsia"/>
        </w:rPr>
        <w:t>Евгеньевич</w:t>
      </w:r>
      <w:r>
        <w:rPr>
          <w:rFonts w:hint="cs"/>
        </w:rPr>
        <w:t xml:space="preserve"> </w:t>
      </w:r>
      <w:r w:rsidRPr="000B5749">
        <w:rPr>
          <w:rFonts w:hint="eastAsia"/>
        </w:rPr>
        <w:t>Комбинированные</w:t>
      </w:r>
      <w:r w:rsidRPr="000B5749">
        <w:t xml:space="preserve"> </w:t>
      </w:r>
      <w:r w:rsidRPr="000B5749">
        <w:rPr>
          <w:rFonts w:hint="eastAsia"/>
        </w:rPr>
        <w:t>схемы</w:t>
      </w:r>
      <w:r w:rsidRPr="000B5749">
        <w:t xml:space="preserve"> </w:t>
      </w:r>
      <w:r w:rsidRPr="000B5749">
        <w:rPr>
          <w:rFonts w:hint="eastAsia"/>
        </w:rPr>
        <w:t>вторичного</w:t>
      </w:r>
      <w:r w:rsidRPr="000B5749">
        <w:t xml:space="preserve"> </w:t>
      </w:r>
      <w:r w:rsidRPr="000B5749">
        <w:rPr>
          <w:rFonts w:hint="eastAsia"/>
        </w:rPr>
        <w:t>измельчения</w:t>
      </w:r>
      <w:r w:rsidRPr="000B5749">
        <w:t xml:space="preserve"> </w:t>
      </w:r>
      <w:r w:rsidRPr="000B5749">
        <w:rPr>
          <w:rFonts w:hint="eastAsia"/>
        </w:rPr>
        <w:t>капель</w:t>
      </w:r>
      <w:r w:rsidRPr="000B5749">
        <w:t xml:space="preserve"> </w:t>
      </w:r>
      <w:r w:rsidRPr="000B5749">
        <w:rPr>
          <w:rFonts w:hint="eastAsia"/>
        </w:rPr>
        <w:t>жидких</w:t>
      </w:r>
      <w:r w:rsidRPr="000B5749">
        <w:t xml:space="preserve"> </w:t>
      </w:r>
      <w:r w:rsidRPr="000B5749">
        <w:rPr>
          <w:rFonts w:hint="eastAsia"/>
        </w:rPr>
        <w:t>и</w:t>
      </w:r>
      <w:r w:rsidRPr="000B5749">
        <w:t xml:space="preserve"> </w:t>
      </w:r>
      <w:r w:rsidRPr="000B5749">
        <w:rPr>
          <w:rFonts w:hint="eastAsia"/>
        </w:rPr>
        <w:t>композиционных</w:t>
      </w:r>
      <w:r w:rsidRPr="000B5749">
        <w:t xml:space="preserve"> </w:t>
      </w:r>
      <w:r w:rsidRPr="000B5749">
        <w:rPr>
          <w:rFonts w:hint="eastAsia"/>
        </w:rPr>
        <w:t>топлив</w:t>
      </w:r>
      <w:r w:rsidRPr="000B5749">
        <w:t xml:space="preserve"> </w:t>
      </w:r>
      <w:r w:rsidRPr="000B5749">
        <w:rPr>
          <w:rFonts w:hint="eastAsia"/>
        </w:rPr>
        <w:t>в</w:t>
      </w:r>
      <w:r w:rsidRPr="000B5749">
        <w:t xml:space="preserve"> </w:t>
      </w:r>
      <w:r w:rsidRPr="000B5749">
        <w:rPr>
          <w:rFonts w:hint="eastAsia"/>
        </w:rPr>
        <w:t>камерах</w:t>
      </w:r>
      <w:r w:rsidRPr="000B5749">
        <w:t xml:space="preserve"> </w:t>
      </w:r>
      <w:r w:rsidRPr="000B5749">
        <w:rPr>
          <w:rFonts w:hint="eastAsia"/>
        </w:rPr>
        <w:t>энергетических</w:t>
      </w:r>
      <w:r w:rsidRPr="000B5749">
        <w:t xml:space="preserve"> </w:t>
      </w:r>
      <w:r w:rsidRPr="000B5749">
        <w:rPr>
          <w:rFonts w:hint="eastAsia"/>
        </w:rPr>
        <w:t>установок</w:t>
      </w:r>
    </w:p>
    <w:p w14:paraId="0753730D" w14:textId="77777777" w:rsidR="000B5749" w:rsidRDefault="000B5749" w:rsidP="000B5749">
      <w:r>
        <w:rPr>
          <w:rFonts w:hint="eastAsia"/>
        </w:rPr>
        <w:t>ОГЛАВЛЕНИЕ</w:t>
      </w:r>
      <w:r>
        <w:t xml:space="preserve"> </w:t>
      </w:r>
      <w:r>
        <w:rPr>
          <w:rFonts w:hint="eastAsia"/>
        </w:rPr>
        <w:t>ДИССЕРТАЦИИ</w:t>
      </w:r>
    </w:p>
    <w:p w14:paraId="277163D6" w14:textId="77777777" w:rsidR="000B5749" w:rsidRDefault="000B5749" w:rsidP="000B5749">
      <w:r>
        <w:rPr>
          <w:rFonts w:hint="eastAsia"/>
        </w:rPr>
        <w:t>кандидат</w:t>
      </w:r>
      <w:r>
        <w:t xml:space="preserve"> </w:t>
      </w:r>
      <w:r>
        <w:rPr>
          <w:rFonts w:hint="eastAsia"/>
        </w:rPr>
        <w:t>наук</w:t>
      </w:r>
      <w:r>
        <w:t xml:space="preserve"> </w:t>
      </w:r>
      <w:r>
        <w:rPr>
          <w:rFonts w:hint="eastAsia"/>
        </w:rPr>
        <w:t>Шлегель</w:t>
      </w:r>
      <w:r>
        <w:t xml:space="preserve"> </w:t>
      </w:r>
      <w:r>
        <w:rPr>
          <w:rFonts w:hint="eastAsia"/>
        </w:rPr>
        <w:t>Никита</w:t>
      </w:r>
      <w:r>
        <w:t xml:space="preserve"> </w:t>
      </w:r>
      <w:r>
        <w:rPr>
          <w:rFonts w:hint="eastAsia"/>
        </w:rPr>
        <w:t>Евгеньевич</w:t>
      </w:r>
    </w:p>
    <w:p w14:paraId="440FBF5D" w14:textId="77777777" w:rsidR="000B5749" w:rsidRDefault="000B5749" w:rsidP="000B5749">
      <w:r>
        <w:t xml:space="preserve">3.11. </w:t>
      </w:r>
      <w:r>
        <w:rPr>
          <w:rFonts w:hint="eastAsia"/>
        </w:rPr>
        <w:t>Энергетический</w:t>
      </w:r>
      <w:r>
        <w:t xml:space="preserve"> </w:t>
      </w:r>
      <w:r>
        <w:rPr>
          <w:rFonts w:hint="eastAsia"/>
        </w:rPr>
        <w:t>анализ</w:t>
      </w:r>
      <w:r>
        <w:t xml:space="preserve"> </w:t>
      </w:r>
      <w:r>
        <w:rPr>
          <w:rFonts w:hint="eastAsia"/>
        </w:rPr>
        <w:t>перспективных</w:t>
      </w:r>
      <w:r>
        <w:t xml:space="preserve"> </w:t>
      </w:r>
      <w:r>
        <w:rPr>
          <w:rFonts w:hint="eastAsia"/>
        </w:rPr>
        <w:t>схем</w:t>
      </w:r>
      <w:r>
        <w:t xml:space="preserve"> </w:t>
      </w:r>
      <w:r>
        <w:rPr>
          <w:rFonts w:hint="eastAsia"/>
        </w:rPr>
        <w:t>вторичного</w:t>
      </w:r>
      <w:r>
        <w:t xml:space="preserve"> </w:t>
      </w:r>
      <w:r>
        <w:rPr>
          <w:rFonts w:hint="eastAsia"/>
        </w:rPr>
        <w:t>измельчения</w:t>
      </w:r>
    </w:p>
    <w:p w14:paraId="2B2D3C96" w14:textId="77777777" w:rsidR="000B5749" w:rsidRDefault="000B5749" w:rsidP="000B5749"/>
    <w:p w14:paraId="017A0C41" w14:textId="77777777" w:rsidR="000B5749" w:rsidRDefault="000B5749" w:rsidP="000B5749">
      <w:r>
        <w:t xml:space="preserve">3.12. </w:t>
      </w:r>
      <w:r>
        <w:rPr>
          <w:rFonts w:hint="eastAsia"/>
        </w:rPr>
        <w:t>Измельчение</w:t>
      </w:r>
      <w:r>
        <w:t xml:space="preserve"> </w:t>
      </w:r>
      <w:r>
        <w:rPr>
          <w:rFonts w:hint="eastAsia"/>
        </w:rPr>
        <w:t>капель</w:t>
      </w:r>
      <w:r>
        <w:t xml:space="preserve"> </w:t>
      </w:r>
      <w:r>
        <w:rPr>
          <w:rFonts w:hint="eastAsia"/>
        </w:rPr>
        <w:t>жидкости</w:t>
      </w:r>
      <w:r>
        <w:t xml:space="preserve"> </w:t>
      </w:r>
      <w:r>
        <w:rPr>
          <w:rFonts w:hint="eastAsia"/>
        </w:rPr>
        <w:t>в</w:t>
      </w:r>
      <w:r>
        <w:t xml:space="preserve"> </w:t>
      </w:r>
      <w:r>
        <w:rPr>
          <w:rFonts w:hint="eastAsia"/>
        </w:rPr>
        <w:t>газовой</w:t>
      </w:r>
      <w:r>
        <w:t xml:space="preserve"> </w:t>
      </w:r>
      <w:r>
        <w:rPr>
          <w:rFonts w:hint="eastAsia"/>
        </w:rPr>
        <w:t>среде</w:t>
      </w:r>
      <w:r>
        <w:t xml:space="preserve"> </w:t>
      </w:r>
      <w:r>
        <w:rPr>
          <w:rFonts w:hint="eastAsia"/>
        </w:rPr>
        <w:t>при</w:t>
      </w:r>
      <w:r>
        <w:t xml:space="preserve"> </w:t>
      </w:r>
      <w:r>
        <w:rPr>
          <w:rFonts w:hint="eastAsia"/>
        </w:rPr>
        <w:t>разном</w:t>
      </w:r>
      <w:r>
        <w:t xml:space="preserve"> </w:t>
      </w:r>
      <w:r>
        <w:rPr>
          <w:rFonts w:hint="eastAsia"/>
        </w:rPr>
        <w:t>давлении</w:t>
      </w:r>
      <w:r>
        <w:t xml:space="preserve"> </w:t>
      </w:r>
      <w:r>
        <w:rPr>
          <w:rFonts w:hint="eastAsia"/>
        </w:rPr>
        <w:t>и</w:t>
      </w:r>
      <w:r>
        <w:t xml:space="preserve"> </w:t>
      </w:r>
      <w:r>
        <w:rPr>
          <w:rFonts w:hint="eastAsia"/>
        </w:rPr>
        <w:t>температуре</w:t>
      </w:r>
    </w:p>
    <w:p w14:paraId="4234D136" w14:textId="77777777" w:rsidR="000B5749" w:rsidRDefault="000B5749" w:rsidP="000B5749"/>
    <w:p w14:paraId="7F4AD5E9" w14:textId="77777777" w:rsidR="000B5749" w:rsidRDefault="000B5749" w:rsidP="000B5749">
      <w:r>
        <w:t xml:space="preserve">3.13. </w:t>
      </w:r>
      <w:r>
        <w:rPr>
          <w:rFonts w:hint="eastAsia"/>
        </w:rPr>
        <w:t>Вторичное</w:t>
      </w:r>
      <w:r>
        <w:t xml:space="preserve"> </w:t>
      </w:r>
      <w:r>
        <w:rPr>
          <w:rFonts w:hint="eastAsia"/>
        </w:rPr>
        <w:t>измельчение</w:t>
      </w:r>
      <w:r>
        <w:t xml:space="preserve"> </w:t>
      </w:r>
      <w:r>
        <w:rPr>
          <w:rFonts w:hint="eastAsia"/>
        </w:rPr>
        <w:t>капель</w:t>
      </w:r>
      <w:r>
        <w:t xml:space="preserve"> </w:t>
      </w:r>
      <w:r>
        <w:rPr>
          <w:rFonts w:hint="eastAsia"/>
        </w:rPr>
        <w:t>мазута</w:t>
      </w:r>
      <w:r>
        <w:t xml:space="preserve"> </w:t>
      </w:r>
      <w:r>
        <w:rPr>
          <w:rFonts w:hint="eastAsia"/>
        </w:rPr>
        <w:t>при</w:t>
      </w:r>
      <w:r>
        <w:t xml:space="preserve"> </w:t>
      </w:r>
      <w:r>
        <w:rPr>
          <w:rFonts w:hint="eastAsia"/>
        </w:rPr>
        <w:t>соударениях</w:t>
      </w:r>
      <w:r>
        <w:t xml:space="preserve"> </w:t>
      </w:r>
      <w:r>
        <w:rPr>
          <w:rFonts w:hint="eastAsia"/>
        </w:rPr>
        <w:t>между</w:t>
      </w:r>
      <w:r>
        <w:t xml:space="preserve"> </w:t>
      </w:r>
      <w:r>
        <w:rPr>
          <w:rFonts w:hint="eastAsia"/>
        </w:rPr>
        <w:t>собой</w:t>
      </w:r>
      <w:r>
        <w:t xml:space="preserve"> </w:t>
      </w:r>
      <w:r>
        <w:rPr>
          <w:rFonts w:hint="eastAsia"/>
        </w:rPr>
        <w:t>и</w:t>
      </w:r>
      <w:r>
        <w:t xml:space="preserve"> </w:t>
      </w:r>
      <w:r>
        <w:rPr>
          <w:rFonts w:hint="eastAsia"/>
        </w:rPr>
        <w:t>с</w:t>
      </w:r>
      <w:r>
        <w:t xml:space="preserve"> </w:t>
      </w:r>
      <w:r>
        <w:rPr>
          <w:rFonts w:hint="eastAsia"/>
        </w:rPr>
        <w:t>твердой</w:t>
      </w:r>
      <w:r>
        <w:t xml:space="preserve"> </w:t>
      </w:r>
      <w:r>
        <w:rPr>
          <w:rFonts w:hint="eastAsia"/>
        </w:rPr>
        <w:t>стенкой</w:t>
      </w:r>
    </w:p>
    <w:p w14:paraId="74FD5A61" w14:textId="77777777" w:rsidR="000B5749" w:rsidRDefault="000B5749" w:rsidP="000B5749"/>
    <w:p w14:paraId="36813C7E" w14:textId="77777777" w:rsidR="000B5749" w:rsidRDefault="000B5749" w:rsidP="000B5749">
      <w:r>
        <w:t xml:space="preserve">3.14.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результатов</w:t>
      </w:r>
      <w:r>
        <w:t xml:space="preserve"> </w:t>
      </w:r>
      <w:r>
        <w:rPr>
          <w:rFonts w:hint="eastAsia"/>
        </w:rPr>
        <w:t>исследований</w:t>
      </w:r>
      <w:r>
        <w:t xml:space="preserve">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работы</w:t>
      </w:r>
      <w:r>
        <w:t xml:space="preserve"> </w:t>
      </w:r>
      <w:r>
        <w:rPr>
          <w:rFonts w:hint="eastAsia"/>
        </w:rPr>
        <w:t>теплоэнергетических</w:t>
      </w:r>
      <w:r>
        <w:t xml:space="preserve"> </w:t>
      </w:r>
      <w:r>
        <w:rPr>
          <w:rFonts w:hint="eastAsia"/>
        </w:rPr>
        <w:t>установок</w:t>
      </w:r>
      <w:r>
        <w:t xml:space="preserve"> </w:t>
      </w:r>
      <w:r>
        <w:rPr>
          <w:rFonts w:hint="eastAsia"/>
        </w:rPr>
        <w:t>за</w:t>
      </w:r>
      <w:r>
        <w:t xml:space="preserve"> </w:t>
      </w:r>
      <w:r>
        <w:rPr>
          <w:rFonts w:hint="eastAsia"/>
        </w:rPr>
        <w:t>счет</w:t>
      </w:r>
      <w:r>
        <w:t xml:space="preserve"> </w:t>
      </w:r>
      <w:r>
        <w:rPr>
          <w:rFonts w:hint="eastAsia"/>
        </w:rPr>
        <w:t>первичного</w:t>
      </w:r>
      <w:r>
        <w:t xml:space="preserve"> </w:t>
      </w:r>
      <w:r>
        <w:rPr>
          <w:rFonts w:hint="eastAsia"/>
        </w:rPr>
        <w:t>и</w:t>
      </w:r>
      <w:r>
        <w:t xml:space="preserve"> </w:t>
      </w:r>
      <w:r>
        <w:rPr>
          <w:rFonts w:hint="eastAsia"/>
        </w:rPr>
        <w:t>вторичного</w:t>
      </w:r>
      <w:r>
        <w:t xml:space="preserve"> </w:t>
      </w:r>
      <w:r>
        <w:rPr>
          <w:rFonts w:hint="eastAsia"/>
        </w:rPr>
        <w:t>измельчения</w:t>
      </w:r>
      <w:r>
        <w:t xml:space="preserve"> </w:t>
      </w:r>
      <w:r>
        <w:rPr>
          <w:rFonts w:hint="eastAsia"/>
        </w:rPr>
        <w:t>капель</w:t>
      </w:r>
      <w:r>
        <w:t xml:space="preserve"> </w:t>
      </w:r>
      <w:r>
        <w:rPr>
          <w:rFonts w:hint="eastAsia"/>
        </w:rPr>
        <w:t>топлив</w:t>
      </w:r>
    </w:p>
    <w:p w14:paraId="16FA6DFD" w14:textId="77777777" w:rsidR="000B5749" w:rsidRDefault="000B5749" w:rsidP="000B5749"/>
    <w:p w14:paraId="205A4FF0" w14:textId="77777777" w:rsidR="000B5749" w:rsidRDefault="000B5749" w:rsidP="000B5749">
      <w:r>
        <w:rPr>
          <w:rFonts w:hint="eastAsia"/>
        </w:rPr>
        <w:t>ОБОЗНАЧЕНИЯ</w:t>
      </w:r>
      <w:r>
        <w:t xml:space="preserve"> </w:t>
      </w:r>
      <w:r>
        <w:rPr>
          <w:rFonts w:hint="eastAsia"/>
        </w:rPr>
        <w:t>И</w:t>
      </w:r>
      <w:r>
        <w:t xml:space="preserve"> </w:t>
      </w:r>
      <w:r>
        <w:rPr>
          <w:rFonts w:hint="eastAsia"/>
        </w:rPr>
        <w:t>СОКРАЩЕНИЯ</w:t>
      </w:r>
    </w:p>
    <w:p w14:paraId="43B97989" w14:textId="77777777" w:rsidR="000B5749" w:rsidRDefault="000B5749" w:rsidP="000B5749"/>
    <w:p w14:paraId="3D786452" w14:textId="77777777" w:rsidR="000B5749" w:rsidRDefault="000B5749" w:rsidP="000B5749">
      <w:r>
        <w:rPr>
          <w:rFonts w:hint="eastAsia"/>
        </w:rPr>
        <w:t>СПИСОК</w:t>
      </w:r>
      <w:r>
        <w:t xml:space="preserve"> </w:t>
      </w:r>
      <w:r>
        <w:rPr>
          <w:rFonts w:hint="eastAsia"/>
        </w:rPr>
        <w:t>ЛИТЕРАТУРЫ</w:t>
      </w:r>
    </w:p>
    <w:p w14:paraId="4EAD78AD" w14:textId="77777777" w:rsidR="000B5749" w:rsidRDefault="000B5749" w:rsidP="000B5749"/>
    <w:p w14:paraId="6FFB6B59" w14:textId="77777777" w:rsidR="000B5749" w:rsidRDefault="000B5749" w:rsidP="000B5749">
      <w:r>
        <w:rPr>
          <w:rFonts w:hint="eastAsia"/>
        </w:rPr>
        <w:t>ПРИЛОЖЕНИЕ</w:t>
      </w:r>
      <w:r>
        <w:t xml:space="preserve"> 1. </w:t>
      </w:r>
      <w:r>
        <w:rPr>
          <w:rFonts w:hint="eastAsia"/>
        </w:rPr>
        <w:t>Перечень</w:t>
      </w:r>
      <w:r>
        <w:t xml:space="preserve"> </w:t>
      </w:r>
      <w:r>
        <w:rPr>
          <w:rFonts w:hint="eastAsia"/>
        </w:rPr>
        <w:t>основных</w:t>
      </w:r>
      <w:r>
        <w:t xml:space="preserve"> </w:t>
      </w:r>
      <w:r>
        <w:rPr>
          <w:rFonts w:hint="eastAsia"/>
        </w:rPr>
        <w:t>публикаций</w:t>
      </w:r>
      <w:r>
        <w:t xml:space="preserve"> </w:t>
      </w:r>
      <w:r>
        <w:rPr>
          <w:rFonts w:hint="eastAsia"/>
        </w:rPr>
        <w:t>по</w:t>
      </w:r>
      <w:r>
        <w:t xml:space="preserve"> </w:t>
      </w:r>
      <w:r>
        <w:rPr>
          <w:rFonts w:hint="eastAsia"/>
        </w:rPr>
        <w:t>теме</w:t>
      </w:r>
      <w:r>
        <w:t xml:space="preserve"> </w:t>
      </w:r>
      <w:r>
        <w:rPr>
          <w:rFonts w:hint="eastAsia"/>
        </w:rPr>
        <w:t>диссертации</w:t>
      </w:r>
    </w:p>
    <w:p w14:paraId="1B5221C1" w14:textId="77777777" w:rsidR="000B5749" w:rsidRDefault="000B5749" w:rsidP="000B5749"/>
    <w:p w14:paraId="38E5BCA9" w14:textId="77777777" w:rsidR="000B5749" w:rsidRDefault="000B5749" w:rsidP="000B5749">
      <w:r>
        <w:rPr>
          <w:rFonts w:hint="eastAsia"/>
        </w:rPr>
        <w:t>ПРИЛОЖЕНИЕ</w:t>
      </w:r>
      <w:r>
        <w:t xml:space="preserve"> 2. </w:t>
      </w:r>
      <w:r>
        <w:rPr>
          <w:rFonts w:hint="eastAsia"/>
        </w:rPr>
        <w:t>Перечень</w:t>
      </w:r>
      <w:r>
        <w:t xml:space="preserve"> </w:t>
      </w:r>
      <w:r>
        <w:rPr>
          <w:rFonts w:hint="eastAsia"/>
        </w:rPr>
        <w:t>научных</w:t>
      </w:r>
      <w:r>
        <w:t xml:space="preserve"> </w:t>
      </w:r>
      <w:r>
        <w:rPr>
          <w:rFonts w:hint="eastAsia"/>
        </w:rPr>
        <w:t>мероприятий</w:t>
      </w:r>
      <w:r>
        <w:t xml:space="preserve">, </w:t>
      </w:r>
      <w:r>
        <w:rPr>
          <w:rFonts w:hint="eastAsia"/>
        </w:rPr>
        <w:t>на</w:t>
      </w:r>
      <w:r>
        <w:t xml:space="preserve"> </w:t>
      </w:r>
      <w:r>
        <w:rPr>
          <w:rFonts w:hint="eastAsia"/>
        </w:rPr>
        <w:t>которых</w:t>
      </w:r>
      <w:r>
        <w:t xml:space="preserve"> </w:t>
      </w:r>
      <w:r>
        <w:rPr>
          <w:rFonts w:hint="eastAsia"/>
        </w:rPr>
        <w:t>выполнена</w:t>
      </w:r>
      <w:r>
        <w:t xml:space="preserve"> </w:t>
      </w:r>
      <w:r>
        <w:rPr>
          <w:rFonts w:hint="eastAsia"/>
        </w:rPr>
        <w:t>апробация</w:t>
      </w:r>
      <w:r>
        <w:t xml:space="preserve"> </w:t>
      </w:r>
      <w:r>
        <w:rPr>
          <w:rFonts w:hint="eastAsia"/>
        </w:rPr>
        <w:t>результатов</w:t>
      </w:r>
      <w:r>
        <w:t xml:space="preserve"> </w:t>
      </w:r>
      <w:r>
        <w:rPr>
          <w:rFonts w:hint="eastAsia"/>
        </w:rPr>
        <w:t>диссертационных</w:t>
      </w:r>
      <w:r>
        <w:t xml:space="preserve"> </w:t>
      </w:r>
      <w:r>
        <w:rPr>
          <w:rFonts w:hint="eastAsia"/>
        </w:rPr>
        <w:t>исследований</w:t>
      </w:r>
    </w:p>
    <w:p w14:paraId="6083672D" w14:textId="77777777" w:rsidR="000B5749" w:rsidRDefault="000B5749" w:rsidP="000B5749"/>
    <w:p w14:paraId="5C9146EA" w14:textId="2C1A03A3" w:rsidR="000B5749" w:rsidRPr="000B5749" w:rsidRDefault="000B5749" w:rsidP="000B5749">
      <w:r>
        <w:rPr>
          <w:rFonts w:hint="eastAsia"/>
        </w:rPr>
        <w:t>ПРИЛОЖЕНИЕ</w:t>
      </w:r>
      <w:r>
        <w:t xml:space="preserve"> 3. </w:t>
      </w:r>
      <w:r>
        <w:rPr>
          <w:rFonts w:hint="eastAsia"/>
        </w:rPr>
        <w:t>Акты</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диссертационных</w:t>
      </w:r>
      <w:r>
        <w:t xml:space="preserve"> </w:t>
      </w:r>
      <w:r>
        <w:rPr>
          <w:rFonts w:hint="eastAsia"/>
        </w:rPr>
        <w:t>исследований</w:t>
      </w:r>
    </w:p>
    <w:sectPr w:rsidR="000B5749" w:rsidRPr="000B5749" w:rsidSect="00B01E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0D5B" w14:textId="77777777" w:rsidR="00B01EE8" w:rsidRDefault="00B01EE8">
      <w:pPr>
        <w:spacing w:after="0" w:line="240" w:lineRule="auto"/>
      </w:pPr>
      <w:r>
        <w:separator/>
      </w:r>
    </w:p>
  </w:endnote>
  <w:endnote w:type="continuationSeparator" w:id="0">
    <w:p w14:paraId="44294194" w14:textId="77777777" w:rsidR="00B01EE8" w:rsidRDefault="00B0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CEDF" w14:textId="77777777" w:rsidR="00B01EE8" w:rsidRDefault="00B01EE8"/>
    <w:p w14:paraId="14881FF3" w14:textId="77777777" w:rsidR="00B01EE8" w:rsidRDefault="00B01EE8"/>
    <w:p w14:paraId="453E6613" w14:textId="77777777" w:rsidR="00B01EE8" w:rsidRDefault="00B01EE8"/>
    <w:p w14:paraId="05DEB49B" w14:textId="77777777" w:rsidR="00B01EE8" w:rsidRDefault="00B01EE8"/>
    <w:p w14:paraId="4BC35FA5" w14:textId="77777777" w:rsidR="00B01EE8" w:rsidRDefault="00B01EE8"/>
    <w:p w14:paraId="213925C5" w14:textId="77777777" w:rsidR="00B01EE8" w:rsidRDefault="00B01EE8"/>
    <w:p w14:paraId="286AAE77" w14:textId="77777777" w:rsidR="00B01EE8" w:rsidRDefault="00B01E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D4F369" wp14:editId="4C8B04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79289" w14:textId="77777777" w:rsidR="00B01EE8" w:rsidRDefault="00B01E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D4F3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D79289" w14:textId="77777777" w:rsidR="00B01EE8" w:rsidRDefault="00B01E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B3D20A" w14:textId="77777777" w:rsidR="00B01EE8" w:rsidRDefault="00B01EE8"/>
    <w:p w14:paraId="508D960F" w14:textId="77777777" w:rsidR="00B01EE8" w:rsidRDefault="00B01EE8"/>
    <w:p w14:paraId="62C2A1C7" w14:textId="77777777" w:rsidR="00B01EE8" w:rsidRDefault="00B01E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28FDB7" wp14:editId="1B9A05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EA4A7" w14:textId="77777777" w:rsidR="00B01EE8" w:rsidRDefault="00B01EE8"/>
                          <w:p w14:paraId="07DF7F86" w14:textId="77777777" w:rsidR="00B01EE8" w:rsidRDefault="00B01E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28FD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5EA4A7" w14:textId="77777777" w:rsidR="00B01EE8" w:rsidRDefault="00B01EE8"/>
                    <w:p w14:paraId="07DF7F86" w14:textId="77777777" w:rsidR="00B01EE8" w:rsidRDefault="00B01E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C53173" w14:textId="77777777" w:rsidR="00B01EE8" w:rsidRDefault="00B01EE8"/>
    <w:p w14:paraId="2B06E0AB" w14:textId="77777777" w:rsidR="00B01EE8" w:rsidRDefault="00B01EE8">
      <w:pPr>
        <w:rPr>
          <w:sz w:val="2"/>
          <w:szCs w:val="2"/>
        </w:rPr>
      </w:pPr>
    </w:p>
    <w:p w14:paraId="41E5DC6F" w14:textId="77777777" w:rsidR="00B01EE8" w:rsidRDefault="00B01EE8"/>
    <w:p w14:paraId="2A465FC6" w14:textId="77777777" w:rsidR="00B01EE8" w:rsidRDefault="00B01EE8">
      <w:pPr>
        <w:spacing w:after="0" w:line="240" w:lineRule="auto"/>
      </w:pPr>
    </w:p>
  </w:footnote>
  <w:footnote w:type="continuationSeparator" w:id="0">
    <w:p w14:paraId="3E13430C" w14:textId="77777777" w:rsidR="00B01EE8" w:rsidRDefault="00B01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EE8"/>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29830</TotalTime>
  <Pages>1</Pages>
  <Words>140</Words>
  <Characters>802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3923</cp:revision>
  <cp:lastPrinted>2009-02-06T05:36:00Z</cp:lastPrinted>
  <dcterms:created xsi:type="dcterms:W3CDTF">2024-01-07T13:43:00Z</dcterms:created>
  <dcterms:modified xsi:type="dcterms:W3CDTF">2024-02-24T16:32:00Z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