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E047"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ФЕДЕРАЛЬНОЕ ГОСУДАРСТВЕННОЕ АВТОНОМНОЕ ОБРАЗОВАТЕЛЬНОЕ</w:t>
      </w:r>
      <w:r w:rsidRPr="007C5011">
        <w:rPr>
          <w:rFonts w:ascii="Times New Roman" w:eastAsia="Arial Unicode MS" w:hAnsi="Times New Roman" w:cs="Times New Roman"/>
          <w:b/>
          <w:bCs/>
          <w:color w:val="000000"/>
          <w:kern w:val="0"/>
          <w:sz w:val="28"/>
          <w:szCs w:val="28"/>
          <w:lang w:eastAsia="ru-RU" w:bidi="uk-UA"/>
        </w:rPr>
        <w:br/>
        <w:t>УЧРЕЖДЕНИЕ ВЫСШЕГО ПРОФЕСИОНАЛЬНОГО ОБРАЗОВАНИЯ</w:t>
      </w:r>
      <w:r w:rsidRPr="007C5011">
        <w:rPr>
          <w:rFonts w:ascii="Times New Roman" w:eastAsia="Arial Unicode MS" w:hAnsi="Times New Roman" w:cs="Times New Roman"/>
          <w:b/>
          <w:bCs/>
          <w:color w:val="000000"/>
          <w:kern w:val="0"/>
          <w:sz w:val="28"/>
          <w:szCs w:val="28"/>
          <w:lang w:eastAsia="ru-RU" w:bidi="uk-UA"/>
        </w:rPr>
        <w:br/>
        <w:t>НАЦИОНАЛЬНЫЙ ИССЛЕДОВАТЕЛЬСКИЙ ТЕХНОЛОГИЧЕСКИЙ УНИВЕРСИТЕТ</w:t>
      </w:r>
    </w:p>
    <w:p w14:paraId="3E81B7DE"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“МИСиС”</w:t>
      </w:r>
    </w:p>
    <w:p w14:paraId="1177A2B5"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На правах рукописи</w:t>
      </w:r>
    </w:p>
    <w:p w14:paraId="35A9B22D"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04201457088</w:t>
      </w:r>
    </w:p>
    <w:p w14:paraId="4A253992"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Комолова Ольга Александровна</w:t>
      </w:r>
    </w:p>
    <w:p w14:paraId="111E6BFC"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МОДЕЛИРОВАНИЕ ВЗАИМОДЕЙСТВИЯ КОМПОНЕНТОВ</w:t>
      </w:r>
      <w:r w:rsidRPr="007C5011">
        <w:rPr>
          <w:rFonts w:ascii="Times New Roman" w:eastAsia="Arial Unicode MS" w:hAnsi="Times New Roman" w:cs="Times New Roman"/>
          <w:b/>
          <w:bCs/>
          <w:color w:val="000000"/>
          <w:kern w:val="0"/>
          <w:sz w:val="28"/>
          <w:szCs w:val="28"/>
          <w:lang w:eastAsia="ru-RU" w:bidi="uk-UA"/>
        </w:rPr>
        <w:br/>
        <w:t>ШЛАКОВОЙ И МЕТАЛЛИЧЕСКОЙ ФАЗ ПРИ ПРОИЗВОДСТВЕ</w:t>
      </w:r>
      <w:r w:rsidRPr="007C5011">
        <w:rPr>
          <w:rFonts w:ascii="Times New Roman" w:eastAsia="Arial Unicode MS" w:hAnsi="Times New Roman" w:cs="Times New Roman"/>
          <w:b/>
          <w:bCs/>
          <w:color w:val="000000"/>
          <w:kern w:val="0"/>
          <w:sz w:val="28"/>
          <w:szCs w:val="28"/>
          <w:lang w:eastAsia="ru-RU" w:bidi="uk-UA"/>
        </w:rPr>
        <w:br/>
        <w:t>СТАЛИ, РАЗРАБОТКА АЛГОРИТМОВ И ПРОГРАММНОГО</w:t>
      </w:r>
      <w:r w:rsidRPr="007C5011">
        <w:rPr>
          <w:rFonts w:ascii="Times New Roman" w:eastAsia="Arial Unicode MS" w:hAnsi="Times New Roman" w:cs="Times New Roman"/>
          <w:b/>
          <w:bCs/>
          <w:color w:val="000000"/>
          <w:kern w:val="0"/>
          <w:sz w:val="28"/>
          <w:szCs w:val="28"/>
          <w:lang w:eastAsia="ru-RU" w:bidi="uk-UA"/>
        </w:rPr>
        <w:br/>
        <w:t>ОБЕСПЕЧЕНИЯ ДЛЯ ОПИСАНИЯ ТЕХНОЛОГИЧЕСКИХ</w:t>
      </w:r>
    </w:p>
    <w:p w14:paraId="57216322"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ПРОЦЕССОВ</w:t>
      </w:r>
    </w:p>
    <w:p w14:paraId="36E4FF38"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Специальность 05 Л 6.02 - «Металлургия черных, цветных и редких металлов»</w:t>
      </w:r>
    </w:p>
    <w:p w14:paraId="0A1FE874"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Диссертация на соискание ученой степени кандидата технических наук</w:t>
      </w:r>
    </w:p>
    <w:p w14:paraId="05256D35"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Научный руководитель: доктор технических наук, профессор Окороков Б.Н.</w:t>
      </w:r>
    </w:p>
    <w:p w14:paraId="07DB2D2D" w14:textId="064A5882"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mc:AlternateContent>
          <mc:Choice Requires="wps">
            <w:drawing>
              <wp:anchor distT="0" distB="0" distL="121285" distR="63500" simplePos="0" relativeHeight="251659264" behindDoc="1" locked="0" layoutInCell="1" allowOverlap="1" wp14:anchorId="3459857F" wp14:editId="64A4186F">
                <wp:simplePos x="0" y="0"/>
                <wp:positionH relativeFrom="margin">
                  <wp:posOffset>2506345</wp:posOffset>
                </wp:positionH>
                <wp:positionV relativeFrom="paragraph">
                  <wp:posOffset>-15240</wp:posOffset>
                </wp:positionV>
                <wp:extent cx="301625" cy="133350"/>
                <wp:effectExtent l="1270" t="3810" r="1905" b="0"/>
                <wp:wrapSquare wrapText="left"/>
                <wp:docPr id="250493824"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31873" w14:textId="77777777" w:rsidR="007C5011" w:rsidRDefault="007C5011" w:rsidP="007C5011">
                            <w:pPr>
                              <w:spacing w:line="210" w:lineRule="exact"/>
                              <w:ind w:firstLine="0"/>
                              <w:jc w:val="left"/>
                            </w:pPr>
                            <w:r>
                              <w:rPr>
                                <w:color w:val="000000"/>
                              </w:rPr>
                              <w:t>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9857F" id="_x0000_t202" coordsize="21600,21600" o:spt="202" path="m,l,21600r21600,l21600,xe">
                <v:stroke joinstyle="miter"/>
                <v:path gradientshapeok="t" o:connecttype="rect"/>
              </v:shapetype>
              <v:shape id="Надпись 39" o:spid="_x0000_s1026" type="#_x0000_t202" style="position:absolute;left:0;text-align:left;margin-left:197.35pt;margin-top:-1.2pt;width:23.75pt;height:10.5pt;z-index:-251657216;visibility:visible;mso-wrap-style:square;mso-width-percent:0;mso-height-percent:0;mso-wrap-distance-left:9.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" filled="f" stroked="f">
                <v:textbox style="mso-fit-shape-to-text:t" inset="0,0,0,0">
                  <w:txbxContent>
                    <w:p w14:paraId="69631873" w14:textId="77777777" w:rsidR="007C5011" w:rsidRDefault="007C5011" w:rsidP="007C5011">
                      <w:pPr>
                        <w:spacing w:line="210" w:lineRule="exact"/>
                        <w:ind w:firstLine="0"/>
                        <w:jc w:val="left"/>
                      </w:pPr>
                      <w:r>
                        <w:rPr>
                          <w:color w:val="000000"/>
                        </w:rPr>
                        <w:t>2014</w:t>
                      </w:r>
                    </w:p>
                  </w:txbxContent>
                </v:textbox>
                <w10:wrap type="square" side="left" anchorx="margin"/>
              </v:shape>
            </w:pict>
          </mc:Fallback>
        </mc:AlternateContent>
      </w:r>
      <w:r w:rsidRPr="007C5011">
        <w:rPr>
          <w:rFonts w:ascii="Times New Roman" w:eastAsia="Arial Unicode MS" w:hAnsi="Times New Roman" w:cs="Times New Roman"/>
          <w:b/>
          <w:bCs/>
          <w:color w:val="000000"/>
          <w:kern w:val="0"/>
          <w:sz w:val="28"/>
          <w:szCs w:val="28"/>
          <w:lang w:eastAsia="ru-RU" w:bidi="uk-UA"/>
        </w:rPr>
        <w:t>Москва</w:t>
      </w:r>
      <w:r w:rsidRPr="007C5011">
        <w:rPr>
          <w:rFonts w:ascii="Times New Roman" w:eastAsia="Arial Unicode MS" w:hAnsi="Times New Roman" w:cs="Times New Roman"/>
          <w:b/>
          <w:bCs/>
          <w:color w:val="000000"/>
          <w:kern w:val="0"/>
          <w:sz w:val="28"/>
          <w:szCs w:val="28"/>
          <w:lang w:eastAsia="ru-RU" w:bidi="uk-UA"/>
        </w:rPr>
        <w:br w:type="page"/>
      </w:r>
    </w:p>
    <w:p w14:paraId="7E60BD2F"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lastRenderedPageBreak/>
        <w:fldChar w:fldCharType="begin"/>
      </w:r>
      <w:r w:rsidRPr="007C5011">
        <w:rPr>
          <w:rFonts w:ascii="Times New Roman" w:eastAsia="Arial Unicode MS" w:hAnsi="Times New Roman" w:cs="Times New Roman"/>
          <w:b/>
          <w:bCs/>
          <w:color w:val="000000"/>
          <w:kern w:val="0"/>
          <w:sz w:val="28"/>
          <w:szCs w:val="28"/>
          <w:lang w:eastAsia="ru-RU" w:bidi="uk-UA"/>
        </w:rPr>
        <w:instrText xml:space="preserve"> TOC \o "1-5" \h \z </w:instrText>
      </w:r>
      <w:r w:rsidRPr="007C5011">
        <w:rPr>
          <w:rFonts w:ascii="Times New Roman" w:eastAsia="Arial Unicode MS" w:hAnsi="Times New Roman" w:cs="Times New Roman"/>
          <w:b/>
          <w:bCs/>
          <w:color w:val="000000"/>
          <w:kern w:val="0"/>
          <w:sz w:val="28"/>
          <w:szCs w:val="28"/>
          <w:lang w:eastAsia="ru-RU" w:bidi="uk-UA"/>
        </w:rPr>
        <w:fldChar w:fldCharType="separate"/>
      </w:r>
      <w:r w:rsidRPr="007C5011">
        <w:rPr>
          <w:rFonts w:ascii="Times New Roman" w:eastAsia="Arial Unicode MS" w:hAnsi="Times New Roman" w:cs="Times New Roman"/>
          <w:b/>
          <w:bCs/>
          <w:color w:val="000000"/>
          <w:kern w:val="0"/>
          <w:sz w:val="28"/>
          <w:szCs w:val="28"/>
          <w:lang w:eastAsia="ru-RU" w:bidi="uk-UA"/>
        </w:rPr>
        <w:t>Введение</w:t>
      </w:r>
      <w:r w:rsidRPr="007C5011">
        <w:rPr>
          <w:rFonts w:ascii="Times New Roman" w:eastAsia="Arial Unicode MS" w:hAnsi="Times New Roman" w:cs="Times New Roman"/>
          <w:b/>
          <w:bCs/>
          <w:color w:val="000000"/>
          <w:kern w:val="0"/>
          <w:sz w:val="28"/>
          <w:szCs w:val="28"/>
          <w:lang w:eastAsia="ru-RU" w:bidi="uk-UA"/>
        </w:rPr>
        <w:tab/>
        <w:t>3</w:t>
      </w:r>
    </w:p>
    <w:p w14:paraId="6046A9DC" w14:textId="77777777" w:rsidR="007C5011" w:rsidRPr="007C5011" w:rsidRDefault="007C5011" w:rsidP="007C5011">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Обзор литературы</w:t>
      </w:r>
      <w:r w:rsidRPr="007C5011">
        <w:rPr>
          <w:rFonts w:ascii="Times New Roman" w:eastAsia="Arial Unicode MS" w:hAnsi="Times New Roman" w:cs="Times New Roman"/>
          <w:b/>
          <w:bCs/>
          <w:color w:val="000000"/>
          <w:kern w:val="0"/>
          <w:sz w:val="28"/>
          <w:szCs w:val="28"/>
          <w:lang w:eastAsia="ru-RU" w:bidi="uk-UA"/>
        </w:rPr>
        <w:tab/>
        <w:t>8</w:t>
      </w:r>
    </w:p>
    <w:p w14:paraId="11EF4B72"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Типы математических моделей</w:t>
      </w:r>
      <w:r w:rsidRPr="007C5011">
        <w:rPr>
          <w:rFonts w:ascii="Times New Roman" w:eastAsia="Arial Unicode MS" w:hAnsi="Times New Roman" w:cs="Times New Roman"/>
          <w:b/>
          <w:bCs/>
          <w:color w:val="000000"/>
          <w:kern w:val="0"/>
          <w:sz w:val="28"/>
          <w:szCs w:val="28"/>
          <w:lang w:eastAsia="ru-RU" w:bidi="uk-UA"/>
        </w:rPr>
        <w:tab/>
        <w:t>8</w:t>
      </w:r>
    </w:p>
    <w:p w14:paraId="242E04D2"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Кислородный конвертер, как объект математического моделирования.... 13</w:t>
      </w:r>
    </w:p>
    <w:p w14:paraId="147BACCE"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Агрегат ковш-печь, как объект математического моделирования</w:t>
      </w:r>
      <w:r w:rsidRPr="007C5011">
        <w:rPr>
          <w:rFonts w:ascii="Times New Roman" w:eastAsia="Arial Unicode MS" w:hAnsi="Times New Roman" w:cs="Times New Roman"/>
          <w:b/>
          <w:bCs/>
          <w:color w:val="000000"/>
          <w:kern w:val="0"/>
          <w:sz w:val="28"/>
          <w:szCs w:val="28"/>
          <w:lang w:eastAsia="ru-RU" w:bidi="uk-UA"/>
        </w:rPr>
        <w:tab/>
        <w:t>16</w:t>
      </w:r>
    </w:p>
    <w:p w14:paraId="67A11D5F" w14:textId="77777777" w:rsidR="007C5011" w:rsidRPr="007C5011" w:rsidRDefault="007C5011" w:rsidP="007C5011">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Физико-химическое описание процесса взаимодействия между</w:t>
      </w:r>
    </w:p>
    <w:p w14:paraId="2AF0AABE"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компонентами шлаковой и металлической фаз</w:t>
      </w:r>
      <w:r w:rsidRPr="007C5011">
        <w:rPr>
          <w:rFonts w:ascii="Times New Roman" w:eastAsia="Arial Unicode MS" w:hAnsi="Times New Roman" w:cs="Times New Roman"/>
          <w:b/>
          <w:bCs/>
          <w:color w:val="000000"/>
          <w:kern w:val="0"/>
          <w:sz w:val="28"/>
          <w:szCs w:val="28"/>
          <w:lang w:eastAsia="ru-RU" w:bidi="uk-UA"/>
        </w:rPr>
        <w:tab/>
        <w:t>21</w:t>
      </w:r>
    </w:p>
    <w:p w14:paraId="6DD2FDB5" w14:textId="77777777" w:rsidR="007C5011" w:rsidRPr="007C5011" w:rsidRDefault="007C5011" w:rsidP="007C5011">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Применение разработанного физико-химического описания взаимодействия</w:t>
      </w:r>
    </w:p>
    <w:p w14:paraId="525BFBEB"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между компонентами системы шлак-металл для создания динамических моделей процесса выплавки полупродукта в кислородном конвертере и внепечной обработки стали</w:t>
      </w:r>
      <w:r w:rsidRPr="007C5011">
        <w:rPr>
          <w:rFonts w:ascii="Times New Roman" w:eastAsia="Arial Unicode MS" w:hAnsi="Times New Roman" w:cs="Times New Roman"/>
          <w:b/>
          <w:bCs/>
          <w:color w:val="000000"/>
          <w:kern w:val="0"/>
          <w:sz w:val="28"/>
          <w:szCs w:val="28"/>
          <w:lang w:eastAsia="ru-RU" w:bidi="uk-UA"/>
        </w:rPr>
        <w:tab/>
        <w:t>29</w:t>
      </w:r>
    </w:p>
    <w:p w14:paraId="2DDC4741"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Создание математического описания кислородного факела</w:t>
      </w:r>
      <w:r w:rsidRPr="007C5011">
        <w:rPr>
          <w:rFonts w:ascii="Times New Roman" w:eastAsia="Arial Unicode MS" w:hAnsi="Times New Roman" w:cs="Times New Roman"/>
          <w:b/>
          <w:bCs/>
          <w:color w:val="000000"/>
          <w:kern w:val="0"/>
          <w:sz w:val="28"/>
          <w:szCs w:val="28"/>
          <w:lang w:eastAsia="ru-RU" w:bidi="uk-UA"/>
        </w:rPr>
        <w:tab/>
        <w:t>32</w:t>
      </w:r>
    </w:p>
    <w:p w14:paraId="76A65D21" w14:textId="77777777" w:rsidR="007C5011" w:rsidRPr="007C5011" w:rsidRDefault="007C5011" w:rsidP="007C5011">
      <w:pPr>
        <w:numPr>
          <w:ilvl w:val="2"/>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Расчет присоединенной массы факела</w:t>
      </w:r>
      <w:r w:rsidRPr="007C5011">
        <w:rPr>
          <w:rFonts w:ascii="Times New Roman" w:eastAsia="Arial Unicode MS" w:hAnsi="Times New Roman" w:cs="Times New Roman"/>
          <w:b/>
          <w:bCs/>
          <w:color w:val="000000"/>
          <w:kern w:val="0"/>
          <w:sz w:val="28"/>
          <w:szCs w:val="28"/>
          <w:lang w:eastAsia="ru-RU" w:bidi="uk-UA"/>
        </w:rPr>
        <w:tab/>
        <w:t>36</w:t>
      </w:r>
    </w:p>
    <w:p w14:paraId="674FB6FE" w14:textId="77777777" w:rsidR="007C5011" w:rsidRPr="007C5011" w:rsidRDefault="007C5011" w:rsidP="007C5011">
      <w:pPr>
        <w:numPr>
          <w:ilvl w:val="2"/>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Материальный баланс кислородного факела</w:t>
      </w:r>
      <w:r w:rsidRPr="007C5011">
        <w:rPr>
          <w:rFonts w:ascii="Times New Roman" w:eastAsia="Arial Unicode MS" w:hAnsi="Times New Roman" w:cs="Times New Roman"/>
          <w:b/>
          <w:bCs/>
          <w:color w:val="000000"/>
          <w:kern w:val="0"/>
          <w:sz w:val="28"/>
          <w:szCs w:val="28"/>
          <w:lang w:eastAsia="ru-RU" w:bidi="uk-UA"/>
        </w:rPr>
        <w:tab/>
        <w:t>43</w:t>
      </w:r>
    </w:p>
    <w:p w14:paraId="782C1FC9" w14:textId="77777777" w:rsidR="007C5011" w:rsidRPr="007C5011" w:rsidRDefault="007C5011" w:rsidP="007C5011">
      <w:pPr>
        <w:numPr>
          <w:ilvl w:val="2"/>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Тепловой баланс кислородного факела</w:t>
      </w:r>
      <w:r w:rsidRPr="007C5011">
        <w:rPr>
          <w:rFonts w:ascii="Times New Roman" w:eastAsia="Arial Unicode MS" w:hAnsi="Times New Roman" w:cs="Times New Roman"/>
          <w:b/>
          <w:bCs/>
          <w:color w:val="000000"/>
          <w:kern w:val="0"/>
          <w:sz w:val="28"/>
          <w:szCs w:val="28"/>
          <w:lang w:eastAsia="ru-RU" w:bidi="uk-UA"/>
        </w:rPr>
        <w:tab/>
        <w:t>45</w:t>
      </w:r>
    </w:p>
    <w:p w14:paraId="4FCC6957" w14:textId="77777777" w:rsidR="007C5011" w:rsidRPr="007C5011" w:rsidRDefault="007C5011" w:rsidP="007C5011">
      <w:pPr>
        <w:numPr>
          <w:ilvl w:val="2"/>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Проверка математической модели кислородного факела</w:t>
      </w:r>
      <w:r w:rsidRPr="007C5011">
        <w:rPr>
          <w:rFonts w:ascii="Times New Roman" w:eastAsia="Arial Unicode MS" w:hAnsi="Times New Roman" w:cs="Times New Roman"/>
          <w:b/>
          <w:bCs/>
          <w:color w:val="000000"/>
          <w:kern w:val="0"/>
          <w:sz w:val="28"/>
          <w:szCs w:val="28"/>
          <w:lang w:eastAsia="ru-RU" w:bidi="uk-UA"/>
        </w:rPr>
        <w:tab/>
        <w:t>52</w:t>
      </w:r>
    </w:p>
    <w:p w14:paraId="6FF20A3D"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Описание математической модели реакционной зоны</w:t>
      </w:r>
      <w:r w:rsidRPr="007C5011">
        <w:rPr>
          <w:rFonts w:ascii="Times New Roman" w:eastAsia="Arial Unicode MS" w:hAnsi="Times New Roman" w:cs="Times New Roman"/>
          <w:b/>
          <w:bCs/>
          <w:color w:val="000000"/>
          <w:kern w:val="0"/>
          <w:sz w:val="28"/>
          <w:szCs w:val="28"/>
          <w:lang w:eastAsia="ru-RU" w:bidi="uk-UA"/>
        </w:rPr>
        <w:lastRenderedPageBreak/>
        <w:tab/>
        <w:t>60</w:t>
      </w:r>
    </w:p>
    <w:p w14:paraId="337FCBFC"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Проверка адекватности работы системы шлак-металл для условий ККП 75</w:t>
      </w:r>
    </w:p>
    <w:p w14:paraId="48C145E8"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Разработка динамической модели процесса обработки металла на агрегате</w:t>
      </w:r>
    </w:p>
    <w:p w14:paraId="39A3BA6F"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ковш-печь (АКП)</w:t>
      </w:r>
      <w:r w:rsidRPr="007C5011">
        <w:rPr>
          <w:rFonts w:ascii="Times New Roman" w:eastAsia="Arial Unicode MS" w:hAnsi="Times New Roman" w:cs="Times New Roman"/>
          <w:b/>
          <w:bCs/>
          <w:color w:val="000000"/>
          <w:kern w:val="0"/>
          <w:sz w:val="28"/>
          <w:szCs w:val="28"/>
          <w:lang w:eastAsia="ru-RU" w:bidi="uk-UA"/>
        </w:rPr>
        <w:tab/>
        <w:t>79</w:t>
      </w:r>
    </w:p>
    <w:p w14:paraId="59341667" w14:textId="77777777" w:rsidR="007C5011" w:rsidRPr="007C5011" w:rsidRDefault="007C5011" w:rsidP="007C5011">
      <w:pPr>
        <w:numPr>
          <w:ilvl w:val="1"/>
          <w:numId w:val="1"/>
        </w:numPr>
        <w:tabs>
          <w:tab w:val="clear" w:pos="850"/>
        </w:tabs>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Проверка адекватности работы разработанного программного</w:t>
      </w:r>
    </w:p>
    <w:p w14:paraId="3E4C64B4"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обеспечения “АКП”</w:t>
      </w:r>
      <w:r w:rsidRPr="007C5011">
        <w:rPr>
          <w:rFonts w:ascii="Times New Roman" w:eastAsia="Arial Unicode MS" w:hAnsi="Times New Roman" w:cs="Times New Roman"/>
          <w:b/>
          <w:bCs/>
          <w:color w:val="000000"/>
          <w:kern w:val="0"/>
          <w:sz w:val="28"/>
          <w:szCs w:val="28"/>
          <w:lang w:eastAsia="ru-RU" w:bidi="uk-UA"/>
        </w:rPr>
        <w:tab/>
        <w:t>102</w:t>
      </w:r>
    </w:p>
    <w:p w14:paraId="13C02DD4"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Выводы</w:t>
      </w:r>
      <w:r w:rsidRPr="007C5011">
        <w:rPr>
          <w:rFonts w:ascii="Times New Roman" w:eastAsia="Arial Unicode MS" w:hAnsi="Times New Roman" w:cs="Times New Roman"/>
          <w:b/>
          <w:bCs/>
          <w:color w:val="000000"/>
          <w:kern w:val="0"/>
          <w:sz w:val="28"/>
          <w:szCs w:val="28"/>
          <w:lang w:eastAsia="ru-RU" w:bidi="uk-UA"/>
        </w:rPr>
        <w:tab/>
        <w:t>106</w:t>
      </w:r>
    </w:p>
    <w:p w14:paraId="4EAAC8B9"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t>Библиографический список</w:t>
      </w:r>
      <w:r w:rsidRPr="007C5011">
        <w:rPr>
          <w:rFonts w:ascii="Times New Roman" w:eastAsia="Arial Unicode MS" w:hAnsi="Times New Roman" w:cs="Times New Roman"/>
          <w:b/>
          <w:bCs/>
          <w:color w:val="000000"/>
          <w:kern w:val="0"/>
          <w:sz w:val="28"/>
          <w:szCs w:val="28"/>
          <w:lang w:eastAsia="ru-RU" w:bidi="uk-UA"/>
        </w:rPr>
        <w:tab/>
        <w:t>109</w:t>
      </w:r>
    </w:p>
    <w:p w14:paraId="08E34F95" w14:textId="77777777" w:rsidR="007C5011" w:rsidRPr="007C5011" w:rsidRDefault="007C5011" w:rsidP="007C5011">
      <w:pPr>
        <w:rPr>
          <w:rFonts w:ascii="Times New Roman" w:eastAsia="Arial Unicode MS" w:hAnsi="Times New Roman" w:cs="Times New Roman"/>
          <w:b/>
          <w:bCs/>
          <w:color w:val="000000"/>
          <w:kern w:val="0"/>
          <w:sz w:val="28"/>
          <w:szCs w:val="28"/>
          <w:lang w:eastAsia="ru-RU" w:bidi="uk-UA"/>
        </w:rPr>
        <w:sectPr w:rsidR="007C5011" w:rsidRPr="007C5011" w:rsidSect="00D45A97">
          <w:headerReference w:type="even" r:id="rId8"/>
          <w:headerReference w:type="default" r:id="rId9"/>
          <w:footerReference w:type="even" r:id="rId10"/>
          <w:footnotePr>
            <w:numFmt w:val="upperRoman"/>
            <w:numStart w:val="2"/>
          </w:footnotePr>
          <w:type w:val="continuous"/>
          <w:pgSz w:w="11900" w:h="16840"/>
          <w:pgMar w:top="1799" w:right="2725" w:bottom="4401" w:left="1556" w:header="0" w:footer="3" w:gutter="0"/>
          <w:cols w:space="720"/>
          <w:noEndnote/>
          <w:titlePg/>
          <w:docGrid w:linePitch="360"/>
        </w:sectPr>
      </w:pPr>
      <w:r w:rsidRPr="007C5011">
        <w:rPr>
          <w:rFonts w:ascii="Times New Roman" w:eastAsia="Arial Unicode MS" w:hAnsi="Times New Roman" w:cs="Times New Roman"/>
          <w:b/>
          <w:bCs/>
          <w:color w:val="000000"/>
          <w:kern w:val="0"/>
          <w:sz w:val="28"/>
          <w:szCs w:val="28"/>
          <w:lang w:eastAsia="ru-RU" w:bidi="uk-UA"/>
        </w:rPr>
        <w:t>Приложение</w:t>
      </w:r>
      <w:r w:rsidRPr="007C5011">
        <w:rPr>
          <w:rFonts w:ascii="Times New Roman" w:eastAsia="Arial Unicode MS" w:hAnsi="Times New Roman" w:cs="Times New Roman"/>
          <w:b/>
          <w:bCs/>
          <w:color w:val="000000"/>
          <w:kern w:val="0"/>
          <w:sz w:val="28"/>
          <w:szCs w:val="28"/>
          <w:lang w:eastAsia="ru-RU" w:bidi="uk-UA"/>
        </w:rPr>
        <w:tab/>
        <w:t>118</w:t>
      </w:r>
    </w:p>
    <w:p w14:paraId="1214AFB0" w14:textId="1370A999" w:rsidR="00AE138D" w:rsidRDefault="007C5011" w:rsidP="007C5011">
      <w:pPr>
        <w:rPr>
          <w:rFonts w:ascii="Times New Roman" w:eastAsia="Arial Unicode MS" w:hAnsi="Times New Roman" w:cs="Times New Roman"/>
          <w:b/>
          <w:bCs/>
          <w:color w:val="000000"/>
          <w:kern w:val="0"/>
          <w:sz w:val="28"/>
          <w:szCs w:val="28"/>
          <w:lang w:eastAsia="ru-RU" w:bidi="uk-UA"/>
        </w:rPr>
      </w:pPr>
      <w:r w:rsidRPr="007C5011">
        <w:rPr>
          <w:rFonts w:ascii="Times New Roman" w:eastAsia="Arial Unicode MS" w:hAnsi="Times New Roman" w:cs="Times New Roman"/>
          <w:b/>
          <w:bCs/>
          <w:color w:val="000000"/>
          <w:kern w:val="0"/>
          <w:sz w:val="28"/>
          <w:szCs w:val="28"/>
          <w:lang w:eastAsia="ru-RU" w:bidi="uk-UA"/>
        </w:rPr>
        <w:lastRenderedPageBreak/>
        <w:fldChar w:fldCharType="end"/>
      </w:r>
    </w:p>
    <w:p w14:paraId="2F848409" w14:textId="77777777" w:rsidR="007C5011" w:rsidRDefault="007C5011" w:rsidP="007C5011">
      <w:pPr>
        <w:rPr>
          <w:rFonts w:ascii="Times New Roman" w:eastAsia="Arial Unicode MS" w:hAnsi="Times New Roman" w:cs="Times New Roman"/>
          <w:b/>
          <w:bCs/>
          <w:color w:val="000000"/>
          <w:kern w:val="0"/>
          <w:sz w:val="28"/>
          <w:szCs w:val="28"/>
          <w:lang w:eastAsia="ru-RU" w:bidi="uk-UA"/>
        </w:rPr>
      </w:pPr>
    </w:p>
    <w:p w14:paraId="64103F39" w14:textId="77777777" w:rsidR="007C5011" w:rsidRDefault="007C5011" w:rsidP="007C5011">
      <w:pPr>
        <w:rPr>
          <w:rFonts w:ascii="Times New Roman" w:eastAsia="Arial Unicode MS" w:hAnsi="Times New Roman" w:cs="Times New Roman"/>
          <w:b/>
          <w:bCs/>
          <w:color w:val="000000"/>
          <w:kern w:val="0"/>
          <w:sz w:val="28"/>
          <w:szCs w:val="28"/>
          <w:lang w:eastAsia="ru-RU" w:bidi="uk-UA"/>
        </w:rPr>
      </w:pPr>
    </w:p>
    <w:p w14:paraId="771BE52A" w14:textId="77777777" w:rsidR="007C5011" w:rsidRDefault="007C5011" w:rsidP="007C5011">
      <w:r>
        <w:rPr>
          <w:rFonts w:hint="eastAsia"/>
        </w:rPr>
        <w:t>Выводы</w:t>
      </w:r>
    </w:p>
    <w:p w14:paraId="0433702D" w14:textId="77777777" w:rsidR="007C5011" w:rsidRDefault="007C5011" w:rsidP="007C5011">
      <w:r>
        <w:t>1.</w:t>
      </w:r>
      <w:r>
        <w:tab/>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положений</w:t>
      </w:r>
      <w:r>
        <w:t xml:space="preserve"> </w:t>
      </w:r>
      <w:r>
        <w:rPr>
          <w:rFonts w:hint="eastAsia"/>
        </w:rPr>
        <w:t>термодинамики</w:t>
      </w:r>
      <w:r>
        <w:t xml:space="preserve"> </w:t>
      </w:r>
      <w:r>
        <w:rPr>
          <w:rFonts w:hint="eastAsia"/>
        </w:rPr>
        <w:t>необратимых</w:t>
      </w:r>
      <w:r>
        <w:t xml:space="preserve"> </w:t>
      </w:r>
      <w:r>
        <w:rPr>
          <w:rFonts w:hint="eastAsia"/>
        </w:rPr>
        <w:t>процессов</w:t>
      </w:r>
      <w:r>
        <w:t xml:space="preserve"> </w:t>
      </w:r>
      <w:r>
        <w:rPr>
          <w:rFonts w:hint="eastAsia"/>
        </w:rPr>
        <w:t>разработано</w:t>
      </w:r>
      <w:r>
        <w:t xml:space="preserve"> </w:t>
      </w:r>
      <w:r>
        <w:rPr>
          <w:rFonts w:hint="eastAsia"/>
        </w:rPr>
        <w:t>физико</w:t>
      </w:r>
      <w:r>
        <w:t>-</w:t>
      </w:r>
      <w:r>
        <w:rPr>
          <w:rFonts w:hint="eastAsia"/>
        </w:rPr>
        <w:t>химическое</w:t>
      </w:r>
      <w:r>
        <w:t xml:space="preserve"> </w:t>
      </w:r>
      <w:r>
        <w:rPr>
          <w:rFonts w:hint="eastAsia"/>
        </w:rPr>
        <w:t>описание</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взаимодействия</w:t>
      </w:r>
      <w:r>
        <w:t xml:space="preserve"> </w:t>
      </w:r>
      <w:r>
        <w:rPr>
          <w:rFonts w:hint="eastAsia"/>
        </w:rPr>
        <w:t>между</w:t>
      </w:r>
      <w:r>
        <w:t xml:space="preserve"> </w:t>
      </w:r>
      <w:r>
        <w:rPr>
          <w:rFonts w:hint="eastAsia"/>
        </w:rPr>
        <w:t>компонентами</w:t>
      </w:r>
      <w:r>
        <w:t xml:space="preserve"> </w:t>
      </w:r>
      <w:r>
        <w:rPr>
          <w:rFonts w:hint="eastAsia"/>
        </w:rPr>
        <w:t>шлаковой</w:t>
      </w:r>
      <w:r>
        <w:t xml:space="preserve"> </w:t>
      </w:r>
      <w:r>
        <w:rPr>
          <w:rFonts w:hint="eastAsia"/>
        </w:rPr>
        <w:t>и</w:t>
      </w:r>
      <w:r>
        <w:t xml:space="preserve"> </w:t>
      </w:r>
      <w:r>
        <w:rPr>
          <w:rFonts w:hint="eastAsia"/>
        </w:rPr>
        <w:t>металлической</w:t>
      </w:r>
      <w:r>
        <w:t xml:space="preserve"> </w:t>
      </w:r>
      <w:r>
        <w:rPr>
          <w:rFonts w:hint="eastAsia"/>
        </w:rPr>
        <w:t>фаз</w:t>
      </w:r>
      <w:r>
        <w:t xml:space="preserve">, </w:t>
      </w:r>
      <w:r>
        <w:rPr>
          <w:rFonts w:hint="eastAsia"/>
        </w:rPr>
        <w:t>происходящих</w:t>
      </w:r>
      <w:r>
        <w:t xml:space="preserve"> </w:t>
      </w:r>
      <w:r>
        <w:rPr>
          <w:rFonts w:hint="eastAsia"/>
        </w:rPr>
        <w:t>в</w:t>
      </w:r>
      <w:r>
        <w:t xml:space="preserve"> </w:t>
      </w:r>
      <w:r>
        <w:rPr>
          <w:rFonts w:hint="eastAsia"/>
        </w:rPr>
        <w:t>кислородном</w:t>
      </w:r>
      <w:r>
        <w:t xml:space="preserve"> </w:t>
      </w:r>
      <w:r>
        <w:rPr>
          <w:rFonts w:hint="eastAsia"/>
        </w:rPr>
        <w:t>конвертере</w:t>
      </w:r>
      <w:r>
        <w:t xml:space="preserve"> </w:t>
      </w:r>
      <w:r>
        <w:rPr>
          <w:rFonts w:hint="eastAsia"/>
        </w:rPr>
        <w:t>и</w:t>
      </w:r>
      <w:r>
        <w:t xml:space="preserve"> </w:t>
      </w:r>
      <w:r>
        <w:rPr>
          <w:rFonts w:hint="eastAsia"/>
        </w:rPr>
        <w:t>агрегате</w:t>
      </w:r>
      <w:r>
        <w:t xml:space="preserve"> </w:t>
      </w:r>
      <w:r>
        <w:rPr>
          <w:rFonts w:hint="eastAsia"/>
        </w:rPr>
        <w:t>ковш</w:t>
      </w:r>
      <w:r>
        <w:t>-</w:t>
      </w:r>
      <w:r>
        <w:rPr>
          <w:rFonts w:hint="eastAsia"/>
        </w:rPr>
        <w:t>печь</w:t>
      </w:r>
      <w:r>
        <w:t>.</w:t>
      </w:r>
    </w:p>
    <w:p w14:paraId="446321D3" w14:textId="77777777" w:rsidR="007C5011" w:rsidRDefault="007C5011" w:rsidP="007C5011">
      <w:r>
        <w:t>2.</w:t>
      </w:r>
      <w:r>
        <w:tab/>
      </w:r>
      <w:r>
        <w:rPr>
          <w:rFonts w:hint="eastAsia"/>
        </w:rPr>
        <w:t>Создано</w:t>
      </w:r>
      <w:r>
        <w:t xml:space="preserve"> </w:t>
      </w:r>
      <w:r>
        <w:rPr>
          <w:rFonts w:hint="eastAsia"/>
        </w:rPr>
        <w:t>физико</w:t>
      </w:r>
      <w:r>
        <w:t>-</w:t>
      </w:r>
      <w:r>
        <w:rPr>
          <w:rFonts w:hint="eastAsia"/>
        </w:rPr>
        <w:t>химическое</w:t>
      </w:r>
      <w:r>
        <w:t xml:space="preserve"> </w:t>
      </w:r>
      <w:r>
        <w:rPr>
          <w:rFonts w:hint="eastAsia"/>
        </w:rPr>
        <w:t>описание</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образования</w:t>
      </w:r>
      <w:r>
        <w:t xml:space="preserve"> </w:t>
      </w:r>
      <w:r>
        <w:rPr>
          <w:rFonts w:hint="eastAsia"/>
        </w:rPr>
        <w:t>кислородного</w:t>
      </w:r>
      <w:r>
        <w:t xml:space="preserve"> </w:t>
      </w:r>
      <w:r>
        <w:rPr>
          <w:rFonts w:hint="eastAsia"/>
        </w:rPr>
        <w:t>факела</w:t>
      </w:r>
      <w:r>
        <w:t xml:space="preserve"> </w:t>
      </w:r>
      <w:r>
        <w:rPr>
          <w:rFonts w:hint="eastAsia"/>
        </w:rPr>
        <w:t>при</w:t>
      </w:r>
      <w:r>
        <w:t xml:space="preserve"> </w:t>
      </w:r>
      <w:r>
        <w:rPr>
          <w:rFonts w:hint="eastAsia"/>
        </w:rPr>
        <w:t>взаимодействии</w:t>
      </w:r>
      <w:r>
        <w:t xml:space="preserve"> </w:t>
      </w:r>
      <w:r>
        <w:rPr>
          <w:rFonts w:hint="eastAsia"/>
        </w:rPr>
        <w:t>кислородной</w:t>
      </w:r>
      <w:r>
        <w:t xml:space="preserve"> </w:t>
      </w:r>
      <w:r>
        <w:rPr>
          <w:rFonts w:hint="eastAsia"/>
        </w:rPr>
        <w:t>струй</w:t>
      </w:r>
      <w:r>
        <w:t xml:space="preserve"> </w:t>
      </w:r>
      <w:r>
        <w:rPr>
          <w:rFonts w:hint="eastAsia"/>
        </w:rPr>
        <w:t>с</w:t>
      </w:r>
      <w:r>
        <w:t xml:space="preserve"> </w:t>
      </w:r>
      <w:r>
        <w:rPr>
          <w:rFonts w:hint="eastAsia"/>
        </w:rPr>
        <w:t>атмосферой</w:t>
      </w:r>
      <w:r>
        <w:t xml:space="preserve"> </w:t>
      </w:r>
      <w:r>
        <w:rPr>
          <w:rFonts w:hint="eastAsia"/>
        </w:rPr>
        <w:t>конвертера</w:t>
      </w:r>
      <w:r>
        <w:t xml:space="preserve">. </w:t>
      </w:r>
      <w:r>
        <w:rPr>
          <w:rFonts w:hint="eastAsia"/>
        </w:rPr>
        <w:t>Разработано</w:t>
      </w:r>
      <w:r>
        <w:t xml:space="preserve"> </w:t>
      </w:r>
      <w:r>
        <w:rPr>
          <w:rFonts w:hint="eastAsia"/>
        </w:rPr>
        <w:t>программное</w:t>
      </w:r>
      <w:r>
        <w:t xml:space="preserve"> </w:t>
      </w:r>
      <w:r>
        <w:rPr>
          <w:rFonts w:hint="eastAsia"/>
        </w:rPr>
        <w:t>обеспечение</w:t>
      </w:r>
      <w:r>
        <w:t xml:space="preserve"> </w:t>
      </w:r>
      <w:r>
        <w:rPr>
          <w:rFonts w:hint="eastAsia"/>
        </w:rPr>
        <w:t>“Кислородный</w:t>
      </w:r>
      <w:r>
        <w:t xml:space="preserve"> </w:t>
      </w:r>
      <w:r>
        <w:rPr>
          <w:rFonts w:hint="eastAsia"/>
        </w:rPr>
        <w:t>факел”</w:t>
      </w:r>
      <w:r>
        <w:t xml:space="preserve">, </w:t>
      </w:r>
      <w:r>
        <w:rPr>
          <w:rFonts w:hint="eastAsia"/>
        </w:rPr>
        <w:t>позволяющее</w:t>
      </w:r>
      <w:r>
        <w:t xml:space="preserve"> </w:t>
      </w:r>
      <w:r>
        <w:rPr>
          <w:rFonts w:hint="eastAsia"/>
        </w:rPr>
        <w:t>прогнозировать</w:t>
      </w:r>
      <w:r>
        <w:t xml:space="preserve"> </w:t>
      </w:r>
      <w:r>
        <w:rPr>
          <w:rFonts w:hint="eastAsia"/>
        </w:rPr>
        <w:t>химический</w:t>
      </w:r>
      <w:r>
        <w:t xml:space="preserve"> </w:t>
      </w:r>
      <w:r>
        <w:rPr>
          <w:rFonts w:hint="eastAsia"/>
        </w:rPr>
        <w:t>состав</w:t>
      </w:r>
      <w:r>
        <w:t xml:space="preserve">, </w:t>
      </w:r>
      <w:r>
        <w:rPr>
          <w:rFonts w:hint="eastAsia"/>
        </w:rPr>
        <w:t>температуру</w:t>
      </w:r>
      <w:r>
        <w:t xml:space="preserve">, </w:t>
      </w:r>
      <w:r>
        <w:rPr>
          <w:rFonts w:hint="eastAsia"/>
        </w:rPr>
        <w:t>скорость</w:t>
      </w:r>
      <w:r>
        <w:t xml:space="preserve">, </w:t>
      </w:r>
      <w:r>
        <w:rPr>
          <w:rFonts w:hint="eastAsia"/>
        </w:rPr>
        <w:t>диаметр</w:t>
      </w:r>
      <w:r>
        <w:t xml:space="preserve"> </w:t>
      </w:r>
      <w:r>
        <w:rPr>
          <w:rFonts w:hint="eastAsia"/>
        </w:rPr>
        <w:t>кислородного</w:t>
      </w:r>
      <w:r>
        <w:t xml:space="preserve"> </w:t>
      </w:r>
      <w:r>
        <w:rPr>
          <w:rFonts w:hint="eastAsia"/>
        </w:rPr>
        <w:t>факела</w:t>
      </w:r>
      <w:r>
        <w:t xml:space="preserve"> </w:t>
      </w:r>
      <w:r>
        <w:rPr>
          <w:rFonts w:hint="eastAsia"/>
        </w:rPr>
        <w:t>при</w:t>
      </w:r>
      <w:r>
        <w:t xml:space="preserve"> </w:t>
      </w:r>
      <w:r>
        <w:rPr>
          <w:rFonts w:hint="eastAsia"/>
        </w:rPr>
        <w:t>встрече</w:t>
      </w:r>
      <w:r>
        <w:t xml:space="preserve"> </w:t>
      </w:r>
      <w:r>
        <w:rPr>
          <w:rFonts w:hint="eastAsia"/>
        </w:rPr>
        <w:t>с</w:t>
      </w:r>
      <w:r>
        <w:t xml:space="preserve"> </w:t>
      </w:r>
      <w:r>
        <w:rPr>
          <w:rFonts w:hint="eastAsia"/>
        </w:rPr>
        <w:t>ванной</w:t>
      </w:r>
      <w:r>
        <w:t xml:space="preserve"> </w:t>
      </w:r>
      <w:r>
        <w:rPr>
          <w:rFonts w:hint="eastAsia"/>
        </w:rPr>
        <w:t>в</w:t>
      </w:r>
      <w:r>
        <w:t xml:space="preserve"> </w:t>
      </w:r>
      <w:r>
        <w:rPr>
          <w:rFonts w:hint="eastAsia"/>
        </w:rPr>
        <w:t>реальном</w:t>
      </w:r>
      <w:r>
        <w:t xml:space="preserve"> </w:t>
      </w:r>
      <w:r>
        <w:rPr>
          <w:rFonts w:hint="eastAsia"/>
        </w:rPr>
        <w:t>конвертерном</w:t>
      </w:r>
      <w:r>
        <w:t xml:space="preserve"> </w:t>
      </w:r>
      <w:r>
        <w:rPr>
          <w:rFonts w:hint="eastAsia"/>
        </w:rPr>
        <w:t>процессе</w:t>
      </w:r>
      <w:r>
        <w:t>.</w:t>
      </w:r>
    </w:p>
    <w:p w14:paraId="2A156D53" w14:textId="77777777" w:rsidR="007C5011" w:rsidRDefault="007C5011" w:rsidP="007C5011">
      <w:r>
        <w:t>3.</w:t>
      </w:r>
      <w:r>
        <w:tab/>
      </w:r>
      <w:r>
        <w:rPr>
          <w:rFonts w:hint="eastAsia"/>
        </w:rPr>
        <w:t>Проведена</w:t>
      </w:r>
      <w:r>
        <w:t xml:space="preserve"> </w:t>
      </w:r>
      <w:r>
        <w:rPr>
          <w:rFonts w:hint="eastAsia"/>
        </w:rPr>
        <w:t>проверка</w:t>
      </w:r>
      <w:r>
        <w:t xml:space="preserve"> </w:t>
      </w:r>
      <w:r>
        <w:rPr>
          <w:rFonts w:hint="eastAsia"/>
        </w:rPr>
        <w:t>работы</w:t>
      </w:r>
      <w:r>
        <w:t xml:space="preserve"> </w:t>
      </w:r>
      <w:r>
        <w:rPr>
          <w:rFonts w:hint="eastAsia"/>
        </w:rPr>
        <w:t>программного</w:t>
      </w:r>
      <w:r>
        <w:t xml:space="preserve"> </w:t>
      </w:r>
      <w:r>
        <w:rPr>
          <w:rFonts w:hint="eastAsia"/>
        </w:rPr>
        <w:t>обеспечения</w:t>
      </w:r>
      <w:r>
        <w:t xml:space="preserve"> </w:t>
      </w:r>
      <w:r>
        <w:rPr>
          <w:rFonts w:hint="eastAsia"/>
        </w:rPr>
        <w:t>“Кислородный</w:t>
      </w:r>
      <w:r>
        <w:t xml:space="preserve"> </w:t>
      </w:r>
      <w:r>
        <w:rPr>
          <w:rFonts w:hint="eastAsia"/>
        </w:rPr>
        <w:t>факел”</w:t>
      </w:r>
      <w:r>
        <w:t xml:space="preserve"> </w:t>
      </w:r>
      <w:r>
        <w:rPr>
          <w:rFonts w:hint="eastAsia"/>
        </w:rPr>
        <w:t>по</w:t>
      </w:r>
      <w:r>
        <w:t xml:space="preserve"> </w:t>
      </w:r>
      <w:r>
        <w:rPr>
          <w:rFonts w:hint="eastAsia"/>
        </w:rPr>
        <w:t>экспериментальным</w:t>
      </w:r>
      <w:r>
        <w:t xml:space="preserve"> </w:t>
      </w:r>
      <w:r>
        <w:rPr>
          <w:rFonts w:hint="eastAsia"/>
        </w:rPr>
        <w:t>данным</w:t>
      </w:r>
      <w:r>
        <w:t xml:space="preserve">. </w:t>
      </w:r>
      <w:r>
        <w:rPr>
          <w:rFonts w:hint="eastAsia"/>
        </w:rPr>
        <w:t>Полученное</w:t>
      </w:r>
      <w:r>
        <w:t xml:space="preserve"> </w:t>
      </w:r>
      <w:r>
        <w:rPr>
          <w:rFonts w:hint="eastAsia"/>
        </w:rPr>
        <w:t>среднеквадратическое</w:t>
      </w:r>
      <w:r>
        <w:t xml:space="preserve"> </w:t>
      </w:r>
      <w:r>
        <w:rPr>
          <w:rFonts w:hint="eastAsia"/>
        </w:rPr>
        <w:t>отклонение</w:t>
      </w:r>
      <w:r>
        <w:t xml:space="preserve"> </w:t>
      </w:r>
      <w:r>
        <w:rPr>
          <w:rFonts w:hint="eastAsia"/>
        </w:rPr>
        <w:t>расчетных</w:t>
      </w:r>
      <w:r>
        <w:t xml:space="preserve"> </w:t>
      </w:r>
      <w:r>
        <w:rPr>
          <w:rFonts w:hint="eastAsia"/>
        </w:rPr>
        <w:t>значений</w:t>
      </w:r>
      <w:r>
        <w:t xml:space="preserve"> </w:t>
      </w:r>
      <w:r>
        <w:rPr>
          <w:rFonts w:hint="eastAsia"/>
        </w:rPr>
        <w:t>концентрации</w:t>
      </w:r>
      <w:r>
        <w:t xml:space="preserve"> </w:t>
      </w:r>
      <w:r>
        <w:rPr>
          <w:rFonts w:hint="eastAsia"/>
        </w:rPr>
        <w:t>кислорода</w:t>
      </w:r>
      <w:r>
        <w:t xml:space="preserve"> </w:t>
      </w:r>
      <w:r>
        <w:rPr>
          <w:rFonts w:hint="eastAsia"/>
        </w:rPr>
        <w:t>в</w:t>
      </w:r>
      <w:r>
        <w:t xml:space="preserve"> </w:t>
      </w:r>
      <w:r>
        <w:rPr>
          <w:rFonts w:hint="eastAsia"/>
        </w:rPr>
        <w:t>факеле</w:t>
      </w:r>
      <w:r>
        <w:t xml:space="preserve"> </w:t>
      </w:r>
      <w:r>
        <w:rPr>
          <w:rFonts w:hint="eastAsia"/>
        </w:rPr>
        <w:t>от</w:t>
      </w:r>
      <w:r>
        <w:t xml:space="preserve"> </w:t>
      </w:r>
      <w:r>
        <w:rPr>
          <w:rFonts w:hint="eastAsia"/>
        </w:rPr>
        <w:t>экспериментальных</w:t>
      </w:r>
      <w:r>
        <w:t xml:space="preserve"> </w:t>
      </w:r>
      <w:r>
        <w:rPr>
          <w:rFonts w:hint="eastAsia"/>
        </w:rPr>
        <w:t>составляет</w:t>
      </w:r>
      <w:r>
        <w:t xml:space="preserve"> 0,02 (</w:t>
      </w:r>
      <w:r>
        <w:rPr>
          <w:rFonts w:hint="eastAsia"/>
        </w:rPr>
        <w:t>объемная</w:t>
      </w:r>
      <w:r>
        <w:t xml:space="preserve"> </w:t>
      </w:r>
      <w:r>
        <w:rPr>
          <w:rFonts w:hint="eastAsia"/>
        </w:rPr>
        <w:t>доля</w:t>
      </w:r>
      <w:r>
        <w:t>).</w:t>
      </w:r>
    </w:p>
    <w:p w14:paraId="130FE28B" w14:textId="77777777" w:rsidR="007C5011" w:rsidRDefault="007C5011" w:rsidP="007C5011">
      <w:r>
        <w:t>4.</w:t>
      </w:r>
      <w:r>
        <w:tab/>
      </w:r>
      <w:r>
        <w:rPr>
          <w:rFonts w:hint="eastAsia"/>
        </w:rPr>
        <w:t>Создано</w:t>
      </w:r>
      <w:r>
        <w:t xml:space="preserve">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динамического</w:t>
      </w:r>
      <w:r>
        <w:t xml:space="preserve"> </w:t>
      </w:r>
      <w:r>
        <w:rPr>
          <w:rFonts w:hint="eastAsia"/>
        </w:rPr>
        <w:t>моделирования</w:t>
      </w:r>
      <w:r>
        <w:t xml:space="preserve"> </w:t>
      </w:r>
      <w:r>
        <w:rPr>
          <w:rFonts w:hint="eastAsia"/>
        </w:rPr>
        <w:t>процесса</w:t>
      </w:r>
      <w:r>
        <w:t xml:space="preserve"> </w:t>
      </w:r>
      <w:r>
        <w:rPr>
          <w:rFonts w:hint="eastAsia"/>
        </w:rPr>
        <w:t>обработки</w:t>
      </w:r>
      <w:r>
        <w:t xml:space="preserve"> </w:t>
      </w:r>
      <w:r>
        <w:rPr>
          <w:rFonts w:hint="eastAsia"/>
        </w:rPr>
        <w:t>металла</w:t>
      </w:r>
      <w:r>
        <w:t xml:space="preserve"> </w:t>
      </w:r>
      <w:r>
        <w:rPr>
          <w:rFonts w:hint="eastAsia"/>
        </w:rPr>
        <w:t>в</w:t>
      </w:r>
      <w:r>
        <w:t xml:space="preserve"> </w:t>
      </w:r>
      <w:r>
        <w:rPr>
          <w:rFonts w:hint="eastAsia"/>
        </w:rPr>
        <w:t>агрегате</w:t>
      </w:r>
      <w:r>
        <w:t xml:space="preserve"> </w:t>
      </w:r>
      <w:r>
        <w:rPr>
          <w:rFonts w:hint="eastAsia"/>
        </w:rPr>
        <w:t>ковш</w:t>
      </w:r>
      <w:r>
        <w:t>-</w:t>
      </w:r>
      <w:r>
        <w:rPr>
          <w:rFonts w:hint="eastAsia"/>
        </w:rPr>
        <w:t>печь</w:t>
      </w:r>
      <w:r>
        <w:t xml:space="preserve"> -</w:t>
      </w:r>
      <w:r>
        <w:rPr>
          <w:rFonts w:hint="eastAsia"/>
        </w:rPr>
        <w:t>“АКП”</w:t>
      </w:r>
      <w:r>
        <w:t xml:space="preserve">, </w:t>
      </w:r>
      <w:r>
        <w:rPr>
          <w:rFonts w:hint="eastAsia"/>
        </w:rPr>
        <w:t>состоящее</w:t>
      </w:r>
      <w:r>
        <w:t xml:space="preserve"> </w:t>
      </w:r>
      <w:r>
        <w:rPr>
          <w:rFonts w:hint="eastAsia"/>
        </w:rPr>
        <w:t>из</w:t>
      </w:r>
      <w:r>
        <w:t xml:space="preserve"> </w:t>
      </w:r>
      <w:r>
        <w:rPr>
          <w:rFonts w:hint="eastAsia"/>
        </w:rPr>
        <w:t>разработанных</w:t>
      </w:r>
      <w:r>
        <w:t xml:space="preserve"> </w:t>
      </w:r>
      <w:r>
        <w:rPr>
          <w:rFonts w:hint="eastAsia"/>
        </w:rPr>
        <w:t>математических</w:t>
      </w:r>
      <w:r>
        <w:t xml:space="preserve"> </w:t>
      </w:r>
      <w:r>
        <w:rPr>
          <w:rFonts w:hint="eastAsia"/>
        </w:rPr>
        <w:t>моделей</w:t>
      </w:r>
      <w:r>
        <w:t xml:space="preserve">: - </w:t>
      </w:r>
      <w:r>
        <w:rPr>
          <w:rFonts w:hint="eastAsia"/>
        </w:rPr>
        <w:t>взаимодействия</w:t>
      </w:r>
      <w:r>
        <w:t xml:space="preserve"> </w:t>
      </w:r>
      <w:r>
        <w:rPr>
          <w:rFonts w:hint="eastAsia"/>
        </w:rPr>
        <w:t>между</w:t>
      </w:r>
      <w:r>
        <w:t xml:space="preserve"> </w:t>
      </w:r>
      <w:r>
        <w:rPr>
          <w:rFonts w:hint="eastAsia"/>
        </w:rPr>
        <w:t>компонентами</w:t>
      </w:r>
      <w:r>
        <w:t xml:space="preserve"> </w:t>
      </w:r>
      <w:r>
        <w:rPr>
          <w:rFonts w:hint="eastAsia"/>
        </w:rPr>
        <w:t>шлаковой</w:t>
      </w:r>
      <w:r>
        <w:t xml:space="preserve"> </w:t>
      </w:r>
      <w:r>
        <w:rPr>
          <w:rFonts w:hint="eastAsia"/>
        </w:rPr>
        <w:t>и</w:t>
      </w:r>
      <w:r>
        <w:t xml:space="preserve"> </w:t>
      </w:r>
      <w:r>
        <w:rPr>
          <w:rFonts w:hint="eastAsia"/>
        </w:rPr>
        <w:t>металлической</w:t>
      </w:r>
      <w:r>
        <w:t xml:space="preserve"> </w:t>
      </w:r>
      <w:r>
        <w:rPr>
          <w:rFonts w:hint="eastAsia"/>
        </w:rPr>
        <w:t>фазы</w:t>
      </w:r>
      <w:r>
        <w:t xml:space="preserve">; - </w:t>
      </w:r>
      <w:r>
        <w:rPr>
          <w:rFonts w:hint="eastAsia"/>
        </w:rPr>
        <w:t>усвоения</w:t>
      </w:r>
      <w:r>
        <w:t xml:space="preserve"> </w:t>
      </w:r>
      <w:r>
        <w:rPr>
          <w:rFonts w:hint="eastAsia"/>
        </w:rPr>
        <w:t>присадок</w:t>
      </w:r>
      <w:r>
        <w:t xml:space="preserve">; - </w:t>
      </w:r>
      <w:r>
        <w:rPr>
          <w:rFonts w:hint="eastAsia"/>
        </w:rPr>
        <w:t>нагрева</w:t>
      </w:r>
      <w:r>
        <w:t xml:space="preserve"> </w:t>
      </w:r>
      <w:r>
        <w:rPr>
          <w:rFonts w:hint="eastAsia"/>
        </w:rPr>
        <w:t>металла</w:t>
      </w:r>
      <w:r>
        <w:t xml:space="preserve">; - </w:t>
      </w:r>
      <w:r>
        <w:rPr>
          <w:rFonts w:hint="eastAsia"/>
        </w:rPr>
        <w:t>перемешивания</w:t>
      </w:r>
      <w:r>
        <w:t xml:space="preserve"> </w:t>
      </w:r>
      <w:r>
        <w:rPr>
          <w:rFonts w:hint="eastAsia"/>
        </w:rPr>
        <w:t>металла</w:t>
      </w:r>
      <w:r>
        <w:t>.</w:t>
      </w:r>
    </w:p>
    <w:p w14:paraId="6372BCB8" w14:textId="77777777" w:rsidR="007C5011" w:rsidRDefault="007C5011" w:rsidP="007C5011">
      <w:r>
        <w:t>5.</w:t>
      </w:r>
      <w:r>
        <w:tab/>
      </w:r>
      <w:r>
        <w:rPr>
          <w:rFonts w:hint="eastAsia"/>
        </w:rPr>
        <w:t>Проведена</w:t>
      </w:r>
      <w:r>
        <w:t xml:space="preserve"> </w:t>
      </w:r>
      <w:r>
        <w:rPr>
          <w:rFonts w:hint="eastAsia"/>
        </w:rPr>
        <w:t>проверка</w:t>
      </w:r>
      <w:r>
        <w:t xml:space="preserve"> </w:t>
      </w:r>
      <w:r>
        <w:rPr>
          <w:rFonts w:hint="eastAsia"/>
        </w:rPr>
        <w:t>работы</w:t>
      </w:r>
      <w:r>
        <w:t xml:space="preserve"> </w:t>
      </w:r>
      <w:r>
        <w:rPr>
          <w:rFonts w:hint="eastAsia"/>
        </w:rPr>
        <w:t>программного</w:t>
      </w:r>
      <w:r>
        <w:t xml:space="preserve"> </w:t>
      </w:r>
      <w:r>
        <w:rPr>
          <w:rFonts w:hint="eastAsia"/>
        </w:rPr>
        <w:t>обеспечения</w:t>
      </w:r>
      <w:r>
        <w:t xml:space="preserve"> </w:t>
      </w:r>
      <w:r>
        <w:rPr>
          <w:rFonts w:hint="eastAsia"/>
        </w:rPr>
        <w:t>“АКП”</w:t>
      </w:r>
      <w:r>
        <w:t xml:space="preserve"> </w:t>
      </w:r>
      <w:r>
        <w:rPr>
          <w:rFonts w:hint="eastAsia"/>
        </w:rPr>
        <w:t>по</w:t>
      </w:r>
      <w:r>
        <w:t xml:space="preserve"> </w:t>
      </w:r>
      <w:r>
        <w:rPr>
          <w:rFonts w:hint="eastAsia"/>
        </w:rPr>
        <w:t>результатам</w:t>
      </w:r>
      <w:r>
        <w:t xml:space="preserve"> </w:t>
      </w:r>
      <w:r>
        <w:rPr>
          <w:rFonts w:hint="eastAsia"/>
        </w:rPr>
        <w:t>химического</w:t>
      </w:r>
      <w:r>
        <w:t xml:space="preserve"> </w:t>
      </w:r>
      <w:r>
        <w:rPr>
          <w:rFonts w:hint="eastAsia"/>
        </w:rPr>
        <w:t>анализа</w:t>
      </w:r>
      <w:r>
        <w:t xml:space="preserve"> </w:t>
      </w:r>
      <w:r>
        <w:rPr>
          <w:rFonts w:hint="eastAsia"/>
        </w:rPr>
        <w:t>проб</w:t>
      </w:r>
      <w:r>
        <w:t xml:space="preserve"> </w:t>
      </w:r>
      <w:r>
        <w:rPr>
          <w:rFonts w:hint="eastAsia"/>
        </w:rPr>
        <w:t>и</w:t>
      </w:r>
      <w:r>
        <w:t xml:space="preserve"> </w:t>
      </w:r>
      <w:r>
        <w:rPr>
          <w:rFonts w:hint="eastAsia"/>
        </w:rPr>
        <w:t>замеров</w:t>
      </w:r>
      <w:r>
        <w:t xml:space="preserve"> </w:t>
      </w:r>
      <w:r>
        <w:rPr>
          <w:rFonts w:hint="eastAsia"/>
        </w:rPr>
        <w:t>температуры</w:t>
      </w:r>
      <w:r>
        <w:t xml:space="preserve"> </w:t>
      </w:r>
      <w:r>
        <w:rPr>
          <w:rFonts w:hint="eastAsia"/>
        </w:rPr>
        <w:t>металла</w:t>
      </w:r>
      <w:r>
        <w:t xml:space="preserve"> </w:t>
      </w:r>
      <w:r>
        <w:rPr>
          <w:rFonts w:hint="eastAsia"/>
        </w:rPr>
        <w:t>на</w:t>
      </w:r>
      <w:r>
        <w:t xml:space="preserve"> </w:t>
      </w:r>
      <w:r>
        <w:rPr>
          <w:rFonts w:hint="eastAsia"/>
        </w:rPr>
        <w:t>агрегате</w:t>
      </w:r>
      <w:r>
        <w:t xml:space="preserve"> </w:t>
      </w:r>
      <w:r>
        <w:rPr>
          <w:rFonts w:hint="eastAsia"/>
        </w:rPr>
        <w:t>ковш</w:t>
      </w:r>
      <w:r>
        <w:t>-</w:t>
      </w:r>
      <w:r>
        <w:rPr>
          <w:rFonts w:hint="eastAsia"/>
        </w:rPr>
        <w:t>печь</w:t>
      </w:r>
      <w:r>
        <w:t xml:space="preserve"> </w:t>
      </w:r>
      <w:r>
        <w:rPr>
          <w:rFonts w:hint="eastAsia"/>
        </w:rPr>
        <w:t>ОАО</w:t>
      </w:r>
      <w:r>
        <w:t xml:space="preserve"> </w:t>
      </w:r>
      <w:r>
        <w:rPr>
          <w:rFonts w:hint="eastAsia"/>
        </w:rPr>
        <w:t>“ОМК</w:t>
      </w:r>
      <w:r>
        <w:t>-</w:t>
      </w:r>
      <w:r>
        <w:rPr>
          <w:rFonts w:hint="eastAsia"/>
        </w:rPr>
        <w:t>Сталь”</w:t>
      </w:r>
      <w:r>
        <w:t xml:space="preserve">. </w:t>
      </w:r>
      <w:r>
        <w:rPr>
          <w:rFonts w:hint="eastAsia"/>
        </w:rPr>
        <w:t>Экспериментально</w:t>
      </w:r>
      <w:r>
        <w:t xml:space="preserve"> </w:t>
      </w:r>
      <w:r>
        <w:rPr>
          <w:rFonts w:hint="eastAsia"/>
        </w:rPr>
        <w:t>доказано</w:t>
      </w:r>
      <w:r>
        <w:t xml:space="preserve">, </w:t>
      </w:r>
      <w:r>
        <w:rPr>
          <w:rFonts w:hint="eastAsia"/>
        </w:rPr>
        <w:t>что</w:t>
      </w:r>
      <w:r>
        <w:t xml:space="preserve"> </w:t>
      </w:r>
      <w:r>
        <w:rPr>
          <w:rFonts w:hint="eastAsia"/>
        </w:rPr>
        <w:t>программное</w:t>
      </w:r>
      <w:r>
        <w:t xml:space="preserve"> </w:t>
      </w:r>
      <w:r>
        <w:rPr>
          <w:rFonts w:hint="eastAsia"/>
        </w:rPr>
        <w:t>обеспечение</w:t>
      </w:r>
      <w:r>
        <w:t xml:space="preserve"> </w:t>
      </w:r>
      <w:r>
        <w:rPr>
          <w:rFonts w:hint="eastAsia"/>
        </w:rPr>
        <w:t>“АКП”</w:t>
      </w:r>
      <w:r>
        <w:t xml:space="preserve"> </w:t>
      </w:r>
      <w:r>
        <w:rPr>
          <w:rFonts w:hint="eastAsia"/>
        </w:rPr>
        <w:t>позволяет</w:t>
      </w:r>
      <w:r>
        <w:t xml:space="preserve"> </w:t>
      </w:r>
      <w:r>
        <w:rPr>
          <w:rFonts w:hint="eastAsia"/>
        </w:rPr>
        <w:t>адекватно</w:t>
      </w:r>
      <w:r>
        <w:t xml:space="preserve"> </w:t>
      </w:r>
      <w:r>
        <w:rPr>
          <w:rFonts w:hint="eastAsia"/>
        </w:rPr>
        <w:t>описывать</w:t>
      </w:r>
      <w:r>
        <w:t xml:space="preserve"> </w:t>
      </w:r>
      <w:r>
        <w:rPr>
          <w:rFonts w:hint="eastAsia"/>
        </w:rPr>
        <w:t>динамические</w:t>
      </w:r>
      <w:r>
        <w:t xml:space="preserve"> </w:t>
      </w:r>
      <w:r>
        <w:rPr>
          <w:rFonts w:hint="eastAsia"/>
        </w:rPr>
        <w:t>изменения</w:t>
      </w:r>
      <w:r>
        <w:t xml:space="preserve"> </w:t>
      </w:r>
      <w:r>
        <w:rPr>
          <w:rFonts w:hint="eastAsia"/>
        </w:rPr>
        <w:t>основных</w:t>
      </w:r>
      <w:r>
        <w:t xml:space="preserve"> </w:t>
      </w:r>
      <w:r>
        <w:rPr>
          <w:rFonts w:hint="eastAsia"/>
        </w:rPr>
        <w:t>характеристик</w:t>
      </w:r>
      <w:r>
        <w:t xml:space="preserve"> </w:t>
      </w:r>
      <w:r>
        <w:rPr>
          <w:rFonts w:hint="eastAsia"/>
        </w:rPr>
        <w:t>металла</w:t>
      </w:r>
      <w:r>
        <w:t xml:space="preserve">, </w:t>
      </w:r>
      <w:r>
        <w:rPr>
          <w:rFonts w:hint="eastAsia"/>
        </w:rPr>
        <w:t>шлака</w:t>
      </w:r>
      <w:r>
        <w:t xml:space="preserve"> </w:t>
      </w:r>
      <w:r>
        <w:rPr>
          <w:rFonts w:hint="eastAsia"/>
        </w:rPr>
        <w:t>и</w:t>
      </w:r>
      <w:r>
        <w:t xml:space="preserve"> </w:t>
      </w:r>
      <w:r>
        <w:rPr>
          <w:rFonts w:hint="eastAsia"/>
        </w:rPr>
        <w:t>реакции</w:t>
      </w:r>
      <w:r>
        <w:t xml:space="preserve"> </w:t>
      </w:r>
      <w:r>
        <w:rPr>
          <w:rFonts w:hint="eastAsia"/>
        </w:rPr>
        <w:t>процесса</w:t>
      </w:r>
      <w:r>
        <w:t xml:space="preserve"> </w:t>
      </w:r>
      <w:r>
        <w:rPr>
          <w:rFonts w:hint="eastAsia"/>
        </w:rPr>
        <w:t>на</w:t>
      </w:r>
      <w:r>
        <w:t xml:space="preserve"> </w:t>
      </w:r>
      <w:r>
        <w:rPr>
          <w:rFonts w:hint="eastAsia"/>
        </w:rPr>
        <w:t>управляющие</w:t>
      </w:r>
      <w:r>
        <w:t xml:space="preserve"> </w:t>
      </w:r>
      <w:r>
        <w:rPr>
          <w:rFonts w:hint="eastAsia"/>
        </w:rPr>
        <w:t>воздействия</w:t>
      </w:r>
      <w:r>
        <w:t xml:space="preserve">. </w:t>
      </w:r>
      <w:r>
        <w:rPr>
          <w:rFonts w:hint="eastAsia"/>
        </w:rPr>
        <w:t>Полученные</w:t>
      </w:r>
      <w:r>
        <w:t xml:space="preserve"> </w:t>
      </w:r>
      <w:r>
        <w:rPr>
          <w:rFonts w:hint="eastAsia"/>
        </w:rPr>
        <w:t>среднеквадратические</w:t>
      </w:r>
      <w:r>
        <w:t xml:space="preserve"> </w:t>
      </w:r>
      <w:r>
        <w:rPr>
          <w:rFonts w:hint="eastAsia"/>
        </w:rPr>
        <w:t>отклонения</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значений</w:t>
      </w:r>
      <w:r>
        <w:t xml:space="preserve"> </w:t>
      </w:r>
      <w:r>
        <w:rPr>
          <w:rFonts w:hint="eastAsia"/>
        </w:rPr>
        <w:t>составляют</w:t>
      </w:r>
      <w:r>
        <w:t>:</w:t>
      </w:r>
    </w:p>
    <w:p w14:paraId="43BED0F6" w14:textId="77777777" w:rsidR="007C5011" w:rsidRDefault="007C5011" w:rsidP="007C5011">
      <w:r>
        <w:t>[Mn] - 0.11%; [</w:t>
      </w:r>
      <w:r>
        <w:rPr>
          <w:rFonts w:hint="eastAsia"/>
        </w:rPr>
        <w:t>С</w:t>
      </w:r>
      <w:r>
        <w:t>] - 0.015%; [Si]-0.02%; [P] - 0.0005%; [S] - 0.0026%;</w:t>
      </w:r>
    </w:p>
    <w:p w14:paraId="0A633959" w14:textId="77777777" w:rsidR="007C5011" w:rsidRDefault="007C5011" w:rsidP="007C5011">
      <w:r>
        <w:rPr>
          <w:rFonts w:hint="eastAsia"/>
        </w:rPr>
        <w:t>температура</w:t>
      </w:r>
      <w:r>
        <w:t xml:space="preserve"> - 17</w:t>
      </w:r>
      <w:r>
        <w:rPr>
          <w:rFonts w:hint="eastAsia"/>
        </w:rPr>
        <w:t>°</w:t>
      </w:r>
      <w:r>
        <w:t>C.</w:t>
      </w:r>
    </w:p>
    <w:p w14:paraId="1B9BC5DB" w14:textId="77777777" w:rsidR="007C5011" w:rsidRDefault="007C5011" w:rsidP="007C5011">
      <w:r>
        <w:lastRenderedPageBreak/>
        <w:t>6.</w:t>
      </w:r>
      <w:r>
        <w:tab/>
      </w:r>
      <w:r>
        <w:rPr>
          <w:rFonts w:hint="eastAsia"/>
        </w:rPr>
        <w:t>Программное</w:t>
      </w:r>
      <w:r>
        <w:t xml:space="preserve"> </w:t>
      </w:r>
      <w:r>
        <w:rPr>
          <w:rFonts w:hint="eastAsia"/>
        </w:rPr>
        <w:t>обеспечение</w:t>
      </w:r>
      <w:r>
        <w:t xml:space="preserve"> </w:t>
      </w:r>
      <w:r>
        <w:rPr>
          <w:rFonts w:hint="eastAsia"/>
        </w:rPr>
        <w:t>было</w:t>
      </w:r>
      <w:r>
        <w:t xml:space="preserve"> </w:t>
      </w:r>
      <w:r>
        <w:rPr>
          <w:rFonts w:hint="eastAsia"/>
        </w:rPr>
        <w:t>использовано</w:t>
      </w:r>
      <w:r>
        <w:t xml:space="preserve"> </w:t>
      </w:r>
      <w:r>
        <w:rPr>
          <w:rFonts w:hint="eastAsia"/>
        </w:rPr>
        <w:t>для</w:t>
      </w:r>
      <w:r>
        <w:t xml:space="preserve"> </w:t>
      </w:r>
      <w:r>
        <w:rPr>
          <w:rFonts w:hint="eastAsia"/>
        </w:rPr>
        <w:t>коррекции</w:t>
      </w:r>
      <w:r>
        <w:t xml:space="preserve"> </w:t>
      </w:r>
      <w:r>
        <w:rPr>
          <w:rFonts w:hint="eastAsia"/>
        </w:rPr>
        <w:t>технологии</w:t>
      </w:r>
      <w:r>
        <w:t xml:space="preserve"> </w:t>
      </w:r>
      <w:r>
        <w:rPr>
          <w:rFonts w:hint="eastAsia"/>
        </w:rPr>
        <w:t>внепечной</w:t>
      </w:r>
      <w:r>
        <w:t xml:space="preserve"> </w:t>
      </w:r>
      <w:r>
        <w:rPr>
          <w:rFonts w:hint="eastAsia"/>
        </w:rPr>
        <w:t>обработки</w:t>
      </w:r>
      <w:r>
        <w:t xml:space="preserve"> </w:t>
      </w:r>
      <w:r>
        <w:rPr>
          <w:rFonts w:hint="eastAsia"/>
        </w:rPr>
        <w:t>трубных</w:t>
      </w:r>
      <w:r>
        <w:t xml:space="preserve"> </w:t>
      </w:r>
      <w:r>
        <w:rPr>
          <w:rFonts w:hint="eastAsia"/>
        </w:rPr>
        <w:t>марок</w:t>
      </w:r>
      <w:r>
        <w:t xml:space="preserve"> </w:t>
      </w:r>
      <w:r>
        <w:rPr>
          <w:rFonts w:hint="eastAsia"/>
        </w:rPr>
        <w:t>стали</w:t>
      </w:r>
      <w:r>
        <w:t xml:space="preserve"> </w:t>
      </w:r>
      <w:r>
        <w:rPr>
          <w:rFonts w:hint="eastAsia"/>
        </w:rPr>
        <w:t>для</w:t>
      </w:r>
      <w:r>
        <w:t xml:space="preserve"> </w:t>
      </w:r>
      <w:r>
        <w:rPr>
          <w:rFonts w:hint="eastAsia"/>
        </w:rPr>
        <w:t>условий</w:t>
      </w:r>
      <w:r>
        <w:t xml:space="preserve"> </w:t>
      </w:r>
      <w:r>
        <w:rPr>
          <w:rFonts w:hint="eastAsia"/>
        </w:rPr>
        <w:t>ОАО</w:t>
      </w:r>
      <w:r>
        <w:t xml:space="preserve"> </w:t>
      </w:r>
      <w:r>
        <w:rPr>
          <w:rFonts w:hint="eastAsia"/>
        </w:rPr>
        <w:t>“ОМК</w:t>
      </w:r>
      <w:r>
        <w:t>-</w:t>
      </w:r>
      <w:r>
        <w:rPr>
          <w:rFonts w:hint="eastAsia"/>
        </w:rPr>
        <w:t>Сталь”</w:t>
      </w:r>
      <w:r>
        <w:t xml:space="preserve">, </w:t>
      </w:r>
      <w:r>
        <w:rPr>
          <w:rFonts w:hint="eastAsia"/>
        </w:rPr>
        <w:t>так</w:t>
      </w:r>
      <w:r>
        <w:t xml:space="preserve"> </w:t>
      </w:r>
      <w:r>
        <w:rPr>
          <w:rFonts w:hint="eastAsia"/>
        </w:rPr>
        <w:t>же</w:t>
      </w:r>
      <w:r>
        <w:t xml:space="preserve"> </w:t>
      </w:r>
      <w:r>
        <w:rPr>
          <w:rFonts w:hint="eastAsia"/>
        </w:rPr>
        <w:t>программное</w:t>
      </w:r>
      <w:r>
        <w:t xml:space="preserve"> </w:t>
      </w:r>
      <w:r>
        <w:rPr>
          <w:rFonts w:hint="eastAsia"/>
        </w:rPr>
        <w:t>обеспечение</w:t>
      </w:r>
      <w:r>
        <w:t xml:space="preserve"> "</w:t>
      </w:r>
      <w:r>
        <w:rPr>
          <w:rFonts w:hint="eastAsia"/>
        </w:rPr>
        <w:t>АКП</w:t>
      </w:r>
      <w:r>
        <w:t xml:space="preserve">" </w:t>
      </w:r>
      <w:r>
        <w:rPr>
          <w:rFonts w:hint="eastAsia"/>
        </w:rPr>
        <w:t>использовано</w:t>
      </w:r>
      <w:r>
        <w:t xml:space="preserve"> </w:t>
      </w:r>
      <w:r>
        <w:rPr>
          <w:rFonts w:hint="eastAsia"/>
        </w:rPr>
        <w:t>в</w:t>
      </w:r>
      <w:r>
        <w:t xml:space="preserve"> </w:t>
      </w:r>
      <w:r>
        <w:rPr>
          <w:rFonts w:hint="eastAsia"/>
        </w:rPr>
        <w:t>качестве</w:t>
      </w:r>
      <w:r>
        <w:t xml:space="preserve"> </w:t>
      </w:r>
      <w:r>
        <w:rPr>
          <w:rFonts w:hint="eastAsia"/>
        </w:rPr>
        <w:t>учебного</w:t>
      </w:r>
      <w:r>
        <w:t xml:space="preserve"> </w:t>
      </w:r>
      <w:r>
        <w:rPr>
          <w:rFonts w:hint="eastAsia"/>
        </w:rPr>
        <w:t>тренажера</w:t>
      </w:r>
      <w:r>
        <w:t xml:space="preserve"> </w:t>
      </w:r>
      <w:r>
        <w:rPr>
          <w:rFonts w:hint="eastAsia"/>
        </w:rPr>
        <w:t>для</w:t>
      </w:r>
      <w:r>
        <w:t xml:space="preserve"> </w:t>
      </w:r>
      <w:r>
        <w:rPr>
          <w:rFonts w:hint="eastAsia"/>
        </w:rPr>
        <w:t>обучения</w:t>
      </w:r>
      <w:r>
        <w:t xml:space="preserve"> </w:t>
      </w:r>
      <w:r>
        <w:rPr>
          <w:rFonts w:hint="eastAsia"/>
        </w:rPr>
        <w:t>студентов</w:t>
      </w:r>
      <w:r>
        <w:t xml:space="preserve"> </w:t>
      </w:r>
      <w:r>
        <w:rPr>
          <w:rFonts w:hint="eastAsia"/>
        </w:rPr>
        <w:t>и</w:t>
      </w:r>
      <w:r>
        <w:t xml:space="preserve"> </w:t>
      </w:r>
      <w:r>
        <w:rPr>
          <w:rFonts w:hint="eastAsia"/>
        </w:rPr>
        <w:t>персонала</w:t>
      </w:r>
      <w:r>
        <w:t xml:space="preserve"> </w:t>
      </w:r>
      <w:r>
        <w:rPr>
          <w:rFonts w:hint="eastAsia"/>
        </w:rPr>
        <w:t>предприятия</w:t>
      </w:r>
      <w:r>
        <w:t xml:space="preserve">, </w:t>
      </w:r>
      <w:r>
        <w:rPr>
          <w:rFonts w:hint="eastAsia"/>
        </w:rPr>
        <w:t>что</w:t>
      </w:r>
      <w:r>
        <w:t xml:space="preserve"> </w:t>
      </w:r>
      <w:r>
        <w:rPr>
          <w:rFonts w:hint="eastAsia"/>
        </w:rPr>
        <w:t>подтверждено</w:t>
      </w:r>
      <w:r>
        <w:t xml:space="preserve"> </w:t>
      </w:r>
      <w:r>
        <w:rPr>
          <w:rFonts w:hint="eastAsia"/>
        </w:rPr>
        <w:t>“Справкой”</w:t>
      </w:r>
      <w:r>
        <w:t>.</w:t>
      </w:r>
    </w:p>
    <w:p w14:paraId="3475B8CF" w14:textId="420210B7" w:rsidR="007C5011" w:rsidRPr="007C5011" w:rsidRDefault="007C5011" w:rsidP="007C5011">
      <w:r>
        <w:rPr>
          <w:rFonts w:hint="eastAsia"/>
        </w:rPr>
        <w:t>Разработанные</w:t>
      </w:r>
      <w:r>
        <w:t xml:space="preserve"> </w:t>
      </w:r>
      <w:r>
        <w:rPr>
          <w:rFonts w:hint="eastAsia"/>
        </w:rPr>
        <w:t>математические</w:t>
      </w:r>
      <w:r>
        <w:t xml:space="preserve"> </w:t>
      </w:r>
      <w:r>
        <w:rPr>
          <w:rFonts w:hint="eastAsia"/>
        </w:rPr>
        <w:t>модели</w:t>
      </w:r>
      <w:r>
        <w:t xml:space="preserve"> </w:t>
      </w:r>
      <w:r>
        <w:rPr>
          <w:rFonts w:hint="eastAsia"/>
        </w:rPr>
        <w:t>были</w:t>
      </w:r>
      <w:r>
        <w:t xml:space="preserve"> </w:t>
      </w:r>
      <w:r>
        <w:rPr>
          <w:rFonts w:hint="eastAsia"/>
        </w:rPr>
        <w:t>интегрированы</w:t>
      </w:r>
      <w:r>
        <w:t xml:space="preserve"> </w:t>
      </w:r>
      <w:r>
        <w:rPr>
          <w:rFonts w:hint="eastAsia"/>
        </w:rPr>
        <w:t>в</w:t>
      </w:r>
      <w:r>
        <w:t xml:space="preserve"> </w:t>
      </w:r>
      <w:r>
        <w:rPr>
          <w:rFonts w:hint="eastAsia"/>
        </w:rPr>
        <w:t>тренажер</w:t>
      </w:r>
      <w:r>
        <w:t xml:space="preserve"> </w:t>
      </w:r>
      <w:r>
        <w:rPr>
          <w:rFonts w:hint="eastAsia"/>
        </w:rPr>
        <w:t>“Кислородно</w:t>
      </w:r>
      <w:r>
        <w:t>-</w:t>
      </w:r>
      <w:r>
        <w:rPr>
          <w:rFonts w:hint="eastAsia"/>
        </w:rPr>
        <w:t>конвертерный</w:t>
      </w:r>
      <w:r>
        <w:t xml:space="preserve"> </w:t>
      </w:r>
      <w:r>
        <w:rPr>
          <w:rFonts w:hint="eastAsia"/>
        </w:rPr>
        <w:t>процесс”</w:t>
      </w:r>
      <w:r>
        <w:t xml:space="preserve">. </w:t>
      </w:r>
      <w:r>
        <w:rPr>
          <w:rFonts w:hint="eastAsia"/>
        </w:rPr>
        <w:t>Тренажер</w:t>
      </w:r>
      <w:r>
        <w:t xml:space="preserve"> </w:t>
      </w:r>
      <w:r>
        <w:rPr>
          <w:rFonts w:hint="eastAsia"/>
        </w:rPr>
        <w:t>“Кислородно</w:t>
      </w:r>
      <w:r>
        <w:rPr>
          <w:rFonts w:hint="eastAsia"/>
        </w:rPr>
        <w:t>¬</w:t>
      </w:r>
      <w:r>
        <w:rPr>
          <w:rFonts w:hint="eastAsia"/>
        </w:rPr>
        <w:t>конвертерный</w:t>
      </w:r>
      <w:r>
        <w:t xml:space="preserve"> </w:t>
      </w:r>
      <w:r>
        <w:rPr>
          <w:rFonts w:hint="eastAsia"/>
        </w:rPr>
        <w:t>процесс”</w:t>
      </w:r>
      <w:r>
        <w:t xml:space="preserve"> </w:t>
      </w:r>
      <w:r>
        <w:rPr>
          <w:rFonts w:hint="eastAsia"/>
        </w:rPr>
        <w:t>разработан</w:t>
      </w:r>
      <w:r>
        <w:t xml:space="preserve"> </w:t>
      </w:r>
      <w:r>
        <w:rPr>
          <w:rFonts w:hint="eastAsia"/>
        </w:rPr>
        <w:t>в</w:t>
      </w:r>
      <w:r>
        <w:t xml:space="preserve"> </w:t>
      </w:r>
      <w:r>
        <w:rPr>
          <w:rFonts w:hint="eastAsia"/>
        </w:rPr>
        <w:t>рамках</w:t>
      </w:r>
      <w:r>
        <w:t xml:space="preserve"> </w:t>
      </w:r>
      <w:r>
        <w:rPr>
          <w:rFonts w:hint="eastAsia"/>
        </w:rPr>
        <w:t>программы</w:t>
      </w:r>
      <w:r>
        <w:t xml:space="preserve"> </w:t>
      </w:r>
      <w:r>
        <w:rPr>
          <w:rFonts w:hint="eastAsia"/>
        </w:rPr>
        <w:t>развития</w:t>
      </w:r>
      <w:r>
        <w:t xml:space="preserve"> </w:t>
      </w:r>
      <w:r>
        <w:rPr>
          <w:rFonts w:hint="eastAsia"/>
        </w:rPr>
        <w:t>НИТУ</w:t>
      </w:r>
      <w:r>
        <w:t xml:space="preserve"> </w:t>
      </w:r>
      <w:r>
        <w:rPr>
          <w:rFonts w:hint="eastAsia"/>
        </w:rPr>
        <w:t>“МИСиС”</w:t>
      </w:r>
      <w:r>
        <w:t xml:space="preserve"> </w:t>
      </w:r>
      <w:r>
        <w:rPr>
          <w:rFonts w:hint="eastAsia"/>
        </w:rPr>
        <w:t>и</w:t>
      </w:r>
      <w:r>
        <w:t xml:space="preserve"> </w:t>
      </w:r>
      <w:r>
        <w:rPr>
          <w:rFonts w:hint="eastAsia"/>
        </w:rPr>
        <w:t>используется</w:t>
      </w:r>
      <w:r>
        <w:t xml:space="preserve"> </w:t>
      </w:r>
      <w:r>
        <w:rPr>
          <w:rFonts w:hint="eastAsia"/>
        </w:rPr>
        <w:t>для</w:t>
      </w:r>
      <w:r>
        <w:t xml:space="preserve"> </w:t>
      </w:r>
      <w:r>
        <w:rPr>
          <w:rFonts w:hint="eastAsia"/>
        </w:rPr>
        <w:t>обучения</w:t>
      </w:r>
      <w:r>
        <w:t xml:space="preserve"> </w:t>
      </w:r>
      <w:r>
        <w:rPr>
          <w:rFonts w:hint="eastAsia"/>
        </w:rPr>
        <w:t>студентов</w:t>
      </w:r>
      <w:r>
        <w:t xml:space="preserve"> (</w:t>
      </w:r>
      <w:r>
        <w:rPr>
          <w:rFonts w:hint="eastAsia"/>
        </w:rPr>
        <w:t>интернет</w:t>
      </w:r>
      <w:r>
        <w:t xml:space="preserve"> </w:t>
      </w:r>
      <w:r>
        <w:rPr>
          <w:rFonts w:hint="eastAsia"/>
        </w:rPr>
        <w:t>ресурс</w:t>
      </w:r>
      <w:r>
        <w:t xml:space="preserve"> http://www.misis.ru/tabid/1225/Default.aspx')</w:t>
      </w:r>
    </w:p>
    <w:sectPr w:rsidR="007C5011" w:rsidRPr="007C5011" w:rsidSect="00D45A97">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193C" w14:textId="77777777" w:rsidR="00D45A97" w:rsidRDefault="00D45A97">
      <w:pPr>
        <w:spacing w:after="0" w:line="240" w:lineRule="auto"/>
      </w:pPr>
      <w:r>
        <w:separator/>
      </w:r>
    </w:p>
  </w:endnote>
  <w:endnote w:type="continuationSeparator" w:id="0">
    <w:p w14:paraId="23F22886" w14:textId="77777777" w:rsidR="00D45A97" w:rsidRDefault="00D4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11EF" w14:textId="5332AD4B" w:rsidR="007C5011" w:rsidRDefault="007C5011">
    <w:pPr>
      <w:rPr>
        <w:sz w:val="2"/>
        <w:szCs w:val="2"/>
      </w:rPr>
    </w:pPr>
    <w:r>
      <w:rPr>
        <w:noProof/>
      </w:rPr>
      <mc:AlternateContent>
        <mc:Choice Requires="wps">
          <w:drawing>
            <wp:anchor distT="0" distB="0" distL="63500" distR="63500" simplePos="0" relativeHeight="251664384" behindDoc="1" locked="0" layoutInCell="1" allowOverlap="1" wp14:anchorId="6E3FDA99" wp14:editId="36E390B1">
              <wp:simplePos x="0" y="0"/>
              <wp:positionH relativeFrom="page">
                <wp:posOffset>3352165</wp:posOffset>
              </wp:positionH>
              <wp:positionV relativeFrom="page">
                <wp:posOffset>8045450</wp:posOffset>
              </wp:positionV>
              <wp:extent cx="41910" cy="94615"/>
              <wp:effectExtent l="0" t="0" r="3810" b="1905"/>
              <wp:wrapNone/>
              <wp:docPr id="2145090016"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CE51" w14:textId="77777777" w:rsidR="007C5011" w:rsidRDefault="007C5011">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FDA99" id="_x0000_t202" coordsize="21600,21600" o:spt="202" path="m,l,21600r21600,l21600,xe">
              <v:stroke joinstyle="miter"/>
              <v:path gradientshapeok="t" o:connecttype="rect"/>
            </v:shapetype>
            <v:shape id="Надпись 40" o:spid="_x0000_s1031" type="#_x0000_t202" style="position:absolute;left:0;text-align:left;margin-left:263.95pt;margin-top:633.5pt;width:3.3pt;height:7.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" filled="f" stroked="f">
              <v:textbox style="mso-fit-shape-to-text:t" inset="0,0,0,0">
                <w:txbxContent>
                  <w:p w14:paraId="7C93CE51" w14:textId="77777777" w:rsidR="007C5011" w:rsidRDefault="007C5011">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PBvuL/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Lmt&#10;nRv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E47E" w14:textId="77777777" w:rsidR="00D45A97" w:rsidRDefault="00D45A97"/>
    <w:p w14:paraId="5CF38845" w14:textId="77777777" w:rsidR="00D45A97" w:rsidRDefault="00D45A97"/>
    <w:p w14:paraId="05BF9863" w14:textId="77777777" w:rsidR="00D45A97" w:rsidRDefault="00D45A97"/>
    <w:p w14:paraId="2245AEDC" w14:textId="77777777" w:rsidR="00D45A97" w:rsidRDefault="00D45A97"/>
    <w:p w14:paraId="6651FDCB" w14:textId="77777777" w:rsidR="00D45A97" w:rsidRDefault="00D45A97"/>
    <w:p w14:paraId="728246B6" w14:textId="77777777" w:rsidR="00D45A97" w:rsidRDefault="00D45A97"/>
    <w:p w14:paraId="0ADF9886" w14:textId="77777777" w:rsidR="00D45A97" w:rsidRDefault="00D45A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D69E46" wp14:editId="1082AB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B150F" w14:textId="77777777" w:rsidR="00D45A97" w:rsidRDefault="00D45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D69E46"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B150F" w14:textId="77777777" w:rsidR="00D45A97" w:rsidRDefault="00D45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B0F71" w14:textId="77777777" w:rsidR="00D45A97" w:rsidRDefault="00D45A97"/>
    <w:p w14:paraId="5ABC35D2" w14:textId="77777777" w:rsidR="00D45A97" w:rsidRDefault="00D45A97"/>
    <w:p w14:paraId="016995FB" w14:textId="77777777" w:rsidR="00D45A97" w:rsidRDefault="00D45A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F4D0A5" wp14:editId="6DF53D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3D4A" w14:textId="77777777" w:rsidR="00D45A97" w:rsidRDefault="00D45A97"/>
                          <w:p w14:paraId="1BE3038C" w14:textId="77777777" w:rsidR="00D45A97" w:rsidRDefault="00D45A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4D0A5"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D33D4A" w14:textId="77777777" w:rsidR="00D45A97" w:rsidRDefault="00D45A97"/>
                    <w:p w14:paraId="1BE3038C" w14:textId="77777777" w:rsidR="00D45A97" w:rsidRDefault="00D45A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B65BF" w14:textId="77777777" w:rsidR="00D45A97" w:rsidRDefault="00D45A97"/>
    <w:p w14:paraId="2C6B26A2" w14:textId="77777777" w:rsidR="00D45A97" w:rsidRDefault="00D45A97">
      <w:pPr>
        <w:rPr>
          <w:sz w:val="2"/>
          <w:szCs w:val="2"/>
        </w:rPr>
      </w:pPr>
    </w:p>
    <w:p w14:paraId="25B5D66A" w14:textId="77777777" w:rsidR="00D45A97" w:rsidRDefault="00D45A97"/>
    <w:p w14:paraId="4BEF77E0" w14:textId="77777777" w:rsidR="00D45A97" w:rsidRDefault="00D45A97">
      <w:pPr>
        <w:spacing w:after="0" w:line="240" w:lineRule="auto"/>
      </w:pPr>
    </w:p>
  </w:footnote>
  <w:footnote w:type="continuationSeparator" w:id="0">
    <w:p w14:paraId="483445A8" w14:textId="77777777" w:rsidR="00D45A97" w:rsidRDefault="00D45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FB93" w14:textId="686A7996" w:rsidR="007C5011" w:rsidRDefault="007C5011">
    <w:pPr>
      <w:rPr>
        <w:sz w:val="2"/>
        <w:szCs w:val="2"/>
      </w:rPr>
    </w:pPr>
    <w:r>
      <w:rPr>
        <w:noProof/>
      </w:rPr>
      <mc:AlternateContent>
        <mc:Choice Requires="wps">
          <w:drawing>
            <wp:anchor distT="0" distB="0" distL="63500" distR="63500" simplePos="0" relativeHeight="251662336" behindDoc="1" locked="0" layoutInCell="1" allowOverlap="1" wp14:anchorId="64271B56" wp14:editId="4E4C83D6">
              <wp:simplePos x="0" y="0"/>
              <wp:positionH relativeFrom="page">
                <wp:posOffset>3027045</wp:posOffset>
              </wp:positionH>
              <wp:positionV relativeFrom="page">
                <wp:posOffset>960755</wp:posOffset>
              </wp:positionV>
              <wp:extent cx="775335" cy="160655"/>
              <wp:effectExtent l="0" t="0" r="0" b="635"/>
              <wp:wrapNone/>
              <wp:docPr id="915382653"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0B7B" w14:textId="77777777" w:rsidR="007C5011" w:rsidRDefault="007C5011">
                          <w:pPr>
                            <w:spacing w:line="240" w:lineRule="auto"/>
                          </w:pPr>
                          <w:r>
                            <w:rPr>
                              <w:color w:val="000000"/>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71B56" id="_x0000_t202" coordsize="21600,21600" o:spt="202" path="m,l,21600r21600,l21600,xe">
              <v:stroke joinstyle="miter"/>
              <v:path gradientshapeok="t" o:connecttype="rect"/>
            </v:shapetype>
            <v:shape id="Надпись 42" o:spid="_x0000_s1029" type="#_x0000_t202" style="position:absolute;left:0;text-align:left;margin-left:238.35pt;margin-top:75.65pt;width:6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" filled="f" stroked="f">
              <v:textbox style="mso-fit-shape-to-text:t" inset="0,0,0,0">
                <w:txbxContent>
                  <w:p w14:paraId="22B20B7B" w14:textId="77777777" w:rsidR="007C5011" w:rsidRDefault="007C5011">
                    <w:pPr>
                      <w:spacing w:line="240" w:lineRule="auto"/>
                    </w:pPr>
                    <w:r>
                      <w:rPr>
                        <w:color w:val="000000"/>
                      </w:rPr>
                      <w:t>Содержание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0A50" w14:textId="39ED87F7" w:rsidR="007C5011" w:rsidRDefault="007C5011">
    <w:pPr>
      <w:rPr>
        <w:sz w:val="2"/>
        <w:szCs w:val="2"/>
      </w:rPr>
    </w:pPr>
    <w:r>
      <w:rPr>
        <w:noProof/>
      </w:rPr>
      <mc:AlternateContent>
        <mc:Choice Requires="wps">
          <w:drawing>
            <wp:anchor distT="0" distB="0" distL="63500" distR="63500" simplePos="0" relativeHeight="251663360" behindDoc="1" locked="0" layoutInCell="1" allowOverlap="1" wp14:anchorId="4B509A64" wp14:editId="6C34A010">
              <wp:simplePos x="0" y="0"/>
              <wp:positionH relativeFrom="page">
                <wp:posOffset>3183890</wp:posOffset>
              </wp:positionH>
              <wp:positionV relativeFrom="page">
                <wp:posOffset>1168400</wp:posOffset>
              </wp:positionV>
              <wp:extent cx="586740" cy="160655"/>
              <wp:effectExtent l="2540" t="0" r="0" b="0"/>
              <wp:wrapNone/>
              <wp:docPr id="141501399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36BE" w14:textId="77777777" w:rsidR="007C5011" w:rsidRDefault="007C5011">
                          <w:pPr>
                            <w:spacing w:line="240" w:lineRule="auto"/>
                          </w:pPr>
                          <w:r>
                            <w:rPr>
                              <w:color w:val="000000"/>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09A64" id="_x0000_t202" coordsize="21600,21600" o:spt="202" path="m,l,21600r21600,l21600,xe">
              <v:stroke joinstyle="miter"/>
              <v:path gradientshapeok="t" o:connecttype="rect"/>
            </v:shapetype>
            <v:shape id="Надпись 41" o:spid="_x0000_s1030" type="#_x0000_t202" style="position:absolute;left:0;text-align:left;margin-left:250.7pt;margin-top:92pt;width:46.2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" filled="f" stroked="f">
              <v:textbox style="mso-fit-shape-to-text:t" inset="0,0,0,0">
                <w:txbxContent>
                  <w:p w14:paraId="236F36BE" w14:textId="77777777" w:rsidR="007C5011" w:rsidRDefault="007C5011">
                    <w:pPr>
                      <w:spacing w:line="240" w:lineRule="auto"/>
                    </w:pPr>
                    <w:r>
                      <w:rPr>
                        <w:color w:val="000000"/>
                      </w:rPr>
                      <w:t>Введение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7"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1"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1"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5"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4"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7"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3"/>
  </w:num>
  <w:num w:numId="10" w16cid:durableId="21903147">
    <w:abstractNumId w:val="114"/>
  </w:num>
  <w:num w:numId="11" w16cid:durableId="251744190">
    <w:abstractNumId w:val="137"/>
  </w:num>
  <w:num w:numId="12" w16cid:durableId="2126458907">
    <w:abstractNumId w:val="115"/>
  </w:num>
  <w:num w:numId="13" w16cid:durableId="862860886">
    <w:abstractNumId w:val="129"/>
  </w:num>
  <w:num w:numId="14" w16cid:durableId="428545077">
    <w:abstractNumId w:val="132"/>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8"/>
  </w:num>
  <w:num w:numId="27" w16cid:durableId="1417482559">
    <w:abstractNumId w:val="119"/>
  </w:num>
  <w:num w:numId="28" w16cid:durableId="244609770">
    <w:abstractNumId w:val="138"/>
  </w:num>
  <w:num w:numId="29" w16cid:durableId="541749165">
    <w:abstractNumId w:val="117"/>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1"/>
  </w:num>
  <w:num w:numId="38" w16cid:durableId="29840146">
    <w:abstractNumId w:val="147"/>
  </w:num>
  <w:num w:numId="39" w16cid:durableId="688916116">
    <w:abstractNumId w:val="145"/>
  </w:num>
  <w:num w:numId="40" w16cid:durableId="710082588">
    <w:abstractNumId w:val="110"/>
  </w:num>
  <w:num w:numId="41" w16cid:durableId="843863495">
    <w:abstractNumId w:val="122"/>
  </w:num>
  <w:num w:numId="42" w16cid:durableId="13492851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5"/>
  </w:num>
  <w:num w:numId="49" w16cid:durableId="54360910">
    <w:abstractNumId w:val="141"/>
  </w:num>
  <w:num w:numId="50" w16cid:durableId="524945659">
    <w:abstractNumId w:val="28"/>
  </w:num>
  <w:num w:numId="51" w16cid:durableId="1883901091">
    <w:abstractNumId w:val="112"/>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6"/>
  </w:num>
  <w:num w:numId="66" w16cid:durableId="781076757">
    <w:abstractNumId w:val="127"/>
  </w:num>
  <w:num w:numId="67" w16cid:durableId="50269944">
    <w:abstractNumId w:val="126"/>
  </w:num>
  <w:num w:numId="68" w16cid:durableId="685179322">
    <w:abstractNumId w:val="109"/>
  </w:num>
  <w:num w:numId="69" w16cid:durableId="946080070">
    <w:abstractNumId w:val="130"/>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3"/>
  </w:num>
  <w:num w:numId="75" w16cid:durableId="54595001">
    <w:abstractNumId w:val="131"/>
  </w:num>
  <w:num w:numId="76" w16cid:durableId="229386836">
    <w:abstractNumId w:val="118"/>
  </w:num>
  <w:num w:numId="77" w16cid:durableId="1570000885">
    <w:abstractNumId w:val="64"/>
  </w:num>
  <w:num w:numId="78" w16cid:durableId="2113283779">
    <w:abstractNumId w:val="140"/>
  </w:num>
  <w:num w:numId="79" w16cid:durableId="810440974">
    <w:abstractNumId w:val="124"/>
  </w:num>
  <w:num w:numId="80" w16cid:durableId="1246912547">
    <w:abstractNumId w:val="148"/>
  </w:num>
  <w:num w:numId="81" w16cid:durableId="1773089405">
    <w:abstractNumId w:val="111"/>
  </w:num>
  <w:num w:numId="82" w16cid:durableId="904293966">
    <w:abstractNumId w:val="133"/>
  </w:num>
  <w:num w:numId="83" w16cid:durableId="1641184995">
    <w:abstractNumId w:val="144"/>
  </w:num>
  <w:num w:numId="84" w16cid:durableId="780537060">
    <w:abstractNumId w:val="1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Fmt w:val="upperRoman"/>
    <w:numStart w:val="2"/>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97"/>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cp:revision>
  <cp:lastPrinted>2009-02-06T05:36:00Z</cp:lastPrinted>
  <dcterms:created xsi:type="dcterms:W3CDTF">2024-01-07T13:43:00Z</dcterms:created>
  <dcterms:modified xsi:type="dcterms:W3CDTF">2024-01-12T11:33:00Z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