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ECA5"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Осьмак</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Ярослав</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Любомирович</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викладач</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кафедри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права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публічного</w:t>
      </w:r>
    </w:p>
    <w:p w14:paraId="78505E9D"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управління</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Закладу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вищої</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освіти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Університет</w:t>
      </w:r>
      <w:proofErr w:type="spellEnd"/>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Короля</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Данила</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м</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Івано</w:t>
      </w:r>
      <w:r w:rsidRPr="00AD7831">
        <w:rPr>
          <w:rFonts w:ascii="Helvetica" w:eastAsia="Symbol" w:hAnsi="Helvetica" w:cs="Helvetic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Франківськ</w:t>
      </w:r>
      <w:proofErr w:type="spellEnd"/>
      <w:r w:rsidRPr="00AD7831">
        <w:rPr>
          <w:rFonts w:ascii="Helvetica" w:eastAsia="Symbol" w:hAnsi="Helvetica" w:cs="Helvetica"/>
          <w:b/>
          <w:color w:val="222222"/>
          <w:kern w:val="0"/>
          <w:sz w:val="21"/>
          <w:szCs w:val="21"/>
          <w:lang w:eastAsia="ru-RU"/>
        </w:rPr>
        <w:t>.</w:t>
      </w:r>
    </w:p>
    <w:p w14:paraId="3E4AA3B9"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Назва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дисертації</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Захист</w:t>
      </w:r>
      <w:proofErr w:type="spellEnd"/>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спадкових</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прав</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за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заповітом</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нотаріальному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w:t>
      </w:r>
    </w:p>
    <w:p w14:paraId="5077BF41"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цивільному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процесах</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України</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Шифр</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назва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спеціальності</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12.00.03. </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цивільне</w:t>
      </w:r>
    </w:p>
    <w:p w14:paraId="1CF112A8"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право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цивільний</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процес</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сімейне</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право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міжнародне</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приватне</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право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Спецрада</w:t>
      </w:r>
    </w:p>
    <w:p w14:paraId="67657C0A"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Д</w:t>
      </w:r>
      <w:r w:rsidRPr="00AD7831">
        <w:rPr>
          <w:rFonts w:ascii="Helvetica" w:eastAsia="Symbol" w:hAnsi="Helvetica" w:cs="Helvetica"/>
          <w:b/>
          <w:color w:val="222222"/>
          <w:kern w:val="0"/>
          <w:sz w:val="21"/>
          <w:szCs w:val="21"/>
          <w:lang w:eastAsia="ru-RU"/>
        </w:rPr>
        <w:t xml:space="preserve"> 20.149.01 </w:t>
      </w:r>
      <w:r w:rsidRPr="00AD7831">
        <w:rPr>
          <w:rFonts w:ascii="Helvetica" w:eastAsia="Symbol" w:hAnsi="Helvetica" w:cs="Helvetica" w:hint="eastAsia"/>
          <w:b/>
          <w:color w:val="222222"/>
          <w:kern w:val="0"/>
          <w:sz w:val="21"/>
          <w:szCs w:val="21"/>
          <w:lang w:eastAsia="ru-RU"/>
        </w:rPr>
        <w:t>Закладу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вищої</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освіти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Університет</w:t>
      </w:r>
      <w:proofErr w:type="spellEnd"/>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Короля</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Данила</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(76018, </w:t>
      </w:r>
      <w:r w:rsidRPr="00AD7831">
        <w:rPr>
          <w:rFonts w:ascii="Helvetica" w:eastAsia="Symbol" w:hAnsi="Helvetica" w:cs="Helvetica" w:hint="eastAsia"/>
          <w:b/>
          <w:color w:val="222222"/>
          <w:kern w:val="0"/>
          <w:sz w:val="21"/>
          <w:szCs w:val="21"/>
          <w:lang w:eastAsia="ru-RU"/>
        </w:rPr>
        <w:t>м</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ІваноФранківськ</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вул</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Є</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Коновальця</w:t>
      </w:r>
      <w:r w:rsidRPr="00AD7831">
        <w:rPr>
          <w:rFonts w:ascii="Helvetica" w:eastAsia="Symbol" w:hAnsi="Helvetica" w:cs="Helvetica"/>
          <w:b/>
          <w:color w:val="222222"/>
          <w:kern w:val="0"/>
          <w:sz w:val="21"/>
          <w:szCs w:val="21"/>
          <w:lang w:eastAsia="ru-RU"/>
        </w:rPr>
        <w:t xml:space="preserve">, 35, </w:t>
      </w:r>
      <w:r w:rsidRPr="00AD7831">
        <w:rPr>
          <w:rFonts w:ascii="Helvetica" w:eastAsia="Symbol" w:hAnsi="Helvetica" w:cs="Helvetica" w:hint="eastAsia"/>
          <w:b/>
          <w:color w:val="222222"/>
          <w:kern w:val="0"/>
          <w:sz w:val="21"/>
          <w:szCs w:val="21"/>
          <w:lang w:eastAsia="ru-RU"/>
        </w:rPr>
        <w:t>тел</w:t>
      </w:r>
      <w:r w:rsidRPr="00AD7831">
        <w:rPr>
          <w:rFonts w:ascii="Helvetica" w:eastAsia="Symbol" w:hAnsi="Helvetica" w:cs="Helvetica"/>
          <w:b/>
          <w:color w:val="222222"/>
          <w:kern w:val="0"/>
          <w:sz w:val="21"/>
          <w:szCs w:val="21"/>
          <w:lang w:eastAsia="ru-RU"/>
        </w:rPr>
        <w:t xml:space="preserve">. (0342)77-18-45). </w:t>
      </w:r>
      <w:r w:rsidRPr="00AD7831">
        <w:rPr>
          <w:rFonts w:ascii="Helvetica" w:eastAsia="Symbol" w:hAnsi="Helvetica" w:cs="Helvetica" w:hint="eastAsia"/>
          <w:b/>
          <w:color w:val="222222"/>
          <w:kern w:val="0"/>
          <w:sz w:val="21"/>
          <w:szCs w:val="21"/>
          <w:lang w:eastAsia="ru-RU"/>
        </w:rPr>
        <w:t>Науковий</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керівник</w:t>
      </w:r>
      <w:r w:rsidRPr="00AD7831">
        <w:rPr>
          <w:rFonts w:ascii="Helvetica" w:eastAsia="Symbol" w:hAnsi="Helvetica" w:cs="Helvetica"/>
          <w:b/>
          <w:color w:val="222222"/>
          <w:kern w:val="0"/>
          <w:sz w:val="21"/>
          <w:szCs w:val="21"/>
          <w:lang w:eastAsia="ru-RU"/>
        </w:rPr>
        <w:t>:</w:t>
      </w:r>
    </w:p>
    <w:p w14:paraId="3B5470A3"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Кушерець</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Дарина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Василівна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доктор</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юридичних</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наук</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професор</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професор</w:t>
      </w:r>
    </w:p>
    <w:p w14:paraId="3171F15C"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кафедри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права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публічного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управління</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Закладу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вищої</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освіти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Університет</w:t>
      </w:r>
      <w:proofErr w:type="spellEnd"/>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Короля</w:t>
      </w:r>
    </w:p>
    <w:p w14:paraId="7B452F95"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Данила</w:t>
      </w:r>
      <w:r w:rsidRPr="00AD7831">
        <w:rPr>
          <w:rFonts w:ascii="Helvetica" w:eastAsia="Symbol" w:hAnsi="Helvetica" w:cs="Helvetica" w:hint="eastAsia"/>
          <w:b/>
          <w:color w:val="222222"/>
          <w:kern w:val="0"/>
          <w:sz w:val="21"/>
          <w:szCs w:val="21"/>
          <w:lang w:eastAsia="ru-RU"/>
        </w:rPr>
        <w:t>»</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Офіційні</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опоненти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Кармаза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Олександра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Олександрівна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доктор</w:t>
      </w:r>
    </w:p>
    <w:p w14:paraId="283F6D2D"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юридичних</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наук</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професор</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професор</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Інституту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післядипломної</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освіти</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Київського</w:t>
      </w:r>
    </w:p>
    <w:p w14:paraId="244C2F8A" w14:textId="77777777" w:rsidR="00AD7831" w:rsidRPr="00AD7831" w:rsidRDefault="00AD7831" w:rsidP="00AD7831">
      <w:pPr>
        <w:rPr>
          <w:rFonts w:ascii="Helvetica" w:eastAsia="Symbol" w:hAnsi="Helvetica" w:cs="Helvetica"/>
          <w:b/>
          <w:color w:val="222222"/>
          <w:kern w:val="0"/>
          <w:sz w:val="21"/>
          <w:szCs w:val="21"/>
          <w:lang w:eastAsia="ru-RU"/>
        </w:rPr>
      </w:pPr>
      <w:r w:rsidRPr="00AD7831">
        <w:rPr>
          <w:rFonts w:ascii="Helvetica" w:eastAsia="Symbol" w:hAnsi="Helvetica" w:cs="Helvetica" w:hint="eastAsia"/>
          <w:b/>
          <w:color w:val="222222"/>
          <w:kern w:val="0"/>
          <w:sz w:val="21"/>
          <w:szCs w:val="21"/>
          <w:lang w:eastAsia="ru-RU"/>
        </w:rPr>
        <w:t>національного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університету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імені</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Тараса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Шевченка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м</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Київ</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Бабецька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Іванна</w:t>
      </w:r>
    </w:p>
    <w:p w14:paraId="7823CDB0" w14:textId="19C892F5" w:rsidR="00F37380" w:rsidRPr="00AD7831" w:rsidRDefault="00AD7831" w:rsidP="00AD7831">
      <w:r w:rsidRPr="00AD7831">
        <w:rPr>
          <w:rFonts w:ascii="Helvetica" w:eastAsia="Symbol" w:hAnsi="Helvetica" w:cs="Helvetica" w:hint="eastAsia"/>
          <w:b/>
          <w:color w:val="222222"/>
          <w:kern w:val="0"/>
          <w:sz w:val="21"/>
          <w:szCs w:val="21"/>
          <w:lang w:eastAsia="ru-RU"/>
        </w:rPr>
        <w:t>Ярославівна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кандидат</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юридичних</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наук</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викладач</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Івано</w:t>
      </w:r>
      <w:r w:rsidRPr="00AD7831">
        <w:rPr>
          <w:rFonts w:ascii="Helvetica" w:eastAsia="Symbol" w:hAnsi="Helvetica" w:cs="Helvetic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Франківського</w:t>
      </w:r>
      <w:proofErr w:type="spellEnd"/>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фінансовокомерційного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кооперативного</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коледжу</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імені</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С</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Граната</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м</w:t>
      </w:r>
      <w:r w:rsidRPr="00AD7831">
        <w:rPr>
          <w:rFonts w:ascii="Helvetica" w:eastAsia="Symbol" w:hAnsi="Helvetica" w:cs="Helvetica"/>
          <w:b/>
          <w:color w:val="222222"/>
          <w:kern w:val="0"/>
          <w:sz w:val="21"/>
          <w:szCs w:val="21"/>
          <w:lang w:eastAsia="ru-RU"/>
        </w:rPr>
        <w:t xml:space="preserve">. </w:t>
      </w:r>
      <w:r w:rsidRPr="00AD7831">
        <w:rPr>
          <w:rFonts w:ascii="Helvetica" w:eastAsia="Symbol" w:hAnsi="Helvetica" w:cs="Helvetica" w:hint="eastAsia"/>
          <w:b/>
          <w:color w:val="222222"/>
          <w:kern w:val="0"/>
          <w:sz w:val="21"/>
          <w:szCs w:val="21"/>
          <w:lang w:eastAsia="ru-RU"/>
        </w:rPr>
        <w:t>Івано</w:t>
      </w:r>
      <w:r w:rsidRPr="00AD7831">
        <w:rPr>
          <w:rFonts w:ascii="Helvetica" w:eastAsia="Symbol" w:hAnsi="Helvetica" w:cs="Helvetica"/>
          <w:b/>
          <w:color w:val="222222"/>
          <w:kern w:val="0"/>
          <w:sz w:val="21"/>
          <w:szCs w:val="21"/>
          <w:lang w:eastAsia="ru-RU"/>
        </w:rPr>
        <w:t>-</w:t>
      </w:r>
      <w:proofErr w:type="spellStart"/>
      <w:r w:rsidRPr="00AD7831">
        <w:rPr>
          <w:rFonts w:ascii="Helvetica" w:eastAsia="Symbol" w:hAnsi="Helvetica" w:cs="Helvetica" w:hint="eastAsia"/>
          <w:b/>
          <w:color w:val="222222"/>
          <w:kern w:val="0"/>
          <w:sz w:val="21"/>
          <w:szCs w:val="21"/>
          <w:lang w:eastAsia="ru-RU"/>
        </w:rPr>
        <w:t>Франківськ</w:t>
      </w:r>
      <w:proofErr w:type="spellEnd"/>
      <w:r w:rsidRPr="00AD7831">
        <w:rPr>
          <w:rFonts w:ascii="Helvetica" w:eastAsia="Symbol" w:hAnsi="Helvetica" w:cs="Helvetica"/>
          <w:b/>
          <w:color w:val="222222"/>
          <w:kern w:val="0"/>
          <w:sz w:val="21"/>
          <w:szCs w:val="21"/>
          <w:lang w:eastAsia="ru-RU"/>
        </w:rPr>
        <w:t>).</w:t>
      </w:r>
    </w:p>
    <w:sectPr w:rsidR="00F37380" w:rsidRPr="00AD783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9051" w14:textId="77777777" w:rsidR="00F83666" w:rsidRDefault="00F83666">
      <w:pPr>
        <w:spacing w:after="0" w:line="240" w:lineRule="auto"/>
      </w:pPr>
      <w:r>
        <w:separator/>
      </w:r>
    </w:p>
  </w:endnote>
  <w:endnote w:type="continuationSeparator" w:id="0">
    <w:p w14:paraId="524BA66C" w14:textId="77777777" w:rsidR="00F83666" w:rsidRDefault="00F8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1941" w14:textId="77777777" w:rsidR="00F83666" w:rsidRDefault="00F83666"/>
    <w:p w14:paraId="668598D2" w14:textId="77777777" w:rsidR="00F83666" w:rsidRDefault="00F83666"/>
    <w:p w14:paraId="2E4491B2" w14:textId="77777777" w:rsidR="00F83666" w:rsidRDefault="00F83666"/>
    <w:p w14:paraId="1796389A" w14:textId="77777777" w:rsidR="00F83666" w:rsidRDefault="00F83666"/>
    <w:p w14:paraId="790624BD" w14:textId="77777777" w:rsidR="00F83666" w:rsidRDefault="00F83666"/>
    <w:p w14:paraId="7BBC5AB9" w14:textId="77777777" w:rsidR="00F83666" w:rsidRDefault="00F83666"/>
    <w:p w14:paraId="03F152FD" w14:textId="77777777" w:rsidR="00F83666" w:rsidRDefault="00F836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64CBA8" wp14:editId="36E5E4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152A1" w14:textId="77777777" w:rsidR="00F83666" w:rsidRDefault="00F836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64CB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152A1" w14:textId="77777777" w:rsidR="00F83666" w:rsidRDefault="00F836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9570D" w14:textId="77777777" w:rsidR="00F83666" w:rsidRDefault="00F83666"/>
    <w:p w14:paraId="6D5D6ED4" w14:textId="77777777" w:rsidR="00F83666" w:rsidRDefault="00F83666"/>
    <w:p w14:paraId="3471A471" w14:textId="77777777" w:rsidR="00F83666" w:rsidRDefault="00F836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238AF" wp14:editId="1AC54C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D949" w14:textId="77777777" w:rsidR="00F83666" w:rsidRDefault="00F83666"/>
                          <w:p w14:paraId="332CA56E" w14:textId="77777777" w:rsidR="00F83666" w:rsidRDefault="00F836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238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D0D949" w14:textId="77777777" w:rsidR="00F83666" w:rsidRDefault="00F83666"/>
                    <w:p w14:paraId="332CA56E" w14:textId="77777777" w:rsidR="00F83666" w:rsidRDefault="00F836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BE4C69" w14:textId="77777777" w:rsidR="00F83666" w:rsidRDefault="00F83666"/>
    <w:p w14:paraId="4D8604F3" w14:textId="77777777" w:rsidR="00F83666" w:rsidRDefault="00F83666">
      <w:pPr>
        <w:rPr>
          <w:sz w:val="2"/>
          <w:szCs w:val="2"/>
        </w:rPr>
      </w:pPr>
    </w:p>
    <w:p w14:paraId="2978CFF2" w14:textId="77777777" w:rsidR="00F83666" w:rsidRDefault="00F83666"/>
    <w:p w14:paraId="1ACE3F72" w14:textId="77777777" w:rsidR="00F83666" w:rsidRDefault="00F83666">
      <w:pPr>
        <w:spacing w:after="0" w:line="240" w:lineRule="auto"/>
      </w:pPr>
    </w:p>
  </w:footnote>
  <w:footnote w:type="continuationSeparator" w:id="0">
    <w:p w14:paraId="22B9F7D2" w14:textId="77777777" w:rsidR="00F83666" w:rsidRDefault="00F8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66"/>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63483</TotalTime>
  <Pages>1</Pages>
  <Words>157</Words>
  <Characters>900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1494</cp:revision>
  <cp:lastPrinted>2009-02-06T05:36:00Z</cp:lastPrinted>
  <dcterms:created xsi:type="dcterms:W3CDTF">2024-01-07T13:43:00Z</dcterms:created>
  <dcterms:modified xsi:type="dcterms:W3CDTF">2025-04-04T19:20:00Z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