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825E28" w:rsidRDefault="00825E28" w:rsidP="00825E28">
      <w:r w:rsidRPr="00825E28">
        <w:rPr>
          <w:rFonts w:ascii="Times New Roman" w:eastAsia="Times New Roman" w:hAnsi="Times New Roman" w:cs="Times New Roman"/>
          <w:b/>
          <w:bCs/>
          <w:spacing w:val="-1"/>
          <w:kern w:val="0"/>
          <w:sz w:val="24"/>
          <w:shd w:val="clear" w:color="auto" w:fill="FFFFFF"/>
          <w:lang w:val="uk-UA" w:eastAsia="en-US"/>
        </w:rPr>
        <w:t>Синіцька Наталія Вікторівна</w:t>
      </w:r>
      <w:r w:rsidRPr="00825E28">
        <w:rPr>
          <w:rFonts w:ascii="Times New Roman" w:eastAsia="Times New Roman" w:hAnsi="Times New Roman" w:cs="Times New Roman"/>
          <w:bCs/>
          <w:spacing w:val="-1"/>
          <w:kern w:val="0"/>
          <w:sz w:val="24"/>
          <w:shd w:val="clear" w:color="auto" w:fill="FFFFFF"/>
          <w:lang w:val="uk-UA" w:eastAsia="en-US"/>
        </w:rPr>
        <w:t xml:space="preserve">, старший лаборант деканату </w:t>
      </w:r>
      <w:r w:rsidRPr="00825E28">
        <w:rPr>
          <w:rFonts w:ascii="Times New Roman" w:eastAsia="Calibri" w:hAnsi="Times New Roman" w:cs="Times New Roman"/>
          <w:kern w:val="0"/>
          <w:sz w:val="24"/>
          <w:szCs w:val="24"/>
          <w:lang w:val="uk-UA" w:eastAsia="en-US"/>
        </w:rPr>
        <w:t>психолого-природничого факультету, Рівненський державнийого гуманітарний університет.</w:t>
      </w:r>
      <w:r w:rsidRPr="00825E28">
        <w:rPr>
          <w:rFonts w:ascii="Times New Roman" w:eastAsia="Times New Roman" w:hAnsi="Times New Roman" w:cs="Times New Roman"/>
          <w:bCs/>
          <w:spacing w:val="-1"/>
          <w:kern w:val="0"/>
          <w:sz w:val="24"/>
          <w:shd w:val="clear" w:color="auto" w:fill="FFFFFF"/>
          <w:lang w:val="uk-UA" w:eastAsia="en-US"/>
        </w:rPr>
        <w:t xml:space="preserve"> Назва дисертації: «Педагогічні умови підготовки майбутніх учителів математики до роботи в умовах сільської школи». Шифр та назва спеціальності – 13.00.04 – теорія і методика професійної освіти. Спецрада Д 47.053.01 Рівненського державного гуманітарного університету</w:t>
      </w:r>
    </w:p>
    <w:sectPr w:rsidR="00CD7D1F" w:rsidRPr="00825E2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825E28" w:rsidRPr="00825E2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EB07BA-0F6A-48E7-93FD-6AE3A3F76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60</Words>
  <Characters>347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36</cp:revision>
  <cp:lastPrinted>2009-02-06T05:36:00Z</cp:lastPrinted>
  <dcterms:created xsi:type="dcterms:W3CDTF">2021-09-03T10:11:00Z</dcterms:created>
  <dcterms:modified xsi:type="dcterms:W3CDTF">2021-09-03T11:29:00Z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