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6B9B" w14:textId="619280ED" w:rsidR="00181FA4" w:rsidRDefault="00A3139B" w:rsidP="00A3139B">
      <w:pPr>
        <w:rPr>
          <w:lang w:val="ru-RU"/>
        </w:rPr>
      </w:pPr>
      <w:proofErr w:type="spellStart"/>
      <w:r w:rsidRPr="00A3139B">
        <w:rPr>
          <w:rFonts w:hint="eastAsia"/>
        </w:rPr>
        <w:t>Мамедов</w:t>
      </w:r>
      <w:proofErr w:type="spellEnd"/>
      <w:r w:rsidRPr="00A3139B">
        <w:t xml:space="preserve"> </w:t>
      </w:r>
      <w:proofErr w:type="spellStart"/>
      <w:r w:rsidRPr="00A3139B">
        <w:rPr>
          <w:rFonts w:hint="eastAsia"/>
        </w:rPr>
        <w:t>Ибрагим</w:t>
      </w:r>
      <w:proofErr w:type="spellEnd"/>
      <w:r w:rsidRPr="00A3139B">
        <w:t xml:space="preserve"> </w:t>
      </w:r>
      <w:proofErr w:type="spellStart"/>
      <w:r w:rsidRPr="00A3139B">
        <w:rPr>
          <w:rFonts w:hint="eastAsia"/>
        </w:rPr>
        <w:t>Гамидулаевич</w:t>
      </w:r>
      <w:proofErr w:type="spellEnd"/>
      <w:r>
        <w:rPr>
          <w:lang w:val="ru-RU"/>
        </w:rPr>
        <w:t xml:space="preserve"> </w:t>
      </w:r>
      <w:proofErr w:type="spellStart"/>
      <w:r w:rsidRPr="00A3139B">
        <w:rPr>
          <w:rFonts w:hint="eastAsia"/>
          <w:lang w:val="ru-RU"/>
        </w:rPr>
        <w:t>Научное</w:t>
      </w:r>
      <w:proofErr w:type="spellEnd"/>
      <w:r w:rsidRPr="00A3139B">
        <w:rPr>
          <w:lang w:val="ru-RU"/>
        </w:rPr>
        <w:t xml:space="preserve"> </w:t>
      </w:r>
      <w:proofErr w:type="spellStart"/>
      <w:r w:rsidRPr="00A3139B">
        <w:rPr>
          <w:rFonts w:hint="eastAsia"/>
          <w:lang w:val="ru-RU"/>
        </w:rPr>
        <w:t>обоснование</w:t>
      </w:r>
      <w:proofErr w:type="spellEnd"/>
      <w:r w:rsidRPr="00A3139B">
        <w:rPr>
          <w:lang w:val="ru-RU"/>
        </w:rPr>
        <w:t xml:space="preserve"> </w:t>
      </w:r>
      <w:proofErr w:type="spellStart"/>
      <w:r w:rsidRPr="00A3139B">
        <w:rPr>
          <w:rFonts w:hint="eastAsia"/>
          <w:lang w:val="ru-RU"/>
        </w:rPr>
        <w:t>медико</w:t>
      </w:r>
      <w:proofErr w:type="spellEnd"/>
      <w:r w:rsidRPr="00A3139B">
        <w:rPr>
          <w:lang w:val="ru-RU"/>
        </w:rPr>
        <w:t>-</w:t>
      </w:r>
      <w:proofErr w:type="spellStart"/>
      <w:r w:rsidRPr="00A3139B">
        <w:rPr>
          <w:rFonts w:hint="eastAsia"/>
          <w:lang w:val="ru-RU"/>
        </w:rPr>
        <w:t>социальной</w:t>
      </w:r>
      <w:proofErr w:type="spellEnd"/>
      <w:r w:rsidRPr="00A3139B">
        <w:rPr>
          <w:lang w:val="ru-RU"/>
        </w:rPr>
        <w:t xml:space="preserve"> </w:t>
      </w:r>
      <w:proofErr w:type="spellStart"/>
      <w:r w:rsidRPr="00A3139B">
        <w:rPr>
          <w:rFonts w:hint="eastAsia"/>
          <w:lang w:val="ru-RU"/>
        </w:rPr>
        <w:t>оценки</w:t>
      </w:r>
      <w:proofErr w:type="spellEnd"/>
      <w:r w:rsidRPr="00A3139B">
        <w:rPr>
          <w:lang w:val="ru-RU"/>
        </w:rPr>
        <w:t xml:space="preserve"> </w:t>
      </w:r>
      <w:proofErr w:type="spellStart"/>
      <w:r w:rsidRPr="00A3139B">
        <w:rPr>
          <w:rFonts w:hint="eastAsia"/>
          <w:lang w:val="ru-RU"/>
        </w:rPr>
        <w:t>здоровья</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w:t>
      </w:r>
      <w:proofErr w:type="spellStart"/>
      <w:r w:rsidRPr="00A3139B">
        <w:rPr>
          <w:rFonts w:hint="eastAsia"/>
          <w:lang w:val="ru-RU"/>
        </w:rPr>
        <w:t>мужчин</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p>
    <w:p w14:paraId="0852BA98" w14:textId="77777777" w:rsidR="00A3139B" w:rsidRPr="00A3139B" w:rsidRDefault="00A3139B" w:rsidP="00A3139B">
      <w:pPr>
        <w:rPr>
          <w:lang w:val="ru-RU"/>
        </w:rPr>
      </w:pPr>
      <w:r w:rsidRPr="00A3139B">
        <w:rPr>
          <w:rFonts w:hint="eastAsia"/>
          <w:lang w:val="ru-RU"/>
        </w:rPr>
        <w:t>ОГЛАВЛЕНИЕ</w:t>
      </w:r>
      <w:r w:rsidRPr="00A3139B">
        <w:rPr>
          <w:lang w:val="ru-RU"/>
        </w:rPr>
        <w:t xml:space="preserve"> </w:t>
      </w:r>
      <w:r w:rsidRPr="00A3139B">
        <w:rPr>
          <w:rFonts w:hint="eastAsia"/>
          <w:lang w:val="ru-RU"/>
        </w:rPr>
        <w:t>ДИССЕРТАЦИИ</w:t>
      </w:r>
    </w:p>
    <w:p w14:paraId="68CD15E9" w14:textId="77777777" w:rsidR="00A3139B" w:rsidRPr="00A3139B" w:rsidRDefault="00A3139B" w:rsidP="00A3139B">
      <w:pPr>
        <w:rPr>
          <w:lang w:val="ru-RU"/>
        </w:rPr>
      </w:pPr>
      <w:proofErr w:type="spellStart"/>
      <w:r w:rsidRPr="00A3139B">
        <w:rPr>
          <w:rFonts w:hint="eastAsia"/>
          <w:lang w:val="ru-RU"/>
        </w:rPr>
        <w:t>кандидат</w:t>
      </w:r>
      <w:proofErr w:type="spellEnd"/>
      <w:r w:rsidRPr="00A3139B">
        <w:rPr>
          <w:lang w:val="ru-RU"/>
        </w:rPr>
        <w:t xml:space="preserve"> </w:t>
      </w:r>
      <w:proofErr w:type="spellStart"/>
      <w:r w:rsidRPr="00A3139B">
        <w:rPr>
          <w:rFonts w:hint="eastAsia"/>
          <w:lang w:val="ru-RU"/>
        </w:rPr>
        <w:t>наук</w:t>
      </w:r>
      <w:proofErr w:type="spellEnd"/>
      <w:r w:rsidRPr="00A3139B">
        <w:rPr>
          <w:lang w:val="ru-RU"/>
        </w:rPr>
        <w:t xml:space="preserve"> </w:t>
      </w:r>
      <w:proofErr w:type="spellStart"/>
      <w:r w:rsidRPr="00A3139B">
        <w:rPr>
          <w:rFonts w:hint="eastAsia"/>
          <w:lang w:val="ru-RU"/>
        </w:rPr>
        <w:t>Мамедов</w:t>
      </w:r>
      <w:proofErr w:type="spellEnd"/>
      <w:r w:rsidRPr="00A3139B">
        <w:rPr>
          <w:lang w:val="ru-RU"/>
        </w:rPr>
        <w:t xml:space="preserve"> </w:t>
      </w:r>
      <w:proofErr w:type="spellStart"/>
      <w:r w:rsidRPr="00A3139B">
        <w:rPr>
          <w:rFonts w:hint="eastAsia"/>
          <w:lang w:val="ru-RU"/>
        </w:rPr>
        <w:t>Ибрагим</w:t>
      </w:r>
      <w:proofErr w:type="spellEnd"/>
      <w:r w:rsidRPr="00A3139B">
        <w:rPr>
          <w:lang w:val="ru-RU"/>
        </w:rPr>
        <w:t xml:space="preserve"> </w:t>
      </w:r>
      <w:proofErr w:type="spellStart"/>
      <w:r w:rsidRPr="00A3139B">
        <w:rPr>
          <w:rFonts w:hint="eastAsia"/>
          <w:lang w:val="ru-RU"/>
        </w:rPr>
        <w:t>Гамидулаевич</w:t>
      </w:r>
      <w:proofErr w:type="spellEnd"/>
    </w:p>
    <w:p w14:paraId="1ECE6A6E" w14:textId="77777777" w:rsidR="00A3139B" w:rsidRPr="00A3139B" w:rsidRDefault="00A3139B" w:rsidP="00A3139B">
      <w:pPr>
        <w:rPr>
          <w:lang w:val="ru-RU"/>
        </w:rPr>
      </w:pPr>
      <w:r w:rsidRPr="00A3139B">
        <w:rPr>
          <w:rFonts w:hint="eastAsia"/>
          <w:lang w:val="ru-RU"/>
        </w:rPr>
        <w:t>ВВЕДЕНИЕ</w:t>
      </w:r>
    </w:p>
    <w:p w14:paraId="6FD5CF2E" w14:textId="77777777" w:rsidR="00A3139B" w:rsidRPr="00A3139B" w:rsidRDefault="00A3139B" w:rsidP="00A3139B">
      <w:pPr>
        <w:rPr>
          <w:lang w:val="ru-RU"/>
        </w:rPr>
      </w:pPr>
    </w:p>
    <w:p w14:paraId="787A1404" w14:textId="77777777" w:rsidR="00A3139B" w:rsidRPr="00A3139B" w:rsidRDefault="00A3139B" w:rsidP="00A3139B">
      <w:pPr>
        <w:rPr>
          <w:lang w:val="ru-RU"/>
        </w:rPr>
      </w:pPr>
      <w:proofErr w:type="spellStart"/>
      <w:r w:rsidRPr="00A3139B">
        <w:rPr>
          <w:rFonts w:hint="eastAsia"/>
          <w:lang w:val="ru-RU"/>
        </w:rPr>
        <w:t>Глава</w:t>
      </w:r>
      <w:proofErr w:type="spellEnd"/>
      <w:r w:rsidRPr="00A3139B">
        <w:rPr>
          <w:lang w:val="ru-RU"/>
        </w:rPr>
        <w:t xml:space="preserve"> 1. </w:t>
      </w:r>
      <w:r w:rsidRPr="00A3139B">
        <w:rPr>
          <w:rFonts w:hint="eastAsia"/>
          <w:lang w:val="ru-RU"/>
        </w:rPr>
        <w:t>АНАЛИЗ</w:t>
      </w:r>
      <w:r w:rsidRPr="00A3139B">
        <w:rPr>
          <w:lang w:val="ru-RU"/>
        </w:rPr>
        <w:t xml:space="preserve"> </w:t>
      </w:r>
      <w:r w:rsidRPr="00A3139B">
        <w:rPr>
          <w:rFonts w:hint="eastAsia"/>
          <w:lang w:val="ru-RU"/>
        </w:rPr>
        <w:t>ТЕХНОЛОГИИ</w:t>
      </w:r>
      <w:r w:rsidRPr="00A3139B">
        <w:rPr>
          <w:lang w:val="ru-RU"/>
        </w:rPr>
        <w:t xml:space="preserve"> </w:t>
      </w:r>
      <w:r w:rsidRPr="00A3139B">
        <w:rPr>
          <w:rFonts w:hint="eastAsia"/>
          <w:lang w:val="ru-RU"/>
        </w:rPr>
        <w:t>ИЗУЧЕНИЯ</w:t>
      </w:r>
      <w:r w:rsidRPr="00A3139B">
        <w:rPr>
          <w:lang w:val="ru-RU"/>
        </w:rPr>
        <w:t xml:space="preserve"> </w:t>
      </w:r>
      <w:r w:rsidRPr="00A3139B">
        <w:rPr>
          <w:rFonts w:hint="eastAsia"/>
          <w:lang w:val="ru-RU"/>
        </w:rPr>
        <w:t>ЗДОРОВЬЯ</w:t>
      </w:r>
      <w:r w:rsidRPr="00A3139B">
        <w:rPr>
          <w:lang w:val="ru-RU"/>
        </w:rPr>
        <w:t xml:space="preserve"> </w:t>
      </w:r>
      <w:r w:rsidRPr="00A3139B">
        <w:rPr>
          <w:rFonts w:hint="eastAsia"/>
          <w:lang w:val="ru-RU"/>
        </w:rPr>
        <w:t>РАБОТНИКОВ</w:t>
      </w:r>
      <w:r w:rsidRPr="00A3139B">
        <w:rPr>
          <w:lang w:val="ru-RU"/>
        </w:rPr>
        <w:t xml:space="preserve"> </w:t>
      </w:r>
      <w:r w:rsidRPr="00A3139B">
        <w:rPr>
          <w:rFonts w:hint="eastAsia"/>
          <w:lang w:val="ru-RU"/>
        </w:rPr>
        <w:t>ПРОМЫШЛЕННЫХ</w:t>
      </w:r>
      <w:r w:rsidRPr="00A3139B">
        <w:rPr>
          <w:lang w:val="ru-RU"/>
        </w:rPr>
        <w:t xml:space="preserve"> </w:t>
      </w:r>
      <w:r w:rsidRPr="00A3139B">
        <w:rPr>
          <w:rFonts w:hint="eastAsia"/>
          <w:lang w:val="ru-RU"/>
        </w:rPr>
        <w:t>И</w:t>
      </w:r>
      <w:r w:rsidRPr="00A3139B">
        <w:rPr>
          <w:lang w:val="ru-RU"/>
        </w:rPr>
        <w:t xml:space="preserve"> </w:t>
      </w:r>
      <w:r w:rsidRPr="00A3139B">
        <w:rPr>
          <w:rFonts w:hint="eastAsia"/>
          <w:lang w:val="ru-RU"/>
        </w:rPr>
        <w:t>СУДОСТРОИТЕЛЬНЫХ</w:t>
      </w:r>
      <w:r w:rsidRPr="00A3139B">
        <w:rPr>
          <w:lang w:val="ru-RU"/>
        </w:rPr>
        <w:t xml:space="preserve"> </w:t>
      </w:r>
      <w:r w:rsidRPr="00A3139B">
        <w:rPr>
          <w:rFonts w:hint="eastAsia"/>
          <w:lang w:val="ru-RU"/>
        </w:rPr>
        <w:t>ПРЕДПРИЯТИЙ</w:t>
      </w:r>
      <w:r w:rsidRPr="00A3139B">
        <w:rPr>
          <w:lang w:val="ru-RU"/>
        </w:rPr>
        <w:t xml:space="preserve"> </w:t>
      </w:r>
      <w:r w:rsidRPr="00A3139B">
        <w:rPr>
          <w:rFonts w:hint="eastAsia"/>
          <w:lang w:val="ru-RU"/>
        </w:rPr>
        <w:t>В</w:t>
      </w:r>
      <w:r w:rsidRPr="00A3139B">
        <w:rPr>
          <w:lang w:val="ru-RU"/>
        </w:rPr>
        <w:t xml:space="preserve"> </w:t>
      </w:r>
      <w:r w:rsidRPr="00A3139B">
        <w:rPr>
          <w:rFonts w:hint="eastAsia"/>
          <w:lang w:val="ru-RU"/>
        </w:rPr>
        <w:t>НАУЧНОЙ</w:t>
      </w:r>
      <w:r w:rsidRPr="00A3139B">
        <w:rPr>
          <w:lang w:val="ru-RU"/>
        </w:rPr>
        <w:t xml:space="preserve"> </w:t>
      </w:r>
      <w:r w:rsidRPr="00A3139B">
        <w:rPr>
          <w:rFonts w:hint="eastAsia"/>
          <w:lang w:val="ru-RU"/>
        </w:rPr>
        <w:t>ПРАКТИКЕ</w:t>
      </w:r>
      <w:r w:rsidRPr="00A3139B">
        <w:rPr>
          <w:lang w:val="ru-RU"/>
        </w:rPr>
        <w:t xml:space="preserve"> </w:t>
      </w:r>
      <w:r w:rsidRPr="00A3139B">
        <w:rPr>
          <w:rFonts w:hint="eastAsia"/>
          <w:lang w:val="ru-RU"/>
        </w:rPr>
        <w:t>ОРГАНИЗАЦИИ</w:t>
      </w:r>
      <w:r w:rsidRPr="00A3139B">
        <w:rPr>
          <w:lang w:val="ru-RU"/>
        </w:rPr>
        <w:t xml:space="preserve"> </w:t>
      </w:r>
      <w:r w:rsidRPr="00A3139B">
        <w:rPr>
          <w:rFonts w:hint="eastAsia"/>
          <w:lang w:val="ru-RU"/>
        </w:rPr>
        <w:t>ЗДРАВООХРАНЕНИЯ</w:t>
      </w:r>
      <w:r w:rsidRPr="00A3139B">
        <w:rPr>
          <w:lang w:val="ru-RU"/>
        </w:rPr>
        <w:t xml:space="preserve"> (</w:t>
      </w:r>
      <w:r w:rsidRPr="00A3139B">
        <w:rPr>
          <w:rFonts w:hint="eastAsia"/>
          <w:lang w:val="ru-RU"/>
        </w:rPr>
        <w:t>ПО</w:t>
      </w:r>
      <w:r w:rsidRPr="00A3139B">
        <w:rPr>
          <w:lang w:val="ru-RU"/>
        </w:rPr>
        <w:t xml:space="preserve"> </w:t>
      </w:r>
      <w:r w:rsidRPr="00A3139B">
        <w:rPr>
          <w:rFonts w:hint="eastAsia"/>
          <w:lang w:val="ru-RU"/>
        </w:rPr>
        <w:t>ДАННЫМ</w:t>
      </w:r>
      <w:r w:rsidRPr="00A3139B">
        <w:rPr>
          <w:lang w:val="ru-RU"/>
        </w:rPr>
        <w:t xml:space="preserve"> </w:t>
      </w:r>
      <w:r w:rsidRPr="00A3139B">
        <w:rPr>
          <w:rFonts w:hint="eastAsia"/>
          <w:lang w:val="ru-RU"/>
        </w:rPr>
        <w:t>ЛИТЕРАТУРНЫХ</w:t>
      </w:r>
      <w:r w:rsidRPr="00A3139B">
        <w:rPr>
          <w:lang w:val="ru-RU"/>
        </w:rPr>
        <w:t xml:space="preserve"> </w:t>
      </w:r>
      <w:r w:rsidRPr="00A3139B">
        <w:rPr>
          <w:rFonts w:hint="eastAsia"/>
          <w:lang w:val="ru-RU"/>
        </w:rPr>
        <w:t>ИСТОЧНИКОВ</w:t>
      </w:r>
      <w:r w:rsidRPr="00A3139B">
        <w:rPr>
          <w:lang w:val="ru-RU"/>
        </w:rPr>
        <w:t>)</w:t>
      </w:r>
    </w:p>
    <w:p w14:paraId="7E5EC47A" w14:textId="77777777" w:rsidR="00A3139B" w:rsidRPr="00A3139B" w:rsidRDefault="00A3139B" w:rsidP="00A3139B">
      <w:pPr>
        <w:rPr>
          <w:lang w:val="ru-RU"/>
        </w:rPr>
      </w:pPr>
    </w:p>
    <w:p w14:paraId="14A4733C" w14:textId="77777777" w:rsidR="00A3139B" w:rsidRPr="00A3139B" w:rsidRDefault="00A3139B" w:rsidP="00A3139B">
      <w:pPr>
        <w:rPr>
          <w:lang w:val="ru-RU"/>
        </w:rPr>
      </w:pPr>
      <w:r w:rsidRPr="00A3139B">
        <w:rPr>
          <w:lang w:val="ru-RU"/>
        </w:rPr>
        <w:t xml:space="preserve">1.1 </w:t>
      </w:r>
      <w:proofErr w:type="spellStart"/>
      <w:r w:rsidRPr="00A3139B">
        <w:rPr>
          <w:rFonts w:hint="eastAsia"/>
          <w:lang w:val="ru-RU"/>
        </w:rPr>
        <w:t>Медико</w:t>
      </w:r>
      <w:proofErr w:type="spellEnd"/>
      <w:r w:rsidRPr="00A3139B">
        <w:rPr>
          <w:lang w:val="ru-RU"/>
        </w:rPr>
        <w:t>-</w:t>
      </w:r>
      <w:proofErr w:type="spellStart"/>
      <w:r w:rsidRPr="00A3139B">
        <w:rPr>
          <w:rFonts w:hint="eastAsia"/>
          <w:lang w:val="ru-RU"/>
        </w:rPr>
        <w:t>социально</w:t>
      </w:r>
      <w:proofErr w:type="spellEnd"/>
      <w:r w:rsidRPr="00A3139B">
        <w:rPr>
          <w:lang w:val="ru-RU"/>
        </w:rPr>
        <w:t>-</w:t>
      </w:r>
      <w:proofErr w:type="spellStart"/>
      <w:r w:rsidRPr="00A3139B">
        <w:rPr>
          <w:rFonts w:hint="eastAsia"/>
          <w:lang w:val="ru-RU"/>
        </w:rPr>
        <w:t>экономическое</w:t>
      </w:r>
      <w:proofErr w:type="spellEnd"/>
      <w:r w:rsidRPr="00A3139B">
        <w:rPr>
          <w:lang w:val="ru-RU"/>
        </w:rPr>
        <w:t xml:space="preserve"> </w:t>
      </w:r>
      <w:proofErr w:type="spellStart"/>
      <w:r w:rsidRPr="00A3139B">
        <w:rPr>
          <w:rFonts w:hint="eastAsia"/>
          <w:lang w:val="ru-RU"/>
        </w:rPr>
        <w:t>обоснование</w:t>
      </w:r>
      <w:proofErr w:type="spellEnd"/>
      <w:r w:rsidRPr="00A3139B">
        <w:rPr>
          <w:lang w:val="ru-RU"/>
        </w:rPr>
        <w:t xml:space="preserve"> </w:t>
      </w:r>
      <w:proofErr w:type="spellStart"/>
      <w:r w:rsidRPr="00A3139B">
        <w:rPr>
          <w:rFonts w:hint="eastAsia"/>
          <w:lang w:val="ru-RU"/>
        </w:rPr>
        <w:t>научного</w:t>
      </w:r>
      <w:proofErr w:type="spellEnd"/>
      <w:r w:rsidRPr="00A3139B">
        <w:rPr>
          <w:lang w:val="ru-RU"/>
        </w:rPr>
        <w:t xml:space="preserve"> </w:t>
      </w:r>
      <w:proofErr w:type="spellStart"/>
      <w:r w:rsidRPr="00A3139B">
        <w:rPr>
          <w:rFonts w:hint="eastAsia"/>
          <w:lang w:val="ru-RU"/>
        </w:rPr>
        <w:t>изучения</w:t>
      </w:r>
      <w:proofErr w:type="spellEnd"/>
      <w:r w:rsidRPr="00A3139B">
        <w:rPr>
          <w:lang w:val="ru-RU"/>
        </w:rPr>
        <w:t xml:space="preserve"> </w:t>
      </w:r>
      <w:proofErr w:type="spellStart"/>
      <w:r w:rsidRPr="00A3139B">
        <w:rPr>
          <w:rFonts w:hint="eastAsia"/>
          <w:lang w:val="ru-RU"/>
        </w:rPr>
        <w:t>здоровья</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p>
    <w:p w14:paraId="03E58278" w14:textId="77777777" w:rsidR="00A3139B" w:rsidRPr="00A3139B" w:rsidRDefault="00A3139B" w:rsidP="00A3139B">
      <w:pPr>
        <w:rPr>
          <w:lang w:val="ru-RU"/>
        </w:rPr>
      </w:pPr>
    </w:p>
    <w:p w14:paraId="16CAD584" w14:textId="77777777" w:rsidR="00A3139B" w:rsidRPr="00A3139B" w:rsidRDefault="00A3139B" w:rsidP="00A3139B">
      <w:pPr>
        <w:rPr>
          <w:lang w:val="ru-RU"/>
        </w:rPr>
      </w:pPr>
      <w:r w:rsidRPr="00A3139B">
        <w:rPr>
          <w:lang w:val="ru-RU"/>
        </w:rPr>
        <w:t xml:space="preserve">1.2 </w:t>
      </w:r>
      <w:proofErr w:type="spellStart"/>
      <w:r w:rsidRPr="00A3139B">
        <w:rPr>
          <w:rFonts w:hint="eastAsia"/>
          <w:lang w:val="ru-RU"/>
        </w:rPr>
        <w:t>Оценка</w:t>
      </w:r>
      <w:proofErr w:type="spellEnd"/>
      <w:r w:rsidRPr="00A3139B">
        <w:rPr>
          <w:lang w:val="ru-RU"/>
        </w:rPr>
        <w:t xml:space="preserve"> </w:t>
      </w:r>
      <w:proofErr w:type="spellStart"/>
      <w:r w:rsidRPr="00A3139B">
        <w:rPr>
          <w:rFonts w:hint="eastAsia"/>
          <w:lang w:val="ru-RU"/>
        </w:rPr>
        <w:t>заболеваемости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по</w:t>
      </w:r>
      <w:proofErr w:type="spellEnd"/>
      <w:r w:rsidRPr="00A3139B">
        <w:rPr>
          <w:lang w:val="ru-RU"/>
        </w:rPr>
        <w:t xml:space="preserve"> </w:t>
      </w:r>
      <w:proofErr w:type="spellStart"/>
      <w:r w:rsidRPr="00A3139B">
        <w:rPr>
          <w:rFonts w:hint="eastAsia"/>
          <w:lang w:val="ru-RU"/>
        </w:rPr>
        <w:t>данным</w:t>
      </w:r>
      <w:proofErr w:type="spellEnd"/>
      <w:r w:rsidRPr="00A3139B">
        <w:rPr>
          <w:lang w:val="ru-RU"/>
        </w:rPr>
        <w:t xml:space="preserve"> </w:t>
      </w:r>
      <w:proofErr w:type="spellStart"/>
      <w:r w:rsidRPr="00A3139B">
        <w:rPr>
          <w:rFonts w:hint="eastAsia"/>
          <w:lang w:val="ru-RU"/>
        </w:rPr>
        <w:t>литературы</w:t>
      </w:r>
      <w:proofErr w:type="spellEnd"/>
    </w:p>
    <w:p w14:paraId="7E6DEAF6" w14:textId="77777777" w:rsidR="00A3139B" w:rsidRPr="00A3139B" w:rsidRDefault="00A3139B" w:rsidP="00A3139B">
      <w:pPr>
        <w:rPr>
          <w:lang w:val="ru-RU"/>
        </w:rPr>
      </w:pPr>
    </w:p>
    <w:p w14:paraId="59DBE08B" w14:textId="77777777" w:rsidR="00A3139B" w:rsidRPr="00A3139B" w:rsidRDefault="00A3139B" w:rsidP="00A3139B">
      <w:pPr>
        <w:rPr>
          <w:lang w:val="ru-RU"/>
        </w:rPr>
      </w:pPr>
      <w:r w:rsidRPr="00A3139B">
        <w:rPr>
          <w:lang w:val="ru-RU"/>
        </w:rPr>
        <w:t xml:space="preserve">1.3 </w:t>
      </w:r>
      <w:proofErr w:type="spellStart"/>
      <w:r w:rsidRPr="00A3139B">
        <w:rPr>
          <w:rFonts w:hint="eastAsia"/>
          <w:lang w:val="ru-RU"/>
        </w:rPr>
        <w:t>Анализ</w:t>
      </w:r>
      <w:proofErr w:type="spellEnd"/>
      <w:r w:rsidRPr="00A3139B">
        <w:rPr>
          <w:lang w:val="ru-RU"/>
        </w:rPr>
        <w:t xml:space="preserve"> </w:t>
      </w:r>
      <w:proofErr w:type="spellStart"/>
      <w:r w:rsidRPr="00A3139B">
        <w:rPr>
          <w:rFonts w:hint="eastAsia"/>
          <w:lang w:val="ru-RU"/>
        </w:rPr>
        <w:t>медицинской</w:t>
      </w:r>
      <w:proofErr w:type="spellEnd"/>
      <w:r w:rsidRPr="00A3139B">
        <w:rPr>
          <w:lang w:val="ru-RU"/>
        </w:rPr>
        <w:t xml:space="preserve"> </w:t>
      </w:r>
      <w:proofErr w:type="spellStart"/>
      <w:r w:rsidRPr="00A3139B">
        <w:rPr>
          <w:rFonts w:hint="eastAsia"/>
          <w:lang w:val="ru-RU"/>
        </w:rPr>
        <w:t>активности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p>
    <w:p w14:paraId="63421407" w14:textId="77777777" w:rsidR="00A3139B" w:rsidRPr="00A3139B" w:rsidRDefault="00A3139B" w:rsidP="00A3139B">
      <w:pPr>
        <w:rPr>
          <w:lang w:val="ru-RU"/>
        </w:rPr>
      </w:pPr>
    </w:p>
    <w:p w14:paraId="79074115" w14:textId="77777777" w:rsidR="00A3139B" w:rsidRPr="00A3139B" w:rsidRDefault="00A3139B" w:rsidP="00A3139B">
      <w:pPr>
        <w:rPr>
          <w:lang w:val="ru-RU"/>
        </w:rPr>
      </w:pPr>
      <w:r w:rsidRPr="00A3139B">
        <w:rPr>
          <w:lang w:val="ru-RU"/>
        </w:rPr>
        <w:t xml:space="preserve">1.4 </w:t>
      </w:r>
      <w:proofErr w:type="spellStart"/>
      <w:r w:rsidRPr="00A3139B">
        <w:rPr>
          <w:rFonts w:hint="eastAsia"/>
          <w:lang w:val="ru-RU"/>
        </w:rPr>
        <w:t>Анализ</w:t>
      </w:r>
      <w:proofErr w:type="spellEnd"/>
      <w:r w:rsidRPr="00A3139B">
        <w:rPr>
          <w:lang w:val="ru-RU"/>
        </w:rPr>
        <w:t xml:space="preserve"> </w:t>
      </w:r>
      <w:proofErr w:type="spellStart"/>
      <w:r w:rsidRPr="00A3139B">
        <w:rPr>
          <w:rFonts w:hint="eastAsia"/>
          <w:lang w:val="ru-RU"/>
        </w:rPr>
        <w:t>заболеваемости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по</w:t>
      </w:r>
      <w:proofErr w:type="spellEnd"/>
      <w:r w:rsidRPr="00A3139B">
        <w:rPr>
          <w:lang w:val="ru-RU"/>
        </w:rPr>
        <w:t xml:space="preserve"> </w:t>
      </w:r>
      <w:proofErr w:type="spellStart"/>
      <w:r w:rsidRPr="00A3139B">
        <w:rPr>
          <w:rFonts w:hint="eastAsia"/>
          <w:lang w:val="ru-RU"/>
        </w:rPr>
        <w:t>данным</w:t>
      </w:r>
      <w:proofErr w:type="spellEnd"/>
      <w:r w:rsidRPr="00A3139B">
        <w:rPr>
          <w:lang w:val="ru-RU"/>
        </w:rPr>
        <w:t xml:space="preserve"> </w:t>
      </w:r>
      <w:proofErr w:type="spellStart"/>
      <w:r w:rsidRPr="00A3139B">
        <w:rPr>
          <w:rFonts w:hint="eastAsia"/>
          <w:lang w:val="ru-RU"/>
        </w:rPr>
        <w:t>медицинских</w:t>
      </w:r>
      <w:proofErr w:type="spellEnd"/>
      <w:r w:rsidRPr="00A3139B">
        <w:rPr>
          <w:lang w:val="ru-RU"/>
        </w:rPr>
        <w:t xml:space="preserve"> </w:t>
      </w:r>
      <w:proofErr w:type="spellStart"/>
      <w:r w:rsidRPr="00A3139B">
        <w:rPr>
          <w:rFonts w:hint="eastAsia"/>
          <w:lang w:val="ru-RU"/>
        </w:rPr>
        <w:t>осмотров</w:t>
      </w:r>
      <w:proofErr w:type="spellEnd"/>
    </w:p>
    <w:p w14:paraId="2658BC17" w14:textId="77777777" w:rsidR="00A3139B" w:rsidRPr="00A3139B" w:rsidRDefault="00A3139B" w:rsidP="00A3139B">
      <w:pPr>
        <w:rPr>
          <w:lang w:val="ru-RU"/>
        </w:rPr>
      </w:pPr>
    </w:p>
    <w:p w14:paraId="353482C4" w14:textId="77777777" w:rsidR="00A3139B" w:rsidRPr="00A3139B" w:rsidRDefault="00A3139B" w:rsidP="00A3139B">
      <w:pPr>
        <w:rPr>
          <w:lang w:val="ru-RU"/>
        </w:rPr>
      </w:pPr>
      <w:r w:rsidRPr="00A3139B">
        <w:rPr>
          <w:lang w:val="ru-RU"/>
        </w:rPr>
        <w:t xml:space="preserve">1.5 </w:t>
      </w:r>
      <w:proofErr w:type="spellStart"/>
      <w:r w:rsidRPr="00A3139B">
        <w:rPr>
          <w:rFonts w:hint="eastAsia"/>
          <w:lang w:val="ru-RU"/>
        </w:rPr>
        <w:t>Организационно</w:t>
      </w:r>
      <w:proofErr w:type="spellEnd"/>
      <w:r w:rsidRPr="00A3139B">
        <w:rPr>
          <w:lang w:val="ru-RU"/>
        </w:rPr>
        <w:t>-</w:t>
      </w:r>
      <w:proofErr w:type="spellStart"/>
      <w:r w:rsidRPr="00A3139B">
        <w:rPr>
          <w:rFonts w:hint="eastAsia"/>
          <w:lang w:val="ru-RU"/>
        </w:rPr>
        <w:t>методическое</w:t>
      </w:r>
      <w:proofErr w:type="spellEnd"/>
      <w:r w:rsidRPr="00A3139B">
        <w:rPr>
          <w:lang w:val="ru-RU"/>
        </w:rPr>
        <w:t xml:space="preserve"> </w:t>
      </w:r>
      <w:proofErr w:type="spellStart"/>
      <w:r w:rsidRPr="00A3139B">
        <w:rPr>
          <w:rFonts w:hint="eastAsia"/>
          <w:lang w:val="ru-RU"/>
        </w:rPr>
        <w:t>обеспечение</w:t>
      </w:r>
      <w:proofErr w:type="spellEnd"/>
      <w:r w:rsidRPr="00A3139B">
        <w:rPr>
          <w:lang w:val="ru-RU"/>
        </w:rPr>
        <w:t xml:space="preserve"> </w:t>
      </w:r>
      <w:proofErr w:type="spellStart"/>
      <w:r w:rsidRPr="00A3139B">
        <w:rPr>
          <w:rFonts w:hint="eastAsia"/>
          <w:lang w:val="ru-RU"/>
        </w:rPr>
        <w:t>охраны</w:t>
      </w:r>
      <w:proofErr w:type="spellEnd"/>
      <w:r w:rsidRPr="00A3139B">
        <w:rPr>
          <w:lang w:val="ru-RU"/>
        </w:rPr>
        <w:t xml:space="preserve"> </w:t>
      </w:r>
      <w:proofErr w:type="spellStart"/>
      <w:r w:rsidRPr="00A3139B">
        <w:rPr>
          <w:rFonts w:hint="eastAsia"/>
          <w:lang w:val="ru-RU"/>
        </w:rPr>
        <w:t>здоровья</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p>
    <w:p w14:paraId="3A896CD3" w14:textId="77777777" w:rsidR="00A3139B" w:rsidRPr="00A3139B" w:rsidRDefault="00A3139B" w:rsidP="00A3139B">
      <w:pPr>
        <w:rPr>
          <w:lang w:val="ru-RU"/>
        </w:rPr>
      </w:pPr>
    </w:p>
    <w:p w14:paraId="4520A967" w14:textId="77777777" w:rsidR="00A3139B" w:rsidRPr="00A3139B" w:rsidRDefault="00A3139B" w:rsidP="00A3139B">
      <w:pPr>
        <w:rPr>
          <w:lang w:val="ru-RU"/>
        </w:rPr>
      </w:pPr>
      <w:r w:rsidRPr="00A3139B">
        <w:rPr>
          <w:lang w:val="ru-RU"/>
        </w:rPr>
        <w:t xml:space="preserve">1.6 </w:t>
      </w:r>
      <w:proofErr w:type="spellStart"/>
      <w:r w:rsidRPr="00A3139B">
        <w:rPr>
          <w:rFonts w:hint="eastAsia"/>
          <w:lang w:val="ru-RU"/>
        </w:rPr>
        <w:t>Менеджмент</w:t>
      </w:r>
      <w:proofErr w:type="spellEnd"/>
      <w:r w:rsidRPr="00A3139B">
        <w:rPr>
          <w:lang w:val="ru-RU"/>
        </w:rPr>
        <w:t xml:space="preserve"> </w:t>
      </w:r>
      <w:proofErr w:type="spellStart"/>
      <w:r w:rsidRPr="00A3139B">
        <w:rPr>
          <w:rFonts w:hint="eastAsia"/>
          <w:lang w:val="ru-RU"/>
        </w:rPr>
        <w:t>качества</w:t>
      </w:r>
      <w:proofErr w:type="spellEnd"/>
      <w:r w:rsidRPr="00A3139B">
        <w:rPr>
          <w:lang w:val="ru-RU"/>
        </w:rPr>
        <w:t xml:space="preserve"> </w:t>
      </w:r>
      <w:r w:rsidRPr="00A3139B">
        <w:rPr>
          <w:rFonts w:hint="eastAsia"/>
          <w:lang w:val="ru-RU"/>
        </w:rPr>
        <w:t>в</w:t>
      </w:r>
      <w:r w:rsidRPr="00A3139B">
        <w:rPr>
          <w:lang w:val="ru-RU"/>
        </w:rPr>
        <w:t xml:space="preserve"> </w:t>
      </w:r>
      <w:proofErr w:type="spellStart"/>
      <w:r w:rsidRPr="00A3139B">
        <w:rPr>
          <w:rFonts w:hint="eastAsia"/>
          <w:lang w:val="ru-RU"/>
        </w:rPr>
        <w:t>решении</w:t>
      </w:r>
      <w:proofErr w:type="spellEnd"/>
      <w:r w:rsidRPr="00A3139B">
        <w:rPr>
          <w:lang w:val="ru-RU"/>
        </w:rPr>
        <w:t xml:space="preserve"> </w:t>
      </w:r>
      <w:proofErr w:type="spellStart"/>
      <w:r w:rsidRPr="00A3139B">
        <w:rPr>
          <w:rFonts w:hint="eastAsia"/>
          <w:lang w:val="ru-RU"/>
        </w:rPr>
        <w:t>проблемы</w:t>
      </w:r>
      <w:proofErr w:type="spellEnd"/>
      <w:r w:rsidRPr="00A3139B">
        <w:rPr>
          <w:lang w:val="ru-RU"/>
        </w:rPr>
        <w:t xml:space="preserve"> </w:t>
      </w:r>
      <w:proofErr w:type="spellStart"/>
      <w:r w:rsidRPr="00A3139B">
        <w:rPr>
          <w:rFonts w:hint="eastAsia"/>
          <w:lang w:val="ru-RU"/>
        </w:rPr>
        <w:t>эффективности</w:t>
      </w:r>
      <w:proofErr w:type="spellEnd"/>
      <w:r w:rsidRPr="00A3139B">
        <w:rPr>
          <w:lang w:val="ru-RU"/>
        </w:rPr>
        <w:t xml:space="preserve"> </w:t>
      </w:r>
      <w:proofErr w:type="spellStart"/>
      <w:r w:rsidRPr="00A3139B">
        <w:rPr>
          <w:rFonts w:hint="eastAsia"/>
          <w:lang w:val="ru-RU"/>
        </w:rPr>
        <w:t>оказания</w:t>
      </w:r>
      <w:proofErr w:type="spellEnd"/>
      <w:r w:rsidRPr="00A3139B">
        <w:rPr>
          <w:lang w:val="ru-RU"/>
        </w:rPr>
        <w:t xml:space="preserve"> </w:t>
      </w:r>
      <w:proofErr w:type="spellStart"/>
      <w:r w:rsidRPr="00A3139B">
        <w:rPr>
          <w:rFonts w:hint="eastAsia"/>
          <w:lang w:val="ru-RU"/>
        </w:rPr>
        <w:t>медицинской</w:t>
      </w:r>
      <w:proofErr w:type="spellEnd"/>
      <w:r w:rsidRPr="00A3139B">
        <w:rPr>
          <w:lang w:val="ru-RU"/>
        </w:rPr>
        <w:t xml:space="preserve"> </w:t>
      </w:r>
      <w:proofErr w:type="spellStart"/>
      <w:r w:rsidRPr="00A3139B">
        <w:rPr>
          <w:rFonts w:hint="eastAsia"/>
          <w:lang w:val="ru-RU"/>
        </w:rPr>
        <w:t>помощи</w:t>
      </w:r>
      <w:proofErr w:type="spellEnd"/>
      <w:r w:rsidRPr="00A3139B">
        <w:rPr>
          <w:lang w:val="ru-RU"/>
        </w:rPr>
        <w:t xml:space="preserve"> </w:t>
      </w:r>
      <w:proofErr w:type="spellStart"/>
      <w:r w:rsidRPr="00A3139B">
        <w:rPr>
          <w:rFonts w:hint="eastAsia"/>
          <w:lang w:val="ru-RU"/>
        </w:rPr>
        <w:t>работникам</w:t>
      </w:r>
      <w:proofErr w:type="spellEnd"/>
      <w:r w:rsidRPr="00A3139B">
        <w:rPr>
          <w:lang w:val="ru-RU"/>
        </w:rPr>
        <w:t xml:space="preserve"> </w:t>
      </w:r>
      <w:proofErr w:type="spellStart"/>
      <w:r w:rsidRPr="00A3139B">
        <w:rPr>
          <w:rFonts w:hint="eastAsia"/>
          <w:lang w:val="ru-RU"/>
        </w:rPr>
        <w:t>промышленных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proofErr w:type="spellStart"/>
      <w:r w:rsidRPr="00A3139B">
        <w:rPr>
          <w:rFonts w:hint="eastAsia"/>
          <w:lang w:val="ru-RU"/>
        </w:rPr>
        <w:t>предприятий</w:t>
      </w:r>
      <w:proofErr w:type="spellEnd"/>
    </w:p>
    <w:p w14:paraId="110FAA97" w14:textId="77777777" w:rsidR="00A3139B" w:rsidRPr="00A3139B" w:rsidRDefault="00A3139B" w:rsidP="00A3139B">
      <w:pPr>
        <w:rPr>
          <w:lang w:val="ru-RU"/>
        </w:rPr>
      </w:pPr>
    </w:p>
    <w:p w14:paraId="211011FD" w14:textId="77777777" w:rsidR="00A3139B" w:rsidRPr="00A3139B" w:rsidRDefault="00A3139B" w:rsidP="00A3139B">
      <w:pPr>
        <w:rPr>
          <w:lang w:val="ru-RU"/>
        </w:rPr>
      </w:pPr>
      <w:proofErr w:type="spellStart"/>
      <w:r w:rsidRPr="00A3139B">
        <w:rPr>
          <w:rFonts w:hint="eastAsia"/>
          <w:lang w:val="ru-RU"/>
        </w:rPr>
        <w:t>Глава</w:t>
      </w:r>
      <w:proofErr w:type="spellEnd"/>
      <w:r w:rsidRPr="00A3139B">
        <w:rPr>
          <w:lang w:val="ru-RU"/>
        </w:rPr>
        <w:t xml:space="preserve"> 2. </w:t>
      </w:r>
      <w:r w:rsidRPr="00A3139B">
        <w:rPr>
          <w:rFonts w:hint="eastAsia"/>
          <w:lang w:val="ru-RU"/>
        </w:rPr>
        <w:t>ПРОГРАММА</w:t>
      </w:r>
      <w:r w:rsidRPr="00A3139B">
        <w:rPr>
          <w:lang w:val="ru-RU"/>
        </w:rPr>
        <w:t xml:space="preserve">, </w:t>
      </w:r>
      <w:r w:rsidRPr="00A3139B">
        <w:rPr>
          <w:rFonts w:hint="eastAsia"/>
          <w:lang w:val="ru-RU"/>
        </w:rPr>
        <w:t>МАТЕРИАЛЫ</w:t>
      </w:r>
      <w:r w:rsidRPr="00A3139B">
        <w:rPr>
          <w:lang w:val="ru-RU"/>
        </w:rPr>
        <w:t xml:space="preserve"> </w:t>
      </w:r>
      <w:r w:rsidRPr="00A3139B">
        <w:rPr>
          <w:rFonts w:hint="eastAsia"/>
          <w:lang w:val="ru-RU"/>
        </w:rPr>
        <w:t>И</w:t>
      </w:r>
      <w:r w:rsidRPr="00A3139B">
        <w:rPr>
          <w:lang w:val="ru-RU"/>
        </w:rPr>
        <w:t xml:space="preserve"> </w:t>
      </w:r>
      <w:r w:rsidRPr="00A3139B">
        <w:rPr>
          <w:rFonts w:hint="eastAsia"/>
          <w:lang w:val="ru-RU"/>
        </w:rPr>
        <w:t>ОБЪЕМ</w:t>
      </w:r>
      <w:r w:rsidRPr="00A3139B">
        <w:rPr>
          <w:lang w:val="ru-RU"/>
        </w:rPr>
        <w:t xml:space="preserve"> </w:t>
      </w:r>
      <w:r w:rsidRPr="00A3139B">
        <w:rPr>
          <w:rFonts w:hint="eastAsia"/>
          <w:lang w:val="ru-RU"/>
        </w:rPr>
        <w:t>ИССЛЕДОВАНИЯ</w:t>
      </w:r>
    </w:p>
    <w:p w14:paraId="008ED40E" w14:textId="77777777" w:rsidR="00A3139B" w:rsidRPr="00A3139B" w:rsidRDefault="00A3139B" w:rsidP="00A3139B">
      <w:pPr>
        <w:rPr>
          <w:lang w:val="ru-RU"/>
        </w:rPr>
      </w:pPr>
    </w:p>
    <w:p w14:paraId="0269D8F5" w14:textId="77777777" w:rsidR="00A3139B" w:rsidRPr="00A3139B" w:rsidRDefault="00A3139B" w:rsidP="00A3139B">
      <w:pPr>
        <w:rPr>
          <w:lang w:val="ru-RU"/>
        </w:rPr>
      </w:pPr>
      <w:r w:rsidRPr="00A3139B">
        <w:rPr>
          <w:lang w:val="ru-RU"/>
        </w:rPr>
        <w:t xml:space="preserve">2.1 </w:t>
      </w:r>
      <w:proofErr w:type="spellStart"/>
      <w:r w:rsidRPr="00A3139B">
        <w:rPr>
          <w:rFonts w:hint="eastAsia"/>
          <w:lang w:val="ru-RU"/>
        </w:rPr>
        <w:t>Заболеваемость</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w:t>
      </w:r>
      <w:proofErr w:type="spellStart"/>
      <w:r w:rsidRPr="00A3139B">
        <w:rPr>
          <w:rFonts w:hint="eastAsia"/>
          <w:lang w:val="ru-RU"/>
        </w:rPr>
        <w:t>мужчин</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города</w:t>
      </w:r>
      <w:proofErr w:type="spellEnd"/>
      <w:r w:rsidRPr="00A3139B">
        <w:rPr>
          <w:lang w:val="ru-RU"/>
        </w:rPr>
        <w:t xml:space="preserve"> </w:t>
      </w:r>
      <w:proofErr w:type="spellStart"/>
      <w:r w:rsidRPr="00A3139B">
        <w:rPr>
          <w:rFonts w:hint="eastAsia"/>
          <w:lang w:val="ru-RU"/>
        </w:rPr>
        <w:t>Астрахани</w:t>
      </w:r>
      <w:proofErr w:type="spellEnd"/>
    </w:p>
    <w:p w14:paraId="31B4E781" w14:textId="77777777" w:rsidR="00A3139B" w:rsidRPr="00A3139B" w:rsidRDefault="00A3139B" w:rsidP="00A3139B">
      <w:pPr>
        <w:rPr>
          <w:lang w:val="ru-RU"/>
        </w:rPr>
      </w:pPr>
    </w:p>
    <w:p w14:paraId="0421FD32" w14:textId="77777777" w:rsidR="00A3139B" w:rsidRPr="00A3139B" w:rsidRDefault="00A3139B" w:rsidP="00A3139B">
      <w:pPr>
        <w:rPr>
          <w:lang w:val="ru-RU"/>
        </w:rPr>
      </w:pPr>
      <w:r w:rsidRPr="00A3139B">
        <w:rPr>
          <w:lang w:val="ru-RU"/>
        </w:rPr>
        <w:t xml:space="preserve">2.2 </w:t>
      </w:r>
      <w:proofErr w:type="spellStart"/>
      <w:r w:rsidRPr="00A3139B">
        <w:rPr>
          <w:rFonts w:hint="eastAsia"/>
          <w:lang w:val="ru-RU"/>
        </w:rPr>
        <w:t>Риски</w:t>
      </w:r>
      <w:proofErr w:type="spellEnd"/>
      <w:r w:rsidRPr="00A3139B">
        <w:rPr>
          <w:lang w:val="ru-RU"/>
        </w:rPr>
        <w:t xml:space="preserve"> </w:t>
      </w:r>
      <w:proofErr w:type="spellStart"/>
      <w:r w:rsidRPr="00A3139B">
        <w:rPr>
          <w:rFonts w:hint="eastAsia"/>
          <w:lang w:val="ru-RU"/>
        </w:rPr>
        <w:t>заболеваний</w:t>
      </w:r>
      <w:proofErr w:type="spellEnd"/>
      <w:r w:rsidRPr="00A3139B">
        <w:rPr>
          <w:lang w:val="ru-RU"/>
        </w:rPr>
        <w:t xml:space="preserve"> </w:t>
      </w:r>
      <w:r w:rsidRPr="00A3139B">
        <w:rPr>
          <w:rFonts w:hint="eastAsia"/>
          <w:lang w:val="ru-RU"/>
        </w:rPr>
        <w:t>с</w:t>
      </w:r>
      <w:r w:rsidRPr="00A3139B">
        <w:rPr>
          <w:lang w:val="ru-RU"/>
        </w:rPr>
        <w:t xml:space="preserve"> </w:t>
      </w:r>
      <w:proofErr w:type="spellStart"/>
      <w:r w:rsidRPr="00A3139B">
        <w:rPr>
          <w:rFonts w:hint="eastAsia"/>
          <w:lang w:val="ru-RU"/>
        </w:rPr>
        <w:t>учетом</w:t>
      </w:r>
      <w:proofErr w:type="spellEnd"/>
      <w:r w:rsidRPr="00A3139B">
        <w:rPr>
          <w:lang w:val="ru-RU"/>
        </w:rPr>
        <w:t xml:space="preserve"> </w:t>
      </w:r>
      <w:proofErr w:type="spellStart"/>
      <w:r w:rsidRPr="00A3139B">
        <w:rPr>
          <w:rFonts w:hint="eastAsia"/>
          <w:lang w:val="ru-RU"/>
        </w:rPr>
        <w:t>производственных</w:t>
      </w:r>
      <w:proofErr w:type="spellEnd"/>
      <w:r w:rsidRPr="00A3139B">
        <w:rPr>
          <w:lang w:val="ru-RU"/>
        </w:rPr>
        <w:t xml:space="preserve"> </w:t>
      </w:r>
      <w:proofErr w:type="spellStart"/>
      <w:r w:rsidRPr="00A3139B">
        <w:rPr>
          <w:rFonts w:hint="eastAsia"/>
          <w:lang w:val="ru-RU"/>
        </w:rPr>
        <w:t>вредностей</w:t>
      </w:r>
      <w:proofErr w:type="spellEnd"/>
      <w:r w:rsidRPr="00A3139B">
        <w:rPr>
          <w:lang w:val="ru-RU"/>
        </w:rPr>
        <w:t xml:space="preserve"> </w:t>
      </w:r>
      <w:proofErr w:type="spellStart"/>
      <w:r w:rsidRPr="00A3139B">
        <w:rPr>
          <w:rFonts w:hint="eastAsia"/>
          <w:lang w:val="ru-RU"/>
        </w:rPr>
        <w:t>работни</w:t>
      </w:r>
      <w:proofErr w:type="spellEnd"/>
      <w:r w:rsidRPr="00A3139B">
        <w:rPr>
          <w:lang w:val="ru-RU"/>
        </w:rPr>
        <w:t>-</w:t>
      </w:r>
    </w:p>
    <w:p w14:paraId="26FB0A45" w14:textId="77777777" w:rsidR="00A3139B" w:rsidRPr="00A3139B" w:rsidRDefault="00A3139B" w:rsidP="00A3139B">
      <w:pPr>
        <w:rPr>
          <w:lang w:val="ru-RU"/>
        </w:rPr>
      </w:pPr>
    </w:p>
    <w:p w14:paraId="07C5C383" w14:textId="77777777" w:rsidR="00A3139B" w:rsidRPr="00A3139B" w:rsidRDefault="00A3139B" w:rsidP="00A3139B">
      <w:pPr>
        <w:rPr>
          <w:lang w:val="ru-RU"/>
        </w:rPr>
      </w:pPr>
      <w:proofErr w:type="spellStart"/>
      <w:r w:rsidRPr="00A3139B">
        <w:rPr>
          <w:rFonts w:hint="eastAsia"/>
          <w:lang w:val="ru-RU"/>
        </w:rPr>
        <w:t>ков</w:t>
      </w:r>
      <w:proofErr w:type="spellEnd"/>
      <w:r w:rsidRPr="00A3139B">
        <w:rPr>
          <w:lang w:val="ru-RU"/>
        </w:rPr>
        <w:t>-</w:t>
      </w:r>
      <w:proofErr w:type="spellStart"/>
      <w:r w:rsidRPr="00A3139B">
        <w:rPr>
          <w:rFonts w:hint="eastAsia"/>
          <w:lang w:val="ru-RU"/>
        </w:rPr>
        <w:t>мужчин</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города</w:t>
      </w:r>
      <w:proofErr w:type="spellEnd"/>
      <w:r w:rsidRPr="00A3139B">
        <w:rPr>
          <w:lang w:val="ru-RU"/>
        </w:rPr>
        <w:t xml:space="preserve"> </w:t>
      </w:r>
      <w:proofErr w:type="spellStart"/>
      <w:r w:rsidRPr="00A3139B">
        <w:rPr>
          <w:rFonts w:hint="eastAsia"/>
          <w:lang w:val="ru-RU"/>
        </w:rPr>
        <w:t>Астрахани</w:t>
      </w:r>
      <w:proofErr w:type="spellEnd"/>
    </w:p>
    <w:p w14:paraId="48EA2A88" w14:textId="77777777" w:rsidR="00A3139B" w:rsidRPr="00A3139B" w:rsidRDefault="00A3139B" w:rsidP="00A3139B">
      <w:pPr>
        <w:rPr>
          <w:lang w:val="ru-RU"/>
        </w:rPr>
      </w:pPr>
    </w:p>
    <w:p w14:paraId="5A6E6C7F" w14:textId="77777777" w:rsidR="00A3139B" w:rsidRPr="00A3139B" w:rsidRDefault="00A3139B" w:rsidP="00A3139B">
      <w:pPr>
        <w:rPr>
          <w:lang w:val="ru-RU"/>
        </w:rPr>
      </w:pPr>
      <w:r w:rsidRPr="00A3139B">
        <w:rPr>
          <w:lang w:val="ru-RU"/>
        </w:rPr>
        <w:t xml:space="preserve">2.3 </w:t>
      </w:r>
      <w:proofErr w:type="spellStart"/>
      <w:r w:rsidRPr="00A3139B">
        <w:rPr>
          <w:rFonts w:hint="eastAsia"/>
          <w:lang w:val="ru-RU"/>
        </w:rPr>
        <w:t>Удовлетворенность</w:t>
      </w:r>
      <w:proofErr w:type="spellEnd"/>
      <w:r w:rsidRPr="00A3139B">
        <w:rPr>
          <w:lang w:val="ru-RU"/>
        </w:rPr>
        <w:t xml:space="preserve"> </w:t>
      </w:r>
      <w:proofErr w:type="spellStart"/>
      <w:r w:rsidRPr="00A3139B">
        <w:rPr>
          <w:rFonts w:hint="eastAsia"/>
          <w:lang w:val="ru-RU"/>
        </w:rPr>
        <w:t>медицинской</w:t>
      </w:r>
      <w:proofErr w:type="spellEnd"/>
      <w:r w:rsidRPr="00A3139B">
        <w:rPr>
          <w:lang w:val="ru-RU"/>
        </w:rPr>
        <w:t xml:space="preserve"> </w:t>
      </w:r>
      <w:proofErr w:type="spellStart"/>
      <w:r w:rsidRPr="00A3139B">
        <w:rPr>
          <w:rFonts w:hint="eastAsia"/>
          <w:lang w:val="ru-RU"/>
        </w:rPr>
        <w:t>помощью</w:t>
      </w:r>
      <w:proofErr w:type="spellEnd"/>
    </w:p>
    <w:p w14:paraId="5945386D" w14:textId="77777777" w:rsidR="00A3139B" w:rsidRPr="00A3139B" w:rsidRDefault="00A3139B" w:rsidP="00A3139B">
      <w:pPr>
        <w:rPr>
          <w:lang w:val="ru-RU"/>
        </w:rPr>
      </w:pPr>
    </w:p>
    <w:p w14:paraId="4F9283D7" w14:textId="77777777" w:rsidR="00A3139B" w:rsidRPr="00A3139B" w:rsidRDefault="00A3139B" w:rsidP="00A3139B">
      <w:pPr>
        <w:rPr>
          <w:lang w:val="ru-RU"/>
        </w:rPr>
      </w:pPr>
      <w:r w:rsidRPr="00A3139B">
        <w:rPr>
          <w:lang w:val="ru-RU"/>
        </w:rPr>
        <w:t xml:space="preserve">2.4 </w:t>
      </w:r>
      <w:proofErr w:type="spellStart"/>
      <w:r w:rsidRPr="00A3139B">
        <w:rPr>
          <w:rFonts w:hint="eastAsia"/>
          <w:lang w:val="ru-RU"/>
        </w:rPr>
        <w:t>Медико</w:t>
      </w:r>
      <w:proofErr w:type="spellEnd"/>
      <w:r w:rsidRPr="00A3139B">
        <w:rPr>
          <w:lang w:val="ru-RU"/>
        </w:rPr>
        <w:t>-</w:t>
      </w:r>
      <w:proofErr w:type="spellStart"/>
      <w:r w:rsidRPr="00A3139B">
        <w:rPr>
          <w:rFonts w:hint="eastAsia"/>
          <w:lang w:val="ru-RU"/>
        </w:rPr>
        <w:t>социальное</w:t>
      </w:r>
      <w:proofErr w:type="spellEnd"/>
      <w:r w:rsidRPr="00A3139B">
        <w:rPr>
          <w:lang w:val="ru-RU"/>
        </w:rPr>
        <w:t xml:space="preserve"> </w:t>
      </w:r>
      <w:proofErr w:type="spellStart"/>
      <w:r w:rsidRPr="00A3139B">
        <w:rPr>
          <w:rFonts w:hint="eastAsia"/>
          <w:lang w:val="ru-RU"/>
        </w:rPr>
        <w:t>моделирование</w:t>
      </w:r>
      <w:proofErr w:type="spellEnd"/>
    </w:p>
    <w:p w14:paraId="42D8AB91" w14:textId="77777777" w:rsidR="00A3139B" w:rsidRPr="00A3139B" w:rsidRDefault="00A3139B" w:rsidP="00A3139B">
      <w:pPr>
        <w:rPr>
          <w:lang w:val="ru-RU"/>
        </w:rPr>
      </w:pPr>
    </w:p>
    <w:p w14:paraId="0D3AB910" w14:textId="77777777" w:rsidR="00A3139B" w:rsidRPr="00A3139B" w:rsidRDefault="00A3139B" w:rsidP="00A3139B">
      <w:pPr>
        <w:rPr>
          <w:lang w:val="ru-RU"/>
        </w:rPr>
      </w:pPr>
      <w:proofErr w:type="spellStart"/>
      <w:r w:rsidRPr="00A3139B">
        <w:rPr>
          <w:rFonts w:hint="eastAsia"/>
          <w:lang w:val="ru-RU"/>
        </w:rPr>
        <w:t>Глава</w:t>
      </w:r>
      <w:proofErr w:type="spellEnd"/>
      <w:r w:rsidRPr="00A3139B">
        <w:rPr>
          <w:lang w:val="ru-RU"/>
        </w:rPr>
        <w:t xml:space="preserve"> 3 </w:t>
      </w:r>
      <w:r w:rsidRPr="00A3139B">
        <w:rPr>
          <w:rFonts w:hint="eastAsia"/>
          <w:lang w:val="ru-RU"/>
        </w:rPr>
        <w:t>СОЦИАЛЬНО</w:t>
      </w:r>
      <w:r w:rsidRPr="00A3139B">
        <w:rPr>
          <w:lang w:val="ru-RU"/>
        </w:rPr>
        <w:t>-</w:t>
      </w:r>
      <w:r w:rsidRPr="00A3139B">
        <w:rPr>
          <w:rFonts w:hint="eastAsia"/>
          <w:lang w:val="ru-RU"/>
        </w:rPr>
        <w:t>ГИГИЕНИЧЕСКИЙ</w:t>
      </w:r>
      <w:r w:rsidRPr="00A3139B">
        <w:rPr>
          <w:lang w:val="ru-RU"/>
        </w:rPr>
        <w:t xml:space="preserve"> </w:t>
      </w:r>
      <w:r w:rsidRPr="00A3139B">
        <w:rPr>
          <w:rFonts w:hint="eastAsia"/>
          <w:lang w:val="ru-RU"/>
        </w:rPr>
        <w:t>ПРОФИЛЬ</w:t>
      </w:r>
      <w:r w:rsidRPr="00A3139B">
        <w:rPr>
          <w:lang w:val="ru-RU"/>
        </w:rPr>
        <w:t xml:space="preserve"> </w:t>
      </w:r>
      <w:r w:rsidRPr="00A3139B">
        <w:rPr>
          <w:rFonts w:hint="eastAsia"/>
          <w:lang w:val="ru-RU"/>
        </w:rPr>
        <w:t>РАБОТНИКОВ</w:t>
      </w:r>
      <w:r w:rsidRPr="00A3139B">
        <w:rPr>
          <w:lang w:val="ru-RU"/>
        </w:rPr>
        <w:t xml:space="preserve"> </w:t>
      </w:r>
      <w:r w:rsidRPr="00A3139B">
        <w:rPr>
          <w:rFonts w:hint="eastAsia"/>
          <w:lang w:val="ru-RU"/>
        </w:rPr>
        <w:t>СУДОСТРОИТЕЛЬНЫХ</w:t>
      </w:r>
      <w:r w:rsidRPr="00A3139B">
        <w:rPr>
          <w:lang w:val="ru-RU"/>
        </w:rPr>
        <w:t xml:space="preserve"> </w:t>
      </w:r>
      <w:r w:rsidRPr="00A3139B">
        <w:rPr>
          <w:rFonts w:hint="eastAsia"/>
          <w:lang w:val="ru-RU"/>
        </w:rPr>
        <w:t>И</w:t>
      </w:r>
      <w:r w:rsidRPr="00A3139B">
        <w:rPr>
          <w:lang w:val="ru-RU"/>
        </w:rPr>
        <w:t xml:space="preserve"> </w:t>
      </w:r>
      <w:r w:rsidRPr="00A3139B">
        <w:rPr>
          <w:rFonts w:hint="eastAsia"/>
          <w:lang w:val="ru-RU"/>
        </w:rPr>
        <w:t>СУДОРЕМОНТНЫХ</w:t>
      </w:r>
      <w:r w:rsidRPr="00A3139B">
        <w:rPr>
          <w:lang w:val="ru-RU"/>
        </w:rPr>
        <w:t xml:space="preserve"> </w:t>
      </w:r>
      <w:r w:rsidRPr="00A3139B">
        <w:rPr>
          <w:rFonts w:hint="eastAsia"/>
          <w:lang w:val="ru-RU"/>
        </w:rPr>
        <w:t>ПРЕДПРИЯТИЙ</w:t>
      </w:r>
      <w:r w:rsidRPr="00A3139B">
        <w:rPr>
          <w:lang w:val="ru-RU"/>
        </w:rPr>
        <w:t xml:space="preserve"> </w:t>
      </w:r>
      <w:r w:rsidRPr="00A3139B">
        <w:rPr>
          <w:rFonts w:hint="eastAsia"/>
          <w:lang w:val="ru-RU"/>
        </w:rPr>
        <w:t>ГОРОДА</w:t>
      </w:r>
      <w:r w:rsidRPr="00A3139B">
        <w:rPr>
          <w:lang w:val="ru-RU"/>
        </w:rPr>
        <w:t xml:space="preserve"> </w:t>
      </w:r>
      <w:r w:rsidRPr="00A3139B">
        <w:rPr>
          <w:rFonts w:hint="eastAsia"/>
          <w:lang w:val="ru-RU"/>
        </w:rPr>
        <w:t>АСТРАХАНИ</w:t>
      </w:r>
    </w:p>
    <w:p w14:paraId="20DA570F" w14:textId="77777777" w:rsidR="00A3139B" w:rsidRPr="00A3139B" w:rsidRDefault="00A3139B" w:rsidP="00A3139B">
      <w:pPr>
        <w:rPr>
          <w:lang w:val="ru-RU"/>
        </w:rPr>
      </w:pPr>
    </w:p>
    <w:p w14:paraId="734A8F6C" w14:textId="77777777" w:rsidR="00A3139B" w:rsidRPr="00A3139B" w:rsidRDefault="00A3139B" w:rsidP="00A3139B">
      <w:pPr>
        <w:rPr>
          <w:lang w:val="ru-RU"/>
        </w:rPr>
      </w:pPr>
      <w:r w:rsidRPr="00A3139B">
        <w:rPr>
          <w:lang w:val="ru-RU"/>
        </w:rPr>
        <w:t xml:space="preserve">3.1 </w:t>
      </w:r>
      <w:proofErr w:type="spellStart"/>
      <w:r w:rsidRPr="00A3139B">
        <w:rPr>
          <w:rFonts w:hint="eastAsia"/>
          <w:lang w:val="ru-RU"/>
        </w:rPr>
        <w:t>Характеристика</w:t>
      </w:r>
      <w:proofErr w:type="spellEnd"/>
      <w:r w:rsidRPr="00A3139B">
        <w:rPr>
          <w:lang w:val="ru-RU"/>
        </w:rPr>
        <w:t xml:space="preserve"> </w:t>
      </w:r>
      <w:proofErr w:type="spellStart"/>
      <w:r w:rsidRPr="00A3139B">
        <w:rPr>
          <w:rFonts w:hint="eastAsia"/>
          <w:lang w:val="ru-RU"/>
        </w:rPr>
        <w:t>объекта</w:t>
      </w:r>
      <w:proofErr w:type="spellEnd"/>
      <w:r w:rsidRPr="00A3139B">
        <w:rPr>
          <w:lang w:val="ru-RU"/>
        </w:rPr>
        <w:t xml:space="preserve"> </w:t>
      </w:r>
      <w:proofErr w:type="spellStart"/>
      <w:r w:rsidRPr="00A3139B">
        <w:rPr>
          <w:rFonts w:hint="eastAsia"/>
          <w:lang w:val="ru-RU"/>
        </w:rPr>
        <w:t>исследования</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условий</w:t>
      </w:r>
      <w:proofErr w:type="spellEnd"/>
      <w:r w:rsidRPr="00A3139B">
        <w:rPr>
          <w:lang w:val="ru-RU"/>
        </w:rPr>
        <w:t xml:space="preserve"> </w:t>
      </w:r>
      <w:proofErr w:type="spellStart"/>
      <w:r w:rsidRPr="00A3139B">
        <w:rPr>
          <w:rFonts w:hint="eastAsia"/>
          <w:lang w:val="ru-RU"/>
        </w:rPr>
        <w:t>труда</w:t>
      </w:r>
      <w:proofErr w:type="spellEnd"/>
    </w:p>
    <w:p w14:paraId="0E6D0C30" w14:textId="77777777" w:rsidR="00A3139B" w:rsidRPr="00A3139B" w:rsidRDefault="00A3139B" w:rsidP="00A3139B">
      <w:pPr>
        <w:rPr>
          <w:lang w:val="ru-RU"/>
        </w:rPr>
      </w:pPr>
    </w:p>
    <w:p w14:paraId="08793AEC" w14:textId="77777777" w:rsidR="00A3139B" w:rsidRPr="00A3139B" w:rsidRDefault="00A3139B" w:rsidP="00A3139B">
      <w:pPr>
        <w:rPr>
          <w:lang w:val="ru-RU"/>
        </w:rPr>
      </w:pPr>
      <w:r w:rsidRPr="00A3139B">
        <w:rPr>
          <w:lang w:val="ru-RU"/>
        </w:rPr>
        <w:t xml:space="preserve">3.2 </w:t>
      </w:r>
      <w:proofErr w:type="spellStart"/>
      <w:r w:rsidRPr="00A3139B">
        <w:rPr>
          <w:rFonts w:hint="eastAsia"/>
          <w:lang w:val="ru-RU"/>
        </w:rPr>
        <w:t>Условия</w:t>
      </w:r>
      <w:proofErr w:type="spellEnd"/>
      <w:r w:rsidRPr="00A3139B">
        <w:rPr>
          <w:lang w:val="ru-RU"/>
        </w:rPr>
        <w:t xml:space="preserve"> </w:t>
      </w:r>
      <w:proofErr w:type="spellStart"/>
      <w:r w:rsidRPr="00A3139B">
        <w:rPr>
          <w:rFonts w:hint="eastAsia"/>
          <w:lang w:val="ru-RU"/>
        </w:rPr>
        <w:t>предоставления</w:t>
      </w:r>
      <w:proofErr w:type="spellEnd"/>
      <w:r w:rsidRPr="00A3139B">
        <w:rPr>
          <w:lang w:val="ru-RU"/>
        </w:rPr>
        <w:t xml:space="preserve"> </w:t>
      </w:r>
      <w:proofErr w:type="spellStart"/>
      <w:r w:rsidRPr="00A3139B">
        <w:rPr>
          <w:rFonts w:hint="eastAsia"/>
          <w:lang w:val="ru-RU"/>
        </w:rPr>
        <w:t>медицинской</w:t>
      </w:r>
      <w:proofErr w:type="spellEnd"/>
      <w:r w:rsidRPr="00A3139B">
        <w:rPr>
          <w:lang w:val="ru-RU"/>
        </w:rPr>
        <w:t xml:space="preserve"> </w:t>
      </w:r>
      <w:proofErr w:type="spellStart"/>
      <w:r w:rsidRPr="00A3139B">
        <w:rPr>
          <w:rFonts w:hint="eastAsia"/>
          <w:lang w:val="ru-RU"/>
        </w:rPr>
        <w:t>помощи</w:t>
      </w:r>
      <w:proofErr w:type="spellEnd"/>
      <w:r w:rsidRPr="00A3139B">
        <w:rPr>
          <w:lang w:val="ru-RU"/>
        </w:rPr>
        <w:t xml:space="preserve"> </w:t>
      </w:r>
      <w:proofErr w:type="spellStart"/>
      <w:r w:rsidRPr="00A3139B">
        <w:rPr>
          <w:rFonts w:hint="eastAsia"/>
          <w:lang w:val="ru-RU"/>
        </w:rPr>
        <w:t>работникам</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города</w:t>
      </w:r>
      <w:proofErr w:type="spellEnd"/>
      <w:r w:rsidRPr="00A3139B">
        <w:rPr>
          <w:lang w:val="ru-RU"/>
        </w:rPr>
        <w:t xml:space="preserve"> </w:t>
      </w:r>
      <w:proofErr w:type="spellStart"/>
      <w:r w:rsidRPr="00A3139B">
        <w:rPr>
          <w:rFonts w:hint="eastAsia"/>
          <w:lang w:val="ru-RU"/>
        </w:rPr>
        <w:t>Астрахани</w:t>
      </w:r>
      <w:proofErr w:type="spellEnd"/>
    </w:p>
    <w:p w14:paraId="2DD62D07" w14:textId="77777777" w:rsidR="00A3139B" w:rsidRPr="00A3139B" w:rsidRDefault="00A3139B" w:rsidP="00A3139B">
      <w:pPr>
        <w:rPr>
          <w:lang w:val="ru-RU"/>
        </w:rPr>
      </w:pPr>
    </w:p>
    <w:p w14:paraId="0C8A2F5A" w14:textId="77777777" w:rsidR="00A3139B" w:rsidRPr="00A3139B" w:rsidRDefault="00A3139B" w:rsidP="00A3139B">
      <w:pPr>
        <w:rPr>
          <w:lang w:val="ru-RU"/>
        </w:rPr>
      </w:pPr>
      <w:r w:rsidRPr="00A3139B">
        <w:rPr>
          <w:lang w:val="ru-RU"/>
        </w:rPr>
        <w:t xml:space="preserve">3.3 </w:t>
      </w:r>
      <w:proofErr w:type="spellStart"/>
      <w:r w:rsidRPr="00A3139B">
        <w:rPr>
          <w:rFonts w:hint="eastAsia"/>
          <w:lang w:val="ru-RU"/>
        </w:rPr>
        <w:t>Социально</w:t>
      </w:r>
      <w:proofErr w:type="spellEnd"/>
      <w:r w:rsidRPr="00A3139B">
        <w:rPr>
          <w:lang w:val="ru-RU"/>
        </w:rPr>
        <w:t>-</w:t>
      </w:r>
      <w:proofErr w:type="spellStart"/>
      <w:r w:rsidRPr="00A3139B">
        <w:rPr>
          <w:rFonts w:hint="eastAsia"/>
          <w:lang w:val="ru-RU"/>
        </w:rPr>
        <w:t>гигиенические</w:t>
      </w:r>
      <w:proofErr w:type="spellEnd"/>
      <w:r w:rsidRPr="00A3139B">
        <w:rPr>
          <w:lang w:val="ru-RU"/>
        </w:rPr>
        <w:t xml:space="preserve"> </w:t>
      </w:r>
      <w:proofErr w:type="spellStart"/>
      <w:r w:rsidRPr="00A3139B">
        <w:rPr>
          <w:rFonts w:hint="eastAsia"/>
          <w:lang w:val="ru-RU"/>
        </w:rPr>
        <w:t>характеристики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города</w:t>
      </w:r>
      <w:proofErr w:type="spellEnd"/>
      <w:r w:rsidRPr="00A3139B">
        <w:rPr>
          <w:lang w:val="ru-RU"/>
        </w:rPr>
        <w:t xml:space="preserve"> </w:t>
      </w:r>
      <w:proofErr w:type="spellStart"/>
      <w:r w:rsidRPr="00A3139B">
        <w:rPr>
          <w:rFonts w:hint="eastAsia"/>
          <w:lang w:val="ru-RU"/>
        </w:rPr>
        <w:t>Астрахани</w:t>
      </w:r>
      <w:proofErr w:type="spellEnd"/>
    </w:p>
    <w:p w14:paraId="2C473FF3" w14:textId="77777777" w:rsidR="00A3139B" w:rsidRPr="00A3139B" w:rsidRDefault="00A3139B" w:rsidP="00A3139B">
      <w:pPr>
        <w:rPr>
          <w:lang w:val="ru-RU"/>
        </w:rPr>
      </w:pPr>
    </w:p>
    <w:p w14:paraId="446D2638" w14:textId="77777777" w:rsidR="00A3139B" w:rsidRPr="00A3139B" w:rsidRDefault="00A3139B" w:rsidP="00A3139B">
      <w:pPr>
        <w:rPr>
          <w:lang w:val="ru-RU"/>
        </w:rPr>
      </w:pPr>
      <w:r w:rsidRPr="00A3139B">
        <w:rPr>
          <w:lang w:val="ru-RU"/>
        </w:rPr>
        <w:t xml:space="preserve">3.4 </w:t>
      </w:r>
      <w:proofErr w:type="spellStart"/>
      <w:r w:rsidRPr="00A3139B">
        <w:rPr>
          <w:rFonts w:hint="eastAsia"/>
          <w:lang w:val="ru-RU"/>
        </w:rPr>
        <w:t>Медицинская</w:t>
      </w:r>
      <w:proofErr w:type="spellEnd"/>
      <w:r w:rsidRPr="00A3139B">
        <w:rPr>
          <w:lang w:val="ru-RU"/>
        </w:rPr>
        <w:t xml:space="preserve"> </w:t>
      </w:r>
      <w:proofErr w:type="spellStart"/>
      <w:r w:rsidRPr="00A3139B">
        <w:rPr>
          <w:rFonts w:hint="eastAsia"/>
          <w:lang w:val="ru-RU"/>
        </w:rPr>
        <w:t>активность</w:t>
      </w:r>
      <w:proofErr w:type="spellEnd"/>
      <w:r w:rsidRPr="00A3139B">
        <w:rPr>
          <w:lang w:val="ru-RU"/>
        </w:rPr>
        <w:t xml:space="preserve"> </w:t>
      </w:r>
      <w:proofErr w:type="spellStart"/>
      <w:r w:rsidRPr="00A3139B">
        <w:rPr>
          <w:rFonts w:hint="eastAsia"/>
          <w:lang w:val="ru-RU"/>
        </w:rPr>
        <w:t>персонала</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p>
    <w:p w14:paraId="2A5FFD20" w14:textId="77777777" w:rsidR="00A3139B" w:rsidRPr="00A3139B" w:rsidRDefault="00A3139B" w:rsidP="00A3139B">
      <w:pPr>
        <w:rPr>
          <w:lang w:val="ru-RU"/>
        </w:rPr>
      </w:pPr>
    </w:p>
    <w:p w14:paraId="3F7E72BE" w14:textId="77777777" w:rsidR="00A3139B" w:rsidRPr="00A3139B" w:rsidRDefault="00A3139B" w:rsidP="00A3139B">
      <w:pPr>
        <w:rPr>
          <w:lang w:val="ru-RU"/>
        </w:rPr>
      </w:pPr>
      <w:r w:rsidRPr="00A3139B">
        <w:rPr>
          <w:lang w:val="ru-RU"/>
        </w:rPr>
        <w:t xml:space="preserve">3.5 </w:t>
      </w:r>
      <w:proofErr w:type="spellStart"/>
      <w:r w:rsidRPr="00A3139B">
        <w:rPr>
          <w:rFonts w:hint="eastAsia"/>
          <w:lang w:val="ru-RU"/>
        </w:rPr>
        <w:t>Оценка</w:t>
      </w:r>
      <w:proofErr w:type="spellEnd"/>
      <w:r w:rsidRPr="00A3139B">
        <w:rPr>
          <w:lang w:val="ru-RU"/>
        </w:rPr>
        <w:t xml:space="preserve"> </w:t>
      </w:r>
      <w:proofErr w:type="spellStart"/>
      <w:r w:rsidRPr="00A3139B">
        <w:rPr>
          <w:rFonts w:hint="eastAsia"/>
          <w:lang w:val="ru-RU"/>
        </w:rPr>
        <w:t>медико</w:t>
      </w:r>
      <w:proofErr w:type="spellEnd"/>
      <w:r w:rsidRPr="00A3139B">
        <w:rPr>
          <w:lang w:val="ru-RU"/>
        </w:rPr>
        <w:t>-</w:t>
      </w:r>
      <w:proofErr w:type="spellStart"/>
      <w:r w:rsidRPr="00A3139B">
        <w:rPr>
          <w:rFonts w:hint="eastAsia"/>
          <w:lang w:val="ru-RU"/>
        </w:rPr>
        <w:t>социальной</w:t>
      </w:r>
      <w:proofErr w:type="spellEnd"/>
      <w:r w:rsidRPr="00A3139B">
        <w:rPr>
          <w:lang w:val="ru-RU"/>
        </w:rPr>
        <w:t xml:space="preserve"> </w:t>
      </w:r>
      <w:proofErr w:type="spellStart"/>
      <w:r w:rsidRPr="00A3139B">
        <w:rPr>
          <w:rFonts w:hint="eastAsia"/>
          <w:lang w:val="ru-RU"/>
        </w:rPr>
        <w:t>эффективности</w:t>
      </w:r>
      <w:proofErr w:type="spellEnd"/>
      <w:r w:rsidRPr="00A3139B">
        <w:rPr>
          <w:lang w:val="ru-RU"/>
        </w:rPr>
        <w:t xml:space="preserve"> </w:t>
      </w:r>
      <w:proofErr w:type="spellStart"/>
      <w:r w:rsidRPr="00A3139B">
        <w:rPr>
          <w:rFonts w:hint="eastAsia"/>
          <w:lang w:val="ru-RU"/>
        </w:rPr>
        <w:t>оказания</w:t>
      </w:r>
      <w:proofErr w:type="spellEnd"/>
      <w:r w:rsidRPr="00A3139B">
        <w:rPr>
          <w:lang w:val="ru-RU"/>
        </w:rPr>
        <w:t xml:space="preserve"> </w:t>
      </w:r>
      <w:proofErr w:type="spellStart"/>
      <w:r w:rsidRPr="00A3139B">
        <w:rPr>
          <w:rFonts w:hint="eastAsia"/>
          <w:lang w:val="ru-RU"/>
        </w:rPr>
        <w:t>медицинской</w:t>
      </w:r>
      <w:proofErr w:type="spellEnd"/>
      <w:r w:rsidRPr="00A3139B">
        <w:rPr>
          <w:lang w:val="ru-RU"/>
        </w:rPr>
        <w:t xml:space="preserve"> </w:t>
      </w:r>
      <w:proofErr w:type="spellStart"/>
      <w:r w:rsidRPr="00A3139B">
        <w:rPr>
          <w:rFonts w:hint="eastAsia"/>
          <w:lang w:val="ru-RU"/>
        </w:rPr>
        <w:t>помощи</w:t>
      </w:r>
      <w:proofErr w:type="spellEnd"/>
      <w:r w:rsidRPr="00A3139B">
        <w:rPr>
          <w:lang w:val="ru-RU"/>
        </w:rPr>
        <w:t xml:space="preserve"> </w:t>
      </w:r>
      <w:proofErr w:type="spellStart"/>
      <w:r w:rsidRPr="00A3139B">
        <w:rPr>
          <w:rFonts w:hint="eastAsia"/>
          <w:lang w:val="ru-RU"/>
        </w:rPr>
        <w:t>работникам</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p>
    <w:p w14:paraId="7104ACC0" w14:textId="77777777" w:rsidR="00A3139B" w:rsidRPr="00A3139B" w:rsidRDefault="00A3139B" w:rsidP="00A3139B">
      <w:pPr>
        <w:rPr>
          <w:lang w:val="ru-RU"/>
        </w:rPr>
      </w:pPr>
    </w:p>
    <w:p w14:paraId="5B6437C3" w14:textId="77777777" w:rsidR="00A3139B" w:rsidRPr="00A3139B" w:rsidRDefault="00A3139B" w:rsidP="00A3139B">
      <w:pPr>
        <w:rPr>
          <w:lang w:val="ru-RU"/>
        </w:rPr>
      </w:pPr>
      <w:proofErr w:type="spellStart"/>
      <w:r w:rsidRPr="00A3139B">
        <w:rPr>
          <w:rFonts w:hint="eastAsia"/>
          <w:lang w:val="ru-RU"/>
        </w:rPr>
        <w:t>Глава</w:t>
      </w:r>
      <w:proofErr w:type="spellEnd"/>
      <w:r w:rsidRPr="00A3139B">
        <w:rPr>
          <w:lang w:val="ru-RU"/>
        </w:rPr>
        <w:t xml:space="preserve"> 4 </w:t>
      </w:r>
      <w:r w:rsidRPr="00A3139B">
        <w:rPr>
          <w:rFonts w:hint="eastAsia"/>
          <w:lang w:val="ru-RU"/>
        </w:rPr>
        <w:t>ГОСПИТАЛИЗИРОВАННАЯ</w:t>
      </w:r>
      <w:r w:rsidRPr="00A3139B">
        <w:rPr>
          <w:lang w:val="ru-RU"/>
        </w:rPr>
        <w:t xml:space="preserve"> </w:t>
      </w:r>
      <w:r w:rsidRPr="00A3139B">
        <w:rPr>
          <w:rFonts w:hint="eastAsia"/>
          <w:lang w:val="ru-RU"/>
        </w:rPr>
        <w:t>ЗАБОЛЕВАЕМОСТЬ</w:t>
      </w:r>
      <w:r w:rsidRPr="00A3139B">
        <w:rPr>
          <w:lang w:val="ru-RU"/>
        </w:rPr>
        <w:t xml:space="preserve"> </w:t>
      </w:r>
      <w:r w:rsidRPr="00A3139B">
        <w:rPr>
          <w:rFonts w:hint="eastAsia"/>
          <w:lang w:val="ru-RU"/>
        </w:rPr>
        <w:t>РАБОТНИКОВ</w:t>
      </w:r>
      <w:r w:rsidRPr="00A3139B">
        <w:rPr>
          <w:lang w:val="ru-RU"/>
        </w:rPr>
        <w:t xml:space="preserve"> </w:t>
      </w:r>
      <w:r w:rsidRPr="00A3139B">
        <w:rPr>
          <w:rFonts w:hint="eastAsia"/>
          <w:lang w:val="ru-RU"/>
        </w:rPr>
        <w:t>СУДОСТРОИТЕЛЬНЫХ</w:t>
      </w:r>
      <w:r w:rsidRPr="00A3139B">
        <w:rPr>
          <w:lang w:val="ru-RU"/>
        </w:rPr>
        <w:t xml:space="preserve"> </w:t>
      </w:r>
      <w:r w:rsidRPr="00A3139B">
        <w:rPr>
          <w:rFonts w:hint="eastAsia"/>
          <w:lang w:val="ru-RU"/>
        </w:rPr>
        <w:t>И</w:t>
      </w:r>
      <w:r w:rsidRPr="00A3139B">
        <w:rPr>
          <w:lang w:val="ru-RU"/>
        </w:rPr>
        <w:t xml:space="preserve"> </w:t>
      </w:r>
      <w:r w:rsidRPr="00A3139B">
        <w:rPr>
          <w:rFonts w:hint="eastAsia"/>
          <w:lang w:val="ru-RU"/>
        </w:rPr>
        <w:t>СУДОРЕМОНТНЫХ</w:t>
      </w:r>
      <w:r w:rsidRPr="00A3139B">
        <w:rPr>
          <w:lang w:val="ru-RU"/>
        </w:rPr>
        <w:t xml:space="preserve"> </w:t>
      </w:r>
      <w:r w:rsidRPr="00A3139B">
        <w:rPr>
          <w:rFonts w:hint="eastAsia"/>
          <w:lang w:val="ru-RU"/>
        </w:rPr>
        <w:t>ПРЕДПРИЯТИЙ</w:t>
      </w:r>
      <w:r w:rsidRPr="00A3139B">
        <w:rPr>
          <w:lang w:val="ru-RU"/>
        </w:rPr>
        <w:t xml:space="preserve"> </w:t>
      </w:r>
      <w:r w:rsidRPr="00A3139B">
        <w:rPr>
          <w:rFonts w:hint="eastAsia"/>
          <w:lang w:val="ru-RU"/>
        </w:rPr>
        <w:t>Г</w:t>
      </w:r>
      <w:r w:rsidRPr="00A3139B">
        <w:rPr>
          <w:lang w:val="ru-RU"/>
        </w:rPr>
        <w:t xml:space="preserve">. </w:t>
      </w:r>
      <w:r w:rsidRPr="00A3139B">
        <w:rPr>
          <w:rFonts w:hint="eastAsia"/>
          <w:lang w:val="ru-RU"/>
        </w:rPr>
        <w:t>АСТРАХАНИ</w:t>
      </w:r>
    </w:p>
    <w:p w14:paraId="2EBC10FA" w14:textId="77777777" w:rsidR="00A3139B" w:rsidRPr="00A3139B" w:rsidRDefault="00A3139B" w:rsidP="00A3139B">
      <w:pPr>
        <w:rPr>
          <w:lang w:val="ru-RU"/>
        </w:rPr>
      </w:pPr>
    </w:p>
    <w:p w14:paraId="7FE41830" w14:textId="77777777" w:rsidR="00A3139B" w:rsidRPr="00A3139B" w:rsidRDefault="00A3139B" w:rsidP="00A3139B">
      <w:pPr>
        <w:rPr>
          <w:lang w:val="ru-RU"/>
        </w:rPr>
      </w:pPr>
      <w:r w:rsidRPr="00A3139B">
        <w:rPr>
          <w:lang w:val="ru-RU"/>
        </w:rPr>
        <w:t xml:space="preserve">4.1 </w:t>
      </w:r>
      <w:proofErr w:type="spellStart"/>
      <w:r w:rsidRPr="00A3139B">
        <w:rPr>
          <w:rFonts w:hint="eastAsia"/>
          <w:lang w:val="ru-RU"/>
        </w:rPr>
        <w:t>Комплексная</w:t>
      </w:r>
      <w:proofErr w:type="spellEnd"/>
      <w:r w:rsidRPr="00A3139B">
        <w:rPr>
          <w:lang w:val="ru-RU"/>
        </w:rPr>
        <w:t xml:space="preserve"> </w:t>
      </w:r>
      <w:proofErr w:type="spellStart"/>
      <w:r w:rsidRPr="00A3139B">
        <w:rPr>
          <w:rFonts w:hint="eastAsia"/>
          <w:lang w:val="ru-RU"/>
        </w:rPr>
        <w:t>оценка</w:t>
      </w:r>
      <w:proofErr w:type="spellEnd"/>
      <w:r w:rsidRPr="00A3139B">
        <w:rPr>
          <w:lang w:val="ru-RU"/>
        </w:rPr>
        <w:t xml:space="preserve"> </w:t>
      </w:r>
      <w:proofErr w:type="spellStart"/>
      <w:r w:rsidRPr="00A3139B">
        <w:rPr>
          <w:rFonts w:hint="eastAsia"/>
          <w:lang w:val="ru-RU"/>
        </w:rPr>
        <w:t>заболеваемости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r w:rsidRPr="00A3139B">
        <w:rPr>
          <w:rFonts w:hint="eastAsia"/>
          <w:lang w:val="ru-RU"/>
        </w:rPr>
        <w:t>г</w:t>
      </w:r>
      <w:r w:rsidRPr="00A3139B">
        <w:rPr>
          <w:lang w:val="ru-RU"/>
        </w:rPr>
        <w:t xml:space="preserve">. </w:t>
      </w:r>
      <w:proofErr w:type="spellStart"/>
      <w:r w:rsidRPr="00A3139B">
        <w:rPr>
          <w:rFonts w:hint="eastAsia"/>
          <w:lang w:val="ru-RU"/>
        </w:rPr>
        <w:t>Астрахани</w:t>
      </w:r>
      <w:proofErr w:type="spellEnd"/>
    </w:p>
    <w:p w14:paraId="6C80F3AE" w14:textId="77777777" w:rsidR="00A3139B" w:rsidRPr="00A3139B" w:rsidRDefault="00A3139B" w:rsidP="00A3139B">
      <w:pPr>
        <w:rPr>
          <w:lang w:val="ru-RU"/>
        </w:rPr>
      </w:pPr>
    </w:p>
    <w:p w14:paraId="2A1138FF" w14:textId="77777777" w:rsidR="00A3139B" w:rsidRPr="00A3139B" w:rsidRDefault="00A3139B" w:rsidP="00A3139B">
      <w:pPr>
        <w:rPr>
          <w:lang w:val="ru-RU"/>
        </w:rPr>
      </w:pPr>
      <w:r w:rsidRPr="00A3139B">
        <w:rPr>
          <w:lang w:val="ru-RU"/>
        </w:rPr>
        <w:t xml:space="preserve">4.2 </w:t>
      </w:r>
      <w:proofErr w:type="spellStart"/>
      <w:r w:rsidRPr="00A3139B">
        <w:rPr>
          <w:rFonts w:hint="eastAsia"/>
          <w:lang w:val="ru-RU"/>
        </w:rPr>
        <w:t>Детерминанты</w:t>
      </w:r>
      <w:proofErr w:type="spellEnd"/>
      <w:r w:rsidRPr="00A3139B">
        <w:rPr>
          <w:lang w:val="ru-RU"/>
        </w:rPr>
        <w:t xml:space="preserve"> </w:t>
      </w:r>
      <w:proofErr w:type="spellStart"/>
      <w:r w:rsidRPr="00A3139B">
        <w:rPr>
          <w:rFonts w:hint="eastAsia"/>
          <w:lang w:val="ru-RU"/>
        </w:rPr>
        <w:t>заболеваемости</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proofErr w:type="spellStart"/>
      <w:r w:rsidRPr="00A3139B">
        <w:rPr>
          <w:rFonts w:hint="eastAsia"/>
          <w:lang w:val="ru-RU"/>
        </w:rPr>
        <w:t>города</w:t>
      </w:r>
      <w:proofErr w:type="spellEnd"/>
      <w:r w:rsidRPr="00A3139B">
        <w:rPr>
          <w:lang w:val="ru-RU"/>
        </w:rPr>
        <w:t xml:space="preserve"> </w:t>
      </w:r>
      <w:proofErr w:type="spellStart"/>
      <w:r w:rsidRPr="00A3139B">
        <w:rPr>
          <w:rFonts w:hint="eastAsia"/>
          <w:lang w:val="ru-RU"/>
        </w:rPr>
        <w:t>Астрахани</w:t>
      </w:r>
      <w:proofErr w:type="spellEnd"/>
    </w:p>
    <w:p w14:paraId="71C45FEE" w14:textId="77777777" w:rsidR="00A3139B" w:rsidRPr="00A3139B" w:rsidRDefault="00A3139B" w:rsidP="00A3139B">
      <w:pPr>
        <w:rPr>
          <w:lang w:val="ru-RU"/>
        </w:rPr>
      </w:pPr>
    </w:p>
    <w:p w14:paraId="15A130BD" w14:textId="77777777" w:rsidR="00A3139B" w:rsidRPr="00A3139B" w:rsidRDefault="00A3139B" w:rsidP="00A3139B">
      <w:pPr>
        <w:rPr>
          <w:lang w:val="ru-RU"/>
        </w:rPr>
      </w:pPr>
      <w:r w:rsidRPr="00A3139B">
        <w:rPr>
          <w:lang w:val="ru-RU"/>
        </w:rPr>
        <w:t xml:space="preserve">4.3 </w:t>
      </w:r>
      <w:proofErr w:type="spellStart"/>
      <w:r w:rsidRPr="00A3139B">
        <w:rPr>
          <w:rFonts w:hint="eastAsia"/>
          <w:lang w:val="ru-RU"/>
        </w:rPr>
        <w:t>Продолжительность</w:t>
      </w:r>
      <w:proofErr w:type="spellEnd"/>
      <w:r w:rsidRPr="00A3139B">
        <w:rPr>
          <w:lang w:val="ru-RU"/>
        </w:rPr>
        <w:t xml:space="preserve"> </w:t>
      </w:r>
      <w:proofErr w:type="spellStart"/>
      <w:r w:rsidRPr="00A3139B">
        <w:rPr>
          <w:rFonts w:hint="eastAsia"/>
          <w:lang w:val="ru-RU"/>
        </w:rPr>
        <w:t>стационарного</w:t>
      </w:r>
      <w:proofErr w:type="spellEnd"/>
      <w:r w:rsidRPr="00A3139B">
        <w:rPr>
          <w:lang w:val="ru-RU"/>
        </w:rPr>
        <w:t xml:space="preserve"> </w:t>
      </w:r>
      <w:proofErr w:type="spellStart"/>
      <w:r w:rsidRPr="00A3139B">
        <w:rPr>
          <w:rFonts w:hint="eastAsia"/>
          <w:lang w:val="ru-RU"/>
        </w:rPr>
        <w:t>лечения</w:t>
      </w:r>
      <w:proofErr w:type="spellEnd"/>
      <w:r w:rsidRPr="00A3139B">
        <w:rPr>
          <w:lang w:val="ru-RU"/>
        </w:rPr>
        <w:t xml:space="preserve"> </w:t>
      </w:r>
      <w:proofErr w:type="spellStart"/>
      <w:r w:rsidRPr="00A3139B">
        <w:rPr>
          <w:rFonts w:hint="eastAsia"/>
          <w:lang w:val="ru-RU"/>
        </w:rPr>
        <w:t>работников</w:t>
      </w:r>
      <w:proofErr w:type="spellEnd"/>
      <w:r w:rsidRPr="00A3139B">
        <w:rPr>
          <w:lang w:val="ru-RU"/>
        </w:rPr>
        <w:t xml:space="preserve"> </w:t>
      </w:r>
      <w:proofErr w:type="spellStart"/>
      <w:r w:rsidRPr="00A3139B">
        <w:rPr>
          <w:rFonts w:hint="eastAsia"/>
          <w:lang w:val="ru-RU"/>
        </w:rPr>
        <w:t>судостроительных</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судоремонтных</w:t>
      </w:r>
      <w:proofErr w:type="spellEnd"/>
      <w:r w:rsidRPr="00A3139B">
        <w:rPr>
          <w:lang w:val="ru-RU"/>
        </w:rPr>
        <w:t xml:space="preserve"> </w:t>
      </w:r>
      <w:proofErr w:type="spellStart"/>
      <w:r w:rsidRPr="00A3139B">
        <w:rPr>
          <w:rFonts w:hint="eastAsia"/>
          <w:lang w:val="ru-RU"/>
        </w:rPr>
        <w:t>предприятий</w:t>
      </w:r>
      <w:proofErr w:type="spellEnd"/>
      <w:r w:rsidRPr="00A3139B">
        <w:rPr>
          <w:lang w:val="ru-RU"/>
        </w:rPr>
        <w:t xml:space="preserve"> </w:t>
      </w:r>
      <w:r w:rsidRPr="00A3139B">
        <w:rPr>
          <w:rFonts w:hint="eastAsia"/>
          <w:lang w:val="ru-RU"/>
        </w:rPr>
        <w:t>и</w:t>
      </w:r>
      <w:r w:rsidRPr="00A3139B">
        <w:rPr>
          <w:lang w:val="ru-RU"/>
        </w:rPr>
        <w:t xml:space="preserve"> </w:t>
      </w:r>
      <w:proofErr w:type="spellStart"/>
      <w:r w:rsidRPr="00A3139B">
        <w:rPr>
          <w:rFonts w:hint="eastAsia"/>
          <w:lang w:val="ru-RU"/>
        </w:rPr>
        <w:t>ее</w:t>
      </w:r>
      <w:proofErr w:type="spellEnd"/>
      <w:r w:rsidRPr="00A3139B">
        <w:rPr>
          <w:lang w:val="ru-RU"/>
        </w:rPr>
        <w:t xml:space="preserve"> </w:t>
      </w:r>
      <w:proofErr w:type="spellStart"/>
      <w:r w:rsidRPr="00A3139B">
        <w:rPr>
          <w:rFonts w:hint="eastAsia"/>
          <w:lang w:val="ru-RU"/>
        </w:rPr>
        <w:t>влияние</w:t>
      </w:r>
      <w:proofErr w:type="spellEnd"/>
      <w:r w:rsidRPr="00A3139B">
        <w:rPr>
          <w:lang w:val="ru-RU"/>
        </w:rPr>
        <w:t xml:space="preserve"> </w:t>
      </w:r>
      <w:proofErr w:type="spellStart"/>
      <w:r w:rsidRPr="00A3139B">
        <w:rPr>
          <w:rFonts w:hint="eastAsia"/>
          <w:lang w:val="ru-RU"/>
        </w:rPr>
        <w:t>на</w:t>
      </w:r>
      <w:proofErr w:type="spellEnd"/>
      <w:r w:rsidRPr="00A3139B">
        <w:rPr>
          <w:lang w:val="ru-RU"/>
        </w:rPr>
        <w:t xml:space="preserve"> </w:t>
      </w:r>
      <w:proofErr w:type="spellStart"/>
      <w:r w:rsidRPr="00A3139B">
        <w:rPr>
          <w:rFonts w:hint="eastAsia"/>
          <w:lang w:val="ru-RU"/>
        </w:rPr>
        <w:t>исходы</w:t>
      </w:r>
      <w:proofErr w:type="spellEnd"/>
    </w:p>
    <w:p w14:paraId="63D77F20" w14:textId="77777777" w:rsidR="00A3139B" w:rsidRPr="00A3139B" w:rsidRDefault="00A3139B" w:rsidP="00A3139B">
      <w:pPr>
        <w:rPr>
          <w:lang w:val="ru-RU"/>
        </w:rPr>
      </w:pPr>
    </w:p>
    <w:p w14:paraId="5D34DEDE" w14:textId="77777777" w:rsidR="00A3139B" w:rsidRPr="00A3139B" w:rsidRDefault="00A3139B" w:rsidP="00A3139B">
      <w:pPr>
        <w:rPr>
          <w:lang w:val="ru-RU"/>
        </w:rPr>
      </w:pPr>
      <w:proofErr w:type="spellStart"/>
      <w:r w:rsidRPr="00A3139B">
        <w:rPr>
          <w:rFonts w:hint="eastAsia"/>
          <w:lang w:val="ru-RU"/>
        </w:rPr>
        <w:t>Глава</w:t>
      </w:r>
      <w:proofErr w:type="spellEnd"/>
      <w:r w:rsidRPr="00A3139B">
        <w:rPr>
          <w:lang w:val="ru-RU"/>
        </w:rPr>
        <w:t xml:space="preserve"> 5 </w:t>
      </w:r>
      <w:r w:rsidRPr="00A3139B">
        <w:rPr>
          <w:rFonts w:hint="eastAsia"/>
          <w:lang w:val="ru-RU"/>
        </w:rPr>
        <w:t>НАУЧНО</w:t>
      </w:r>
      <w:r w:rsidRPr="00A3139B">
        <w:rPr>
          <w:lang w:val="ru-RU"/>
        </w:rPr>
        <w:t>-</w:t>
      </w:r>
      <w:r w:rsidRPr="00A3139B">
        <w:rPr>
          <w:rFonts w:hint="eastAsia"/>
          <w:lang w:val="ru-RU"/>
        </w:rPr>
        <w:t>МЕТОДИЧЕСКОЕ</w:t>
      </w:r>
      <w:r w:rsidRPr="00A3139B">
        <w:rPr>
          <w:lang w:val="ru-RU"/>
        </w:rPr>
        <w:t xml:space="preserve"> </w:t>
      </w:r>
      <w:r w:rsidRPr="00A3139B">
        <w:rPr>
          <w:rFonts w:hint="eastAsia"/>
          <w:lang w:val="ru-RU"/>
        </w:rPr>
        <w:t>ОБОСНОВАНИЕ</w:t>
      </w:r>
      <w:r w:rsidRPr="00A3139B">
        <w:rPr>
          <w:lang w:val="ru-RU"/>
        </w:rPr>
        <w:t xml:space="preserve"> </w:t>
      </w:r>
      <w:r w:rsidRPr="00A3139B">
        <w:rPr>
          <w:rFonts w:hint="eastAsia"/>
          <w:lang w:val="ru-RU"/>
        </w:rPr>
        <w:t>УПРАВЛЕНИЯ</w:t>
      </w:r>
      <w:r w:rsidRPr="00A3139B">
        <w:rPr>
          <w:lang w:val="ru-RU"/>
        </w:rPr>
        <w:t xml:space="preserve"> </w:t>
      </w:r>
      <w:r w:rsidRPr="00A3139B">
        <w:rPr>
          <w:rFonts w:hint="eastAsia"/>
          <w:lang w:val="ru-RU"/>
        </w:rPr>
        <w:t>ФАКТОРАМИ</w:t>
      </w:r>
      <w:r w:rsidRPr="00A3139B">
        <w:rPr>
          <w:lang w:val="ru-RU"/>
        </w:rPr>
        <w:t xml:space="preserve"> </w:t>
      </w:r>
      <w:r w:rsidRPr="00A3139B">
        <w:rPr>
          <w:rFonts w:hint="eastAsia"/>
          <w:lang w:val="ru-RU"/>
        </w:rPr>
        <w:t>РИСКА</w:t>
      </w:r>
      <w:r w:rsidRPr="00A3139B">
        <w:rPr>
          <w:lang w:val="ru-RU"/>
        </w:rPr>
        <w:t xml:space="preserve"> </w:t>
      </w:r>
      <w:r w:rsidRPr="00A3139B">
        <w:rPr>
          <w:rFonts w:hint="eastAsia"/>
          <w:lang w:val="ru-RU"/>
        </w:rPr>
        <w:t>ЗАБОЛЕВАЕМОСТИ</w:t>
      </w:r>
      <w:r w:rsidRPr="00A3139B">
        <w:rPr>
          <w:lang w:val="ru-RU"/>
        </w:rPr>
        <w:t xml:space="preserve">, </w:t>
      </w:r>
      <w:r w:rsidRPr="00A3139B">
        <w:rPr>
          <w:rFonts w:hint="eastAsia"/>
          <w:lang w:val="ru-RU"/>
        </w:rPr>
        <w:t>ОБУСЛОВЛЕННОЙ</w:t>
      </w:r>
      <w:r w:rsidRPr="00A3139B">
        <w:rPr>
          <w:lang w:val="ru-RU"/>
        </w:rPr>
        <w:t xml:space="preserve"> </w:t>
      </w:r>
      <w:r w:rsidRPr="00A3139B">
        <w:rPr>
          <w:rFonts w:hint="eastAsia"/>
          <w:lang w:val="ru-RU"/>
        </w:rPr>
        <w:t>ПРОФЕССИЕЙ</w:t>
      </w:r>
      <w:r w:rsidRPr="00A3139B">
        <w:rPr>
          <w:lang w:val="ru-RU"/>
        </w:rPr>
        <w:t xml:space="preserve">, </w:t>
      </w:r>
      <w:r w:rsidRPr="00A3139B">
        <w:rPr>
          <w:rFonts w:hint="eastAsia"/>
          <w:lang w:val="ru-RU"/>
        </w:rPr>
        <w:t>У</w:t>
      </w:r>
      <w:r w:rsidRPr="00A3139B">
        <w:rPr>
          <w:lang w:val="ru-RU"/>
        </w:rPr>
        <w:t xml:space="preserve"> </w:t>
      </w:r>
      <w:r w:rsidRPr="00A3139B">
        <w:rPr>
          <w:rFonts w:hint="eastAsia"/>
          <w:lang w:val="ru-RU"/>
        </w:rPr>
        <w:t>РАБОТНИКОВ</w:t>
      </w:r>
      <w:r w:rsidRPr="00A3139B">
        <w:rPr>
          <w:lang w:val="ru-RU"/>
        </w:rPr>
        <w:t>-</w:t>
      </w:r>
      <w:r w:rsidRPr="00A3139B">
        <w:rPr>
          <w:rFonts w:hint="eastAsia"/>
          <w:lang w:val="ru-RU"/>
        </w:rPr>
        <w:t>МУЖЧИН</w:t>
      </w:r>
      <w:r w:rsidRPr="00A3139B">
        <w:rPr>
          <w:lang w:val="ru-RU"/>
        </w:rPr>
        <w:t xml:space="preserve"> </w:t>
      </w:r>
      <w:r w:rsidRPr="00A3139B">
        <w:rPr>
          <w:rFonts w:hint="eastAsia"/>
          <w:lang w:val="ru-RU"/>
        </w:rPr>
        <w:t>СУДОСТРОИТЕЛЬНЫХ</w:t>
      </w:r>
      <w:r w:rsidRPr="00A3139B">
        <w:rPr>
          <w:lang w:val="ru-RU"/>
        </w:rPr>
        <w:t xml:space="preserve"> </w:t>
      </w:r>
      <w:r w:rsidRPr="00A3139B">
        <w:rPr>
          <w:rFonts w:hint="eastAsia"/>
          <w:lang w:val="ru-RU"/>
        </w:rPr>
        <w:t>И</w:t>
      </w:r>
      <w:r w:rsidRPr="00A3139B">
        <w:rPr>
          <w:lang w:val="ru-RU"/>
        </w:rPr>
        <w:t xml:space="preserve"> </w:t>
      </w:r>
      <w:r w:rsidRPr="00A3139B">
        <w:rPr>
          <w:rFonts w:hint="eastAsia"/>
          <w:lang w:val="ru-RU"/>
        </w:rPr>
        <w:t>СУДОРЕМОНТНЫХ</w:t>
      </w:r>
      <w:r w:rsidRPr="00A3139B">
        <w:rPr>
          <w:lang w:val="ru-RU"/>
        </w:rPr>
        <w:t xml:space="preserve"> </w:t>
      </w:r>
      <w:r w:rsidRPr="00A3139B">
        <w:rPr>
          <w:rFonts w:hint="eastAsia"/>
          <w:lang w:val="ru-RU"/>
        </w:rPr>
        <w:t>ПРЕДПРИЯТИЙ</w:t>
      </w:r>
      <w:r w:rsidRPr="00A3139B">
        <w:rPr>
          <w:lang w:val="ru-RU"/>
        </w:rPr>
        <w:t xml:space="preserve"> </w:t>
      </w:r>
      <w:r w:rsidRPr="00A3139B">
        <w:rPr>
          <w:rFonts w:hint="eastAsia"/>
          <w:lang w:val="ru-RU"/>
        </w:rPr>
        <w:t>ГОРОДА</w:t>
      </w:r>
      <w:r w:rsidRPr="00A3139B">
        <w:rPr>
          <w:lang w:val="ru-RU"/>
        </w:rPr>
        <w:t xml:space="preserve"> </w:t>
      </w:r>
      <w:r w:rsidRPr="00A3139B">
        <w:rPr>
          <w:rFonts w:hint="eastAsia"/>
          <w:lang w:val="ru-RU"/>
        </w:rPr>
        <w:t>АСТРАХАНИ</w:t>
      </w:r>
    </w:p>
    <w:p w14:paraId="5056C83C" w14:textId="77777777" w:rsidR="00A3139B" w:rsidRPr="00A3139B" w:rsidRDefault="00A3139B" w:rsidP="00A3139B">
      <w:pPr>
        <w:rPr>
          <w:lang w:val="ru-RU"/>
        </w:rPr>
      </w:pPr>
    </w:p>
    <w:p w14:paraId="2C4C7A9E" w14:textId="77777777" w:rsidR="00A3139B" w:rsidRPr="00A3139B" w:rsidRDefault="00A3139B" w:rsidP="00A3139B">
      <w:pPr>
        <w:rPr>
          <w:lang w:val="ru-RU"/>
        </w:rPr>
      </w:pPr>
      <w:r w:rsidRPr="00A3139B">
        <w:rPr>
          <w:lang w:val="ru-RU"/>
        </w:rPr>
        <w:t xml:space="preserve">5.1 </w:t>
      </w:r>
      <w:proofErr w:type="spellStart"/>
      <w:r w:rsidRPr="00A3139B">
        <w:rPr>
          <w:rFonts w:hint="eastAsia"/>
          <w:lang w:val="ru-RU"/>
        </w:rPr>
        <w:t>Анализ</w:t>
      </w:r>
      <w:proofErr w:type="spellEnd"/>
      <w:r w:rsidRPr="00A3139B">
        <w:rPr>
          <w:lang w:val="ru-RU"/>
        </w:rPr>
        <w:t xml:space="preserve"> </w:t>
      </w:r>
      <w:proofErr w:type="spellStart"/>
      <w:r w:rsidRPr="00A3139B">
        <w:rPr>
          <w:rFonts w:hint="eastAsia"/>
          <w:lang w:val="ru-RU"/>
        </w:rPr>
        <w:t>данных</w:t>
      </w:r>
      <w:proofErr w:type="spellEnd"/>
      <w:r w:rsidRPr="00A3139B">
        <w:rPr>
          <w:lang w:val="ru-RU"/>
        </w:rPr>
        <w:t xml:space="preserve"> </w:t>
      </w:r>
      <w:proofErr w:type="spellStart"/>
      <w:r w:rsidRPr="00A3139B">
        <w:rPr>
          <w:rFonts w:hint="eastAsia"/>
          <w:lang w:val="ru-RU"/>
        </w:rPr>
        <w:t>для</w:t>
      </w:r>
      <w:proofErr w:type="spellEnd"/>
      <w:r w:rsidRPr="00A3139B">
        <w:rPr>
          <w:lang w:val="ru-RU"/>
        </w:rPr>
        <w:t xml:space="preserve"> </w:t>
      </w:r>
      <w:proofErr w:type="spellStart"/>
      <w:r w:rsidRPr="00A3139B">
        <w:rPr>
          <w:rFonts w:hint="eastAsia"/>
          <w:lang w:val="ru-RU"/>
        </w:rPr>
        <w:t>математического</w:t>
      </w:r>
      <w:proofErr w:type="spellEnd"/>
      <w:r w:rsidRPr="00A3139B">
        <w:rPr>
          <w:lang w:val="ru-RU"/>
        </w:rPr>
        <w:t xml:space="preserve"> </w:t>
      </w:r>
      <w:proofErr w:type="spellStart"/>
      <w:r w:rsidRPr="00A3139B">
        <w:rPr>
          <w:rFonts w:hint="eastAsia"/>
          <w:lang w:val="ru-RU"/>
        </w:rPr>
        <w:t>моделирования</w:t>
      </w:r>
      <w:proofErr w:type="spellEnd"/>
    </w:p>
    <w:p w14:paraId="0D08CA8E" w14:textId="77777777" w:rsidR="00A3139B" w:rsidRPr="00A3139B" w:rsidRDefault="00A3139B" w:rsidP="00A3139B">
      <w:pPr>
        <w:rPr>
          <w:lang w:val="ru-RU"/>
        </w:rPr>
      </w:pPr>
    </w:p>
    <w:p w14:paraId="254F642F" w14:textId="77777777" w:rsidR="00A3139B" w:rsidRPr="00A3139B" w:rsidRDefault="00A3139B" w:rsidP="00A3139B">
      <w:pPr>
        <w:rPr>
          <w:lang w:val="ru-RU"/>
        </w:rPr>
      </w:pPr>
      <w:r w:rsidRPr="00A3139B">
        <w:rPr>
          <w:lang w:val="ru-RU"/>
        </w:rPr>
        <w:t xml:space="preserve">5.2 </w:t>
      </w:r>
      <w:proofErr w:type="spellStart"/>
      <w:r w:rsidRPr="00A3139B">
        <w:rPr>
          <w:rFonts w:hint="eastAsia"/>
          <w:lang w:val="ru-RU"/>
        </w:rPr>
        <w:t>Аналитические</w:t>
      </w:r>
      <w:proofErr w:type="spellEnd"/>
      <w:r w:rsidRPr="00A3139B">
        <w:rPr>
          <w:lang w:val="ru-RU"/>
        </w:rPr>
        <w:t xml:space="preserve"> </w:t>
      </w:r>
      <w:proofErr w:type="spellStart"/>
      <w:r w:rsidRPr="00A3139B">
        <w:rPr>
          <w:rFonts w:hint="eastAsia"/>
          <w:lang w:val="ru-RU"/>
        </w:rPr>
        <w:t>модели</w:t>
      </w:r>
      <w:proofErr w:type="spellEnd"/>
      <w:r w:rsidRPr="00A3139B">
        <w:rPr>
          <w:lang w:val="ru-RU"/>
        </w:rPr>
        <w:t xml:space="preserve"> </w:t>
      </w:r>
      <w:proofErr w:type="spellStart"/>
      <w:r w:rsidRPr="00A3139B">
        <w:rPr>
          <w:rFonts w:hint="eastAsia"/>
          <w:lang w:val="ru-RU"/>
        </w:rPr>
        <w:t>оценки</w:t>
      </w:r>
      <w:proofErr w:type="spellEnd"/>
      <w:r w:rsidRPr="00A3139B">
        <w:rPr>
          <w:lang w:val="ru-RU"/>
        </w:rPr>
        <w:t xml:space="preserve"> </w:t>
      </w:r>
      <w:proofErr w:type="spellStart"/>
      <w:r w:rsidRPr="00A3139B">
        <w:rPr>
          <w:rFonts w:hint="eastAsia"/>
          <w:lang w:val="ru-RU"/>
        </w:rPr>
        <w:t>влияния</w:t>
      </w:r>
      <w:proofErr w:type="spellEnd"/>
      <w:r w:rsidRPr="00A3139B">
        <w:rPr>
          <w:lang w:val="ru-RU"/>
        </w:rPr>
        <w:t xml:space="preserve"> </w:t>
      </w:r>
      <w:proofErr w:type="spellStart"/>
      <w:r w:rsidRPr="00A3139B">
        <w:rPr>
          <w:rFonts w:hint="eastAsia"/>
          <w:lang w:val="ru-RU"/>
        </w:rPr>
        <w:t>детерминант</w:t>
      </w:r>
      <w:proofErr w:type="spellEnd"/>
      <w:r w:rsidRPr="00A3139B">
        <w:rPr>
          <w:lang w:val="ru-RU"/>
        </w:rPr>
        <w:t xml:space="preserve"> </w:t>
      </w:r>
      <w:proofErr w:type="spellStart"/>
      <w:r w:rsidRPr="00A3139B">
        <w:rPr>
          <w:rFonts w:hint="eastAsia"/>
          <w:lang w:val="ru-RU"/>
        </w:rPr>
        <w:t>на</w:t>
      </w:r>
      <w:proofErr w:type="spellEnd"/>
      <w:r w:rsidRPr="00A3139B">
        <w:rPr>
          <w:lang w:val="ru-RU"/>
        </w:rPr>
        <w:t xml:space="preserve"> </w:t>
      </w:r>
      <w:proofErr w:type="spellStart"/>
      <w:r w:rsidRPr="00A3139B">
        <w:rPr>
          <w:rFonts w:hint="eastAsia"/>
          <w:lang w:val="ru-RU"/>
        </w:rPr>
        <w:t>здоровье</w:t>
      </w:r>
      <w:proofErr w:type="spellEnd"/>
      <w:r w:rsidRPr="00A3139B">
        <w:rPr>
          <w:lang w:val="ru-RU"/>
        </w:rPr>
        <w:t xml:space="preserve"> </w:t>
      </w:r>
      <w:proofErr w:type="spellStart"/>
      <w:r w:rsidRPr="00A3139B">
        <w:rPr>
          <w:rFonts w:hint="eastAsia"/>
          <w:lang w:val="ru-RU"/>
        </w:rPr>
        <w:t>судостроителей</w:t>
      </w:r>
      <w:proofErr w:type="spellEnd"/>
    </w:p>
    <w:p w14:paraId="71C31432" w14:textId="77777777" w:rsidR="00A3139B" w:rsidRPr="00A3139B" w:rsidRDefault="00A3139B" w:rsidP="00A3139B">
      <w:pPr>
        <w:rPr>
          <w:lang w:val="ru-RU"/>
        </w:rPr>
      </w:pPr>
    </w:p>
    <w:p w14:paraId="63EABA0C" w14:textId="77777777" w:rsidR="00A3139B" w:rsidRPr="00A3139B" w:rsidRDefault="00A3139B" w:rsidP="00A3139B">
      <w:pPr>
        <w:rPr>
          <w:lang w:val="ru-RU"/>
        </w:rPr>
      </w:pPr>
      <w:r w:rsidRPr="00A3139B">
        <w:rPr>
          <w:lang w:val="ru-RU"/>
        </w:rPr>
        <w:t xml:space="preserve">5.3 </w:t>
      </w:r>
      <w:proofErr w:type="spellStart"/>
      <w:r w:rsidRPr="00A3139B">
        <w:rPr>
          <w:rFonts w:hint="eastAsia"/>
          <w:lang w:val="ru-RU"/>
        </w:rPr>
        <w:t>Управление</w:t>
      </w:r>
      <w:proofErr w:type="spellEnd"/>
      <w:r w:rsidRPr="00A3139B">
        <w:rPr>
          <w:lang w:val="ru-RU"/>
        </w:rPr>
        <w:t xml:space="preserve"> </w:t>
      </w:r>
      <w:proofErr w:type="spellStart"/>
      <w:r w:rsidRPr="00A3139B">
        <w:rPr>
          <w:rFonts w:hint="eastAsia"/>
          <w:lang w:val="ru-RU"/>
        </w:rPr>
        <w:t>рисками</w:t>
      </w:r>
      <w:proofErr w:type="spellEnd"/>
      <w:r w:rsidRPr="00A3139B">
        <w:rPr>
          <w:lang w:val="ru-RU"/>
        </w:rPr>
        <w:t xml:space="preserve"> </w:t>
      </w:r>
      <w:proofErr w:type="spellStart"/>
      <w:r w:rsidRPr="00A3139B">
        <w:rPr>
          <w:rFonts w:hint="eastAsia"/>
          <w:lang w:val="ru-RU"/>
        </w:rPr>
        <w:t>заболеваний</w:t>
      </w:r>
      <w:proofErr w:type="spellEnd"/>
      <w:r w:rsidRPr="00A3139B">
        <w:rPr>
          <w:lang w:val="ru-RU"/>
        </w:rPr>
        <w:t xml:space="preserve"> </w:t>
      </w:r>
      <w:proofErr w:type="spellStart"/>
      <w:r w:rsidRPr="00A3139B">
        <w:rPr>
          <w:rFonts w:hint="eastAsia"/>
          <w:lang w:val="ru-RU"/>
        </w:rPr>
        <w:t>судостроителей</w:t>
      </w:r>
      <w:proofErr w:type="spellEnd"/>
    </w:p>
    <w:p w14:paraId="3EF0502D" w14:textId="77777777" w:rsidR="00A3139B" w:rsidRPr="00A3139B" w:rsidRDefault="00A3139B" w:rsidP="00A3139B">
      <w:pPr>
        <w:rPr>
          <w:lang w:val="ru-RU"/>
        </w:rPr>
      </w:pPr>
    </w:p>
    <w:p w14:paraId="2440A4D1" w14:textId="77777777" w:rsidR="00A3139B" w:rsidRPr="00A3139B" w:rsidRDefault="00A3139B" w:rsidP="00A3139B">
      <w:pPr>
        <w:rPr>
          <w:lang w:val="ru-RU"/>
        </w:rPr>
      </w:pPr>
      <w:r w:rsidRPr="00A3139B">
        <w:rPr>
          <w:rFonts w:hint="eastAsia"/>
          <w:lang w:val="ru-RU"/>
        </w:rPr>
        <w:t>ЗАКЛЮЧЕНИЕ</w:t>
      </w:r>
    </w:p>
    <w:p w14:paraId="5EFFB0ED" w14:textId="77777777" w:rsidR="00A3139B" w:rsidRPr="00A3139B" w:rsidRDefault="00A3139B" w:rsidP="00A3139B">
      <w:pPr>
        <w:rPr>
          <w:lang w:val="ru-RU"/>
        </w:rPr>
      </w:pPr>
    </w:p>
    <w:p w14:paraId="12336D7C" w14:textId="77777777" w:rsidR="00A3139B" w:rsidRPr="00A3139B" w:rsidRDefault="00A3139B" w:rsidP="00A3139B">
      <w:pPr>
        <w:rPr>
          <w:lang w:val="ru-RU"/>
        </w:rPr>
      </w:pPr>
      <w:r w:rsidRPr="00A3139B">
        <w:rPr>
          <w:rFonts w:hint="eastAsia"/>
          <w:lang w:val="ru-RU"/>
        </w:rPr>
        <w:t>ВЫВОДЫ</w:t>
      </w:r>
    </w:p>
    <w:p w14:paraId="59FBEB69" w14:textId="77777777" w:rsidR="00A3139B" w:rsidRPr="00A3139B" w:rsidRDefault="00A3139B" w:rsidP="00A3139B">
      <w:pPr>
        <w:rPr>
          <w:lang w:val="ru-RU"/>
        </w:rPr>
      </w:pPr>
    </w:p>
    <w:p w14:paraId="30831248" w14:textId="77777777" w:rsidR="00A3139B" w:rsidRPr="00A3139B" w:rsidRDefault="00A3139B" w:rsidP="00A3139B">
      <w:pPr>
        <w:rPr>
          <w:lang w:val="ru-RU"/>
        </w:rPr>
      </w:pPr>
      <w:r w:rsidRPr="00A3139B">
        <w:rPr>
          <w:rFonts w:hint="eastAsia"/>
          <w:lang w:val="ru-RU"/>
        </w:rPr>
        <w:t>ПРАКТИЧЕСКИЕ</w:t>
      </w:r>
      <w:r w:rsidRPr="00A3139B">
        <w:rPr>
          <w:lang w:val="ru-RU"/>
        </w:rPr>
        <w:t xml:space="preserve"> </w:t>
      </w:r>
      <w:r w:rsidRPr="00A3139B">
        <w:rPr>
          <w:rFonts w:hint="eastAsia"/>
          <w:lang w:val="ru-RU"/>
        </w:rPr>
        <w:t>РЕКОМЕНДАЦИИ</w:t>
      </w:r>
    </w:p>
    <w:p w14:paraId="2F6126A7" w14:textId="77777777" w:rsidR="00A3139B" w:rsidRPr="00A3139B" w:rsidRDefault="00A3139B" w:rsidP="00A3139B">
      <w:pPr>
        <w:rPr>
          <w:lang w:val="ru-RU"/>
        </w:rPr>
      </w:pPr>
    </w:p>
    <w:p w14:paraId="3D14ADFC" w14:textId="77777777" w:rsidR="00A3139B" w:rsidRPr="00A3139B" w:rsidRDefault="00A3139B" w:rsidP="00A3139B">
      <w:pPr>
        <w:rPr>
          <w:lang w:val="ru-RU"/>
        </w:rPr>
      </w:pPr>
      <w:r w:rsidRPr="00A3139B">
        <w:rPr>
          <w:rFonts w:hint="eastAsia"/>
          <w:lang w:val="ru-RU"/>
        </w:rPr>
        <w:t>СПИСОК</w:t>
      </w:r>
      <w:r w:rsidRPr="00A3139B">
        <w:rPr>
          <w:lang w:val="ru-RU"/>
        </w:rPr>
        <w:t xml:space="preserve"> </w:t>
      </w:r>
      <w:r w:rsidRPr="00A3139B">
        <w:rPr>
          <w:rFonts w:hint="eastAsia"/>
          <w:lang w:val="ru-RU"/>
        </w:rPr>
        <w:t>СОКРАЩЕНИЙ</w:t>
      </w:r>
    </w:p>
    <w:p w14:paraId="5D6363CD" w14:textId="77777777" w:rsidR="00A3139B" w:rsidRPr="00A3139B" w:rsidRDefault="00A3139B" w:rsidP="00A3139B">
      <w:pPr>
        <w:rPr>
          <w:lang w:val="ru-RU"/>
        </w:rPr>
      </w:pPr>
    </w:p>
    <w:p w14:paraId="48F8A5B6" w14:textId="77777777" w:rsidR="00A3139B" w:rsidRPr="00A3139B" w:rsidRDefault="00A3139B" w:rsidP="00A3139B">
      <w:pPr>
        <w:rPr>
          <w:lang w:val="ru-RU"/>
        </w:rPr>
      </w:pPr>
      <w:r w:rsidRPr="00A3139B">
        <w:rPr>
          <w:rFonts w:hint="eastAsia"/>
          <w:lang w:val="ru-RU"/>
        </w:rPr>
        <w:t>СПИСОК</w:t>
      </w:r>
      <w:r w:rsidRPr="00A3139B">
        <w:rPr>
          <w:lang w:val="ru-RU"/>
        </w:rPr>
        <w:t xml:space="preserve"> </w:t>
      </w:r>
      <w:r w:rsidRPr="00A3139B">
        <w:rPr>
          <w:rFonts w:hint="eastAsia"/>
          <w:lang w:val="ru-RU"/>
        </w:rPr>
        <w:t>ЛИТЕРАТУРЫ</w:t>
      </w:r>
    </w:p>
    <w:p w14:paraId="05FA02B9" w14:textId="77777777" w:rsidR="00A3139B" w:rsidRPr="00A3139B" w:rsidRDefault="00A3139B" w:rsidP="00A3139B">
      <w:pPr>
        <w:rPr>
          <w:lang w:val="ru-RU"/>
        </w:rPr>
      </w:pPr>
    </w:p>
    <w:p w14:paraId="6347313F" w14:textId="77777777" w:rsidR="00A3139B" w:rsidRPr="00A3139B" w:rsidRDefault="00A3139B" w:rsidP="00A3139B">
      <w:pPr>
        <w:rPr>
          <w:lang w:val="ru-RU"/>
        </w:rPr>
      </w:pPr>
      <w:r w:rsidRPr="00A3139B">
        <w:rPr>
          <w:rFonts w:hint="eastAsia"/>
          <w:lang w:val="ru-RU"/>
        </w:rPr>
        <w:t>ПРИЛОЖЕНИЕ</w:t>
      </w:r>
    </w:p>
    <w:p w14:paraId="3D392703" w14:textId="77777777" w:rsidR="00A3139B" w:rsidRPr="00A3139B" w:rsidRDefault="00A3139B" w:rsidP="00A3139B">
      <w:pPr>
        <w:rPr>
          <w:lang w:val="ru-RU"/>
        </w:rPr>
      </w:pPr>
    </w:p>
    <w:p w14:paraId="729A9DDE" w14:textId="549A71DC" w:rsidR="00A3139B" w:rsidRPr="00A3139B" w:rsidRDefault="00A3139B" w:rsidP="00A3139B">
      <w:pPr>
        <w:rPr>
          <w:lang w:val="ru-RU"/>
        </w:rPr>
      </w:pPr>
      <w:r w:rsidRPr="00A3139B">
        <w:rPr>
          <w:rFonts w:hint="eastAsia"/>
          <w:lang w:val="ru-RU"/>
        </w:rPr>
        <w:t>ВВЕДЕНИЕ</w:t>
      </w:r>
    </w:p>
    <w:sectPr w:rsidR="00A3139B" w:rsidRPr="00A3139B" w:rsidSect="000B6F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EF482" w14:textId="77777777" w:rsidR="000B6F4A" w:rsidRPr="00C66E52" w:rsidRDefault="000B6F4A">
      <w:pPr>
        <w:spacing w:after="0" w:line="240" w:lineRule="auto"/>
      </w:pPr>
      <w:r w:rsidRPr="00C66E52">
        <w:separator/>
      </w:r>
    </w:p>
  </w:endnote>
  <w:endnote w:type="continuationSeparator" w:id="0">
    <w:p w14:paraId="0CF68D6B" w14:textId="77777777" w:rsidR="000B6F4A" w:rsidRPr="00C66E52" w:rsidRDefault="000B6F4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87AB" w14:textId="77777777" w:rsidR="000B6F4A" w:rsidRPr="00C66E52" w:rsidRDefault="000B6F4A"/>
    <w:p w14:paraId="5FF49152" w14:textId="77777777" w:rsidR="000B6F4A" w:rsidRPr="00C66E52" w:rsidRDefault="000B6F4A"/>
    <w:p w14:paraId="4477EDB3" w14:textId="77777777" w:rsidR="000B6F4A" w:rsidRPr="00C66E52" w:rsidRDefault="000B6F4A"/>
    <w:p w14:paraId="47E6CFFB" w14:textId="77777777" w:rsidR="000B6F4A" w:rsidRPr="00C66E52" w:rsidRDefault="000B6F4A"/>
    <w:p w14:paraId="7CC5B5DC" w14:textId="77777777" w:rsidR="000B6F4A" w:rsidRPr="00C66E52" w:rsidRDefault="000B6F4A"/>
    <w:p w14:paraId="47DEA56B" w14:textId="77777777" w:rsidR="000B6F4A" w:rsidRPr="00C66E52" w:rsidRDefault="000B6F4A"/>
    <w:p w14:paraId="437CD44F" w14:textId="77777777" w:rsidR="000B6F4A" w:rsidRPr="00C66E52" w:rsidRDefault="000B6F4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95AA845" wp14:editId="45F628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E0C5" w14:textId="77777777" w:rsidR="000B6F4A" w:rsidRPr="00C66E52" w:rsidRDefault="000B6F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AA8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BEE0C5" w14:textId="77777777" w:rsidR="000B6F4A" w:rsidRPr="00C66E52" w:rsidRDefault="000B6F4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6E9BDC2" w14:textId="77777777" w:rsidR="000B6F4A" w:rsidRPr="00C66E52" w:rsidRDefault="000B6F4A"/>
    <w:p w14:paraId="702173E5" w14:textId="77777777" w:rsidR="000B6F4A" w:rsidRPr="00C66E52" w:rsidRDefault="000B6F4A"/>
    <w:p w14:paraId="4E680FC7" w14:textId="77777777" w:rsidR="000B6F4A" w:rsidRPr="00C66E52" w:rsidRDefault="000B6F4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F76AA8A" wp14:editId="567919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45CD" w14:textId="77777777" w:rsidR="000B6F4A" w:rsidRPr="00C66E52" w:rsidRDefault="000B6F4A"/>
                          <w:p w14:paraId="2DC281BF" w14:textId="77777777" w:rsidR="000B6F4A" w:rsidRPr="00C66E52" w:rsidRDefault="000B6F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76AA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4045CD" w14:textId="77777777" w:rsidR="000B6F4A" w:rsidRPr="00C66E52" w:rsidRDefault="000B6F4A"/>
                    <w:p w14:paraId="2DC281BF" w14:textId="77777777" w:rsidR="000B6F4A" w:rsidRPr="00C66E52" w:rsidRDefault="000B6F4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321B3D" w14:textId="77777777" w:rsidR="000B6F4A" w:rsidRPr="00C66E52" w:rsidRDefault="000B6F4A"/>
    <w:p w14:paraId="624BB3BF" w14:textId="77777777" w:rsidR="000B6F4A" w:rsidRPr="00C66E52" w:rsidRDefault="000B6F4A">
      <w:pPr>
        <w:rPr>
          <w:sz w:val="2"/>
          <w:szCs w:val="2"/>
        </w:rPr>
      </w:pPr>
    </w:p>
    <w:p w14:paraId="0D3B9642" w14:textId="77777777" w:rsidR="000B6F4A" w:rsidRPr="00C66E52" w:rsidRDefault="000B6F4A"/>
    <w:p w14:paraId="42001CB8" w14:textId="77777777" w:rsidR="000B6F4A" w:rsidRPr="00C66E52" w:rsidRDefault="000B6F4A">
      <w:pPr>
        <w:spacing w:after="0" w:line="240" w:lineRule="auto"/>
      </w:pPr>
    </w:p>
  </w:footnote>
  <w:footnote w:type="continuationSeparator" w:id="0">
    <w:p w14:paraId="67642F8E" w14:textId="77777777" w:rsidR="000B6F4A" w:rsidRPr="00C66E52" w:rsidRDefault="000B6F4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6F4A"/>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24072</TotalTime>
  <Pages>4</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3516</cp:revision>
  <cp:lastPrinted>2009-02-06T05:36:00Z</cp:lastPrinted>
  <dcterms:created xsi:type="dcterms:W3CDTF">2024-04-09T10:20:00Z</dcterms:created>
  <dcterms:modified xsi:type="dcterms:W3CDTF">2024-05-07T13:37:00Z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