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E006" w14:textId="35D75EFD" w:rsidR="00827035" w:rsidRDefault="00E53D80" w:rsidP="00E53D80">
      <w:pPr>
        <w:rPr>
          <w:lang w:val="en-US"/>
        </w:rPr>
      </w:pPr>
      <w:r w:rsidRPr="00E53D80">
        <w:rPr>
          <w:rFonts w:hint="eastAsia"/>
          <w:lang w:val="ru-RU"/>
        </w:rPr>
        <w:t>Научное</w:t>
      </w:r>
      <w:r w:rsidRPr="00E53D80">
        <w:rPr>
          <w:lang w:val="ru-RU"/>
        </w:rPr>
        <w:t xml:space="preserve"> </w:t>
      </w:r>
      <w:r w:rsidRPr="00E53D80">
        <w:rPr>
          <w:rFonts w:hint="eastAsia"/>
          <w:lang w:val="ru-RU"/>
        </w:rPr>
        <w:t>обоснование</w:t>
      </w:r>
      <w:r w:rsidRPr="00E53D80">
        <w:rPr>
          <w:lang w:val="ru-RU"/>
        </w:rPr>
        <w:t xml:space="preserve"> </w:t>
      </w:r>
      <w:r w:rsidRPr="00E53D80">
        <w:rPr>
          <w:rFonts w:hint="eastAsia"/>
          <w:lang w:val="ru-RU"/>
        </w:rPr>
        <w:t>концепции</w:t>
      </w:r>
      <w:r w:rsidRPr="00E53D80">
        <w:rPr>
          <w:lang w:val="ru-RU"/>
        </w:rPr>
        <w:t xml:space="preserve"> </w:t>
      </w:r>
      <w:r w:rsidRPr="00E53D80">
        <w:rPr>
          <w:rFonts w:hint="eastAsia"/>
          <w:lang w:val="ru-RU"/>
        </w:rPr>
        <w:t>коммуникативной</w:t>
      </w:r>
      <w:r w:rsidRPr="00E53D80">
        <w:rPr>
          <w:lang w:val="ru-RU"/>
        </w:rPr>
        <w:t xml:space="preserve"> </w:t>
      </w:r>
      <w:r w:rsidRPr="00E53D80">
        <w:rPr>
          <w:rFonts w:hint="eastAsia"/>
          <w:lang w:val="ru-RU"/>
        </w:rPr>
        <w:t>политики</w:t>
      </w:r>
      <w:r w:rsidRPr="00E53D80">
        <w:rPr>
          <w:lang w:val="ru-RU"/>
        </w:rPr>
        <w:t xml:space="preserve"> </w:t>
      </w:r>
      <w:r w:rsidRPr="00E53D80">
        <w:rPr>
          <w:rFonts w:hint="eastAsia"/>
          <w:lang w:val="ru-RU"/>
        </w:rPr>
        <w:t>многопрофильного</w:t>
      </w:r>
      <w:r w:rsidRPr="00E53D80">
        <w:rPr>
          <w:lang w:val="ru-RU"/>
        </w:rPr>
        <w:t xml:space="preserve"> </w:t>
      </w:r>
      <w:r w:rsidRPr="00E53D80">
        <w:rPr>
          <w:rFonts w:hint="eastAsia"/>
          <w:lang w:val="ru-RU"/>
        </w:rPr>
        <w:t>стационара</w:t>
      </w:r>
      <w:r w:rsidRPr="00E53D80">
        <w:rPr>
          <w:lang w:val="ru-RU"/>
        </w:rPr>
        <w:t xml:space="preserve"> (</w:t>
      </w:r>
      <w:r w:rsidRPr="00E53D80">
        <w:rPr>
          <w:rFonts w:hint="eastAsia"/>
          <w:lang w:val="ru-RU"/>
        </w:rPr>
        <w:t>на</w:t>
      </w:r>
      <w:r w:rsidRPr="00E53D80">
        <w:rPr>
          <w:lang w:val="ru-RU"/>
        </w:rPr>
        <w:t xml:space="preserve"> </w:t>
      </w:r>
      <w:r w:rsidRPr="00E53D80">
        <w:rPr>
          <w:rFonts w:hint="eastAsia"/>
          <w:lang w:val="ru-RU"/>
        </w:rPr>
        <w:t>примере</w:t>
      </w:r>
      <w:r w:rsidRPr="00E53D80">
        <w:rPr>
          <w:lang w:val="ru-RU"/>
        </w:rPr>
        <w:t xml:space="preserve"> </w:t>
      </w:r>
      <w:r w:rsidRPr="00E53D80">
        <w:rPr>
          <w:rFonts w:hint="eastAsia"/>
          <w:lang w:val="ru-RU"/>
        </w:rPr>
        <w:t>Кемеровской</w:t>
      </w:r>
      <w:r w:rsidRPr="00E53D80">
        <w:rPr>
          <w:lang w:val="ru-RU"/>
        </w:rPr>
        <w:t xml:space="preserve"> </w:t>
      </w:r>
      <w:r w:rsidRPr="00E53D80">
        <w:rPr>
          <w:rFonts w:hint="eastAsia"/>
          <w:lang w:val="ru-RU"/>
        </w:rPr>
        <w:t>области</w:t>
      </w:r>
      <w:r w:rsidRPr="00E53D80">
        <w:rPr>
          <w:lang w:val="ru-RU"/>
        </w:rPr>
        <w:t>)</w:t>
      </w:r>
      <w:r>
        <w:rPr>
          <w:lang w:val="en-US"/>
        </w:rPr>
        <w:t xml:space="preserve"> </w:t>
      </w:r>
      <w:r w:rsidRPr="00E53D80">
        <w:rPr>
          <w:rFonts w:hint="eastAsia"/>
          <w:lang w:val="en-US"/>
        </w:rPr>
        <w:t>Ликстанов</w:t>
      </w:r>
      <w:r w:rsidRPr="00E53D80">
        <w:rPr>
          <w:lang w:val="en-US"/>
        </w:rPr>
        <w:t xml:space="preserve">, </w:t>
      </w:r>
      <w:r w:rsidRPr="00E53D80">
        <w:rPr>
          <w:rFonts w:hint="eastAsia"/>
          <w:lang w:val="en-US"/>
        </w:rPr>
        <w:t>Михаил</w:t>
      </w:r>
      <w:r w:rsidRPr="00E53D80">
        <w:rPr>
          <w:lang w:val="en-US"/>
        </w:rPr>
        <w:t xml:space="preserve"> </w:t>
      </w:r>
      <w:r w:rsidRPr="00E53D80">
        <w:rPr>
          <w:rFonts w:hint="eastAsia"/>
          <w:lang w:val="en-US"/>
        </w:rPr>
        <w:t>Исаакович</w:t>
      </w:r>
    </w:p>
    <w:p w14:paraId="0ECBAE77" w14:textId="77777777" w:rsidR="00E53D80" w:rsidRPr="00E53D80" w:rsidRDefault="00E53D80" w:rsidP="00E53D80">
      <w:pPr>
        <w:rPr>
          <w:lang w:val="ru-RU"/>
        </w:rPr>
      </w:pPr>
      <w:r w:rsidRPr="00E53D80">
        <w:rPr>
          <w:rFonts w:hint="eastAsia"/>
          <w:lang w:val="ru-RU"/>
        </w:rPr>
        <w:t>ОГЛАВЛЕНИЕ</w:t>
      </w:r>
      <w:r w:rsidRPr="00E53D80">
        <w:rPr>
          <w:lang w:val="ru-RU"/>
        </w:rPr>
        <w:t xml:space="preserve"> </w:t>
      </w:r>
      <w:r w:rsidRPr="00E53D80">
        <w:rPr>
          <w:rFonts w:hint="eastAsia"/>
          <w:lang w:val="ru-RU"/>
        </w:rPr>
        <w:t>ДИССЕРТАЦИИ</w:t>
      </w:r>
    </w:p>
    <w:p w14:paraId="36F0CAB2" w14:textId="77777777" w:rsidR="00E53D80" w:rsidRPr="00E53D80" w:rsidRDefault="00E53D80" w:rsidP="00E53D80">
      <w:pPr>
        <w:rPr>
          <w:lang w:val="ru-RU"/>
        </w:rPr>
      </w:pPr>
      <w:r w:rsidRPr="00E53D80">
        <w:rPr>
          <w:rFonts w:hint="eastAsia"/>
          <w:lang w:val="ru-RU"/>
        </w:rPr>
        <w:t>доктор</w:t>
      </w:r>
      <w:r w:rsidRPr="00E53D80">
        <w:rPr>
          <w:lang w:val="ru-RU"/>
        </w:rPr>
        <w:t xml:space="preserve"> </w:t>
      </w:r>
      <w:r w:rsidRPr="00E53D80">
        <w:rPr>
          <w:rFonts w:hint="eastAsia"/>
          <w:lang w:val="ru-RU"/>
        </w:rPr>
        <w:t>медицинских</w:t>
      </w:r>
      <w:r w:rsidRPr="00E53D80">
        <w:rPr>
          <w:lang w:val="ru-RU"/>
        </w:rPr>
        <w:t xml:space="preserve"> </w:t>
      </w:r>
      <w:r w:rsidRPr="00E53D80">
        <w:rPr>
          <w:rFonts w:hint="eastAsia"/>
          <w:lang w:val="ru-RU"/>
        </w:rPr>
        <w:t>наук</w:t>
      </w:r>
      <w:r w:rsidRPr="00E53D80">
        <w:rPr>
          <w:lang w:val="ru-RU"/>
        </w:rPr>
        <w:t xml:space="preserve"> </w:t>
      </w:r>
      <w:r w:rsidRPr="00E53D80">
        <w:rPr>
          <w:rFonts w:hint="eastAsia"/>
          <w:lang w:val="ru-RU"/>
        </w:rPr>
        <w:t>Ликстанов</w:t>
      </w:r>
      <w:r w:rsidRPr="00E53D80">
        <w:rPr>
          <w:lang w:val="ru-RU"/>
        </w:rPr>
        <w:t xml:space="preserve">, </w:t>
      </w:r>
      <w:r w:rsidRPr="00E53D80">
        <w:rPr>
          <w:rFonts w:hint="eastAsia"/>
          <w:lang w:val="ru-RU"/>
        </w:rPr>
        <w:t>Михаил</w:t>
      </w:r>
      <w:r w:rsidRPr="00E53D80">
        <w:rPr>
          <w:lang w:val="ru-RU"/>
        </w:rPr>
        <w:t xml:space="preserve"> </w:t>
      </w:r>
      <w:r w:rsidRPr="00E53D80">
        <w:rPr>
          <w:rFonts w:hint="eastAsia"/>
          <w:lang w:val="ru-RU"/>
        </w:rPr>
        <w:t>Исаакович</w:t>
      </w:r>
    </w:p>
    <w:p w14:paraId="4E9CE2BC" w14:textId="77777777" w:rsidR="00E53D80" w:rsidRPr="00E53D80" w:rsidRDefault="00E53D80" w:rsidP="00E53D80">
      <w:pPr>
        <w:rPr>
          <w:lang w:val="ru-RU"/>
        </w:rPr>
      </w:pPr>
      <w:r w:rsidRPr="00E53D80">
        <w:rPr>
          <w:rFonts w:hint="eastAsia"/>
          <w:lang w:val="ru-RU"/>
        </w:rPr>
        <w:t>ПЕРЕЧЕНЬ</w:t>
      </w:r>
      <w:r w:rsidRPr="00E53D80">
        <w:rPr>
          <w:lang w:val="ru-RU"/>
        </w:rPr>
        <w:t xml:space="preserve"> </w:t>
      </w:r>
      <w:r w:rsidRPr="00E53D80">
        <w:rPr>
          <w:rFonts w:hint="eastAsia"/>
          <w:lang w:val="ru-RU"/>
        </w:rPr>
        <w:t>СОКРАЩЕНИЙ</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УСЛОВНЫХ</w:t>
      </w:r>
      <w:r w:rsidRPr="00E53D80">
        <w:rPr>
          <w:lang w:val="ru-RU"/>
        </w:rPr>
        <w:t xml:space="preserve"> </w:t>
      </w:r>
      <w:r w:rsidRPr="00E53D80">
        <w:rPr>
          <w:rFonts w:hint="eastAsia"/>
          <w:lang w:val="ru-RU"/>
        </w:rPr>
        <w:t>ОБОЗНАЧЕНИЙ</w:t>
      </w:r>
      <w:r w:rsidRPr="00E53D80">
        <w:rPr>
          <w:lang w:val="ru-RU"/>
        </w:rPr>
        <w:t>.</w:t>
      </w:r>
    </w:p>
    <w:p w14:paraId="73B3187E" w14:textId="77777777" w:rsidR="00E53D80" w:rsidRPr="00E53D80" w:rsidRDefault="00E53D80" w:rsidP="00E53D80">
      <w:pPr>
        <w:rPr>
          <w:lang w:val="ru-RU"/>
        </w:rPr>
      </w:pPr>
    </w:p>
    <w:p w14:paraId="38BF7D94" w14:textId="77777777" w:rsidR="00E53D80" w:rsidRPr="00E53D80" w:rsidRDefault="00E53D80" w:rsidP="00E53D80">
      <w:pPr>
        <w:rPr>
          <w:lang w:val="ru-RU"/>
        </w:rPr>
      </w:pPr>
      <w:r w:rsidRPr="00E53D80">
        <w:rPr>
          <w:rFonts w:hint="eastAsia"/>
          <w:lang w:val="ru-RU"/>
        </w:rPr>
        <w:t>ВВЕДЕНИЕ</w:t>
      </w:r>
      <w:r w:rsidRPr="00E53D80">
        <w:rPr>
          <w:lang w:val="ru-RU"/>
        </w:rPr>
        <w:t>.</w:t>
      </w:r>
    </w:p>
    <w:p w14:paraId="25416E82" w14:textId="77777777" w:rsidR="00E53D80" w:rsidRPr="00E53D80" w:rsidRDefault="00E53D80" w:rsidP="00E53D80">
      <w:pPr>
        <w:rPr>
          <w:lang w:val="ru-RU"/>
        </w:rPr>
      </w:pPr>
    </w:p>
    <w:p w14:paraId="5A393F9A" w14:textId="77777777" w:rsidR="00E53D80" w:rsidRPr="00E53D80" w:rsidRDefault="00E53D80" w:rsidP="00E53D80">
      <w:pPr>
        <w:rPr>
          <w:lang w:val="ru-RU"/>
        </w:rPr>
      </w:pPr>
      <w:r w:rsidRPr="00E53D80">
        <w:rPr>
          <w:rFonts w:hint="eastAsia"/>
          <w:lang w:val="ru-RU"/>
        </w:rPr>
        <w:t>ГЛАВА</w:t>
      </w:r>
      <w:r w:rsidRPr="00E53D80">
        <w:rPr>
          <w:lang w:val="ru-RU"/>
        </w:rPr>
        <w:t xml:space="preserve"> 1. </w:t>
      </w:r>
      <w:r w:rsidRPr="00E53D80">
        <w:rPr>
          <w:rFonts w:hint="eastAsia"/>
          <w:lang w:val="ru-RU"/>
        </w:rPr>
        <w:t>КОММУНИКАТИВНАЯ</w:t>
      </w:r>
      <w:r w:rsidRPr="00E53D80">
        <w:rPr>
          <w:lang w:val="ru-RU"/>
        </w:rPr>
        <w:t xml:space="preserve"> </w:t>
      </w:r>
      <w:r w:rsidRPr="00E53D80">
        <w:rPr>
          <w:rFonts w:hint="eastAsia"/>
          <w:lang w:val="ru-RU"/>
        </w:rPr>
        <w:t>ПОЛИТИКА</w:t>
      </w:r>
      <w:r w:rsidRPr="00E53D80">
        <w:rPr>
          <w:lang w:val="ru-RU"/>
        </w:rPr>
        <w:t xml:space="preserve"> </w:t>
      </w:r>
      <w:r w:rsidRPr="00E53D80">
        <w:rPr>
          <w:rFonts w:hint="eastAsia"/>
          <w:lang w:val="ru-RU"/>
        </w:rPr>
        <w:t>В</w:t>
      </w:r>
      <w:r w:rsidRPr="00E53D80">
        <w:rPr>
          <w:lang w:val="ru-RU"/>
        </w:rPr>
        <w:t xml:space="preserve"> </w:t>
      </w:r>
      <w:r w:rsidRPr="00E53D80">
        <w:rPr>
          <w:rFonts w:hint="eastAsia"/>
          <w:lang w:val="ru-RU"/>
        </w:rPr>
        <w:t>УПРАВЛЕНИИ</w:t>
      </w:r>
      <w:r w:rsidRPr="00E53D80">
        <w:rPr>
          <w:lang w:val="ru-RU"/>
        </w:rPr>
        <w:t xml:space="preserve"> </w:t>
      </w:r>
      <w:r w:rsidRPr="00E53D80">
        <w:rPr>
          <w:rFonts w:hint="eastAsia"/>
          <w:lang w:val="ru-RU"/>
        </w:rPr>
        <w:t>МНОГОПРОФИЛЬНЫМ</w:t>
      </w:r>
      <w:r w:rsidRPr="00E53D80">
        <w:rPr>
          <w:lang w:val="ru-RU"/>
        </w:rPr>
        <w:t xml:space="preserve"> </w:t>
      </w:r>
      <w:r w:rsidRPr="00E53D80">
        <w:rPr>
          <w:rFonts w:hint="eastAsia"/>
          <w:lang w:val="ru-RU"/>
        </w:rPr>
        <w:t>СТАЦИОНАРОМ</w:t>
      </w:r>
      <w:r w:rsidRPr="00E53D80">
        <w:rPr>
          <w:lang w:val="ru-RU"/>
        </w:rPr>
        <w:t xml:space="preserve"> (</w:t>
      </w:r>
      <w:r w:rsidRPr="00E53D80">
        <w:rPr>
          <w:rFonts w:hint="eastAsia"/>
          <w:lang w:val="ru-RU"/>
        </w:rPr>
        <w:t>ОБЗОР</w:t>
      </w:r>
      <w:r w:rsidRPr="00E53D80">
        <w:rPr>
          <w:lang w:val="ru-RU"/>
        </w:rPr>
        <w:t xml:space="preserve"> </w:t>
      </w:r>
      <w:r w:rsidRPr="00E53D80">
        <w:rPr>
          <w:rFonts w:hint="eastAsia"/>
          <w:lang w:val="ru-RU"/>
        </w:rPr>
        <w:t>ЛИТЕРАТУРЫ</w:t>
      </w:r>
      <w:r w:rsidRPr="00E53D80">
        <w:rPr>
          <w:lang w:val="ru-RU"/>
        </w:rPr>
        <w:t>).</w:t>
      </w:r>
    </w:p>
    <w:p w14:paraId="6149D0A2" w14:textId="77777777" w:rsidR="00E53D80" w:rsidRPr="00E53D80" w:rsidRDefault="00E53D80" w:rsidP="00E53D80">
      <w:pPr>
        <w:rPr>
          <w:lang w:val="ru-RU"/>
        </w:rPr>
      </w:pPr>
    </w:p>
    <w:p w14:paraId="67D5C0F3" w14:textId="77777777" w:rsidR="00E53D80" w:rsidRPr="00E53D80" w:rsidRDefault="00E53D80" w:rsidP="00E53D80">
      <w:pPr>
        <w:rPr>
          <w:lang w:val="ru-RU"/>
        </w:rPr>
      </w:pPr>
      <w:r w:rsidRPr="00E53D80">
        <w:rPr>
          <w:lang w:val="ru-RU"/>
        </w:rPr>
        <w:t xml:space="preserve">1.1. </w:t>
      </w:r>
      <w:r w:rsidRPr="00E53D80">
        <w:rPr>
          <w:rFonts w:hint="eastAsia"/>
          <w:lang w:val="ru-RU"/>
        </w:rPr>
        <w:t>Сущность</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значение</w:t>
      </w:r>
      <w:r w:rsidRPr="00E53D80">
        <w:rPr>
          <w:lang w:val="ru-RU"/>
        </w:rPr>
        <w:t xml:space="preserve"> </w:t>
      </w:r>
      <w:r w:rsidRPr="00E53D80">
        <w:rPr>
          <w:rFonts w:hint="eastAsia"/>
          <w:lang w:val="ru-RU"/>
        </w:rPr>
        <w:t>управленческих</w:t>
      </w:r>
      <w:r w:rsidRPr="00E53D80">
        <w:rPr>
          <w:lang w:val="ru-RU"/>
        </w:rPr>
        <w:t xml:space="preserve"> </w:t>
      </w:r>
      <w:r w:rsidRPr="00E53D80">
        <w:rPr>
          <w:rFonts w:hint="eastAsia"/>
          <w:lang w:val="ru-RU"/>
        </w:rPr>
        <w:t>технологий</w:t>
      </w:r>
      <w:r w:rsidRPr="00E53D80">
        <w:rPr>
          <w:lang w:val="ru-RU"/>
        </w:rPr>
        <w:t xml:space="preserve"> </w:t>
      </w:r>
      <w:r w:rsidRPr="00E53D80">
        <w:rPr>
          <w:rFonts w:hint="eastAsia"/>
          <w:lang w:val="ru-RU"/>
        </w:rPr>
        <w:t>в</w:t>
      </w:r>
      <w:r w:rsidRPr="00E53D80">
        <w:rPr>
          <w:lang w:val="ru-RU"/>
        </w:rPr>
        <w:t xml:space="preserve"> </w:t>
      </w:r>
      <w:r w:rsidRPr="00E53D80">
        <w:rPr>
          <w:rFonts w:hint="eastAsia"/>
          <w:lang w:val="ru-RU"/>
        </w:rPr>
        <w:t>здравоохранении</w:t>
      </w:r>
      <w:r w:rsidRPr="00E53D80">
        <w:rPr>
          <w:lang w:val="ru-RU"/>
        </w:rPr>
        <w:t>.</w:t>
      </w:r>
    </w:p>
    <w:p w14:paraId="0E580BEA" w14:textId="77777777" w:rsidR="00E53D80" w:rsidRPr="00E53D80" w:rsidRDefault="00E53D80" w:rsidP="00E53D80">
      <w:pPr>
        <w:rPr>
          <w:lang w:val="ru-RU"/>
        </w:rPr>
      </w:pPr>
    </w:p>
    <w:p w14:paraId="62CDB71E" w14:textId="77777777" w:rsidR="00E53D80" w:rsidRPr="00E53D80" w:rsidRDefault="00E53D80" w:rsidP="00E53D80">
      <w:pPr>
        <w:rPr>
          <w:lang w:val="ru-RU"/>
        </w:rPr>
      </w:pPr>
      <w:r w:rsidRPr="00E53D80">
        <w:rPr>
          <w:lang w:val="ru-RU"/>
        </w:rPr>
        <w:t xml:space="preserve">1.2. </w:t>
      </w:r>
      <w:r w:rsidRPr="00E53D80">
        <w:rPr>
          <w:rFonts w:hint="eastAsia"/>
          <w:lang w:val="ru-RU"/>
        </w:rPr>
        <w:t>Состояние</w:t>
      </w:r>
      <w:r w:rsidRPr="00E53D80">
        <w:rPr>
          <w:lang w:val="ru-RU"/>
        </w:rPr>
        <w:t xml:space="preserve"> </w:t>
      </w:r>
      <w:r w:rsidRPr="00E53D80">
        <w:rPr>
          <w:rFonts w:hint="eastAsia"/>
          <w:lang w:val="ru-RU"/>
        </w:rPr>
        <w:t>здоровья</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особенности</w:t>
      </w:r>
      <w:r w:rsidRPr="00E53D80">
        <w:rPr>
          <w:lang w:val="ru-RU"/>
        </w:rPr>
        <w:t xml:space="preserve"> </w:t>
      </w:r>
      <w:r w:rsidRPr="00E53D80">
        <w:rPr>
          <w:rFonts w:hint="eastAsia"/>
          <w:lang w:val="ru-RU"/>
        </w:rPr>
        <w:t>организации</w:t>
      </w:r>
      <w:r w:rsidRPr="00E53D80">
        <w:rPr>
          <w:lang w:val="ru-RU"/>
        </w:rPr>
        <w:t xml:space="preserve"> </w:t>
      </w:r>
      <w:r w:rsidRPr="00E53D80">
        <w:rPr>
          <w:rFonts w:hint="eastAsia"/>
          <w:lang w:val="ru-RU"/>
        </w:rPr>
        <w:t>медицинской</w:t>
      </w:r>
      <w:r w:rsidRPr="00E53D80">
        <w:rPr>
          <w:lang w:val="ru-RU"/>
        </w:rPr>
        <w:t xml:space="preserve"> </w:t>
      </w:r>
      <w:r w:rsidRPr="00E53D80">
        <w:rPr>
          <w:rFonts w:hint="eastAsia"/>
          <w:lang w:val="ru-RU"/>
        </w:rPr>
        <w:t>помощи</w:t>
      </w:r>
      <w:r w:rsidRPr="00E53D80">
        <w:rPr>
          <w:lang w:val="ru-RU"/>
        </w:rPr>
        <w:t xml:space="preserve"> </w:t>
      </w:r>
      <w:r w:rsidRPr="00E53D80">
        <w:rPr>
          <w:rFonts w:hint="eastAsia"/>
          <w:lang w:val="ru-RU"/>
        </w:rPr>
        <w:t>населению</w:t>
      </w:r>
      <w:r w:rsidRPr="00E53D80">
        <w:rPr>
          <w:lang w:val="ru-RU"/>
        </w:rPr>
        <w:t xml:space="preserve"> </w:t>
      </w:r>
      <w:r w:rsidRPr="00E53D80">
        <w:rPr>
          <w:rFonts w:hint="eastAsia"/>
          <w:lang w:val="ru-RU"/>
        </w:rPr>
        <w:t>крупных</w:t>
      </w:r>
      <w:r w:rsidRPr="00E53D80">
        <w:rPr>
          <w:lang w:val="ru-RU"/>
        </w:rPr>
        <w:t xml:space="preserve"> </w:t>
      </w:r>
      <w:r w:rsidRPr="00E53D80">
        <w:rPr>
          <w:rFonts w:hint="eastAsia"/>
          <w:lang w:val="ru-RU"/>
        </w:rPr>
        <w:t>промышленных</w:t>
      </w:r>
      <w:r w:rsidRPr="00E53D80">
        <w:rPr>
          <w:lang w:val="ru-RU"/>
        </w:rPr>
        <w:t xml:space="preserve"> </w:t>
      </w:r>
      <w:r w:rsidRPr="00E53D80">
        <w:rPr>
          <w:rFonts w:hint="eastAsia"/>
          <w:lang w:val="ru-RU"/>
        </w:rPr>
        <w:t>городов</w:t>
      </w:r>
      <w:r w:rsidRPr="00E53D80">
        <w:rPr>
          <w:lang w:val="ru-RU"/>
        </w:rPr>
        <w:t>.</w:t>
      </w:r>
    </w:p>
    <w:p w14:paraId="08F6F310" w14:textId="77777777" w:rsidR="00E53D80" w:rsidRPr="00E53D80" w:rsidRDefault="00E53D80" w:rsidP="00E53D80">
      <w:pPr>
        <w:rPr>
          <w:lang w:val="ru-RU"/>
        </w:rPr>
      </w:pPr>
    </w:p>
    <w:p w14:paraId="04D75547" w14:textId="77777777" w:rsidR="00E53D80" w:rsidRPr="00E53D80" w:rsidRDefault="00E53D80" w:rsidP="00E53D80">
      <w:pPr>
        <w:rPr>
          <w:lang w:val="ru-RU"/>
        </w:rPr>
      </w:pPr>
      <w:r w:rsidRPr="00E53D80">
        <w:rPr>
          <w:lang w:val="ru-RU"/>
        </w:rPr>
        <w:t xml:space="preserve">1.3. </w:t>
      </w:r>
      <w:r w:rsidRPr="00E53D80">
        <w:rPr>
          <w:rFonts w:hint="eastAsia"/>
          <w:lang w:val="ru-RU"/>
        </w:rPr>
        <w:t>Основные</w:t>
      </w:r>
      <w:r w:rsidRPr="00E53D80">
        <w:rPr>
          <w:lang w:val="ru-RU"/>
        </w:rPr>
        <w:t xml:space="preserve"> </w:t>
      </w:r>
      <w:r w:rsidRPr="00E53D80">
        <w:rPr>
          <w:rFonts w:hint="eastAsia"/>
          <w:lang w:val="ru-RU"/>
        </w:rPr>
        <w:t>направления</w:t>
      </w:r>
      <w:r w:rsidRPr="00E53D80">
        <w:rPr>
          <w:lang w:val="ru-RU"/>
        </w:rPr>
        <w:t xml:space="preserve"> </w:t>
      </w:r>
      <w:r w:rsidRPr="00E53D80">
        <w:rPr>
          <w:rFonts w:hint="eastAsia"/>
          <w:lang w:val="ru-RU"/>
        </w:rPr>
        <w:t>совершенствования</w:t>
      </w:r>
      <w:r w:rsidRPr="00E53D80">
        <w:rPr>
          <w:lang w:val="ru-RU"/>
        </w:rPr>
        <w:t xml:space="preserve"> </w:t>
      </w:r>
      <w:r w:rsidRPr="00E53D80">
        <w:rPr>
          <w:rFonts w:hint="eastAsia"/>
          <w:lang w:val="ru-RU"/>
        </w:rPr>
        <w:t>управления</w:t>
      </w:r>
      <w:r w:rsidRPr="00E53D80">
        <w:rPr>
          <w:lang w:val="ru-RU"/>
        </w:rPr>
        <w:t xml:space="preserve"> </w:t>
      </w:r>
      <w:r w:rsidRPr="00E53D80">
        <w:rPr>
          <w:rFonts w:hint="eastAsia"/>
          <w:lang w:val="ru-RU"/>
        </w:rPr>
        <w:t>ЛПУ</w:t>
      </w:r>
      <w:r w:rsidRPr="00E53D80">
        <w:rPr>
          <w:lang w:val="ru-RU"/>
        </w:rPr>
        <w:t xml:space="preserve"> </w:t>
      </w:r>
      <w:r w:rsidRPr="00E53D80">
        <w:rPr>
          <w:rFonts w:hint="eastAsia"/>
          <w:lang w:val="ru-RU"/>
        </w:rPr>
        <w:t>на</w:t>
      </w:r>
      <w:r w:rsidRPr="00E53D80">
        <w:rPr>
          <w:lang w:val="ru-RU"/>
        </w:rPr>
        <w:t xml:space="preserve"> </w:t>
      </w:r>
      <w:r w:rsidRPr="00E53D80">
        <w:rPr>
          <w:rFonts w:hint="eastAsia"/>
          <w:lang w:val="ru-RU"/>
        </w:rPr>
        <w:t>современном</w:t>
      </w:r>
      <w:r w:rsidRPr="00E53D80">
        <w:rPr>
          <w:lang w:val="ru-RU"/>
        </w:rPr>
        <w:t xml:space="preserve"> </w:t>
      </w:r>
      <w:r w:rsidRPr="00E53D80">
        <w:rPr>
          <w:rFonts w:hint="eastAsia"/>
          <w:lang w:val="ru-RU"/>
        </w:rPr>
        <w:t>этапе</w:t>
      </w:r>
      <w:r w:rsidRPr="00E53D80">
        <w:rPr>
          <w:lang w:val="ru-RU"/>
        </w:rPr>
        <w:t xml:space="preserve"> </w:t>
      </w:r>
      <w:r w:rsidRPr="00E53D80">
        <w:rPr>
          <w:rFonts w:hint="eastAsia"/>
          <w:lang w:val="ru-RU"/>
        </w:rPr>
        <w:t>с</w:t>
      </w:r>
      <w:r w:rsidRPr="00E53D80">
        <w:rPr>
          <w:lang w:val="ru-RU"/>
        </w:rPr>
        <w:t xml:space="preserve"> </w:t>
      </w:r>
      <w:r w:rsidRPr="00E53D80">
        <w:rPr>
          <w:rFonts w:hint="eastAsia"/>
          <w:lang w:val="ru-RU"/>
        </w:rPr>
        <w:t>использованием</w:t>
      </w:r>
      <w:r w:rsidRPr="00E53D80">
        <w:rPr>
          <w:lang w:val="ru-RU"/>
        </w:rPr>
        <w:t xml:space="preserve"> </w:t>
      </w:r>
      <w:r w:rsidRPr="00E53D80">
        <w:rPr>
          <w:rFonts w:hint="eastAsia"/>
          <w:lang w:val="ru-RU"/>
        </w:rPr>
        <w:t>коммуникаций</w:t>
      </w:r>
      <w:r w:rsidRPr="00E53D80">
        <w:rPr>
          <w:lang w:val="ru-RU"/>
        </w:rPr>
        <w:t>.</w:t>
      </w:r>
    </w:p>
    <w:p w14:paraId="53EF3B91" w14:textId="77777777" w:rsidR="00E53D80" w:rsidRPr="00E53D80" w:rsidRDefault="00E53D80" w:rsidP="00E53D80">
      <w:pPr>
        <w:rPr>
          <w:lang w:val="ru-RU"/>
        </w:rPr>
      </w:pPr>
    </w:p>
    <w:p w14:paraId="1BCCFB0D" w14:textId="77777777" w:rsidR="00E53D80" w:rsidRPr="00E53D80" w:rsidRDefault="00E53D80" w:rsidP="00E53D80">
      <w:pPr>
        <w:rPr>
          <w:lang w:val="ru-RU"/>
        </w:rPr>
      </w:pPr>
      <w:r w:rsidRPr="00E53D80">
        <w:rPr>
          <w:rFonts w:hint="eastAsia"/>
          <w:lang w:val="ru-RU"/>
        </w:rPr>
        <w:t>ГЛАВА</w:t>
      </w:r>
      <w:r w:rsidRPr="00E53D80">
        <w:rPr>
          <w:lang w:val="ru-RU"/>
        </w:rPr>
        <w:t xml:space="preserve"> 2. </w:t>
      </w:r>
      <w:r w:rsidRPr="00E53D80">
        <w:rPr>
          <w:rFonts w:hint="eastAsia"/>
          <w:lang w:val="ru-RU"/>
        </w:rPr>
        <w:t>ПРОГРАММА</w:t>
      </w:r>
      <w:r w:rsidRPr="00E53D80">
        <w:rPr>
          <w:lang w:val="ru-RU"/>
        </w:rPr>
        <w:t xml:space="preserve">, </w:t>
      </w:r>
      <w:r w:rsidRPr="00E53D80">
        <w:rPr>
          <w:rFonts w:hint="eastAsia"/>
          <w:lang w:val="ru-RU"/>
        </w:rPr>
        <w:t>ОБЪЕКТ</w:t>
      </w:r>
      <w:r w:rsidRPr="00E53D80">
        <w:rPr>
          <w:lang w:val="ru-RU"/>
        </w:rPr>
        <w:t xml:space="preserve">, </w:t>
      </w:r>
      <w:r w:rsidRPr="00E53D80">
        <w:rPr>
          <w:rFonts w:hint="eastAsia"/>
          <w:lang w:val="ru-RU"/>
        </w:rPr>
        <w:t>МАТЕРИАЛЫ</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МЕТОДЫ</w:t>
      </w:r>
    </w:p>
    <w:p w14:paraId="21C7DF3E" w14:textId="77777777" w:rsidR="00E53D80" w:rsidRPr="00E53D80" w:rsidRDefault="00E53D80" w:rsidP="00E53D80">
      <w:pPr>
        <w:rPr>
          <w:lang w:val="ru-RU"/>
        </w:rPr>
      </w:pPr>
    </w:p>
    <w:p w14:paraId="0BCC05DF" w14:textId="77777777" w:rsidR="00E53D80" w:rsidRPr="00E53D80" w:rsidRDefault="00E53D80" w:rsidP="00E53D80">
      <w:pPr>
        <w:rPr>
          <w:lang w:val="ru-RU"/>
        </w:rPr>
      </w:pPr>
      <w:r w:rsidRPr="00E53D80">
        <w:rPr>
          <w:rFonts w:hint="eastAsia"/>
          <w:lang w:val="ru-RU"/>
        </w:rPr>
        <w:t>ИССЛЕДОВАНИЯ</w:t>
      </w:r>
      <w:r w:rsidRPr="00E53D80">
        <w:rPr>
          <w:lang w:val="ru-RU"/>
        </w:rPr>
        <w:t>.</w:t>
      </w:r>
    </w:p>
    <w:p w14:paraId="2D0A0644" w14:textId="77777777" w:rsidR="00E53D80" w:rsidRPr="00E53D80" w:rsidRDefault="00E53D80" w:rsidP="00E53D80">
      <w:pPr>
        <w:rPr>
          <w:lang w:val="ru-RU"/>
        </w:rPr>
      </w:pPr>
    </w:p>
    <w:p w14:paraId="749F38C4" w14:textId="77777777" w:rsidR="00E53D80" w:rsidRPr="00E53D80" w:rsidRDefault="00E53D80" w:rsidP="00E53D80">
      <w:pPr>
        <w:rPr>
          <w:lang w:val="ru-RU"/>
        </w:rPr>
      </w:pPr>
      <w:r w:rsidRPr="00E53D80">
        <w:rPr>
          <w:lang w:val="ru-RU"/>
        </w:rPr>
        <w:t xml:space="preserve">2.1. </w:t>
      </w:r>
      <w:r w:rsidRPr="00E53D80">
        <w:rPr>
          <w:rFonts w:hint="eastAsia"/>
          <w:lang w:val="ru-RU"/>
        </w:rPr>
        <w:t>Подготовка</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организация</w:t>
      </w:r>
      <w:r w:rsidRPr="00E53D80">
        <w:rPr>
          <w:lang w:val="ru-RU"/>
        </w:rPr>
        <w:t xml:space="preserve"> </w:t>
      </w:r>
      <w:r w:rsidRPr="00E53D80">
        <w:rPr>
          <w:rFonts w:hint="eastAsia"/>
          <w:lang w:val="ru-RU"/>
        </w:rPr>
        <w:t>исследования</w:t>
      </w:r>
      <w:r w:rsidRPr="00E53D80">
        <w:rPr>
          <w:lang w:val="ru-RU"/>
        </w:rPr>
        <w:t>.</w:t>
      </w:r>
    </w:p>
    <w:p w14:paraId="1B519DC8" w14:textId="77777777" w:rsidR="00E53D80" w:rsidRPr="00E53D80" w:rsidRDefault="00E53D80" w:rsidP="00E53D80">
      <w:pPr>
        <w:rPr>
          <w:lang w:val="ru-RU"/>
        </w:rPr>
      </w:pPr>
    </w:p>
    <w:p w14:paraId="251ECEC2" w14:textId="77777777" w:rsidR="00E53D80" w:rsidRPr="00E53D80" w:rsidRDefault="00E53D80" w:rsidP="00E53D80">
      <w:pPr>
        <w:rPr>
          <w:lang w:val="ru-RU"/>
        </w:rPr>
      </w:pPr>
      <w:r w:rsidRPr="00E53D80">
        <w:rPr>
          <w:lang w:val="ru-RU"/>
        </w:rPr>
        <w:t xml:space="preserve">2.2. </w:t>
      </w:r>
      <w:r w:rsidRPr="00E53D80">
        <w:rPr>
          <w:rFonts w:hint="eastAsia"/>
          <w:lang w:val="ru-RU"/>
        </w:rPr>
        <w:t>Характеристика</w:t>
      </w:r>
      <w:r w:rsidRPr="00E53D80">
        <w:rPr>
          <w:lang w:val="ru-RU"/>
        </w:rPr>
        <w:t xml:space="preserve"> </w:t>
      </w:r>
      <w:r w:rsidRPr="00E53D80">
        <w:rPr>
          <w:rFonts w:hint="eastAsia"/>
          <w:lang w:val="ru-RU"/>
        </w:rPr>
        <w:t>базы</w:t>
      </w:r>
      <w:r w:rsidRPr="00E53D80">
        <w:rPr>
          <w:lang w:val="ru-RU"/>
        </w:rPr>
        <w:t xml:space="preserve"> </w:t>
      </w:r>
      <w:r w:rsidRPr="00E53D80">
        <w:rPr>
          <w:rFonts w:hint="eastAsia"/>
          <w:lang w:val="ru-RU"/>
        </w:rPr>
        <w:t>исследования</w:t>
      </w:r>
      <w:r w:rsidRPr="00E53D80">
        <w:rPr>
          <w:lang w:val="ru-RU"/>
        </w:rPr>
        <w:t>.</w:t>
      </w:r>
    </w:p>
    <w:p w14:paraId="29EEBECC" w14:textId="77777777" w:rsidR="00E53D80" w:rsidRPr="00E53D80" w:rsidRDefault="00E53D80" w:rsidP="00E53D80">
      <w:pPr>
        <w:rPr>
          <w:lang w:val="ru-RU"/>
        </w:rPr>
      </w:pPr>
    </w:p>
    <w:p w14:paraId="471A552D" w14:textId="77777777" w:rsidR="00E53D80" w:rsidRPr="00E53D80" w:rsidRDefault="00E53D80" w:rsidP="00E53D80">
      <w:pPr>
        <w:rPr>
          <w:lang w:val="ru-RU"/>
        </w:rPr>
      </w:pPr>
      <w:r w:rsidRPr="00E53D80">
        <w:rPr>
          <w:lang w:val="ru-RU"/>
        </w:rPr>
        <w:t>2.2.1 .</w:t>
      </w:r>
      <w:r w:rsidRPr="00E53D80">
        <w:rPr>
          <w:rFonts w:hint="eastAsia"/>
          <w:lang w:val="ru-RU"/>
        </w:rPr>
        <w:t>Общая</w:t>
      </w:r>
      <w:r w:rsidRPr="00E53D80">
        <w:rPr>
          <w:lang w:val="ru-RU"/>
        </w:rPr>
        <w:t xml:space="preserve"> </w:t>
      </w:r>
      <w:r w:rsidRPr="00E53D80">
        <w:rPr>
          <w:rFonts w:hint="eastAsia"/>
          <w:lang w:val="ru-RU"/>
        </w:rPr>
        <w:t>характеристика</w:t>
      </w:r>
      <w:r w:rsidRPr="00E53D80">
        <w:rPr>
          <w:lang w:val="ru-RU"/>
        </w:rPr>
        <w:t xml:space="preserve"> </w:t>
      </w:r>
      <w:r w:rsidRPr="00E53D80">
        <w:rPr>
          <w:rFonts w:hint="eastAsia"/>
          <w:lang w:val="ru-RU"/>
        </w:rPr>
        <w:t>Кемеровской</w:t>
      </w:r>
      <w:r w:rsidRPr="00E53D80">
        <w:rPr>
          <w:lang w:val="ru-RU"/>
        </w:rPr>
        <w:t xml:space="preserve"> </w:t>
      </w:r>
      <w:r w:rsidRPr="00E53D80">
        <w:rPr>
          <w:rFonts w:hint="eastAsia"/>
          <w:lang w:val="ru-RU"/>
        </w:rPr>
        <w:t>области</w:t>
      </w:r>
      <w:r w:rsidRPr="00E53D80">
        <w:rPr>
          <w:lang w:val="ru-RU"/>
        </w:rPr>
        <w:t>.</w:t>
      </w:r>
    </w:p>
    <w:p w14:paraId="58427A9C" w14:textId="77777777" w:rsidR="00E53D80" w:rsidRPr="00E53D80" w:rsidRDefault="00E53D80" w:rsidP="00E53D80">
      <w:pPr>
        <w:rPr>
          <w:lang w:val="ru-RU"/>
        </w:rPr>
      </w:pPr>
    </w:p>
    <w:p w14:paraId="096695A8" w14:textId="77777777" w:rsidR="00E53D80" w:rsidRPr="00E53D80" w:rsidRDefault="00E53D80" w:rsidP="00E53D80">
      <w:pPr>
        <w:rPr>
          <w:lang w:val="ru-RU"/>
        </w:rPr>
      </w:pPr>
      <w:r w:rsidRPr="00E53D80">
        <w:rPr>
          <w:lang w:val="ru-RU"/>
        </w:rPr>
        <w:lastRenderedPageBreak/>
        <w:t>2.2.2.</w:t>
      </w:r>
      <w:r w:rsidRPr="00E53D80">
        <w:rPr>
          <w:rFonts w:hint="eastAsia"/>
          <w:lang w:val="ru-RU"/>
        </w:rPr>
        <w:t>Медико</w:t>
      </w:r>
      <w:r w:rsidRPr="00E53D80">
        <w:rPr>
          <w:lang w:val="ru-RU"/>
        </w:rPr>
        <w:t>-</w:t>
      </w:r>
      <w:r w:rsidRPr="00E53D80">
        <w:rPr>
          <w:rFonts w:hint="eastAsia"/>
          <w:lang w:val="ru-RU"/>
        </w:rPr>
        <w:t>демографическая</w:t>
      </w:r>
      <w:r w:rsidRPr="00E53D80">
        <w:rPr>
          <w:lang w:val="ru-RU"/>
        </w:rPr>
        <w:t xml:space="preserve"> </w:t>
      </w:r>
      <w:r w:rsidRPr="00E53D80">
        <w:rPr>
          <w:rFonts w:hint="eastAsia"/>
          <w:lang w:val="ru-RU"/>
        </w:rPr>
        <w:t>ситуация</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состояние</w:t>
      </w:r>
      <w:r w:rsidRPr="00E53D80">
        <w:rPr>
          <w:lang w:val="ru-RU"/>
        </w:rPr>
        <w:t xml:space="preserve"> </w:t>
      </w:r>
      <w:r w:rsidRPr="00E53D80">
        <w:rPr>
          <w:rFonts w:hint="eastAsia"/>
          <w:lang w:val="ru-RU"/>
        </w:rPr>
        <w:t>здоровья</w:t>
      </w:r>
      <w:r w:rsidRPr="00E53D80">
        <w:rPr>
          <w:lang w:val="ru-RU"/>
        </w:rPr>
        <w:t xml:space="preserve"> </w:t>
      </w:r>
      <w:r w:rsidRPr="00E53D80">
        <w:rPr>
          <w:rFonts w:hint="eastAsia"/>
          <w:lang w:val="ru-RU"/>
        </w:rPr>
        <w:t>населения</w:t>
      </w:r>
      <w:r w:rsidRPr="00E53D80">
        <w:rPr>
          <w:lang w:val="ru-RU"/>
        </w:rPr>
        <w:t xml:space="preserve"> </w:t>
      </w:r>
      <w:r w:rsidRPr="00E53D80">
        <w:rPr>
          <w:rFonts w:hint="eastAsia"/>
          <w:lang w:val="ru-RU"/>
        </w:rPr>
        <w:t>Кемеровской</w:t>
      </w:r>
      <w:r w:rsidRPr="00E53D80">
        <w:rPr>
          <w:lang w:val="ru-RU"/>
        </w:rPr>
        <w:t xml:space="preserve"> </w:t>
      </w:r>
      <w:r w:rsidRPr="00E53D80">
        <w:rPr>
          <w:rFonts w:hint="eastAsia"/>
          <w:lang w:val="ru-RU"/>
        </w:rPr>
        <w:t>области</w:t>
      </w:r>
      <w:r w:rsidRPr="00E53D80">
        <w:rPr>
          <w:lang w:val="ru-RU"/>
        </w:rPr>
        <w:t>.</w:t>
      </w:r>
    </w:p>
    <w:p w14:paraId="3F87FF7C" w14:textId="77777777" w:rsidR="00E53D80" w:rsidRPr="00E53D80" w:rsidRDefault="00E53D80" w:rsidP="00E53D80">
      <w:pPr>
        <w:rPr>
          <w:lang w:val="ru-RU"/>
        </w:rPr>
      </w:pPr>
    </w:p>
    <w:p w14:paraId="5F610D63" w14:textId="77777777" w:rsidR="00E53D80" w:rsidRPr="00E53D80" w:rsidRDefault="00E53D80" w:rsidP="00E53D80">
      <w:pPr>
        <w:rPr>
          <w:lang w:val="ru-RU"/>
        </w:rPr>
      </w:pPr>
      <w:r w:rsidRPr="00E53D80">
        <w:rPr>
          <w:lang w:val="ru-RU"/>
        </w:rPr>
        <w:t>2.2.3.</w:t>
      </w:r>
      <w:r w:rsidRPr="00E53D80">
        <w:rPr>
          <w:rFonts w:hint="eastAsia"/>
          <w:lang w:val="ru-RU"/>
        </w:rPr>
        <w:t>Общая</w:t>
      </w:r>
      <w:r w:rsidRPr="00E53D80">
        <w:rPr>
          <w:lang w:val="ru-RU"/>
        </w:rPr>
        <w:t xml:space="preserve"> </w:t>
      </w:r>
      <w:r w:rsidRPr="00E53D80">
        <w:rPr>
          <w:rFonts w:hint="eastAsia"/>
          <w:lang w:val="ru-RU"/>
        </w:rPr>
        <w:t>характеристика</w:t>
      </w:r>
      <w:r w:rsidRPr="00E53D80">
        <w:rPr>
          <w:lang w:val="ru-RU"/>
        </w:rPr>
        <w:t xml:space="preserve"> </w:t>
      </w:r>
      <w:r w:rsidRPr="00E53D80">
        <w:rPr>
          <w:rFonts w:hint="eastAsia"/>
          <w:lang w:val="ru-RU"/>
        </w:rPr>
        <w:t>областного</w:t>
      </w:r>
      <w:r w:rsidRPr="00E53D80">
        <w:rPr>
          <w:lang w:val="ru-RU"/>
        </w:rPr>
        <w:t xml:space="preserve"> </w:t>
      </w:r>
      <w:r w:rsidRPr="00E53D80">
        <w:rPr>
          <w:rFonts w:hint="eastAsia"/>
          <w:lang w:val="ru-RU"/>
        </w:rPr>
        <w:t>центра</w:t>
      </w:r>
      <w:r w:rsidRPr="00E53D80">
        <w:rPr>
          <w:lang w:val="ru-RU"/>
        </w:rPr>
        <w:t xml:space="preserve"> (</w:t>
      </w:r>
      <w:r w:rsidRPr="00E53D80">
        <w:rPr>
          <w:rFonts w:hint="eastAsia"/>
          <w:lang w:val="ru-RU"/>
        </w:rPr>
        <w:t>г</w:t>
      </w:r>
      <w:r w:rsidRPr="00E53D80">
        <w:rPr>
          <w:lang w:val="ru-RU"/>
        </w:rPr>
        <w:t xml:space="preserve">. </w:t>
      </w:r>
      <w:r w:rsidRPr="00E53D80">
        <w:rPr>
          <w:rFonts w:hint="eastAsia"/>
          <w:lang w:val="ru-RU"/>
        </w:rPr>
        <w:t>Кемерово</w:t>
      </w:r>
      <w:r w:rsidRPr="00E53D80">
        <w:rPr>
          <w:lang w:val="ru-RU"/>
        </w:rPr>
        <w:t>). 61 2.2.4.0</w:t>
      </w:r>
      <w:r w:rsidRPr="00E53D80">
        <w:rPr>
          <w:rFonts w:hint="eastAsia"/>
          <w:lang w:val="ru-RU"/>
        </w:rPr>
        <w:t>бщая</w:t>
      </w:r>
      <w:r w:rsidRPr="00E53D80">
        <w:rPr>
          <w:lang w:val="ru-RU"/>
        </w:rPr>
        <w:t xml:space="preserve"> </w:t>
      </w:r>
      <w:r w:rsidRPr="00E53D80">
        <w:rPr>
          <w:rFonts w:hint="eastAsia"/>
          <w:lang w:val="ru-RU"/>
        </w:rPr>
        <w:t>характеристика</w:t>
      </w:r>
      <w:r w:rsidRPr="00E53D80">
        <w:rPr>
          <w:lang w:val="ru-RU"/>
        </w:rPr>
        <w:t xml:space="preserve"> </w:t>
      </w:r>
      <w:r w:rsidRPr="00E53D80">
        <w:rPr>
          <w:rFonts w:hint="eastAsia"/>
          <w:lang w:val="ru-RU"/>
        </w:rPr>
        <w:t>медико</w:t>
      </w:r>
      <w:r w:rsidRPr="00E53D80">
        <w:rPr>
          <w:lang w:val="ru-RU"/>
        </w:rPr>
        <w:t>-</w:t>
      </w:r>
      <w:r w:rsidRPr="00E53D80">
        <w:rPr>
          <w:rFonts w:hint="eastAsia"/>
          <w:lang w:val="ru-RU"/>
        </w:rPr>
        <w:t>демографической</w:t>
      </w:r>
      <w:r w:rsidRPr="00E53D80">
        <w:rPr>
          <w:lang w:val="ru-RU"/>
        </w:rPr>
        <w:t xml:space="preserve"> </w:t>
      </w:r>
      <w:r w:rsidRPr="00E53D80">
        <w:rPr>
          <w:rFonts w:hint="eastAsia"/>
          <w:lang w:val="ru-RU"/>
        </w:rPr>
        <w:t>ситуации</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заболеваемости</w:t>
      </w:r>
      <w:r w:rsidRPr="00E53D80">
        <w:rPr>
          <w:lang w:val="ru-RU"/>
        </w:rPr>
        <w:t xml:space="preserve"> </w:t>
      </w:r>
      <w:r w:rsidRPr="00E53D80">
        <w:rPr>
          <w:rFonts w:hint="eastAsia"/>
          <w:lang w:val="ru-RU"/>
        </w:rPr>
        <w:t>населения</w:t>
      </w:r>
      <w:r w:rsidRPr="00E53D80">
        <w:rPr>
          <w:lang w:val="ru-RU"/>
        </w:rPr>
        <w:t xml:space="preserve"> </w:t>
      </w:r>
      <w:r w:rsidRPr="00E53D80">
        <w:rPr>
          <w:rFonts w:hint="eastAsia"/>
          <w:lang w:val="ru-RU"/>
        </w:rPr>
        <w:t>г</w:t>
      </w:r>
      <w:r w:rsidRPr="00E53D80">
        <w:rPr>
          <w:lang w:val="ru-RU"/>
        </w:rPr>
        <w:t xml:space="preserve">. </w:t>
      </w:r>
      <w:r w:rsidRPr="00E53D80">
        <w:rPr>
          <w:rFonts w:hint="eastAsia"/>
          <w:lang w:val="ru-RU"/>
        </w:rPr>
        <w:t>Кемерово</w:t>
      </w:r>
      <w:r w:rsidRPr="00E53D80">
        <w:rPr>
          <w:lang w:val="ru-RU"/>
        </w:rPr>
        <w:t>.</w:t>
      </w:r>
    </w:p>
    <w:p w14:paraId="294B8AE6" w14:textId="77777777" w:rsidR="00E53D80" w:rsidRPr="00E53D80" w:rsidRDefault="00E53D80" w:rsidP="00E53D80">
      <w:pPr>
        <w:rPr>
          <w:lang w:val="ru-RU"/>
        </w:rPr>
      </w:pPr>
    </w:p>
    <w:p w14:paraId="521C5DAA" w14:textId="77777777" w:rsidR="00E53D80" w:rsidRPr="00E53D80" w:rsidRDefault="00E53D80" w:rsidP="00E53D80">
      <w:pPr>
        <w:rPr>
          <w:lang w:val="ru-RU"/>
        </w:rPr>
      </w:pPr>
      <w:r w:rsidRPr="00E53D80">
        <w:rPr>
          <w:lang w:val="ru-RU"/>
        </w:rPr>
        <w:t>2.2.5.0</w:t>
      </w:r>
      <w:r w:rsidRPr="00E53D80">
        <w:rPr>
          <w:rFonts w:hint="eastAsia"/>
          <w:lang w:val="ru-RU"/>
        </w:rPr>
        <w:t>бщая</w:t>
      </w:r>
      <w:r w:rsidRPr="00E53D80">
        <w:rPr>
          <w:lang w:val="ru-RU"/>
        </w:rPr>
        <w:t xml:space="preserve"> </w:t>
      </w:r>
      <w:r w:rsidRPr="00E53D80">
        <w:rPr>
          <w:rFonts w:hint="eastAsia"/>
          <w:lang w:val="ru-RU"/>
        </w:rPr>
        <w:t>характеристика</w:t>
      </w:r>
      <w:r w:rsidRPr="00E53D80">
        <w:rPr>
          <w:lang w:val="ru-RU"/>
        </w:rPr>
        <w:t xml:space="preserve"> </w:t>
      </w:r>
      <w:r w:rsidRPr="00E53D80">
        <w:rPr>
          <w:rFonts w:hint="eastAsia"/>
          <w:lang w:val="ru-RU"/>
        </w:rPr>
        <w:t>системы</w:t>
      </w:r>
      <w:r w:rsidRPr="00E53D80">
        <w:rPr>
          <w:lang w:val="ru-RU"/>
        </w:rPr>
        <w:t xml:space="preserve"> </w:t>
      </w:r>
      <w:r w:rsidRPr="00E53D80">
        <w:rPr>
          <w:rFonts w:hint="eastAsia"/>
          <w:lang w:val="ru-RU"/>
        </w:rPr>
        <w:t>оказания</w:t>
      </w:r>
      <w:r w:rsidRPr="00E53D80">
        <w:rPr>
          <w:lang w:val="ru-RU"/>
        </w:rPr>
        <w:t xml:space="preserve"> </w:t>
      </w:r>
      <w:r w:rsidRPr="00E53D80">
        <w:rPr>
          <w:rFonts w:hint="eastAsia"/>
          <w:lang w:val="ru-RU"/>
        </w:rPr>
        <w:t>медицинской</w:t>
      </w:r>
      <w:r w:rsidRPr="00E53D80">
        <w:rPr>
          <w:lang w:val="ru-RU"/>
        </w:rPr>
        <w:t xml:space="preserve"> </w:t>
      </w:r>
      <w:r w:rsidRPr="00E53D80">
        <w:rPr>
          <w:rFonts w:hint="eastAsia"/>
          <w:lang w:val="ru-RU"/>
        </w:rPr>
        <w:t>помощи</w:t>
      </w:r>
      <w:r w:rsidRPr="00E53D80">
        <w:rPr>
          <w:lang w:val="ru-RU"/>
        </w:rPr>
        <w:t xml:space="preserve"> </w:t>
      </w:r>
      <w:r w:rsidRPr="00E53D80">
        <w:rPr>
          <w:rFonts w:hint="eastAsia"/>
          <w:lang w:val="ru-RU"/>
        </w:rPr>
        <w:t>жителям</w:t>
      </w:r>
      <w:r w:rsidRPr="00E53D80">
        <w:rPr>
          <w:lang w:val="ru-RU"/>
        </w:rPr>
        <w:t xml:space="preserve"> </w:t>
      </w:r>
      <w:r w:rsidRPr="00E53D80">
        <w:rPr>
          <w:rFonts w:hint="eastAsia"/>
          <w:lang w:val="ru-RU"/>
        </w:rPr>
        <w:t>г</w:t>
      </w:r>
      <w:r w:rsidRPr="00E53D80">
        <w:rPr>
          <w:lang w:val="ru-RU"/>
        </w:rPr>
        <w:t xml:space="preserve">. </w:t>
      </w:r>
      <w:r w:rsidRPr="00E53D80">
        <w:rPr>
          <w:rFonts w:hint="eastAsia"/>
          <w:lang w:val="ru-RU"/>
        </w:rPr>
        <w:t>Кемерово</w:t>
      </w:r>
      <w:r w:rsidRPr="00E53D80">
        <w:rPr>
          <w:lang w:val="ru-RU"/>
        </w:rPr>
        <w:t>.</w:t>
      </w:r>
    </w:p>
    <w:p w14:paraId="254220DF" w14:textId="77777777" w:rsidR="00E53D80" w:rsidRPr="00E53D80" w:rsidRDefault="00E53D80" w:rsidP="00E53D80">
      <w:pPr>
        <w:rPr>
          <w:lang w:val="ru-RU"/>
        </w:rPr>
      </w:pPr>
    </w:p>
    <w:p w14:paraId="74F3C3E1" w14:textId="77777777" w:rsidR="00E53D80" w:rsidRPr="00E53D80" w:rsidRDefault="00E53D80" w:rsidP="00E53D80">
      <w:pPr>
        <w:rPr>
          <w:lang w:val="ru-RU"/>
        </w:rPr>
      </w:pPr>
      <w:r w:rsidRPr="00E53D80">
        <w:rPr>
          <w:lang w:val="ru-RU"/>
        </w:rPr>
        <w:t>2.2.6.0</w:t>
      </w:r>
      <w:r w:rsidRPr="00E53D80">
        <w:rPr>
          <w:rFonts w:hint="eastAsia"/>
          <w:lang w:val="ru-RU"/>
        </w:rPr>
        <w:t>сновные</w:t>
      </w:r>
      <w:r w:rsidRPr="00E53D80">
        <w:rPr>
          <w:lang w:val="ru-RU"/>
        </w:rPr>
        <w:t xml:space="preserve"> </w:t>
      </w:r>
      <w:r w:rsidRPr="00E53D80">
        <w:rPr>
          <w:rFonts w:hint="eastAsia"/>
          <w:lang w:val="ru-RU"/>
        </w:rPr>
        <w:t>проблемы</w:t>
      </w:r>
      <w:r w:rsidRPr="00E53D80">
        <w:rPr>
          <w:lang w:val="ru-RU"/>
        </w:rPr>
        <w:t xml:space="preserve"> </w:t>
      </w:r>
      <w:r w:rsidRPr="00E53D80">
        <w:rPr>
          <w:rFonts w:hint="eastAsia"/>
          <w:lang w:val="ru-RU"/>
        </w:rPr>
        <w:t>системы</w:t>
      </w:r>
      <w:r w:rsidRPr="00E53D80">
        <w:rPr>
          <w:lang w:val="ru-RU"/>
        </w:rPr>
        <w:t xml:space="preserve"> </w:t>
      </w:r>
      <w:r w:rsidRPr="00E53D80">
        <w:rPr>
          <w:rFonts w:hint="eastAsia"/>
          <w:lang w:val="ru-RU"/>
        </w:rPr>
        <w:t>здравоохранения</w:t>
      </w:r>
      <w:r w:rsidRPr="00E53D80">
        <w:rPr>
          <w:lang w:val="ru-RU"/>
        </w:rPr>
        <w:t xml:space="preserve"> </w:t>
      </w:r>
      <w:r w:rsidRPr="00E53D80">
        <w:rPr>
          <w:rFonts w:hint="eastAsia"/>
          <w:lang w:val="ru-RU"/>
        </w:rPr>
        <w:t>областного</w:t>
      </w:r>
      <w:r w:rsidRPr="00E53D80">
        <w:rPr>
          <w:lang w:val="ru-RU"/>
        </w:rPr>
        <w:t xml:space="preserve"> </w:t>
      </w:r>
      <w:r w:rsidRPr="00E53D80">
        <w:rPr>
          <w:rFonts w:hint="eastAsia"/>
          <w:lang w:val="ru-RU"/>
        </w:rPr>
        <w:t>центра</w:t>
      </w:r>
      <w:r w:rsidRPr="00E53D80">
        <w:rPr>
          <w:lang w:val="ru-RU"/>
        </w:rPr>
        <w:t>.</w:t>
      </w:r>
    </w:p>
    <w:p w14:paraId="46AE89C5" w14:textId="77777777" w:rsidR="00E53D80" w:rsidRPr="00E53D80" w:rsidRDefault="00E53D80" w:rsidP="00E53D80">
      <w:pPr>
        <w:rPr>
          <w:lang w:val="ru-RU"/>
        </w:rPr>
      </w:pPr>
    </w:p>
    <w:p w14:paraId="30E82E4C" w14:textId="77777777" w:rsidR="00E53D80" w:rsidRPr="00E53D80" w:rsidRDefault="00E53D80" w:rsidP="00E53D80">
      <w:pPr>
        <w:rPr>
          <w:lang w:val="ru-RU"/>
        </w:rPr>
      </w:pPr>
      <w:r w:rsidRPr="00E53D80">
        <w:rPr>
          <w:lang w:val="ru-RU"/>
        </w:rPr>
        <w:t>2.2.7.0</w:t>
      </w:r>
      <w:r w:rsidRPr="00E53D80">
        <w:rPr>
          <w:rFonts w:hint="eastAsia"/>
          <w:lang w:val="ru-RU"/>
        </w:rPr>
        <w:t>бщая</w:t>
      </w:r>
      <w:r w:rsidRPr="00E53D80">
        <w:rPr>
          <w:lang w:val="ru-RU"/>
        </w:rPr>
        <w:t xml:space="preserve"> </w:t>
      </w:r>
      <w:r w:rsidRPr="00E53D80">
        <w:rPr>
          <w:rFonts w:hint="eastAsia"/>
          <w:lang w:val="ru-RU"/>
        </w:rPr>
        <w:t>характеристика</w:t>
      </w:r>
      <w:r w:rsidRPr="00E53D80">
        <w:rPr>
          <w:lang w:val="ru-RU"/>
        </w:rPr>
        <w:t xml:space="preserve"> </w:t>
      </w:r>
      <w:r w:rsidRPr="00E53D80">
        <w:rPr>
          <w:rFonts w:hint="eastAsia"/>
          <w:lang w:val="ru-RU"/>
        </w:rPr>
        <w:t>базы</w:t>
      </w:r>
      <w:r w:rsidRPr="00E53D80">
        <w:rPr>
          <w:lang w:val="ru-RU"/>
        </w:rPr>
        <w:t xml:space="preserve"> </w:t>
      </w:r>
      <w:r w:rsidRPr="00E53D80">
        <w:rPr>
          <w:rFonts w:hint="eastAsia"/>
          <w:lang w:val="ru-RU"/>
        </w:rPr>
        <w:t>исследования</w:t>
      </w:r>
      <w:r w:rsidRPr="00E53D80">
        <w:rPr>
          <w:lang w:val="ru-RU"/>
        </w:rPr>
        <w:t>.</w:t>
      </w:r>
    </w:p>
    <w:p w14:paraId="5644EA62" w14:textId="77777777" w:rsidR="00E53D80" w:rsidRPr="00E53D80" w:rsidRDefault="00E53D80" w:rsidP="00E53D80">
      <w:pPr>
        <w:rPr>
          <w:lang w:val="ru-RU"/>
        </w:rPr>
      </w:pPr>
    </w:p>
    <w:p w14:paraId="2CE08419" w14:textId="77777777" w:rsidR="00E53D80" w:rsidRPr="00E53D80" w:rsidRDefault="00E53D80" w:rsidP="00E53D80">
      <w:pPr>
        <w:rPr>
          <w:lang w:val="ru-RU"/>
        </w:rPr>
      </w:pPr>
      <w:r w:rsidRPr="00E53D80">
        <w:rPr>
          <w:lang w:val="ru-RU"/>
        </w:rPr>
        <w:t xml:space="preserve">2.3. </w:t>
      </w:r>
      <w:r w:rsidRPr="00E53D80">
        <w:rPr>
          <w:rFonts w:hint="eastAsia"/>
          <w:lang w:val="ru-RU"/>
        </w:rPr>
        <w:t>Методы</w:t>
      </w:r>
      <w:r w:rsidRPr="00E53D80">
        <w:rPr>
          <w:lang w:val="ru-RU"/>
        </w:rPr>
        <w:t xml:space="preserve"> </w:t>
      </w:r>
      <w:r w:rsidRPr="00E53D80">
        <w:rPr>
          <w:rFonts w:hint="eastAsia"/>
          <w:lang w:val="ru-RU"/>
        </w:rPr>
        <w:t>исследования</w:t>
      </w:r>
      <w:r w:rsidRPr="00E53D80">
        <w:rPr>
          <w:lang w:val="ru-RU"/>
        </w:rPr>
        <w:t>.</w:t>
      </w:r>
    </w:p>
    <w:p w14:paraId="3C388C66" w14:textId="77777777" w:rsidR="00E53D80" w:rsidRPr="00E53D80" w:rsidRDefault="00E53D80" w:rsidP="00E53D80">
      <w:pPr>
        <w:rPr>
          <w:lang w:val="ru-RU"/>
        </w:rPr>
      </w:pPr>
    </w:p>
    <w:p w14:paraId="606EEC4F" w14:textId="77777777" w:rsidR="00E53D80" w:rsidRPr="00E53D80" w:rsidRDefault="00E53D80" w:rsidP="00E53D80">
      <w:pPr>
        <w:rPr>
          <w:lang w:val="ru-RU"/>
        </w:rPr>
      </w:pPr>
      <w:r w:rsidRPr="00E53D80">
        <w:rPr>
          <w:lang w:val="ru-RU"/>
        </w:rPr>
        <w:t xml:space="preserve">2.4. </w:t>
      </w:r>
      <w:r w:rsidRPr="00E53D80">
        <w:rPr>
          <w:rFonts w:hint="eastAsia"/>
          <w:lang w:val="ru-RU"/>
        </w:rPr>
        <w:t>Общая</w:t>
      </w:r>
      <w:r w:rsidRPr="00E53D80">
        <w:rPr>
          <w:lang w:val="ru-RU"/>
        </w:rPr>
        <w:t xml:space="preserve"> </w:t>
      </w:r>
      <w:r w:rsidRPr="00E53D80">
        <w:rPr>
          <w:rFonts w:hint="eastAsia"/>
          <w:lang w:val="ru-RU"/>
        </w:rPr>
        <w:t>характеристика</w:t>
      </w:r>
      <w:r w:rsidRPr="00E53D80">
        <w:rPr>
          <w:lang w:val="ru-RU"/>
        </w:rPr>
        <w:t xml:space="preserve"> </w:t>
      </w:r>
      <w:r w:rsidRPr="00E53D80">
        <w:rPr>
          <w:rFonts w:hint="eastAsia"/>
          <w:lang w:val="ru-RU"/>
        </w:rPr>
        <w:t>использованного</w:t>
      </w:r>
      <w:r w:rsidRPr="00E53D80">
        <w:rPr>
          <w:lang w:val="ru-RU"/>
        </w:rPr>
        <w:t xml:space="preserve"> </w:t>
      </w:r>
      <w:r w:rsidRPr="00E53D80">
        <w:rPr>
          <w:rFonts w:hint="eastAsia"/>
          <w:lang w:val="ru-RU"/>
        </w:rPr>
        <w:t>первичного</w:t>
      </w:r>
      <w:r w:rsidRPr="00E53D80">
        <w:rPr>
          <w:lang w:val="ru-RU"/>
        </w:rPr>
        <w:t xml:space="preserve"> </w:t>
      </w:r>
      <w:r w:rsidRPr="00E53D80">
        <w:rPr>
          <w:rFonts w:hint="eastAsia"/>
          <w:lang w:val="ru-RU"/>
        </w:rPr>
        <w:t>материала</w:t>
      </w:r>
      <w:r w:rsidRPr="00E53D80">
        <w:rPr>
          <w:lang w:val="ru-RU"/>
        </w:rPr>
        <w:t>.</w:t>
      </w:r>
    </w:p>
    <w:p w14:paraId="1A6C88F0" w14:textId="77777777" w:rsidR="00E53D80" w:rsidRPr="00E53D80" w:rsidRDefault="00E53D80" w:rsidP="00E53D80">
      <w:pPr>
        <w:rPr>
          <w:lang w:val="ru-RU"/>
        </w:rPr>
      </w:pPr>
    </w:p>
    <w:p w14:paraId="50CE2ACA" w14:textId="77777777" w:rsidR="00E53D80" w:rsidRPr="00E53D80" w:rsidRDefault="00E53D80" w:rsidP="00E53D80">
      <w:pPr>
        <w:rPr>
          <w:lang w:val="ru-RU"/>
        </w:rPr>
      </w:pPr>
      <w:r w:rsidRPr="00E53D80">
        <w:rPr>
          <w:rFonts w:hint="eastAsia"/>
          <w:lang w:val="ru-RU"/>
        </w:rPr>
        <w:t>ГЛАВА</w:t>
      </w:r>
      <w:r w:rsidRPr="00E53D80">
        <w:rPr>
          <w:lang w:val="ru-RU"/>
        </w:rPr>
        <w:t xml:space="preserve"> 3. </w:t>
      </w:r>
      <w:r w:rsidRPr="00E53D80">
        <w:rPr>
          <w:rFonts w:hint="eastAsia"/>
          <w:lang w:val="ru-RU"/>
        </w:rPr>
        <w:t>СОВРЕМЕННЫЕ</w:t>
      </w:r>
      <w:r w:rsidRPr="00E53D80">
        <w:rPr>
          <w:lang w:val="ru-RU"/>
        </w:rPr>
        <w:t xml:space="preserve"> </w:t>
      </w:r>
      <w:r w:rsidRPr="00E53D80">
        <w:rPr>
          <w:rFonts w:hint="eastAsia"/>
          <w:lang w:val="ru-RU"/>
        </w:rPr>
        <w:t>ПРОБЛЕМЫ</w:t>
      </w:r>
      <w:r w:rsidRPr="00E53D80">
        <w:rPr>
          <w:lang w:val="ru-RU"/>
        </w:rPr>
        <w:t xml:space="preserve"> </w:t>
      </w:r>
      <w:r w:rsidRPr="00E53D80">
        <w:rPr>
          <w:rFonts w:hint="eastAsia"/>
          <w:lang w:val="ru-RU"/>
        </w:rPr>
        <w:t>СИСТЕМЫ</w:t>
      </w:r>
      <w:r w:rsidRPr="00E53D80">
        <w:rPr>
          <w:lang w:val="ru-RU"/>
        </w:rPr>
        <w:t xml:space="preserve"> </w:t>
      </w:r>
      <w:r w:rsidRPr="00E53D80">
        <w:rPr>
          <w:rFonts w:hint="eastAsia"/>
          <w:lang w:val="ru-RU"/>
        </w:rPr>
        <w:t>ЗДРАВООХРАНЕНИЯ</w:t>
      </w:r>
      <w:r w:rsidRPr="00E53D80">
        <w:rPr>
          <w:lang w:val="ru-RU"/>
        </w:rPr>
        <w:t xml:space="preserve"> </w:t>
      </w:r>
      <w:r w:rsidRPr="00E53D80">
        <w:rPr>
          <w:rFonts w:hint="eastAsia"/>
          <w:lang w:val="ru-RU"/>
        </w:rPr>
        <w:t>ОБЛАСТИ</w:t>
      </w:r>
      <w:r w:rsidRPr="00E53D80">
        <w:rPr>
          <w:lang w:val="ru-RU"/>
        </w:rPr>
        <w:t xml:space="preserve"> </w:t>
      </w:r>
      <w:r w:rsidRPr="00E53D80">
        <w:rPr>
          <w:rFonts w:hint="eastAsia"/>
          <w:lang w:val="ru-RU"/>
        </w:rPr>
        <w:t>КАК</w:t>
      </w:r>
      <w:r w:rsidRPr="00E53D80">
        <w:rPr>
          <w:lang w:val="ru-RU"/>
        </w:rPr>
        <w:t xml:space="preserve"> </w:t>
      </w:r>
      <w:r w:rsidRPr="00E53D80">
        <w:rPr>
          <w:rFonts w:hint="eastAsia"/>
          <w:lang w:val="ru-RU"/>
        </w:rPr>
        <w:t>ФАКТОР</w:t>
      </w:r>
      <w:r w:rsidRPr="00E53D80">
        <w:rPr>
          <w:lang w:val="ru-RU"/>
        </w:rPr>
        <w:t xml:space="preserve">, </w:t>
      </w:r>
      <w:r w:rsidRPr="00E53D80">
        <w:rPr>
          <w:rFonts w:hint="eastAsia"/>
          <w:lang w:val="ru-RU"/>
        </w:rPr>
        <w:t>ОПРЕДЕЛЯЮЩИЙ</w:t>
      </w:r>
      <w:r w:rsidRPr="00E53D80">
        <w:rPr>
          <w:lang w:val="ru-RU"/>
        </w:rPr>
        <w:t xml:space="preserve"> </w:t>
      </w:r>
      <w:r w:rsidRPr="00E53D80">
        <w:rPr>
          <w:rFonts w:hint="eastAsia"/>
          <w:lang w:val="ru-RU"/>
        </w:rPr>
        <w:t>НЕОБХОДИМОСТЬ</w:t>
      </w:r>
      <w:r w:rsidRPr="00E53D80">
        <w:rPr>
          <w:lang w:val="ru-RU"/>
        </w:rPr>
        <w:t xml:space="preserve"> </w:t>
      </w:r>
      <w:r w:rsidRPr="00E53D80">
        <w:rPr>
          <w:rFonts w:hint="eastAsia"/>
          <w:lang w:val="ru-RU"/>
        </w:rPr>
        <w:t>РАЗРАБОТКИ</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ВНЕДРЕНИЯ</w:t>
      </w:r>
      <w:r w:rsidRPr="00E53D80">
        <w:rPr>
          <w:lang w:val="ru-RU"/>
        </w:rPr>
        <w:t xml:space="preserve"> </w:t>
      </w:r>
      <w:r w:rsidRPr="00E53D80">
        <w:rPr>
          <w:rFonts w:hint="eastAsia"/>
          <w:lang w:val="ru-RU"/>
        </w:rPr>
        <w:t>КОНЦЕПЦИИ</w:t>
      </w:r>
      <w:r w:rsidRPr="00E53D80">
        <w:rPr>
          <w:lang w:val="ru-RU"/>
        </w:rPr>
        <w:t xml:space="preserve"> </w:t>
      </w:r>
      <w:r w:rsidRPr="00E53D80">
        <w:rPr>
          <w:rFonts w:hint="eastAsia"/>
          <w:lang w:val="ru-RU"/>
        </w:rPr>
        <w:t>КОММУНИКАТИВНОЙ</w:t>
      </w:r>
      <w:r w:rsidRPr="00E53D80">
        <w:rPr>
          <w:lang w:val="ru-RU"/>
        </w:rPr>
        <w:t xml:space="preserve"> </w:t>
      </w:r>
      <w:r w:rsidRPr="00E53D80">
        <w:rPr>
          <w:rFonts w:hint="eastAsia"/>
          <w:lang w:val="ru-RU"/>
        </w:rPr>
        <w:t>ПОЛИТИКИ</w:t>
      </w:r>
      <w:r w:rsidRPr="00E53D80">
        <w:rPr>
          <w:lang w:val="ru-RU"/>
        </w:rPr>
        <w:t xml:space="preserve"> </w:t>
      </w:r>
      <w:r w:rsidRPr="00E53D80">
        <w:rPr>
          <w:rFonts w:hint="eastAsia"/>
          <w:lang w:val="ru-RU"/>
        </w:rPr>
        <w:t>МЕДИЦИНСКОЙ</w:t>
      </w:r>
      <w:r w:rsidRPr="00E53D80">
        <w:rPr>
          <w:lang w:val="ru-RU"/>
        </w:rPr>
        <w:t xml:space="preserve"> </w:t>
      </w:r>
      <w:r w:rsidRPr="00E53D80">
        <w:rPr>
          <w:rFonts w:hint="eastAsia"/>
          <w:lang w:val="ru-RU"/>
        </w:rPr>
        <w:t>ОРГАНИЗАЦИИ</w:t>
      </w:r>
    </w:p>
    <w:p w14:paraId="104C6BCA" w14:textId="77777777" w:rsidR="00E53D80" w:rsidRPr="00E53D80" w:rsidRDefault="00E53D80" w:rsidP="00E53D80">
      <w:pPr>
        <w:rPr>
          <w:lang w:val="ru-RU"/>
        </w:rPr>
      </w:pPr>
    </w:p>
    <w:p w14:paraId="5ECFE724" w14:textId="77777777" w:rsidR="00E53D80" w:rsidRPr="00E53D80" w:rsidRDefault="00E53D80" w:rsidP="00E53D80">
      <w:pPr>
        <w:rPr>
          <w:lang w:val="ru-RU"/>
        </w:rPr>
      </w:pPr>
      <w:r w:rsidRPr="00E53D80">
        <w:rPr>
          <w:lang w:val="ru-RU"/>
        </w:rPr>
        <w:t>3.1.</w:t>
      </w:r>
      <w:r w:rsidRPr="00E53D80">
        <w:rPr>
          <w:rFonts w:hint="eastAsia"/>
          <w:lang w:val="ru-RU"/>
        </w:rPr>
        <w:t>Анализ</w:t>
      </w:r>
      <w:r w:rsidRPr="00E53D80">
        <w:rPr>
          <w:lang w:val="ru-RU"/>
        </w:rPr>
        <w:t xml:space="preserve"> </w:t>
      </w:r>
      <w:r w:rsidRPr="00E53D80">
        <w:rPr>
          <w:rFonts w:hint="eastAsia"/>
          <w:lang w:val="ru-RU"/>
        </w:rPr>
        <w:t>основных</w:t>
      </w:r>
      <w:r w:rsidRPr="00E53D80">
        <w:rPr>
          <w:lang w:val="ru-RU"/>
        </w:rPr>
        <w:t xml:space="preserve"> </w:t>
      </w:r>
      <w:r w:rsidRPr="00E53D80">
        <w:rPr>
          <w:rFonts w:hint="eastAsia"/>
          <w:lang w:val="ru-RU"/>
        </w:rPr>
        <w:t>проблем</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развития</w:t>
      </w:r>
      <w:r w:rsidRPr="00E53D80">
        <w:rPr>
          <w:lang w:val="ru-RU"/>
        </w:rPr>
        <w:t xml:space="preserve"> </w:t>
      </w:r>
      <w:r w:rsidRPr="00E53D80">
        <w:rPr>
          <w:rFonts w:hint="eastAsia"/>
          <w:lang w:val="ru-RU"/>
        </w:rPr>
        <w:t>системы</w:t>
      </w:r>
      <w:r w:rsidRPr="00E53D80">
        <w:rPr>
          <w:lang w:val="ru-RU"/>
        </w:rPr>
        <w:t xml:space="preserve"> </w:t>
      </w:r>
      <w:r w:rsidRPr="00E53D80">
        <w:rPr>
          <w:rFonts w:hint="eastAsia"/>
          <w:lang w:val="ru-RU"/>
        </w:rPr>
        <w:t>здравоохранения</w:t>
      </w:r>
      <w:r w:rsidRPr="00E53D80">
        <w:rPr>
          <w:lang w:val="ru-RU"/>
        </w:rPr>
        <w:t xml:space="preserve"> </w:t>
      </w:r>
      <w:r w:rsidRPr="00E53D80">
        <w:rPr>
          <w:rFonts w:hint="eastAsia"/>
          <w:lang w:val="ru-RU"/>
        </w:rPr>
        <w:t>региона</w:t>
      </w:r>
      <w:r w:rsidRPr="00E53D80">
        <w:rPr>
          <w:lang w:val="ru-RU"/>
        </w:rPr>
        <w:t>.</w:t>
      </w:r>
    </w:p>
    <w:p w14:paraId="68E34A36" w14:textId="77777777" w:rsidR="00E53D80" w:rsidRPr="00E53D80" w:rsidRDefault="00E53D80" w:rsidP="00E53D80">
      <w:pPr>
        <w:rPr>
          <w:lang w:val="ru-RU"/>
        </w:rPr>
      </w:pPr>
    </w:p>
    <w:p w14:paraId="72A2D64D" w14:textId="77777777" w:rsidR="00E53D80" w:rsidRPr="00E53D80" w:rsidRDefault="00E53D80" w:rsidP="00E53D80">
      <w:pPr>
        <w:rPr>
          <w:lang w:val="ru-RU"/>
        </w:rPr>
      </w:pPr>
      <w:r w:rsidRPr="00E53D80">
        <w:rPr>
          <w:lang w:val="ru-RU"/>
        </w:rPr>
        <w:t xml:space="preserve">3.2. </w:t>
      </w:r>
      <w:r w:rsidRPr="00E53D80">
        <w:rPr>
          <w:rFonts w:hint="eastAsia"/>
          <w:lang w:val="ru-RU"/>
        </w:rPr>
        <w:t>Коммуникации</w:t>
      </w:r>
      <w:r w:rsidRPr="00E53D80">
        <w:rPr>
          <w:lang w:val="ru-RU"/>
        </w:rPr>
        <w:t xml:space="preserve"> </w:t>
      </w:r>
      <w:r w:rsidRPr="00E53D80">
        <w:rPr>
          <w:rFonts w:hint="eastAsia"/>
          <w:lang w:val="ru-RU"/>
        </w:rPr>
        <w:t>в</w:t>
      </w:r>
      <w:r w:rsidRPr="00E53D80">
        <w:rPr>
          <w:lang w:val="ru-RU"/>
        </w:rPr>
        <w:t xml:space="preserve"> </w:t>
      </w:r>
      <w:r w:rsidRPr="00E53D80">
        <w:rPr>
          <w:rFonts w:hint="eastAsia"/>
          <w:lang w:val="ru-RU"/>
        </w:rPr>
        <w:t>управлении</w:t>
      </w:r>
      <w:r w:rsidRPr="00E53D80">
        <w:rPr>
          <w:lang w:val="ru-RU"/>
        </w:rPr>
        <w:t xml:space="preserve"> </w:t>
      </w:r>
      <w:r w:rsidRPr="00E53D80">
        <w:rPr>
          <w:rFonts w:hint="eastAsia"/>
          <w:lang w:val="ru-RU"/>
        </w:rPr>
        <w:t>больницей</w:t>
      </w:r>
      <w:r w:rsidRPr="00E53D80">
        <w:rPr>
          <w:lang w:val="ru-RU"/>
        </w:rPr>
        <w:t>.</w:t>
      </w:r>
    </w:p>
    <w:p w14:paraId="6C043C42" w14:textId="77777777" w:rsidR="00E53D80" w:rsidRPr="00E53D80" w:rsidRDefault="00E53D80" w:rsidP="00E53D80">
      <w:pPr>
        <w:rPr>
          <w:lang w:val="ru-RU"/>
        </w:rPr>
      </w:pPr>
    </w:p>
    <w:p w14:paraId="7988AC94" w14:textId="77777777" w:rsidR="00E53D80" w:rsidRPr="00E53D80" w:rsidRDefault="00E53D80" w:rsidP="00E53D80">
      <w:pPr>
        <w:rPr>
          <w:lang w:val="ru-RU"/>
        </w:rPr>
      </w:pPr>
      <w:r w:rsidRPr="00E53D80">
        <w:rPr>
          <w:lang w:val="ru-RU"/>
        </w:rPr>
        <w:t xml:space="preserve">3.2.1. </w:t>
      </w:r>
      <w:r w:rsidRPr="00E53D80">
        <w:rPr>
          <w:rFonts w:hint="eastAsia"/>
          <w:lang w:val="ru-RU"/>
        </w:rPr>
        <w:t>Невербальные</w:t>
      </w:r>
      <w:r w:rsidRPr="00E53D80">
        <w:rPr>
          <w:lang w:val="ru-RU"/>
        </w:rPr>
        <w:t xml:space="preserve"> </w:t>
      </w:r>
      <w:r w:rsidRPr="00E53D80">
        <w:rPr>
          <w:rFonts w:hint="eastAsia"/>
          <w:lang w:val="ru-RU"/>
        </w:rPr>
        <w:t>коммуникации</w:t>
      </w:r>
      <w:r w:rsidRPr="00E53D80">
        <w:rPr>
          <w:lang w:val="ru-RU"/>
        </w:rPr>
        <w:t>.</w:t>
      </w:r>
    </w:p>
    <w:p w14:paraId="0B51ACAB" w14:textId="77777777" w:rsidR="00E53D80" w:rsidRPr="00E53D80" w:rsidRDefault="00E53D80" w:rsidP="00E53D80">
      <w:pPr>
        <w:rPr>
          <w:lang w:val="ru-RU"/>
        </w:rPr>
      </w:pPr>
    </w:p>
    <w:p w14:paraId="5759DC2F" w14:textId="77777777" w:rsidR="00E53D80" w:rsidRPr="00E53D80" w:rsidRDefault="00E53D80" w:rsidP="00E53D80">
      <w:pPr>
        <w:rPr>
          <w:lang w:val="ru-RU"/>
        </w:rPr>
      </w:pPr>
      <w:r w:rsidRPr="00E53D80">
        <w:rPr>
          <w:lang w:val="ru-RU"/>
        </w:rPr>
        <w:t xml:space="preserve">3.2.2. </w:t>
      </w:r>
      <w:r w:rsidRPr="00E53D80">
        <w:rPr>
          <w:rFonts w:hint="eastAsia"/>
          <w:lang w:val="ru-RU"/>
        </w:rPr>
        <w:t>Преграды</w:t>
      </w:r>
      <w:r w:rsidRPr="00E53D80">
        <w:rPr>
          <w:lang w:val="ru-RU"/>
        </w:rPr>
        <w:t xml:space="preserve"> </w:t>
      </w:r>
      <w:r w:rsidRPr="00E53D80">
        <w:rPr>
          <w:rFonts w:hint="eastAsia"/>
          <w:lang w:val="ru-RU"/>
        </w:rPr>
        <w:t>на</w:t>
      </w:r>
      <w:r w:rsidRPr="00E53D80">
        <w:rPr>
          <w:lang w:val="ru-RU"/>
        </w:rPr>
        <w:t xml:space="preserve"> </w:t>
      </w:r>
      <w:r w:rsidRPr="00E53D80">
        <w:rPr>
          <w:rFonts w:hint="eastAsia"/>
          <w:lang w:val="ru-RU"/>
        </w:rPr>
        <w:t>пути</w:t>
      </w:r>
      <w:r w:rsidRPr="00E53D80">
        <w:rPr>
          <w:lang w:val="ru-RU"/>
        </w:rPr>
        <w:t xml:space="preserve"> </w:t>
      </w:r>
      <w:r w:rsidRPr="00E53D80">
        <w:rPr>
          <w:rFonts w:hint="eastAsia"/>
          <w:lang w:val="ru-RU"/>
        </w:rPr>
        <w:t>межличностных</w:t>
      </w:r>
      <w:r w:rsidRPr="00E53D80">
        <w:rPr>
          <w:lang w:val="ru-RU"/>
        </w:rPr>
        <w:t xml:space="preserve"> </w:t>
      </w:r>
      <w:r w:rsidRPr="00E53D80">
        <w:rPr>
          <w:rFonts w:hint="eastAsia"/>
          <w:lang w:val="ru-RU"/>
        </w:rPr>
        <w:t>коммуникаций</w:t>
      </w:r>
      <w:r w:rsidRPr="00E53D80">
        <w:rPr>
          <w:lang w:val="ru-RU"/>
        </w:rPr>
        <w:t>.</w:t>
      </w:r>
    </w:p>
    <w:p w14:paraId="2D60DC87" w14:textId="77777777" w:rsidR="00E53D80" w:rsidRPr="00E53D80" w:rsidRDefault="00E53D80" w:rsidP="00E53D80">
      <w:pPr>
        <w:rPr>
          <w:lang w:val="ru-RU"/>
        </w:rPr>
      </w:pPr>
    </w:p>
    <w:p w14:paraId="77F8FEA2" w14:textId="77777777" w:rsidR="00E53D80" w:rsidRPr="00E53D80" w:rsidRDefault="00E53D80" w:rsidP="00E53D80">
      <w:pPr>
        <w:rPr>
          <w:lang w:val="ru-RU"/>
        </w:rPr>
      </w:pPr>
      <w:r w:rsidRPr="00E53D80">
        <w:rPr>
          <w:lang w:val="ru-RU"/>
        </w:rPr>
        <w:lastRenderedPageBreak/>
        <w:t xml:space="preserve">3.3. </w:t>
      </w:r>
      <w:r w:rsidRPr="00E53D80">
        <w:rPr>
          <w:rFonts w:hint="eastAsia"/>
          <w:lang w:val="ru-RU"/>
        </w:rPr>
        <w:t>Пути</w:t>
      </w:r>
      <w:r w:rsidRPr="00E53D80">
        <w:rPr>
          <w:lang w:val="ru-RU"/>
        </w:rPr>
        <w:t xml:space="preserve"> </w:t>
      </w:r>
      <w:r w:rsidRPr="00E53D80">
        <w:rPr>
          <w:rFonts w:hint="eastAsia"/>
          <w:lang w:val="ru-RU"/>
        </w:rPr>
        <w:t>совершенствование</w:t>
      </w:r>
      <w:r w:rsidRPr="00E53D80">
        <w:rPr>
          <w:lang w:val="ru-RU"/>
        </w:rPr>
        <w:t xml:space="preserve"> </w:t>
      </w:r>
      <w:r w:rsidRPr="00E53D80">
        <w:rPr>
          <w:rFonts w:hint="eastAsia"/>
          <w:lang w:val="ru-RU"/>
        </w:rPr>
        <w:t>межличностных</w:t>
      </w:r>
      <w:r w:rsidRPr="00E53D80">
        <w:rPr>
          <w:lang w:val="ru-RU"/>
        </w:rPr>
        <w:t xml:space="preserve"> </w:t>
      </w:r>
      <w:r w:rsidRPr="00E53D80">
        <w:rPr>
          <w:rFonts w:hint="eastAsia"/>
          <w:lang w:val="ru-RU"/>
        </w:rPr>
        <w:t>коммуникаций</w:t>
      </w:r>
      <w:r w:rsidRPr="00E53D80">
        <w:rPr>
          <w:lang w:val="ru-RU"/>
        </w:rPr>
        <w:t>.</w:t>
      </w:r>
    </w:p>
    <w:p w14:paraId="264D73A8" w14:textId="77777777" w:rsidR="00E53D80" w:rsidRPr="00E53D80" w:rsidRDefault="00E53D80" w:rsidP="00E53D80">
      <w:pPr>
        <w:rPr>
          <w:lang w:val="ru-RU"/>
        </w:rPr>
      </w:pPr>
    </w:p>
    <w:p w14:paraId="045AAF9A" w14:textId="77777777" w:rsidR="00E53D80" w:rsidRPr="00E53D80" w:rsidRDefault="00E53D80" w:rsidP="00E53D80">
      <w:pPr>
        <w:rPr>
          <w:lang w:val="ru-RU"/>
        </w:rPr>
      </w:pPr>
      <w:r w:rsidRPr="00E53D80">
        <w:rPr>
          <w:lang w:val="ru-RU"/>
        </w:rPr>
        <w:t xml:space="preserve">3.4. </w:t>
      </w:r>
      <w:r w:rsidRPr="00E53D80">
        <w:rPr>
          <w:rFonts w:hint="eastAsia"/>
          <w:lang w:val="ru-RU"/>
        </w:rPr>
        <w:t>Организационные</w:t>
      </w:r>
      <w:r w:rsidRPr="00E53D80">
        <w:rPr>
          <w:lang w:val="ru-RU"/>
        </w:rPr>
        <w:t xml:space="preserve"> </w:t>
      </w:r>
      <w:r w:rsidRPr="00E53D80">
        <w:rPr>
          <w:rFonts w:hint="eastAsia"/>
          <w:lang w:val="ru-RU"/>
        </w:rPr>
        <w:t>коммуникации</w:t>
      </w:r>
      <w:r w:rsidRPr="00E53D80">
        <w:rPr>
          <w:lang w:val="ru-RU"/>
        </w:rPr>
        <w:t>.</w:t>
      </w:r>
    </w:p>
    <w:p w14:paraId="260F69EF" w14:textId="77777777" w:rsidR="00E53D80" w:rsidRPr="00E53D80" w:rsidRDefault="00E53D80" w:rsidP="00E53D80">
      <w:pPr>
        <w:rPr>
          <w:lang w:val="ru-RU"/>
        </w:rPr>
      </w:pPr>
    </w:p>
    <w:p w14:paraId="385FB823" w14:textId="77777777" w:rsidR="00E53D80" w:rsidRPr="00E53D80" w:rsidRDefault="00E53D80" w:rsidP="00E53D80">
      <w:pPr>
        <w:rPr>
          <w:lang w:val="ru-RU"/>
        </w:rPr>
      </w:pPr>
      <w:r w:rsidRPr="00E53D80">
        <w:rPr>
          <w:lang w:val="ru-RU"/>
        </w:rPr>
        <w:t xml:space="preserve">3.5. </w:t>
      </w:r>
      <w:r w:rsidRPr="00E53D80">
        <w:rPr>
          <w:rFonts w:hint="eastAsia"/>
          <w:lang w:val="ru-RU"/>
        </w:rPr>
        <w:t>Направления</w:t>
      </w:r>
      <w:r w:rsidRPr="00E53D80">
        <w:rPr>
          <w:lang w:val="ru-RU"/>
        </w:rPr>
        <w:t xml:space="preserve"> </w:t>
      </w:r>
      <w:r w:rsidRPr="00E53D80">
        <w:rPr>
          <w:rFonts w:hint="eastAsia"/>
          <w:lang w:val="ru-RU"/>
        </w:rPr>
        <w:t>совершенствования</w:t>
      </w:r>
      <w:r w:rsidRPr="00E53D80">
        <w:rPr>
          <w:lang w:val="ru-RU"/>
        </w:rPr>
        <w:t xml:space="preserve"> </w:t>
      </w:r>
      <w:r w:rsidRPr="00E53D80">
        <w:rPr>
          <w:rFonts w:hint="eastAsia"/>
          <w:lang w:val="ru-RU"/>
        </w:rPr>
        <w:t>организационных</w:t>
      </w:r>
      <w:r w:rsidRPr="00E53D80">
        <w:rPr>
          <w:lang w:val="ru-RU"/>
        </w:rPr>
        <w:t xml:space="preserve"> </w:t>
      </w:r>
      <w:r w:rsidRPr="00E53D80">
        <w:rPr>
          <w:rFonts w:hint="eastAsia"/>
          <w:lang w:val="ru-RU"/>
        </w:rPr>
        <w:t>коммуникаций</w:t>
      </w:r>
      <w:r w:rsidRPr="00E53D80">
        <w:rPr>
          <w:lang w:val="ru-RU"/>
        </w:rPr>
        <w:t xml:space="preserve"> </w:t>
      </w:r>
      <w:r w:rsidRPr="00E53D80">
        <w:rPr>
          <w:rFonts w:hint="eastAsia"/>
          <w:lang w:val="ru-RU"/>
        </w:rPr>
        <w:t>в</w:t>
      </w:r>
      <w:r w:rsidRPr="00E53D80">
        <w:rPr>
          <w:lang w:val="ru-RU"/>
        </w:rPr>
        <w:t xml:space="preserve"> </w:t>
      </w:r>
      <w:r w:rsidRPr="00E53D80">
        <w:rPr>
          <w:rFonts w:hint="eastAsia"/>
          <w:lang w:val="ru-RU"/>
        </w:rPr>
        <w:t>больнице</w:t>
      </w:r>
      <w:r w:rsidRPr="00E53D80">
        <w:rPr>
          <w:lang w:val="ru-RU"/>
        </w:rPr>
        <w:t>.</w:t>
      </w:r>
    </w:p>
    <w:p w14:paraId="4B27E70A" w14:textId="77777777" w:rsidR="00E53D80" w:rsidRPr="00E53D80" w:rsidRDefault="00E53D80" w:rsidP="00E53D80">
      <w:pPr>
        <w:rPr>
          <w:lang w:val="ru-RU"/>
        </w:rPr>
      </w:pPr>
    </w:p>
    <w:p w14:paraId="54D739AE" w14:textId="77777777" w:rsidR="00E53D80" w:rsidRPr="00E53D80" w:rsidRDefault="00E53D80" w:rsidP="00E53D80">
      <w:pPr>
        <w:rPr>
          <w:lang w:val="ru-RU"/>
        </w:rPr>
      </w:pPr>
      <w:r w:rsidRPr="00E53D80">
        <w:rPr>
          <w:lang w:val="ru-RU"/>
        </w:rPr>
        <w:t xml:space="preserve">3.6. </w:t>
      </w:r>
      <w:r w:rsidRPr="00E53D80">
        <w:rPr>
          <w:rFonts w:hint="eastAsia"/>
          <w:lang w:val="ru-RU"/>
        </w:rPr>
        <w:t>Организационно</w:t>
      </w:r>
      <w:r w:rsidRPr="00E53D80">
        <w:rPr>
          <w:lang w:val="ru-RU"/>
        </w:rPr>
        <w:t>-</w:t>
      </w:r>
      <w:r w:rsidRPr="00E53D80">
        <w:rPr>
          <w:rFonts w:hint="eastAsia"/>
          <w:lang w:val="ru-RU"/>
        </w:rPr>
        <w:t>психологические</w:t>
      </w:r>
      <w:r w:rsidRPr="00E53D80">
        <w:rPr>
          <w:lang w:val="ru-RU"/>
        </w:rPr>
        <w:t xml:space="preserve"> </w:t>
      </w:r>
      <w:r w:rsidRPr="00E53D80">
        <w:rPr>
          <w:rFonts w:hint="eastAsia"/>
          <w:lang w:val="ru-RU"/>
        </w:rPr>
        <w:t>аспекты</w:t>
      </w:r>
      <w:r w:rsidRPr="00E53D80">
        <w:rPr>
          <w:lang w:val="ru-RU"/>
        </w:rPr>
        <w:t xml:space="preserve"> </w:t>
      </w:r>
      <w:r w:rsidRPr="00E53D80">
        <w:rPr>
          <w:rFonts w:hint="eastAsia"/>
          <w:lang w:val="ru-RU"/>
        </w:rPr>
        <w:t>управления</w:t>
      </w:r>
      <w:r w:rsidRPr="00E53D80">
        <w:rPr>
          <w:lang w:val="ru-RU"/>
        </w:rPr>
        <w:t xml:space="preserve"> </w:t>
      </w:r>
      <w:r w:rsidRPr="00E53D80">
        <w:rPr>
          <w:rFonts w:hint="eastAsia"/>
          <w:lang w:val="ru-RU"/>
        </w:rPr>
        <w:t>коммуникативным</w:t>
      </w:r>
      <w:r w:rsidRPr="00E53D80">
        <w:rPr>
          <w:lang w:val="ru-RU"/>
        </w:rPr>
        <w:t xml:space="preserve"> </w:t>
      </w:r>
      <w:r w:rsidRPr="00E53D80">
        <w:rPr>
          <w:rFonts w:hint="eastAsia"/>
          <w:lang w:val="ru-RU"/>
        </w:rPr>
        <w:t>процессом</w:t>
      </w:r>
      <w:r w:rsidRPr="00E53D80">
        <w:rPr>
          <w:lang w:val="ru-RU"/>
        </w:rPr>
        <w:t xml:space="preserve"> </w:t>
      </w:r>
      <w:r w:rsidRPr="00E53D80">
        <w:rPr>
          <w:rFonts w:hint="eastAsia"/>
          <w:lang w:val="ru-RU"/>
        </w:rPr>
        <w:t>в</w:t>
      </w:r>
      <w:r w:rsidRPr="00E53D80">
        <w:rPr>
          <w:lang w:val="ru-RU"/>
        </w:rPr>
        <w:t xml:space="preserve"> </w:t>
      </w:r>
      <w:r w:rsidRPr="00E53D80">
        <w:rPr>
          <w:rFonts w:hint="eastAsia"/>
          <w:lang w:val="ru-RU"/>
        </w:rPr>
        <w:t>медицинской</w:t>
      </w:r>
      <w:r w:rsidRPr="00E53D80">
        <w:rPr>
          <w:lang w:val="ru-RU"/>
        </w:rPr>
        <w:t xml:space="preserve"> </w:t>
      </w:r>
      <w:r w:rsidRPr="00E53D80">
        <w:rPr>
          <w:rFonts w:hint="eastAsia"/>
          <w:lang w:val="ru-RU"/>
        </w:rPr>
        <w:t>организации</w:t>
      </w:r>
      <w:r w:rsidRPr="00E53D80">
        <w:rPr>
          <w:lang w:val="ru-RU"/>
        </w:rPr>
        <w:t>.</w:t>
      </w:r>
    </w:p>
    <w:p w14:paraId="5FCCBA40" w14:textId="77777777" w:rsidR="00E53D80" w:rsidRPr="00E53D80" w:rsidRDefault="00E53D80" w:rsidP="00E53D80">
      <w:pPr>
        <w:rPr>
          <w:lang w:val="ru-RU"/>
        </w:rPr>
      </w:pPr>
    </w:p>
    <w:p w14:paraId="4C12149F" w14:textId="77777777" w:rsidR="00E53D80" w:rsidRPr="00E53D80" w:rsidRDefault="00E53D80" w:rsidP="00E53D80">
      <w:pPr>
        <w:rPr>
          <w:lang w:val="ru-RU"/>
        </w:rPr>
      </w:pPr>
      <w:r w:rsidRPr="00E53D80">
        <w:rPr>
          <w:rFonts w:hint="eastAsia"/>
          <w:lang w:val="ru-RU"/>
        </w:rPr>
        <w:t>ГЛАВА</w:t>
      </w:r>
      <w:r w:rsidRPr="00E53D80">
        <w:rPr>
          <w:lang w:val="ru-RU"/>
        </w:rPr>
        <w:t xml:space="preserve"> 4. </w:t>
      </w:r>
      <w:r w:rsidRPr="00E53D80">
        <w:rPr>
          <w:rFonts w:hint="eastAsia"/>
          <w:lang w:val="ru-RU"/>
        </w:rPr>
        <w:t>НАУЧНОЕ</w:t>
      </w:r>
      <w:r w:rsidRPr="00E53D80">
        <w:rPr>
          <w:lang w:val="ru-RU"/>
        </w:rPr>
        <w:t xml:space="preserve"> </w:t>
      </w:r>
      <w:r w:rsidRPr="00E53D80">
        <w:rPr>
          <w:rFonts w:hint="eastAsia"/>
          <w:lang w:val="ru-RU"/>
        </w:rPr>
        <w:t>ОБОСНОВАНИЕ</w:t>
      </w:r>
      <w:r w:rsidRPr="00E53D80">
        <w:rPr>
          <w:lang w:val="ru-RU"/>
        </w:rPr>
        <w:t xml:space="preserve"> </w:t>
      </w:r>
      <w:r w:rsidRPr="00E53D80">
        <w:rPr>
          <w:rFonts w:hint="eastAsia"/>
          <w:lang w:val="ru-RU"/>
        </w:rPr>
        <w:t>КОНЦЕПЦИИ</w:t>
      </w:r>
      <w:r w:rsidRPr="00E53D80">
        <w:rPr>
          <w:lang w:val="ru-RU"/>
        </w:rPr>
        <w:t xml:space="preserve"> </w:t>
      </w:r>
      <w:r w:rsidRPr="00E53D80">
        <w:rPr>
          <w:rFonts w:hint="eastAsia"/>
          <w:lang w:val="ru-RU"/>
        </w:rPr>
        <w:t>ОРГАНЮАЦИОННОГО</w:t>
      </w:r>
      <w:r w:rsidRPr="00E53D80">
        <w:rPr>
          <w:lang w:val="ru-RU"/>
        </w:rPr>
        <w:t xml:space="preserve"> </w:t>
      </w:r>
      <w:r w:rsidRPr="00E53D80">
        <w:rPr>
          <w:rFonts w:hint="eastAsia"/>
          <w:lang w:val="ru-RU"/>
        </w:rPr>
        <w:t>ПОВЕДЕНИЯ</w:t>
      </w:r>
      <w:r w:rsidRPr="00E53D80">
        <w:rPr>
          <w:lang w:val="ru-RU"/>
        </w:rPr>
        <w:t xml:space="preserve"> </w:t>
      </w:r>
      <w:r w:rsidRPr="00E53D80">
        <w:rPr>
          <w:rFonts w:hint="eastAsia"/>
          <w:lang w:val="ru-RU"/>
        </w:rPr>
        <w:t>ЛЕЧЕБНО</w:t>
      </w:r>
      <w:r w:rsidRPr="00E53D80">
        <w:rPr>
          <w:lang w:val="ru-RU"/>
        </w:rPr>
        <w:t>-</w:t>
      </w:r>
      <w:r w:rsidRPr="00E53D80">
        <w:rPr>
          <w:rFonts w:hint="eastAsia"/>
          <w:lang w:val="ru-RU"/>
        </w:rPr>
        <w:t>ПРОФИЛАКТИЧЕСКОГО</w:t>
      </w:r>
      <w:r w:rsidRPr="00E53D80">
        <w:rPr>
          <w:lang w:val="ru-RU"/>
        </w:rPr>
        <w:t xml:space="preserve"> </w:t>
      </w:r>
      <w:r w:rsidRPr="00E53D80">
        <w:rPr>
          <w:rFonts w:hint="eastAsia"/>
          <w:lang w:val="ru-RU"/>
        </w:rPr>
        <w:t>УЧРЕЖДЕНИЯ</w:t>
      </w:r>
      <w:r w:rsidRPr="00E53D80">
        <w:rPr>
          <w:lang w:val="ru-RU"/>
        </w:rPr>
        <w:t xml:space="preserve"> 120 4.1.</w:t>
      </w:r>
      <w:r w:rsidRPr="00E53D80">
        <w:rPr>
          <w:rFonts w:hint="eastAsia"/>
          <w:lang w:val="ru-RU"/>
        </w:rPr>
        <w:t>Человек</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организационное</w:t>
      </w:r>
      <w:r w:rsidRPr="00E53D80">
        <w:rPr>
          <w:lang w:val="ru-RU"/>
        </w:rPr>
        <w:t xml:space="preserve"> </w:t>
      </w:r>
      <w:r w:rsidRPr="00E53D80">
        <w:rPr>
          <w:rFonts w:hint="eastAsia"/>
          <w:lang w:val="ru-RU"/>
        </w:rPr>
        <w:t>окружение</w:t>
      </w:r>
      <w:r w:rsidRPr="00E53D80">
        <w:rPr>
          <w:lang w:val="ru-RU"/>
        </w:rPr>
        <w:t>.</w:t>
      </w:r>
    </w:p>
    <w:p w14:paraId="6CADFCC3" w14:textId="77777777" w:rsidR="00E53D80" w:rsidRPr="00E53D80" w:rsidRDefault="00E53D80" w:rsidP="00E53D80">
      <w:pPr>
        <w:rPr>
          <w:lang w:val="ru-RU"/>
        </w:rPr>
      </w:pPr>
    </w:p>
    <w:p w14:paraId="69C6BF58" w14:textId="77777777" w:rsidR="00E53D80" w:rsidRPr="00E53D80" w:rsidRDefault="00E53D80" w:rsidP="00E53D80">
      <w:pPr>
        <w:rPr>
          <w:lang w:val="ru-RU"/>
        </w:rPr>
      </w:pPr>
      <w:r w:rsidRPr="00E53D80">
        <w:rPr>
          <w:lang w:val="ru-RU"/>
        </w:rPr>
        <w:t>4.2.</w:t>
      </w:r>
      <w:r w:rsidRPr="00E53D80">
        <w:rPr>
          <w:rFonts w:hint="eastAsia"/>
          <w:lang w:val="ru-RU"/>
        </w:rPr>
        <w:t>Взаимодействие</w:t>
      </w:r>
      <w:r w:rsidRPr="00E53D80">
        <w:rPr>
          <w:lang w:val="ru-RU"/>
        </w:rPr>
        <w:t xml:space="preserve">: </w:t>
      </w:r>
      <w:r w:rsidRPr="00E53D80">
        <w:rPr>
          <w:rFonts w:hint="eastAsia"/>
          <w:lang w:val="ru-RU"/>
        </w:rPr>
        <w:t>организация</w:t>
      </w:r>
      <w:r w:rsidRPr="00E53D80">
        <w:rPr>
          <w:lang w:val="ru-RU"/>
        </w:rPr>
        <w:t>-</w:t>
      </w:r>
      <w:r w:rsidRPr="00E53D80">
        <w:rPr>
          <w:rFonts w:hint="eastAsia"/>
          <w:lang w:val="ru-RU"/>
        </w:rPr>
        <w:t>человек</w:t>
      </w:r>
      <w:r w:rsidRPr="00E53D80">
        <w:rPr>
          <w:lang w:val="ru-RU"/>
        </w:rPr>
        <w:t>.</w:t>
      </w:r>
    </w:p>
    <w:p w14:paraId="08A79293" w14:textId="77777777" w:rsidR="00E53D80" w:rsidRPr="00E53D80" w:rsidRDefault="00E53D80" w:rsidP="00E53D80">
      <w:pPr>
        <w:rPr>
          <w:lang w:val="ru-RU"/>
        </w:rPr>
      </w:pPr>
    </w:p>
    <w:p w14:paraId="1FAED1B1" w14:textId="77777777" w:rsidR="00E53D80" w:rsidRPr="00E53D80" w:rsidRDefault="00E53D80" w:rsidP="00E53D80">
      <w:pPr>
        <w:rPr>
          <w:lang w:val="ru-RU"/>
        </w:rPr>
      </w:pPr>
      <w:r w:rsidRPr="00E53D80">
        <w:rPr>
          <w:lang w:val="ru-RU"/>
        </w:rPr>
        <w:t>4.2.1 .</w:t>
      </w:r>
      <w:r w:rsidRPr="00E53D80">
        <w:rPr>
          <w:rFonts w:hint="eastAsia"/>
          <w:lang w:val="ru-RU"/>
        </w:rPr>
        <w:t>Проблемы</w:t>
      </w:r>
      <w:r w:rsidRPr="00E53D80">
        <w:rPr>
          <w:lang w:val="ru-RU"/>
        </w:rPr>
        <w:t xml:space="preserve"> </w:t>
      </w:r>
      <w:r w:rsidRPr="00E53D80">
        <w:rPr>
          <w:rFonts w:hint="eastAsia"/>
          <w:lang w:val="ru-RU"/>
        </w:rPr>
        <w:t>установления</w:t>
      </w:r>
      <w:r w:rsidRPr="00E53D80">
        <w:rPr>
          <w:lang w:val="ru-RU"/>
        </w:rPr>
        <w:t xml:space="preserve"> </w:t>
      </w:r>
      <w:r w:rsidRPr="00E53D80">
        <w:rPr>
          <w:rFonts w:hint="eastAsia"/>
          <w:lang w:val="ru-RU"/>
        </w:rPr>
        <w:t>взаимодействия</w:t>
      </w:r>
      <w:r w:rsidRPr="00E53D80">
        <w:rPr>
          <w:lang w:val="ru-RU"/>
        </w:rPr>
        <w:t xml:space="preserve"> </w:t>
      </w:r>
      <w:r w:rsidRPr="00E53D80">
        <w:rPr>
          <w:rFonts w:hint="eastAsia"/>
          <w:lang w:val="ru-RU"/>
        </w:rPr>
        <w:t>человека</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организационного</w:t>
      </w:r>
      <w:r w:rsidRPr="00E53D80">
        <w:rPr>
          <w:lang w:val="ru-RU"/>
        </w:rPr>
        <w:t xml:space="preserve"> </w:t>
      </w:r>
      <w:r w:rsidRPr="00E53D80">
        <w:rPr>
          <w:rFonts w:hint="eastAsia"/>
          <w:lang w:val="ru-RU"/>
        </w:rPr>
        <w:t>окружения</w:t>
      </w:r>
      <w:r w:rsidRPr="00E53D80">
        <w:rPr>
          <w:lang w:val="ru-RU"/>
        </w:rPr>
        <w:t>.</w:t>
      </w:r>
    </w:p>
    <w:p w14:paraId="10AF474C" w14:textId="77777777" w:rsidR="00E53D80" w:rsidRPr="00E53D80" w:rsidRDefault="00E53D80" w:rsidP="00E53D80">
      <w:pPr>
        <w:rPr>
          <w:lang w:val="ru-RU"/>
        </w:rPr>
      </w:pPr>
    </w:p>
    <w:p w14:paraId="2F4EF9D7" w14:textId="77777777" w:rsidR="00E53D80" w:rsidRPr="00E53D80" w:rsidRDefault="00E53D80" w:rsidP="00E53D80">
      <w:pPr>
        <w:rPr>
          <w:lang w:val="ru-RU"/>
        </w:rPr>
      </w:pPr>
      <w:r w:rsidRPr="00E53D80">
        <w:rPr>
          <w:lang w:val="ru-RU"/>
        </w:rPr>
        <w:t>4.3.</w:t>
      </w:r>
      <w:r w:rsidRPr="00E53D80">
        <w:rPr>
          <w:rFonts w:hint="eastAsia"/>
          <w:lang w:val="ru-RU"/>
        </w:rPr>
        <w:t>Вхождение</w:t>
      </w:r>
      <w:r w:rsidRPr="00E53D80">
        <w:rPr>
          <w:lang w:val="ru-RU"/>
        </w:rPr>
        <w:t xml:space="preserve"> </w:t>
      </w:r>
      <w:r w:rsidRPr="00E53D80">
        <w:rPr>
          <w:rFonts w:hint="eastAsia"/>
          <w:lang w:val="ru-RU"/>
        </w:rPr>
        <w:t>человека</w:t>
      </w:r>
      <w:r w:rsidRPr="00E53D80">
        <w:rPr>
          <w:lang w:val="ru-RU"/>
        </w:rPr>
        <w:t xml:space="preserve"> </w:t>
      </w:r>
      <w:r w:rsidRPr="00E53D80">
        <w:rPr>
          <w:rFonts w:hint="eastAsia"/>
          <w:lang w:val="ru-RU"/>
        </w:rPr>
        <w:t>в</w:t>
      </w:r>
      <w:r w:rsidRPr="00E53D80">
        <w:rPr>
          <w:lang w:val="ru-RU"/>
        </w:rPr>
        <w:t xml:space="preserve"> </w:t>
      </w:r>
      <w:r w:rsidRPr="00E53D80">
        <w:rPr>
          <w:rFonts w:hint="eastAsia"/>
          <w:lang w:val="ru-RU"/>
        </w:rPr>
        <w:t>организацию</w:t>
      </w:r>
      <w:r w:rsidRPr="00E53D80">
        <w:rPr>
          <w:lang w:val="ru-RU"/>
        </w:rPr>
        <w:t>.</w:t>
      </w:r>
    </w:p>
    <w:p w14:paraId="03D36EAC" w14:textId="77777777" w:rsidR="00E53D80" w:rsidRPr="00E53D80" w:rsidRDefault="00E53D80" w:rsidP="00E53D80">
      <w:pPr>
        <w:rPr>
          <w:lang w:val="ru-RU"/>
        </w:rPr>
      </w:pPr>
    </w:p>
    <w:p w14:paraId="61496D7C" w14:textId="77777777" w:rsidR="00E53D80" w:rsidRPr="00E53D80" w:rsidRDefault="00E53D80" w:rsidP="00E53D80">
      <w:pPr>
        <w:rPr>
          <w:lang w:val="ru-RU"/>
        </w:rPr>
      </w:pPr>
      <w:r w:rsidRPr="00E53D80">
        <w:rPr>
          <w:lang w:val="ru-RU"/>
        </w:rPr>
        <w:t>4.4.</w:t>
      </w:r>
      <w:r w:rsidRPr="00E53D80">
        <w:rPr>
          <w:rFonts w:hint="eastAsia"/>
          <w:lang w:val="ru-RU"/>
        </w:rPr>
        <w:t>Ролевой</w:t>
      </w:r>
      <w:r w:rsidRPr="00E53D80">
        <w:rPr>
          <w:lang w:val="ru-RU"/>
        </w:rPr>
        <w:t xml:space="preserve"> </w:t>
      </w:r>
      <w:r w:rsidRPr="00E53D80">
        <w:rPr>
          <w:rFonts w:hint="eastAsia"/>
          <w:lang w:val="ru-RU"/>
        </w:rPr>
        <w:t>аспект</w:t>
      </w:r>
      <w:r w:rsidRPr="00E53D80">
        <w:rPr>
          <w:lang w:val="ru-RU"/>
        </w:rPr>
        <w:t xml:space="preserve"> </w:t>
      </w:r>
      <w:r w:rsidRPr="00E53D80">
        <w:rPr>
          <w:rFonts w:hint="eastAsia"/>
          <w:lang w:val="ru-RU"/>
        </w:rPr>
        <w:t>взаимодействия</w:t>
      </w:r>
      <w:r w:rsidRPr="00E53D80">
        <w:rPr>
          <w:lang w:val="ru-RU"/>
        </w:rPr>
        <w:t xml:space="preserve"> </w:t>
      </w:r>
      <w:r w:rsidRPr="00E53D80">
        <w:rPr>
          <w:rFonts w:hint="eastAsia"/>
          <w:lang w:val="ru-RU"/>
        </w:rPr>
        <w:t>человека</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медицинской</w:t>
      </w:r>
      <w:r w:rsidRPr="00E53D80">
        <w:rPr>
          <w:lang w:val="ru-RU"/>
        </w:rPr>
        <w:t xml:space="preserve"> </w:t>
      </w:r>
      <w:r w:rsidRPr="00E53D80">
        <w:rPr>
          <w:rFonts w:hint="eastAsia"/>
          <w:lang w:val="ru-RU"/>
        </w:rPr>
        <w:t>организации</w:t>
      </w:r>
      <w:r w:rsidRPr="00E53D80">
        <w:rPr>
          <w:lang w:val="ru-RU"/>
        </w:rPr>
        <w:t>.</w:t>
      </w:r>
    </w:p>
    <w:p w14:paraId="58FA264E" w14:textId="77777777" w:rsidR="00E53D80" w:rsidRPr="00E53D80" w:rsidRDefault="00E53D80" w:rsidP="00E53D80">
      <w:pPr>
        <w:rPr>
          <w:lang w:val="ru-RU"/>
        </w:rPr>
      </w:pPr>
    </w:p>
    <w:p w14:paraId="0F9C6CA2" w14:textId="77777777" w:rsidR="00E53D80" w:rsidRPr="00E53D80" w:rsidRDefault="00E53D80" w:rsidP="00E53D80">
      <w:pPr>
        <w:rPr>
          <w:lang w:val="ru-RU"/>
        </w:rPr>
      </w:pPr>
      <w:r w:rsidRPr="00E53D80">
        <w:rPr>
          <w:lang w:val="ru-RU"/>
        </w:rPr>
        <w:t>4.5.</w:t>
      </w:r>
      <w:r w:rsidRPr="00E53D80">
        <w:rPr>
          <w:rFonts w:hint="eastAsia"/>
          <w:lang w:val="ru-RU"/>
        </w:rPr>
        <w:t>Взаимодействие</w:t>
      </w:r>
      <w:r w:rsidRPr="00E53D80">
        <w:rPr>
          <w:lang w:val="ru-RU"/>
        </w:rPr>
        <w:t xml:space="preserve"> </w:t>
      </w:r>
      <w:r w:rsidRPr="00E53D80">
        <w:rPr>
          <w:rFonts w:hint="eastAsia"/>
          <w:lang w:val="ru-RU"/>
        </w:rPr>
        <w:t>человека</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группы</w:t>
      </w:r>
      <w:r w:rsidRPr="00E53D80">
        <w:rPr>
          <w:lang w:val="ru-RU"/>
        </w:rPr>
        <w:t xml:space="preserve">. </w:t>
      </w:r>
      <w:r w:rsidRPr="00E53D80">
        <w:rPr>
          <w:rFonts w:hint="eastAsia"/>
          <w:lang w:val="ru-RU"/>
        </w:rPr>
        <w:t>Практические</w:t>
      </w:r>
      <w:r w:rsidRPr="00E53D80">
        <w:rPr>
          <w:lang w:val="ru-RU"/>
        </w:rPr>
        <w:t xml:space="preserve"> </w:t>
      </w:r>
      <w:r w:rsidRPr="00E53D80">
        <w:rPr>
          <w:rFonts w:hint="eastAsia"/>
          <w:lang w:val="ru-RU"/>
        </w:rPr>
        <w:t>рекомендации</w:t>
      </w:r>
      <w:r w:rsidRPr="00E53D80">
        <w:rPr>
          <w:lang w:val="ru-RU"/>
        </w:rPr>
        <w:t xml:space="preserve"> </w:t>
      </w:r>
      <w:r w:rsidRPr="00E53D80">
        <w:rPr>
          <w:rFonts w:hint="eastAsia"/>
          <w:lang w:val="ru-RU"/>
        </w:rPr>
        <w:t>по</w:t>
      </w:r>
      <w:r w:rsidRPr="00E53D80">
        <w:rPr>
          <w:lang w:val="ru-RU"/>
        </w:rPr>
        <w:t xml:space="preserve"> </w:t>
      </w:r>
      <w:r w:rsidRPr="00E53D80">
        <w:rPr>
          <w:rFonts w:hint="eastAsia"/>
          <w:lang w:val="ru-RU"/>
        </w:rPr>
        <w:t>формированию</w:t>
      </w:r>
      <w:r w:rsidRPr="00E53D80">
        <w:rPr>
          <w:lang w:val="ru-RU"/>
        </w:rPr>
        <w:t xml:space="preserve"> </w:t>
      </w:r>
      <w:r w:rsidRPr="00E53D80">
        <w:rPr>
          <w:rFonts w:hint="eastAsia"/>
          <w:lang w:val="ru-RU"/>
        </w:rPr>
        <w:t>«</w:t>
      </w:r>
      <w:r w:rsidRPr="00E53D80">
        <w:rPr>
          <w:rFonts w:hint="eastAsia"/>
          <w:lang w:val="ru-RU"/>
        </w:rPr>
        <w:t>команд</w:t>
      </w:r>
      <w:r w:rsidRPr="00E53D80">
        <w:rPr>
          <w:rFonts w:hint="eastAsia"/>
          <w:lang w:val="ru-RU"/>
        </w:rPr>
        <w:t>»</w:t>
      </w:r>
      <w:r w:rsidRPr="00E53D80">
        <w:rPr>
          <w:lang w:val="ru-RU"/>
        </w:rPr>
        <w:t>.</w:t>
      </w:r>
    </w:p>
    <w:p w14:paraId="7F0044B6" w14:textId="77777777" w:rsidR="00E53D80" w:rsidRPr="00E53D80" w:rsidRDefault="00E53D80" w:rsidP="00E53D80">
      <w:pPr>
        <w:rPr>
          <w:lang w:val="ru-RU"/>
        </w:rPr>
      </w:pPr>
    </w:p>
    <w:p w14:paraId="4858ED5B" w14:textId="77777777" w:rsidR="00E53D80" w:rsidRPr="00E53D80" w:rsidRDefault="00E53D80" w:rsidP="00E53D80">
      <w:pPr>
        <w:rPr>
          <w:lang w:val="ru-RU"/>
        </w:rPr>
      </w:pPr>
      <w:r w:rsidRPr="00E53D80">
        <w:rPr>
          <w:lang w:val="ru-RU"/>
        </w:rPr>
        <w:t>4.6.</w:t>
      </w:r>
      <w:r w:rsidRPr="00E53D80">
        <w:rPr>
          <w:rFonts w:hint="eastAsia"/>
          <w:lang w:val="ru-RU"/>
        </w:rPr>
        <w:t>Адаптация</w:t>
      </w:r>
      <w:r w:rsidRPr="00E53D80">
        <w:rPr>
          <w:lang w:val="ru-RU"/>
        </w:rPr>
        <w:t xml:space="preserve"> </w:t>
      </w:r>
      <w:r w:rsidRPr="00E53D80">
        <w:rPr>
          <w:rFonts w:hint="eastAsia"/>
          <w:lang w:val="ru-RU"/>
        </w:rPr>
        <w:t>человека</w:t>
      </w:r>
      <w:r w:rsidRPr="00E53D80">
        <w:rPr>
          <w:lang w:val="ru-RU"/>
        </w:rPr>
        <w:t xml:space="preserve"> </w:t>
      </w:r>
      <w:r w:rsidRPr="00E53D80">
        <w:rPr>
          <w:rFonts w:hint="eastAsia"/>
          <w:lang w:val="ru-RU"/>
        </w:rPr>
        <w:t>к</w:t>
      </w:r>
      <w:r w:rsidRPr="00E53D80">
        <w:rPr>
          <w:lang w:val="ru-RU"/>
        </w:rPr>
        <w:t xml:space="preserve"> </w:t>
      </w:r>
      <w:r w:rsidRPr="00E53D80">
        <w:rPr>
          <w:rFonts w:hint="eastAsia"/>
          <w:lang w:val="ru-RU"/>
        </w:rPr>
        <w:t>организационному</w:t>
      </w:r>
      <w:r w:rsidRPr="00E53D80">
        <w:rPr>
          <w:lang w:val="ru-RU"/>
        </w:rPr>
        <w:t xml:space="preserve"> </w:t>
      </w:r>
      <w:r w:rsidRPr="00E53D80">
        <w:rPr>
          <w:rFonts w:hint="eastAsia"/>
          <w:lang w:val="ru-RU"/>
        </w:rPr>
        <w:t>окружению</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изменение</w:t>
      </w:r>
      <w:r w:rsidRPr="00E53D80">
        <w:rPr>
          <w:lang w:val="ru-RU"/>
        </w:rPr>
        <w:t xml:space="preserve"> </w:t>
      </w:r>
      <w:r w:rsidRPr="00E53D80">
        <w:rPr>
          <w:rFonts w:hint="eastAsia"/>
          <w:lang w:val="ru-RU"/>
        </w:rPr>
        <w:t>его</w:t>
      </w:r>
      <w:r w:rsidRPr="00E53D80">
        <w:rPr>
          <w:lang w:val="ru-RU"/>
        </w:rPr>
        <w:t xml:space="preserve"> </w:t>
      </w:r>
      <w:r w:rsidRPr="00E53D80">
        <w:rPr>
          <w:rFonts w:hint="eastAsia"/>
          <w:lang w:val="ru-RU"/>
        </w:rPr>
        <w:t>поведения</w:t>
      </w:r>
      <w:r w:rsidRPr="00E53D80">
        <w:rPr>
          <w:lang w:val="ru-RU"/>
        </w:rPr>
        <w:t>.</w:t>
      </w:r>
    </w:p>
    <w:p w14:paraId="1696A3FD" w14:textId="77777777" w:rsidR="00E53D80" w:rsidRPr="00E53D80" w:rsidRDefault="00E53D80" w:rsidP="00E53D80">
      <w:pPr>
        <w:rPr>
          <w:lang w:val="ru-RU"/>
        </w:rPr>
      </w:pPr>
    </w:p>
    <w:p w14:paraId="2C1DD1EA" w14:textId="77777777" w:rsidR="00E53D80" w:rsidRPr="00E53D80" w:rsidRDefault="00E53D80" w:rsidP="00E53D80">
      <w:pPr>
        <w:rPr>
          <w:lang w:val="ru-RU"/>
        </w:rPr>
      </w:pPr>
      <w:r w:rsidRPr="00E53D80">
        <w:rPr>
          <w:lang w:val="ru-RU"/>
        </w:rPr>
        <w:t>4.7.</w:t>
      </w:r>
      <w:r w:rsidRPr="00E53D80">
        <w:rPr>
          <w:rFonts w:hint="eastAsia"/>
          <w:lang w:val="ru-RU"/>
        </w:rPr>
        <w:t>Практический</w:t>
      </w:r>
      <w:r w:rsidRPr="00E53D80">
        <w:rPr>
          <w:lang w:val="ru-RU"/>
        </w:rPr>
        <w:t xml:space="preserve"> </w:t>
      </w:r>
      <w:r w:rsidRPr="00E53D80">
        <w:rPr>
          <w:rFonts w:hint="eastAsia"/>
          <w:lang w:val="ru-RU"/>
        </w:rPr>
        <w:t>опыт</w:t>
      </w:r>
      <w:r w:rsidRPr="00E53D80">
        <w:rPr>
          <w:lang w:val="ru-RU"/>
        </w:rPr>
        <w:t xml:space="preserve"> </w:t>
      </w:r>
      <w:r w:rsidRPr="00E53D80">
        <w:rPr>
          <w:rFonts w:hint="eastAsia"/>
          <w:lang w:val="ru-RU"/>
        </w:rPr>
        <w:t>внедрения</w:t>
      </w:r>
      <w:r w:rsidRPr="00E53D80">
        <w:rPr>
          <w:lang w:val="ru-RU"/>
        </w:rPr>
        <w:t xml:space="preserve"> </w:t>
      </w:r>
      <w:r w:rsidRPr="00E53D80">
        <w:rPr>
          <w:rFonts w:hint="eastAsia"/>
          <w:lang w:val="ru-RU"/>
        </w:rPr>
        <w:t>грейдинга</w:t>
      </w:r>
      <w:r w:rsidRPr="00E53D80">
        <w:rPr>
          <w:lang w:val="ru-RU"/>
        </w:rPr>
        <w:t xml:space="preserve"> </w:t>
      </w:r>
      <w:r w:rsidRPr="00E53D80">
        <w:rPr>
          <w:rFonts w:hint="eastAsia"/>
          <w:lang w:val="ru-RU"/>
        </w:rPr>
        <w:t>в</w:t>
      </w:r>
      <w:r w:rsidRPr="00E53D80">
        <w:rPr>
          <w:lang w:val="ru-RU"/>
        </w:rPr>
        <w:t xml:space="preserve"> </w:t>
      </w:r>
      <w:r w:rsidRPr="00E53D80">
        <w:rPr>
          <w:rFonts w:hint="eastAsia"/>
          <w:lang w:val="ru-RU"/>
        </w:rPr>
        <w:t>систему</w:t>
      </w:r>
      <w:r w:rsidRPr="00E53D80">
        <w:rPr>
          <w:lang w:val="ru-RU"/>
        </w:rPr>
        <w:t xml:space="preserve"> </w:t>
      </w:r>
      <w:r w:rsidRPr="00E53D80">
        <w:rPr>
          <w:rFonts w:hint="eastAsia"/>
          <w:lang w:val="ru-RU"/>
        </w:rPr>
        <w:t>управления</w:t>
      </w:r>
      <w:r w:rsidRPr="00E53D80">
        <w:rPr>
          <w:lang w:val="ru-RU"/>
        </w:rPr>
        <w:t xml:space="preserve"> </w:t>
      </w:r>
      <w:r w:rsidRPr="00E53D80">
        <w:rPr>
          <w:rFonts w:hint="eastAsia"/>
          <w:lang w:val="ru-RU"/>
        </w:rPr>
        <w:t>персоналом</w:t>
      </w:r>
      <w:r w:rsidRPr="00E53D80">
        <w:rPr>
          <w:lang w:val="ru-RU"/>
        </w:rPr>
        <w:t xml:space="preserve"> </w:t>
      </w:r>
      <w:r w:rsidRPr="00E53D80">
        <w:rPr>
          <w:rFonts w:hint="eastAsia"/>
          <w:lang w:val="ru-RU"/>
        </w:rPr>
        <w:t>многопрофильной</w:t>
      </w:r>
      <w:r w:rsidRPr="00E53D80">
        <w:rPr>
          <w:lang w:val="ru-RU"/>
        </w:rPr>
        <w:t xml:space="preserve"> </w:t>
      </w:r>
      <w:r w:rsidRPr="00E53D80">
        <w:rPr>
          <w:rFonts w:hint="eastAsia"/>
          <w:lang w:val="ru-RU"/>
        </w:rPr>
        <w:t>больницы</w:t>
      </w:r>
      <w:r w:rsidRPr="00E53D80">
        <w:rPr>
          <w:lang w:val="ru-RU"/>
        </w:rPr>
        <w:t>.</w:t>
      </w:r>
    </w:p>
    <w:p w14:paraId="0F0ACFE8" w14:textId="77777777" w:rsidR="00E53D80" w:rsidRPr="00E53D80" w:rsidRDefault="00E53D80" w:rsidP="00E53D80">
      <w:pPr>
        <w:rPr>
          <w:lang w:val="ru-RU"/>
        </w:rPr>
      </w:pPr>
    </w:p>
    <w:p w14:paraId="2CD6BF37" w14:textId="77777777" w:rsidR="00E53D80" w:rsidRPr="00E53D80" w:rsidRDefault="00E53D80" w:rsidP="00E53D80">
      <w:pPr>
        <w:rPr>
          <w:lang w:val="ru-RU"/>
        </w:rPr>
      </w:pPr>
      <w:r w:rsidRPr="00E53D80">
        <w:rPr>
          <w:rFonts w:hint="eastAsia"/>
          <w:lang w:val="ru-RU"/>
        </w:rPr>
        <w:t>ГЛАВА</w:t>
      </w:r>
      <w:r w:rsidRPr="00E53D80">
        <w:rPr>
          <w:lang w:val="ru-RU"/>
        </w:rPr>
        <w:t xml:space="preserve"> 5. </w:t>
      </w:r>
      <w:r w:rsidRPr="00E53D80">
        <w:rPr>
          <w:rFonts w:hint="eastAsia"/>
          <w:lang w:val="ru-RU"/>
        </w:rPr>
        <w:t>ОРГАНИЗАЦИОННАЯ</w:t>
      </w:r>
      <w:r w:rsidRPr="00E53D80">
        <w:rPr>
          <w:lang w:val="ru-RU"/>
        </w:rPr>
        <w:t xml:space="preserve"> </w:t>
      </w:r>
      <w:r w:rsidRPr="00E53D80">
        <w:rPr>
          <w:rFonts w:hint="eastAsia"/>
          <w:lang w:val="ru-RU"/>
        </w:rPr>
        <w:t>КУЛЬТУРА</w:t>
      </w:r>
      <w:r w:rsidRPr="00E53D80">
        <w:rPr>
          <w:lang w:val="ru-RU"/>
        </w:rPr>
        <w:t xml:space="preserve"> </w:t>
      </w:r>
      <w:r w:rsidRPr="00E53D80">
        <w:rPr>
          <w:rFonts w:hint="eastAsia"/>
          <w:lang w:val="ru-RU"/>
        </w:rPr>
        <w:t>ЛЕЧЕБНО</w:t>
      </w:r>
    </w:p>
    <w:p w14:paraId="457262D8" w14:textId="77777777" w:rsidR="00E53D80" w:rsidRPr="00E53D80" w:rsidRDefault="00E53D80" w:rsidP="00E53D80">
      <w:pPr>
        <w:rPr>
          <w:lang w:val="ru-RU"/>
        </w:rPr>
      </w:pPr>
    </w:p>
    <w:p w14:paraId="5046C558" w14:textId="77777777" w:rsidR="00E53D80" w:rsidRPr="00E53D80" w:rsidRDefault="00E53D80" w:rsidP="00E53D80">
      <w:pPr>
        <w:rPr>
          <w:lang w:val="ru-RU"/>
        </w:rPr>
      </w:pPr>
      <w:r w:rsidRPr="00E53D80">
        <w:rPr>
          <w:rFonts w:hint="eastAsia"/>
          <w:lang w:val="ru-RU"/>
        </w:rPr>
        <w:t>ПРОФИЛАКТИЧЕСКОГО</w:t>
      </w:r>
      <w:r w:rsidRPr="00E53D80">
        <w:rPr>
          <w:lang w:val="ru-RU"/>
        </w:rPr>
        <w:t xml:space="preserve"> </w:t>
      </w:r>
      <w:r w:rsidRPr="00E53D80">
        <w:rPr>
          <w:rFonts w:hint="eastAsia"/>
          <w:lang w:val="ru-RU"/>
        </w:rPr>
        <w:t>УЧРЕЖДЕНИЯ</w:t>
      </w:r>
      <w:r w:rsidRPr="00E53D80">
        <w:rPr>
          <w:lang w:val="ru-RU"/>
        </w:rPr>
        <w:t>.</w:t>
      </w:r>
    </w:p>
    <w:p w14:paraId="460DA8BF" w14:textId="77777777" w:rsidR="00E53D80" w:rsidRPr="00E53D80" w:rsidRDefault="00E53D80" w:rsidP="00E53D80">
      <w:pPr>
        <w:rPr>
          <w:lang w:val="ru-RU"/>
        </w:rPr>
      </w:pPr>
    </w:p>
    <w:p w14:paraId="150F70D2" w14:textId="77777777" w:rsidR="00E53D80" w:rsidRPr="00E53D80" w:rsidRDefault="00E53D80" w:rsidP="00E53D80">
      <w:pPr>
        <w:rPr>
          <w:lang w:val="ru-RU"/>
        </w:rPr>
      </w:pPr>
      <w:r w:rsidRPr="00E53D80">
        <w:rPr>
          <w:lang w:val="ru-RU"/>
        </w:rPr>
        <w:t xml:space="preserve">5.1. </w:t>
      </w:r>
      <w:r w:rsidRPr="00E53D80">
        <w:rPr>
          <w:rFonts w:hint="eastAsia"/>
          <w:lang w:val="ru-RU"/>
        </w:rPr>
        <w:t>Понятие</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элементы</w:t>
      </w:r>
      <w:r w:rsidRPr="00E53D80">
        <w:rPr>
          <w:lang w:val="ru-RU"/>
        </w:rPr>
        <w:t xml:space="preserve"> </w:t>
      </w:r>
      <w:r w:rsidRPr="00E53D80">
        <w:rPr>
          <w:rFonts w:hint="eastAsia"/>
          <w:lang w:val="ru-RU"/>
        </w:rPr>
        <w:t>организационной</w:t>
      </w:r>
      <w:r w:rsidRPr="00E53D80">
        <w:rPr>
          <w:lang w:val="ru-RU"/>
        </w:rPr>
        <w:t xml:space="preserve"> </w:t>
      </w:r>
      <w:r w:rsidRPr="00E53D80">
        <w:rPr>
          <w:rFonts w:hint="eastAsia"/>
          <w:lang w:val="ru-RU"/>
        </w:rPr>
        <w:t>культуры</w:t>
      </w:r>
      <w:r w:rsidRPr="00E53D80">
        <w:rPr>
          <w:lang w:val="ru-RU"/>
        </w:rPr>
        <w:t>.</w:t>
      </w:r>
    </w:p>
    <w:p w14:paraId="0C67DC11" w14:textId="77777777" w:rsidR="00E53D80" w:rsidRPr="00E53D80" w:rsidRDefault="00E53D80" w:rsidP="00E53D80">
      <w:pPr>
        <w:rPr>
          <w:lang w:val="ru-RU"/>
        </w:rPr>
      </w:pPr>
    </w:p>
    <w:p w14:paraId="07723F5D" w14:textId="77777777" w:rsidR="00E53D80" w:rsidRPr="00E53D80" w:rsidRDefault="00E53D80" w:rsidP="00E53D80">
      <w:pPr>
        <w:rPr>
          <w:lang w:val="ru-RU"/>
        </w:rPr>
      </w:pPr>
      <w:r w:rsidRPr="00E53D80">
        <w:rPr>
          <w:lang w:val="ru-RU"/>
        </w:rPr>
        <w:t xml:space="preserve">5.2. </w:t>
      </w:r>
      <w:r w:rsidRPr="00E53D80">
        <w:rPr>
          <w:rFonts w:hint="eastAsia"/>
          <w:lang w:val="ru-RU"/>
        </w:rPr>
        <w:t>Функции</w:t>
      </w:r>
      <w:r w:rsidRPr="00E53D80">
        <w:rPr>
          <w:lang w:val="ru-RU"/>
        </w:rPr>
        <w:t xml:space="preserve"> </w:t>
      </w:r>
      <w:r w:rsidRPr="00E53D80">
        <w:rPr>
          <w:rFonts w:hint="eastAsia"/>
          <w:lang w:val="ru-RU"/>
        </w:rPr>
        <w:t>организационной</w:t>
      </w:r>
      <w:r w:rsidRPr="00E53D80">
        <w:rPr>
          <w:lang w:val="ru-RU"/>
        </w:rPr>
        <w:t xml:space="preserve"> </w:t>
      </w:r>
      <w:r w:rsidRPr="00E53D80">
        <w:rPr>
          <w:rFonts w:hint="eastAsia"/>
          <w:lang w:val="ru-RU"/>
        </w:rPr>
        <w:t>культуры</w:t>
      </w:r>
      <w:r w:rsidRPr="00E53D80">
        <w:rPr>
          <w:lang w:val="ru-RU"/>
        </w:rPr>
        <w:t>.</w:t>
      </w:r>
    </w:p>
    <w:p w14:paraId="44F57554" w14:textId="77777777" w:rsidR="00E53D80" w:rsidRPr="00E53D80" w:rsidRDefault="00E53D80" w:rsidP="00E53D80">
      <w:pPr>
        <w:rPr>
          <w:lang w:val="ru-RU"/>
        </w:rPr>
      </w:pPr>
    </w:p>
    <w:p w14:paraId="17A2E73E" w14:textId="77777777" w:rsidR="00E53D80" w:rsidRPr="00E53D80" w:rsidRDefault="00E53D80" w:rsidP="00E53D80">
      <w:pPr>
        <w:rPr>
          <w:lang w:val="ru-RU"/>
        </w:rPr>
      </w:pPr>
      <w:r w:rsidRPr="00E53D80">
        <w:rPr>
          <w:lang w:val="ru-RU"/>
        </w:rPr>
        <w:t xml:space="preserve">5.3. </w:t>
      </w:r>
      <w:r w:rsidRPr="00E53D80">
        <w:rPr>
          <w:rFonts w:hint="eastAsia"/>
          <w:lang w:val="ru-RU"/>
        </w:rPr>
        <w:t>Типы</w:t>
      </w:r>
      <w:r w:rsidRPr="00E53D80">
        <w:rPr>
          <w:lang w:val="ru-RU"/>
        </w:rPr>
        <w:t xml:space="preserve"> </w:t>
      </w:r>
      <w:r w:rsidRPr="00E53D80">
        <w:rPr>
          <w:rFonts w:hint="eastAsia"/>
          <w:lang w:val="ru-RU"/>
        </w:rPr>
        <w:t>организационных</w:t>
      </w:r>
      <w:r w:rsidRPr="00E53D80">
        <w:rPr>
          <w:lang w:val="ru-RU"/>
        </w:rPr>
        <w:t xml:space="preserve"> </w:t>
      </w:r>
      <w:r w:rsidRPr="00E53D80">
        <w:rPr>
          <w:rFonts w:hint="eastAsia"/>
          <w:lang w:val="ru-RU"/>
        </w:rPr>
        <w:t>культур</w:t>
      </w:r>
      <w:r w:rsidRPr="00E53D80">
        <w:rPr>
          <w:lang w:val="ru-RU"/>
        </w:rPr>
        <w:t xml:space="preserve"> </w:t>
      </w:r>
      <w:r w:rsidRPr="00E53D80">
        <w:rPr>
          <w:rFonts w:hint="eastAsia"/>
          <w:lang w:val="ru-RU"/>
        </w:rPr>
        <w:t>больницы</w:t>
      </w:r>
      <w:r w:rsidRPr="00E53D80">
        <w:rPr>
          <w:lang w:val="ru-RU"/>
        </w:rPr>
        <w:t>.</w:t>
      </w:r>
    </w:p>
    <w:p w14:paraId="5F8DF330" w14:textId="77777777" w:rsidR="00E53D80" w:rsidRPr="00E53D80" w:rsidRDefault="00E53D80" w:rsidP="00E53D80">
      <w:pPr>
        <w:rPr>
          <w:lang w:val="ru-RU"/>
        </w:rPr>
      </w:pPr>
    </w:p>
    <w:p w14:paraId="63B76515" w14:textId="77777777" w:rsidR="00E53D80" w:rsidRPr="00E53D80" w:rsidRDefault="00E53D80" w:rsidP="00E53D80">
      <w:pPr>
        <w:rPr>
          <w:lang w:val="ru-RU"/>
        </w:rPr>
      </w:pPr>
      <w:r w:rsidRPr="00E53D80">
        <w:rPr>
          <w:rFonts w:hint="eastAsia"/>
          <w:lang w:val="ru-RU"/>
        </w:rPr>
        <w:t>ГЛАВА</w:t>
      </w:r>
      <w:r w:rsidRPr="00E53D80">
        <w:rPr>
          <w:lang w:val="ru-RU"/>
        </w:rPr>
        <w:t xml:space="preserve"> 6. </w:t>
      </w:r>
      <w:r w:rsidRPr="00E53D80">
        <w:rPr>
          <w:rFonts w:hint="eastAsia"/>
          <w:lang w:val="ru-RU"/>
        </w:rPr>
        <w:t>ПРИНЦИПЫ</w:t>
      </w:r>
      <w:r w:rsidRPr="00E53D80">
        <w:rPr>
          <w:lang w:val="ru-RU"/>
        </w:rPr>
        <w:t xml:space="preserve"> </w:t>
      </w:r>
      <w:r w:rsidRPr="00E53D80">
        <w:rPr>
          <w:rFonts w:hint="eastAsia"/>
          <w:lang w:val="ru-RU"/>
        </w:rPr>
        <w:t>ИСПОЛЬЗОВАНИЯ</w:t>
      </w:r>
      <w:r w:rsidRPr="00E53D80">
        <w:rPr>
          <w:lang w:val="ru-RU"/>
        </w:rPr>
        <w:t xml:space="preserve"> </w:t>
      </w:r>
      <w:r w:rsidRPr="00E53D80">
        <w:rPr>
          <w:rFonts w:hint="eastAsia"/>
          <w:lang w:val="ru-RU"/>
        </w:rPr>
        <w:t>АВТОМАТИЗИРОВАННЫХ</w:t>
      </w:r>
      <w:r w:rsidRPr="00E53D80">
        <w:rPr>
          <w:lang w:val="ru-RU"/>
        </w:rPr>
        <w:t xml:space="preserve"> </w:t>
      </w:r>
      <w:r w:rsidRPr="00E53D80">
        <w:rPr>
          <w:rFonts w:hint="eastAsia"/>
          <w:lang w:val="ru-RU"/>
        </w:rPr>
        <w:t>ИНФОРМАЦИОННЫХ</w:t>
      </w:r>
      <w:r w:rsidRPr="00E53D80">
        <w:rPr>
          <w:lang w:val="ru-RU"/>
        </w:rPr>
        <w:t xml:space="preserve"> </w:t>
      </w:r>
      <w:r w:rsidRPr="00E53D80">
        <w:rPr>
          <w:rFonts w:hint="eastAsia"/>
          <w:lang w:val="ru-RU"/>
        </w:rPr>
        <w:t>СИСТЕМ</w:t>
      </w:r>
      <w:r w:rsidRPr="00E53D80">
        <w:rPr>
          <w:lang w:val="ru-RU"/>
        </w:rPr>
        <w:t xml:space="preserve"> </w:t>
      </w:r>
      <w:r w:rsidRPr="00E53D80">
        <w:rPr>
          <w:rFonts w:hint="eastAsia"/>
          <w:lang w:val="ru-RU"/>
        </w:rPr>
        <w:t>В</w:t>
      </w:r>
      <w:r w:rsidRPr="00E53D80">
        <w:rPr>
          <w:lang w:val="ru-RU"/>
        </w:rPr>
        <w:t xml:space="preserve"> </w:t>
      </w:r>
      <w:r w:rsidRPr="00E53D80">
        <w:rPr>
          <w:rFonts w:hint="eastAsia"/>
          <w:lang w:val="ru-RU"/>
        </w:rPr>
        <w:t>ДЕЯТЕЛЬНОСТИ</w:t>
      </w:r>
      <w:r w:rsidRPr="00E53D80">
        <w:rPr>
          <w:lang w:val="ru-RU"/>
        </w:rPr>
        <w:t xml:space="preserve"> </w:t>
      </w:r>
      <w:r w:rsidRPr="00E53D80">
        <w:rPr>
          <w:rFonts w:hint="eastAsia"/>
          <w:lang w:val="ru-RU"/>
        </w:rPr>
        <w:t>МНОГОПРОФИЛЬНЫХ</w:t>
      </w:r>
      <w:r w:rsidRPr="00E53D80">
        <w:rPr>
          <w:lang w:val="ru-RU"/>
        </w:rPr>
        <w:t xml:space="preserve"> </w:t>
      </w:r>
      <w:r w:rsidRPr="00E53D80">
        <w:rPr>
          <w:rFonts w:hint="eastAsia"/>
          <w:lang w:val="ru-RU"/>
        </w:rPr>
        <w:t>СТАЦИОНАРОВ</w:t>
      </w:r>
      <w:r w:rsidRPr="00E53D80">
        <w:rPr>
          <w:lang w:val="ru-RU"/>
        </w:rPr>
        <w:t xml:space="preserve"> (</w:t>
      </w:r>
      <w:r w:rsidRPr="00E53D80">
        <w:rPr>
          <w:rFonts w:hint="eastAsia"/>
          <w:lang w:val="ru-RU"/>
        </w:rPr>
        <w:t>на</w:t>
      </w:r>
      <w:r w:rsidRPr="00E53D80">
        <w:rPr>
          <w:lang w:val="ru-RU"/>
        </w:rPr>
        <w:t xml:space="preserve"> </w:t>
      </w:r>
      <w:r w:rsidRPr="00E53D80">
        <w:rPr>
          <w:rFonts w:hint="eastAsia"/>
          <w:lang w:val="ru-RU"/>
        </w:rPr>
        <w:t>примере</w:t>
      </w:r>
      <w:r w:rsidRPr="00E53D80">
        <w:rPr>
          <w:lang w:val="ru-RU"/>
        </w:rPr>
        <w:t xml:space="preserve"> </w:t>
      </w:r>
      <w:r w:rsidRPr="00E53D80">
        <w:rPr>
          <w:rFonts w:hint="eastAsia"/>
          <w:lang w:val="ru-RU"/>
        </w:rPr>
        <w:t>областной</w:t>
      </w:r>
      <w:r w:rsidRPr="00E53D80">
        <w:rPr>
          <w:lang w:val="ru-RU"/>
        </w:rPr>
        <w:t xml:space="preserve"> </w:t>
      </w:r>
      <w:r w:rsidRPr="00E53D80">
        <w:rPr>
          <w:rFonts w:hint="eastAsia"/>
          <w:lang w:val="ru-RU"/>
        </w:rPr>
        <w:t>клинической</w:t>
      </w:r>
      <w:r w:rsidRPr="00E53D80">
        <w:rPr>
          <w:lang w:val="ru-RU"/>
        </w:rPr>
        <w:t xml:space="preserve"> </w:t>
      </w:r>
      <w:r w:rsidRPr="00E53D80">
        <w:rPr>
          <w:rFonts w:hint="eastAsia"/>
          <w:lang w:val="ru-RU"/>
        </w:rPr>
        <w:t>больницы</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городской</w:t>
      </w:r>
      <w:r w:rsidRPr="00E53D80">
        <w:rPr>
          <w:lang w:val="ru-RU"/>
        </w:rPr>
        <w:t xml:space="preserve"> </w:t>
      </w:r>
      <w:r w:rsidRPr="00E53D80">
        <w:rPr>
          <w:rFonts w:hint="eastAsia"/>
          <w:lang w:val="ru-RU"/>
        </w:rPr>
        <w:t>клинической</w:t>
      </w:r>
      <w:r w:rsidRPr="00E53D80">
        <w:rPr>
          <w:lang w:val="ru-RU"/>
        </w:rPr>
        <w:t xml:space="preserve"> </w:t>
      </w:r>
      <w:r w:rsidRPr="00E53D80">
        <w:rPr>
          <w:rFonts w:hint="eastAsia"/>
          <w:lang w:val="ru-RU"/>
        </w:rPr>
        <w:t>больницы</w:t>
      </w:r>
      <w:r w:rsidRPr="00E53D80">
        <w:rPr>
          <w:lang w:val="ru-RU"/>
        </w:rPr>
        <w:t xml:space="preserve"> </w:t>
      </w:r>
      <w:r w:rsidRPr="00E53D80">
        <w:rPr>
          <w:rFonts w:hint="eastAsia"/>
          <w:lang w:val="ru-RU"/>
        </w:rPr>
        <w:t>№</w:t>
      </w:r>
      <w:r w:rsidRPr="00E53D80">
        <w:rPr>
          <w:lang w:val="ru-RU"/>
        </w:rPr>
        <w:t xml:space="preserve">3 </w:t>
      </w:r>
      <w:r w:rsidRPr="00E53D80">
        <w:rPr>
          <w:rFonts w:hint="eastAsia"/>
          <w:lang w:val="ru-RU"/>
        </w:rPr>
        <w:t>им</w:t>
      </w:r>
      <w:r w:rsidRPr="00E53D80">
        <w:rPr>
          <w:lang w:val="ru-RU"/>
        </w:rPr>
        <w:t xml:space="preserve">. </w:t>
      </w:r>
      <w:r w:rsidRPr="00E53D80">
        <w:rPr>
          <w:rFonts w:hint="eastAsia"/>
          <w:lang w:val="ru-RU"/>
        </w:rPr>
        <w:t>Подгорбунского</w:t>
      </w:r>
      <w:r w:rsidRPr="00E53D80">
        <w:rPr>
          <w:lang w:val="ru-RU"/>
        </w:rPr>
        <w:t xml:space="preserve"> </w:t>
      </w:r>
      <w:r w:rsidRPr="00E53D80">
        <w:rPr>
          <w:rFonts w:hint="eastAsia"/>
          <w:lang w:val="ru-RU"/>
        </w:rPr>
        <w:t>г</w:t>
      </w:r>
      <w:r w:rsidRPr="00E53D80">
        <w:rPr>
          <w:lang w:val="ru-RU"/>
        </w:rPr>
        <w:t xml:space="preserve">. </w:t>
      </w:r>
      <w:r w:rsidRPr="00E53D80">
        <w:rPr>
          <w:rFonts w:hint="eastAsia"/>
          <w:lang w:val="ru-RU"/>
        </w:rPr>
        <w:t>Кемерово</w:t>
      </w:r>
      <w:r w:rsidRPr="00E53D80">
        <w:rPr>
          <w:lang w:val="ru-RU"/>
        </w:rPr>
        <w:t>).</w:t>
      </w:r>
    </w:p>
    <w:p w14:paraId="0DADBF02" w14:textId="77777777" w:rsidR="00E53D80" w:rsidRPr="00E53D80" w:rsidRDefault="00E53D80" w:rsidP="00E53D80">
      <w:pPr>
        <w:rPr>
          <w:lang w:val="ru-RU"/>
        </w:rPr>
      </w:pPr>
    </w:p>
    <w:p w14:paraId="5D85642D" w14:textId="77777777" w:rsidR="00E53D80" w:rsidRPr="00E53D80" w:rsidRDefault="00E53D80" w:rsidP="00E53D80">
      <w:pPr>
        <w:rPr>
          <w:lang w:val="ru-RU"/>
        </w:rPr>
      </w:pPr>
      <w:r w:rsidRPr="00E53D80">
        <w:rPr>
          <w:rFonts w:hint="eastAsia"/>
          <w:lang w:val="ru-RU"/>
        </w:rPr>
        <w:t>ГЛАВА</w:t>
      </w:r>
      <w:r w:rsidRPr="00E53D80">
        <w:rPr>
          <w:lang w:val="ru-RU"/>
        </w:rPr>
        <w:t xml:space="preserve"> 7. </w:t>
      </w:r>
      <w:r w:rsidRPr="00E53D80">
        <w:rPr>
          <w:rFonts w:hint="eastAsia"/>
          <w:lang w:val="ru-RU"/>
        </w:rPr>
        <w:t>ОСНОВНЫЕ</w:t>
      </w:r>
      <w:r w:rsidRPr="00E53D80">
        <w:rPr>
          <w:lang w:val="ru-RU"/>
        </w:rPr>
        <w:t xml:space="preserve"> </w:t>
      </w:r>
      <w:r w:rsidRPr="00E53D80">
        <w:rPr>
          <w:rFonts w:hint="eastAsia"/>
          <w:lang w:val="ru-RU"/>
        </w:rPr>
        <w:t>ПРИНЦИПЫ</w:t>
      </w:r>
      <w:r w:rsidRPr="00E53D80">
        <w:rPr>
          <w:lang w:val="ru-RU"/>
        </w:rPr>
        <w:t xml:space="preserve"> </w:t>
      </w:r>
      <w:r w:rsidRPr="00E53D80">
        <w:rPr>
          <w:rFonts w:hint="eastAsia"/>
          <w:lang w:val="ru-RU"/>
        </w:rPr>
        <w:t>АВТОМАТИЗИРОВАННОЙ</w:t>
      </w:r>
      <w:r w:rsidRPr="00E53D80">
        <w:rPr>
          <w:lang w:val="ru-RU"/>
        </w:rPr>
        <w:t xml:space="preserve"> </w:t>
      </w:r>
      <w:r w:rsidRPr="00E53D80">
        <w:rPr>
          <w:rFonts w:hint="eastAsia"/>
          <w:lang w:val="ru-RU"/>
        </w:rPr>
        <w:t>ВЫРАБОТКИ</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ПРИНЯТИЯ</w:t>
      </w:r>
      <w:r w:rsidRPr="00E53D80">
        <w:rPr>
          <w:lang w:val="ru-RU"/>
        </w:rPr>
        <w:t xml:space="preserve"> </w:t>
      </w:r>
      <w:r w:rsidRPr="00E53D80">
        <w:rPr>
          <w:rFonts w:hint="eastAsia"/>
          <w:lang w:val="ru-RU"/>
        </w:rPr>
        <w:t>УПРАВЛЕНЧЕСКИХ</w:t>
      </w:r>
      <w:r w:rsidRPr="00E53D80">
        <w:rPr>
          <w:lang w:val="ru-RU"/>
        </w:rPr>
        <w:t xml:space="preserve"> </w:t>
      </w:r>
      <w:r w:rsidRPr="00E53D80">
        <w:rPr>
          <w:rFonts w:hint="eastAsia"/>
          <w:lang w:val="ru-RU"/>
        </w:rPr>
        <w:t>РЕШЕНИЙ</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ОЦЕНКА</w:t>
      </w:r>
      <w:r w:rsidRPr="00E53D80">
        <w:rPr>
          <w:lang w:val="ru-RU"/>
        </w:rPr>
        <w:t xml:space="preserve"> </w:t>
      </w:r>
      <w:r w:rsidRPr="00E53D80">
        <w:rPr>
          <w:rFonts w:hint="eastAsia"/>
          <w:lang w:val="ru-RU"/>
        </w:rPr>
        <w:t>ЭФФЕКТИВНОСТИ</w:t>
      </w:r>
      <w:r w:rsidRPr="00E53D80">
        <w:rPr>
          <w:lang w:val="ru-RU"/>
        </w:rPr>
        <w:t xml:space="preserve"> PIX </w:t>
      </w:r>
      <w:r w:rsidRPr="00E53D80">
        <w:rPr>
          <w:rFonts w:hint="eastAsia"/>
          <w:lang w:val="ru-RU"/>
        </w:rPr>
        <w:t>ВНЕДРЕНИЯ</w:t>
      </w:r>
      <w:r w:rsidRPr="00E53D80">
        <w:rPr>
          <w:lang w:val="ru-RU"/>
        </w:rPr>
        <w:t xml:space="preserve"> </w:t>
      </w:r>
      <w:r w:rsidRPr="00E53D80">
        <w:rPr>
          <w:rFonts w:hint="eastAsia"/>
          <w:lang w:val="ru-RU"/>
        </w:rPr>
        <w:t>НА</w:t>
      </w:r>
      <w:r w:rsidRPr="00E53D80">
        <w:rPr>
          <w:lang w:val="ru-RU"/>
        </w:rPr>
        <w:t xml:space="preserve"> </w:t>
      </w:r>
      <w:r w:rsidRPr="00E53D80">
        <w:rPr>
          <w:rFonts w:hint="eastAsia"/>
          <w:lang w:val="ru-RU"/>
        </w:rPr>
        <w:t>БАЗЕ</w:t>
      </w:r>
    </w:p>
    <w:p w14:paraId="6160F1E1" w14:textId="77777777" w:rsidR="00E53D80" w:rsidRPr="00E53D80" w:rsidRDefault="00E53D80" w:rsidP="00E53D80">
      <w:pPr>
        <w:rPr>
          <w:lang w:val="ru-RU"/>
        </w:rPr>
      </w:pPr>
    </w:p>
    <w:p w14:paraId="5F2C3547" w14:textId="77777777" w:rsidR="00E53D80" w:rsidRPr="00E53D80" w:rsidRDefault="00E53D80" w:rsidP="00E53D80">
      <w:pPr>
        <w:rPr>
          <w:lang w:val="ru-RU"/>
        </w:rPr>
      </w:pPr>
      <w:r w:rsidRPr="00E53D80">
        <w:rPr>
          <w:rFonts w:hint="eastAsia"/>
          <w:lang w:val="ru-RU"/>
        </w:rPr>
        <w:t>МНОГОПРОФИЛЬНОГО</w:t>
      </w:r>
      <w:r w:rsidRPr="00E53D80">
        <w:rPr>
          <w:lang w:val="ru-RU"/>
        </w:rPr>
        <w:t xml:space="preserve"> </w:t>
      </w:r>
      <w:r w:rsidRPr="00E53D80">
        <w:rPr>
          <w:rFonts w:hint="eastAsia"/>
          <w:lang w:val="ru-RU"/>
        </w:rPr>
        <w:t>СТАЦИОНАРА</w:t>
      </w:r>
      <w:r w:rsidRPr="00E53D80">
        <w:rPr>
          <w:lang w:val="ru-RU"/>
        </w:rPr>
        <w:t>.</w:t>
      </w:r>
    </w:p>
    <w:p w14:paraId="3E04DE41" w14:textId="77777777" w:rsidR="00E53D80" w:rsidRPr="00E53D80" w:rsidRDefault="00E53D80" w:rsidP="00E53D80">
      <w:pPr>
        <w:rPr>
          <w:lang w:val="ru-RU"/>
        </w:rPr>
      </w:pPr>
    </w:p>
    <w:p w14:paraId="5BCF27F2" w14:textId="77777777" w:rsidR="00E53D80" w:rsidRPr="00E53D80" w:rsidRDefault="00E53D80" w:rsidP="00E53D80">
      <w:pPr>
        <w:rPr>
          <w:lang w:val="ru-RU"/>
        </w:rPr>
      </w:pPr>
      <w:r w:rsidRPr="00E53D80">
        <w:rPr>
          <w:lang w:val="ru-RU"/>
        </w:rPr>
        <w:t>7.1.</w:t>
      </w:r>
      <w:r w:rsidRPr="00E53D80">
        <w:rPr>
          <w:rFonts w:hint="eastAsia"/>
          <w:lang w:val="ru-RU"/>
        </w:rPr>
        <w:t>Основные</w:t>
      </w:r>
      <w:r w:rsidRPr="00E53D80">
        <w:rPr>
          <w:lang w:val="ru-RU"/>
        </w:rPr>
        <w:t xml:space="preserve"> </w:t>
      </w:r>
      <w:r w:rsidRPr="00E53D80">
        <w:rPr>
          <w:rFonts w:hint="eastAsia"/>
          <w:lang w:val="ru-RU"/>
        </w:rPr>
        <w:t>принципы</w:t>
      </w:r>
      <w:r w:rsidRPr="00E53D80">
        <w:rPr>
          <w:lang w:val="ru-RU"/>
        </w:rPr>
        <w:t xml:space="preserve"> </w:t>
      </w:r>
      <w:r w:rsidRPr="00E53D80">
        <w:rPr>
          <w:rFonts w:hint="eastAsia"/>
          <w:lang w:val="ru-RU"/>
        </w:rPr>
        <w:t>автоматизированной</w:t>
      </w:r>
      <w:r w:rsidRPr="00E53D80">
        <w:rPr>
          <w:lang w:val="ru-RU"/>
        </w:rPr>
        <w:t xml:space="preserve"> </w:t>
      </w:r>
      <w:r w:rsidRPr="00E53D80">
        <w:rPr>
          <w:rFonts w:hint="eastAsia"/>
          <w:lang w:val="ru-RU"/>
        </w:rPr>
        <w:t>выработки</w:t>
      </w:r>
      <w:r w:rsidRPr="00E53D80">
        <w:rPr>
          <w:lang w:val="ru-RU"/>
        </w:rPr>
        <w:t xml:space="preserve"> </w:t>
      </w:r>
      <w:r w:rsidRPr="00E53D80">
        <w:rPr>
          <w:rFonts w:hint="eastAsia"/>
          <w:lang w:val="ru-RU"/>
        </w:rPr>
        <w:t>и</w:t>
      </w:r>
      <w:r w:rsidRPr="00E53D80">
        <w:rPr>
          <w:lang w:val="ru-RU"/>
        </w:rPr>
        <w:t xml:space="preserve"> </w:t>
      </w:r>
      <w:r w:rsidRPr="00E53D80">
        <w:rPr>
          <w:rFonts w:hint="eastAsia"/>
          <w:lang w:val="ru-RU"/>
        </w:rPr>
        <w:t>принятия</w:t>
      </w:r>
      <w:r w:rsidRPr="00E53D80">
        <w:rPr>
          <w:lang w:val="ru-RU"/>
        </w:rPr>
        <w:t xml:space="preserve"> </w:t>
      </w:r>
      <w:r w:rsidRPr="00E53D80">
        <w:rPr>
          <w:rFonts w:hint="eastAsia"/>
          <w:lang w:val="ru-RU"/>
        </w:rPr>
        <w:t>управленческих</w:t>
      </w:r>
      <w:r w:rsidRPr="00E53D80">
        <w:rPr>
          <w:lang w:val="ru-RU"/>
        </w:rPr>
        <w:t xml:space="preserve"> </w:t>
      </w:r>
      <w:r w:rsidRPr="00E53D80">
        <w:rPr>
          <w:rFonts w:hint="eastAsia"/>
          <w:lang w:val="ru-RU"/>
        </w:rPr>
        <w:t>решений</w:t>
      </w:r>
      <w:r w:rsidRPr="00E53D80">
        <w:rPr>
          <w:lang w:val="ru-RU"/>
        </w:rPr>
        <w:t>.</w:t>
      </w:r>
    </w:p>
    <w:p w14:paraId="353C61EE" w14:textId="77777777" w:rsidR="00E53D80" w:rsidRPr="00E53D80" w:rsidRDefault="00E53D80" w:rsidP="00E53D80">
      <w:pPr>
        <w:rPr>
          <w:lang w:val="ru-RU"/>
        </w:rPr>
      </w:pPr>
    </w:p>
    <w:p w14:paraId="6A28A92B" w14:textId="6885BA54" w:rsidR="00E53D80" w:rsidRPr="00E53D80" w:rsidRDefault="00E53D80" w:rsidP="00E53D80">
      <w:pPr>
        <w:rPr>
          <w:lang w:val="ru-RU"/>
        </w:rPr>
      </w:pPr>
      <w:r w:rsidRPr="00E53D80">
        <w:rPr>
          <w:lang w:val="ru-RU"/>
        </w:rPr>
        <w:t>7.2.0</w:t>
      </w:r>
      <w:r w:rsidRPr="00E53D80">
        <w:rPr>
          <w:rFonts w:hint="eastAsia"/>
          <w:lang w:val="ru-RU"/>
        </w:rPr>
        <w:t>ценка</w:t>
      </w:r>
      <w:r w:rsidRPr="00E53D80">
        <w:rPr>
          <w:lang w:val="ru-RU"/>
        </w:rPr>
        <w:t xml:space="preserve"> </w:t>
      </w:r>
      <w:r w:rsidRPr="00E53D80">
        <w:rPr>
          <w:rFonts w:hint="eastAsia"/>
          <w:lang w:val="ru-RU"/>
        </w:rPr>
        <w:t>эффективности</w:t>
      </w:r>
      <w:r w:rsidRPr="00E53D80">
        <w:rPr>
          <w:lang w:val="ru-RU"/>
        </w:rPr>
        <w:t xml:space="preserve"> </w:t>
      </w:r>
      <w:r w:rsidRPr="00E53D80">
        <w:rPr>
          <w:rFonts w:hint="eastAsia"/>
          <w:lang w:val="ru-RU"/>
        </w:rPr>
        <w:t>использования</w:t>
      </w:r>
      <w:r w:rsidRPr="00E53D80">
        <w:rPr>
          <w:lang w:val="ru-RU"/>
        </w:rPr>
        <w:t xml:space="preserve"> </w:t>
      </w:r>
      <w:r w:rsidRPr="00E53D80">
        <w:rPr>
          <w:rFonts w:hint="eastAsia"/>
          <w:lang w:val="ru-RU"/>
        </w:rPr>
        <w:t>коечного</w:t>
      </w:r>
      <w:r w:rsidRPr="00E53D80">
        <w:rPr>
          <w:lang w:val="ru-RU"/>
        </w:rPr>
        <w:t xml:space="preserve"> </w:t>
      </w:r>
      <w:r w:rsidRPr="00E53D80">
        <w:rPr>
          <w:rFonts w:hint="eastAsia"/>
          <w:lang w:val="ru-RU"/>
        </w:rPr>
        <w:t>фонда</w:t>
      </w:r>
      <w:r w:rsidRPr="00E53D80">
        <w:rPr>
          <w:lang w:val="ru-RU"/>
        </w:rPr>
        <w:t xml:space="preserve"> </w:t>
      </w:r>
      <w:r w:rsidRPr="00E53D80">
        <w:rPr>
          <w:rFonts w:hint="eastAsia"/>
          <w:lang w:val="ru-RU"/>
        </w:rPr>
        <w:t>на</w:t>
      </w:r>
      <w:r w:rsidRPr="00E53D80">
        <w:rPr>
          <w:lang w:val="ru-RU"/>
        </w:rPr>
        <w:t xml:space="preserve"> </w:t>
      </w:r>
      <w:r w:rsidRPr="00E53D80">
        <w:rPr>
          <w:rFonts w:hint="eastAsia"/>
          <w:lang w:val="ru-RU"/>
        </w:rPr>
        <w:t>фоне</w:t>
      </w:r>
      <w:r w:rsidRPr="00E53D80">
        <w:rPr>
          <w:lang w:val="ru-RU"/>
        </w:rPr>
        <w:t xml:space="preserve"> </w:t>
      </w:r>
      <w:r w:rsidRPr="00E53D80">
        <w:rPr>
          <w:rFonts w:hint="eastAsia"/>
          <w:lang w:val="ru-RU"/>
        </w:rPr>
        <w:t>внедрения</w:t>
      </w:r>
      <w:r w:rsidRPr="00E53D80">
        <w:rPr>
          <w:lang w:val="ru-RU"/>
        </w:rPr>
        <w:t xml:space="preserve"> </w:t>
      </w:r>
      <w:r w:rsidRPr="00E53D80">
        <w:rPr>
          <w:rFonts w:hint="eastAsia"/>
          <w:lang w:val="ru-RU"/>
        </w:rPr>
        <w:t>коммуникативной</w:t>
      </w:r>
      <w:r w:rsidRPr="00E53D80">
        <w:rPr>
          <w:lang w:val="ru-RU"/>
        </w:rPr>
        <w:t xml:space="preserve"> </w:t>
      </w:r>
      <w:r w:rsidRPr="00E53D80">
        <w:rPr>
          <w:rFonts w:hint="eastAsia"/>
          <w:lang w:val="ru-RU"/>
        </w:rPr>
        <w:t>политики</w:t>
      </w:r>
      <w:r w:rsidRPr="00E53D80">
        <w:rPr>
          <w:lang w:val="ru-RU"/>
        </w:rPr>
        <w:t xml:space="preserve"> </w:t>
      </w:r>
      <w:r w:rsidRPr="00E53D80">
        <w:rPr>
          <w:rFonts w:hint="eastAsia"/>
          <w:lang w:val="ru-RU"/>
        </w:rPr>
        <w:t>многопрофильного</w:t>
      </w:r>
      <w:r w:rsidRPr="00E53D80">
        <w:rPr>
          <w:lang w:val="ru-RU"/>
        </w:rPr>
        <w:t xml:space="preserve"> </w:t>
      </w:r>
      <w:r w:rsidRPr="00E53D80">
        <w:rPr>
          <w:rFonts w:hint="eastAsia"/>
          <w:lang w:val="ru-RU"/>
        </w:rPr>
        <w:t>стационара</w:t>
      </w:r>
    </w:p>
    <w:sectPr w:rsidR="00E53D80" w:rsidRPr="00E53D80" w:rsidSect="00D95B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D73D" w14:textId="77777777" w:rsidR="00D95B86" w:rsidRPr="00C66E52" w:rsidRDefault="00D95B86">
      <w:pPr>
        <w:spacing w:after="0" w:line="240" w:lineRule="auto"/>
      </w:pPr>
      <w:r w:rsidRPr="00C66E52">
        <w:separator/>
      </w:r>
    </w:p>
  </w:endnote>
  <w:endnote w:type="continuationSeparator" w:id="0">
    <w:p w14:paraId="59888B66" w14:textId="77777777" w:rsidR="00D95B86" w:rsidRPr="00C66E52" w:rsidRDefault="00D95B8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E05E2" w14:textId="77777777" w:rsidR="00D95B86" w:rsidRPr="00C66E52" w:rsidRDefault="00D95B86"/>
    <w:p w14:paraId="7AB485CA" w14:textId="77777777" w:rsidR="00D95B86" w:rsidRPr="00C66E52" w:rsidRDefault="00D95B86"/>
    <w:p w14:paraId="7A7D9CA7" w14:textId="77777777" w:rsidR="00D95B86" w:rsidRPr="00C66E52" w:rsidRDefault="00D95B86"/>
    <w:p w14:paraId="3FEF9FB0" w14:textId="77777777" w:rsidR="00D95B86" w:rsidRPr="00C66E52" w:rsidRDefault="00D95B86"/>
    <w:p w14:paraId="66CE07DD" w14:textId="77777777" w:rsidR="00D95B86" w:rsidRPr="00C66E52" w:rsidRDefault="00D95B86"/>
    <w:p w14:paraId="09109CD4" w14:textId="77777777" w:rsidR="00D95B86" w:rsidRPr="00C66E52" w:rsidRDefault="00D95B86"/>
    <w:p w14:paraId="5D5D27F0" w14:textId="77777777" w:rsidR="00D95B86" w:rsidRPr="00C66E52" w:rsidRDefault="00D95B8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E20DC29" wp14:editId="3DAAE7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9418" w14:textId="77777777" w:rsidR="00D95B86" w:rsidRPr="00C66E52" w:rsidRDefault="00D95B8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0DC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9D9418" w14:textId="77777777" w:rsidR="00D95B86" w:rsidRPr="00C66E52" w:rsidRDefault="00D95B8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9D2017F" w14:textId="77777777" w:rsidR="00D95B86" w:rsidRPr="00C66E52" w:rsidRDefault="00D95B86"/>
    <w:p w14:paraId="689040C6" w14:textId="77777777" w:rsidR="00D95B86" w:rsidRPr="00C66E52" w:rsidRDefault="00D95B86"/>
    <w:p w14:paraId="0111CB64" w14:textId="77777777" w:rsidR="00D95B86" w:rsidRPr="00C66E52" w:rsidRDefault="00D95B8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074E60C" wp14:editId="7FAA35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DCC6" w14:textId="77777777" w:rsidR="00D95B86" w:rsidRPr="00C66E52" w:rsidRDefault="00D95B86"/>
                          <w:p w14:paraId="1ACD7B23" w14:textId="77777777" w:rsidR="00D95B86" w:rsidRPr="00C66E52" w:rsidRDefault="00D95B8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4E6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A7DCC6" w14:textId="77777777" w:rsidR="00D95B86" w:rsidRPr="00C66E52" w:rsidRDefault="00D95B86"/>
                    <w:p w14:paraId="1ACD7B23" w14:textId="77777777" w:rsidR="00D95B86" w:rsidRPr="00C66E52" w:rsidRDefault="00D95B8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2B47E8A" w14:textId="77777777" w:rsidR="00D95B86" w:rsidRPr="00C66E52" w:rsidRDefault="00D95B86"/>
    <w:p w14:paraId="01674B5B" w14:textId="77777777" w:rsidR="00D95B86" w:rsidRPr="00C66E52" w:rsidRDefault="00D95B86">
      <w:pPr>
        <w:rPr>
          <w:sz w:val="2"/>
          <w:szCs w:val="2"/>
        </w:rPr>
      </w:pPr>
    </w:p>
    <w:p w14:paraId="72C28B27" w14:textId="77777777" w:rsidR="00D95B86" w:rsidRPr="00C66E52" w:rsidRDefault="00D95B86"/>
    <w:p w14:paraId="2C615C5B" w14:textId="77777777" w:rsidR="00D95B86" w:rsidRPr="00C66E52" w:rsidRDefault="00D95B86">
      <w:pPr>
        <w:spacing w:after="0" w:line="240" w:lineRule="auto"/>
      </w:pPr>
    </w:p>
  </w:footnote>
  <w:footnote w:type="continuationSeparator" w:id="0">
    <w:p w14:paraId="5B480BEA" w14:textId="77777777" w:rsidR="00D95B86" w:rsidRPr="00C66E52" w:rsidRDefault="00D95B8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B8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27163</TotalTime>
  <Pages>4</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4081</cp:revision>
  <cp:lastPrinted>2009-02-06T05:36:00Z</cp:lastPrinted>
  <dcterms:created xsi:type="dcterms:W3CDTF">2024-04-09T10:20:00Z</dcterms:created>
  <dcterms:modified xsi:type="dcterms:W3CDTF">2024-05-10T15:11:00Z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