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BA54"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Липатова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Наталья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Анатольевна</w:t>
      </w:r>
      <w:r w:rsidRPr="00240ED5">
        <w:rPr>
          <w:rFonts w:ascii="Helvetica" w:hAnsi="Helvetica" w:cs="Helvetica"/>
          <w:b/>
          <w:bCs/>
          <w:color w:val="222222"/>
          <w:sz w:val="21"/>
          <w:szCs w:val="21"/>
        </w:rPr>
        <w:t>.</w:t>
      </w:r>
    </w:p>
    <w:p w14:paraId="25F42652"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Изучение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нарушений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структуры</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дистрофина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кальпаина</w:t>
      </w:r>
      <w:r w:rsidRPr="00240ED5">
        <w:rPr>
          <w:rFonts w:ascii="Helvetica" w:hAnsi="Helvetica" w:cs="Helvetica"/>
          <w:b/>
          <w:bCs/>
          <w:color w:val="222222"/>
          <w:sz w:val="21"/>
          <w:szCs w:val="21"/>
        </w:rPr>
        <w:t xml:space="preserve">-3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больных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первичными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миопатиями</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диссертация</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кандидата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биологических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наук</w:t>
      </w:r>
      <w:r w:rsidRPr="00240ED5">
        <w:rPr>
          <w:rFonts w:ascii="Helvetica" w:hAnsi="Helvetica" w:cs="Helvetica"/>
          <w:b/>
          <w:bCs/>
          <w:color w:val="222222"/>
          <w:sz w:val="21"/>
          <w:szCs w:val="21"/>
        </w:rPr>
        <w:t xml:space="preserve"> : 03.00.04. - </w:t>
      </w:r>
      <w:r w:rsidRPr="00240ED5">
        <w:rPr>
          <w:rFonts w:ascii="Helvetica" w:hAnsi="Helvetica" w:cs="Helvetica" w:hint="eastAsia"/>
          <w:b/>
          <w:bCs/>
          <w:color w:val="222222"/>
          <w:sz w:val="21"/>
          <w:szCs w:val="21"/>
        </w:rPr>
        <w:t>Москва</w:t>
      </w:r>
      <w:r w:rsidRPr="00240ED5">
        <w:rPr>
          <w:rFonts w:ascii="Helvetica" w:hAnsi="Helvetica" w:cs="Helvetica"/>
          <w:b/>
          <w:bCs/>
          <w:color w:val="222222"/>
          <w:sz w:val="21"/>
          <w:szCs w:val="21"/>
        </w:rPr>
        <w:t xml:space="preserve">, 2000. - 143 </w:t>
      </w:r>
      <w:r w:rsidRPr="00240ED5">
        <w:rPr>
          <w:rFonts w:ascii="Helvetica" w:hAnsi="Helvetica" w:cs="Helvetica" w:hint="eastAsia"/>
          <w:b/>
          <w:bCs/>
          <w:color w:val="222222"/>
          <w:sz w:val="21"/>
          <w:szCs w:val="21"/>
        </w:rPr>
        <w:t>с</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ил</w:t>
      </w:r>
      <w:r w:rsidRPr="00240ED5">
        <w:rPr>
          <w:rFonts w:ascii="Helvetica" w:hAnsi="Helvetica" w:cs="Helvetica"/>
          <w:b/>
          <w:bCs/>
          <w:color w:val="222222"/>
          <w:sz w:val="21"/>
          <w:szCs w:val="21"/>
        </w:rPr>
        <w:t>.</w:t>
      </w:r>
    </w:p>
    <w:p w14:paraId="226EF0A8"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больше</w:t>
      </w:r>
    </w:p>
    <w:p w14:paraId="151320D8"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Цитаты</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из</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текста</w:t>
      </w:r>
      <w:r w:rsidRPr="00240ED5">
        <w:rPr>
          <w:rFonts w:ascii="Helvetica" w:hAnsi="Helvetica" w:cs="Helvetica"/>
          <w:b/>
          <w:bCs/>
          <w:color w:val="222222"/>
          <w:sz w:val="21"/>
          <w:szCs w:val="21"/>
        </w:rPr>
        <w:t>:</w:t>
      </w:r>
    </w:p>
    <w:p w14:paraId="19DFC0B5"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стр</w:t>
      </w:r>
      <w:r w:rsidRPr="00240ED5">
        <w:rPr>
          <w:rFonts w:ascii="Helvetica" w:hAnsi="Helvetica" w:cs="Helvetica"/>
          <w:b/>
          <w:bCs/>
          <w:color w:val="222222"/>
          <w:sz w:val="21"/>
          <w:szCs w:val="21"/>
        </w:rPr>
        <w:t>. 1</w:t>
      </w:r>
    </w:p>
    <w:p w14:paraId="37F0A91C"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b/>
          <w:bCs/>
          <w:color w:val="222222"/>
          <w:sz w:val="21"/>
          <w:szCs w:val="21"/>
        </w:rPr>
        <w:t>6/ ^</w:t>
      </w:r>
      <w:r w:rsidRPr="00240ED5">
        <w:rPr>
          <w:rFonts w:ascii="Helvetica" w:hAnsi="Helvetica" w:cs="Helvetica" w:hint="eastAsia"/>
          <w:b/>
          <w:bCs/>
          <w:color w:val="222222"/>
          <w:sz w:val="21"/>
          <w:szCs w:val="21"/>
        </w:rPr>
        <w:t>Г</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з</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с</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о</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правах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рукописи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УДК</w:t>
      </w:r>
      <w:r w:rsidRPr="00240ED5">
        <w:rPr>
          <w:rFonts w:ascii="Helvetica" w:hAnsi="Helvetica" w:cs="Helvetica"/>
          <w:b/>
          <w:bCs/>
          <w:color w:val="222222"/>
          <w:sz w:val="21"/>
          <w:szCs w:val="21"/>
        </w:rPr>
        <w:t xml:space="preserve"> 616.056.7:575:576 </w:t>
      </w:r>
      <w:r w:rsidRPr="00240ED5">
        <w:rPr>
          <w:rFonts w:ascii="Helvetica" w:hAnsi="Helvetica" w:cs="Helvetica" w:hint="eastAsia"/>
          <w:b/>
          <w:bCs/>
          <w:color w:val="222222"/>
          <w:sz w:val="21"/>
          <w:szCs w:val="21"/>
        </w:rPr>
        <w:t>Липатова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Наталья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Анатольевна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Изучение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нарушений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структуры</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дистрофина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кальпаина</w:t>
      </w:r>
      <w:r w:rsidRPr="00240ED5">
        <w:rPr>
          <w:rFonts w:ascii="Helvetica" w:hAnsi="Helvetica" w:cs="Helvetica"/>
          <w:b/>
          <w:bCs/>
          <w:color w:val="222222"/>
          <w:sz w:val="21"/>
          <w:szCs w:val="21"/>
        </w:rPr>
        <w:t xml:space="preserve">-3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больных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первичными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миопатиями</w:t>
      </w:r>
      <w:r w:rsidRPr="00240ED5">
        <w:rPr>
          <w:rFonts w:ascii="Helvetica" w:hAnsi="Helvetica" w:cs="Helvetica"/>
          <w:b/>
          <w:bCs/>
          <w:color w:val="222222"/>
          <w:sz w:val="21"/>
          <w:szCs w:val="21"/>
        </w:rPr>
        <w:t>. 03.00.04 "</w:t>
      </w:r>
      <w:r w:rsidRPr="00240ED5">
        <w:rPr>
          <w:rFonts w:ascii="Helvetica" w:hAnsi="Helvetica" w:cs="Helvetica" w:hint="eastAsia"/>
          <w:b/>
          <w:bCs/>
          <w:color w:val="222222"/>
          <w:sz w:val="21"/>
          <w:szCs w:val="21"/>
        </w:rPr>
        <w:t>Биохимия</w:t>
      </w:r>
      <w:r w:rsidRPr="00240ED5">
        <w:rPr>
          <w:rFonts w:ascii="Helvetica" w:hAnsi="Helvetica" w:cs="Helvetica"/>
          <w:b/>
          <w:bCs/>
          <w:color w:val="222222"/>
          <w:sz w:val="21"/>
          <w:szCs w:val="21"/>
        </w:rPr>
        <w:t>" 03.00.15 "</w:t>
      </w:r>
      <w:r w:rsidRPr="00240ED5">
        <w:rPr>
          <w:rFonts w:ascii="Helvetica" w:hAnsi="Helvetica" w:cs="Helvetica" w:hint="eastAsia"/>
          <w:b/>
          <w:bCs/>
          <w:color w:val="222222"/>
          <w:sz w:val="21"/>
          <w:szCs w:val="21"/>
        </w:rPr>
        <w:t>Генетика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Диссертация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соискание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ученой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степени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кандидата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биологических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наук</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Научные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руководители</w:t>
      </w:r>
      <w:r w:rsidRPr="00240ED5">
        <w:rPr>
          <w:rFonts w:ascii="Helvetica" w:hAnsi="Helvetica" w:cs="Helvetica"/>
          <w:b/>
          <w:bCs/>
          <w:color w:val="222222"/>
          <w:sz w:val="21"/>
          <w:szCs w:val="21"/>
        </w:rPr>
        <w:t>:</w:t>
      </w:r>
    </w:p>
    <w:p w14:paraId="26946A58"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стр</w:t>
      </w:r>
      <w:r w:rsidRPr="00240ED5">
        <w:rPr>
          <w:rFonts w:ascii="Helvetica" w:hAnsi="Helvetica" w:cs="Helvetica"/>
          <w:b/>
          <w:bCs/>
          <w:color w:val="222222"/>
          <w:sz w:val="21"/>
          <w:szCs w:val="21"/>
        </w:rPr>
        <w:t>. 4</w:t>
      </w:r>
    </w:p>
    <w:p w14:paraId="26C07D46"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поясно</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конечностная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миодистрофия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матричная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информационная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рибонуклеиновая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кислота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наследственные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нервно</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мышечные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заболевания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полиакриламидный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гель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первичные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миопатии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прогрессирующие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мышечные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дистрофии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миодистрофии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полимеразная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цепная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реакция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тысяча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нуклеотидных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пар</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молекулярная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масса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аллельспецифическая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амплификация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кальпаина</w:t>
      </w:r>
      <w:r w:rsidRPr="00240ED5">
        <w:rPr>
          <w:rFonts w:ascii="Helvetica" w:hAnsi="Helvetica" w:cs="Helvetica"/>
          <w:b/>
          <w:bCs/>
          <w:color w:val="222222"/>
          <w:sz w:val="21"/>
          <w:szCs w:val="21"/>
        </w:rPr>
        <w:t xml:space="preserve"> 3 </w:t>
      </w:r>
      <w:r w:rsidRPr="00240ED5">
        <w:rPr>
          <w:rFonts w:ascii="Helvetica" w:hAnsi="Helvetica" w:cs="Helvetica" w:hint="eastAsia"/>
          <w:b/>
          <w:bCs/>
          <w:color w:val="222222"/>
          <w:sz w:val="21"/>
          <w:szCs w:val="21"/>
        </w:rPr>
        <w:t>ген</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дистрофина</w:t>
      </w:r>
      <w:r w:rsidRPr="00240ED5">
        <w:rPr>
          <w:rFonts w:ascii="Helvetica" w:hAnsi="Helvetica" w:cs="Helvetica"/>
          <w:b/>
          <w:bCs/>
          <w:color w:val="222222"/>
          <w:sz w:val="21"/>
          <w:szCs w:val="21"/>
        </w:rPr>
        <w:t xml:space="preserve"> 5 </w:t>
      </w:r>
      <w:r w:rsidRPr="00240ED5">
        <w:rPr>
          <w:rFonts w:ascii="Helvetica" w:hAnsi="Helvetica" w:cs="Helvetica" w:hint="eastAsia"/>
          <w:b/>
          <w:bCs/>
          <w:color w:val="222222"/>
          <w:sz w:val="21"/>
          <w:szCs w:val="21"/>
        </w:rPr>
        <w:t>ВВЕДЕНИЕ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биохимии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наследственных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болезней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первичные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мышечные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дистрофии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НМД</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занимают</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особое</w:t>
      </w:r>
      <w:r w:rsidRPr="00240ED5">
        <w:rPr>
          <w:rFonts w:ascii="Helvetica" w:hAnsi="Helvetica" w:cs="Helvetica"/>
          <w:b/>
          <w:bCs/>
          <w:color w:val="222222"/>
          <w:sz w:val="21"/>
          <w:szCs w:val="21"/>
        </w:rPr>
        <w:t>...</w:t>
      </w:r>
    </w:p>
    <w:p w14:paraId="4192AEF6"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стр</w:t>
      </w:r>
      <w:r w:rsidRPr="00240ED5">
        <w:rPr>
          <w:rFonts w:ascii="Helvetica" w:hAnsi="Helvetica" w:cs="Helvetica"/>
          <w:b/>
          <w:bCs/>
          <w:color w:val="222222"/>
          <w:sz w:val="21"/>
          <w:szCs w:val="21"/>
        </w:rPr>
        <w:t>. 7</w:t>
      </w:r>
    </w:p>
    <w:p w14:paraId="334EE69D"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компьютерную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базу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данных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МИОДИС</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ПМД</w:t>
      </w:r>
      <w:r w:rsidRPr="00240ED5">
        <w:rPr>
          <w:rFonts w:ascii="Helvetica" w:hAnsi="Helvetica" w:cs="Helvetica"/>
          <w:b/>
          <w:bCs/>
          <w:color w:val="222222"/>
          <w:sz w:val="21"/>
          <w:szCs w:val="21"/>
        </w:rPr>
        <w:t xml:space="preserve">". 2) </w:t>
      </w:r>
      <w:r w:rsidRPr="00240ED5">
        <w:rPr>
          <w:rFonts w:ascii="Helvetica" w:hAnsi="Helvetica" w:cs="Helvetica" w:hint="eastAsia"/>
          <w:b/>
          <w:bCs/>
          <w:color w:val="222222"/>
          <w:sz w:val="21"/>
          <w:szCs w:val="21"/>
        </w:rPr>
        <w:t>исследовать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изменения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структуре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САМР</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З</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хромосомная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область</w:t>
      </w:r>
      <w:r w:rsidRPr="00240ED5">
        <w:rPr>
          <w:rFonts w:ascii="Helvetica" w:hAnsi="Helvetica" w:cs="Helvetica"/>
          <w:b/>
          <w:bCs/>
          <w:color w:val="222222"/>
          <w:sz w:val="21"/>
          <w:szCs w:val="21"/>
        </w:rPr>
        <w:t xml:space="preserve"> 15ql5.1-q21.1)c</w:t>
      </w:r>
      <w:r w:rsidRPr="00240ED5">
        <w:rPr>
          <w:rFonts w:ascii="Helvetica" w:hAnsi="Helvetica" w:cs="Helvetica" w:hint="eastAsia"/>
          <w:b/>
          <w:bCs/>
          <w:color w:val="222222"/>
          <w:sz w:val="21"/>
          <w:szCs w:val="21"/>
        </w:rPr>
        <w:t>ц</w:t>
      </w:r>
      <w:r w:rsidRPr="00240ED5">
        <w:rPr>
          <w:rFonts w:ascii="Helvetica" w:hAnsi="Helvetica" w:cs="Helvetica"/>
          <w:b/>
          <w:bCs/>
          <w:color w:val="222222"/>
          <w:sz w:val="21"/>
          <w:szCs w:val="21"/>
        </w:rPr>
        <w:t>e</w:t>
      </w:r>
      <w:r w:rsidRPr="00240ED5">
        <w:rPr>
          <w:rFonts w:ascii="Helvetica" w:hAnsi="Helvetica" w:cs="Helvetica" w:hint="eastAsia"/>
          <w:b/>
          <w:bCs/>
          <w:color w:val="222222"/>
          <w:sz w:val="21"/>
          <w:szCs w:val="21"/>
        </w:rPr>
        <w:t>лью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выявления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мутаций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больных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МЭР</w:t>
      </w:r>
      <w:r w:rsidRPr="00240ED5">
        <w:rPr>
          <w:rFonts w:ascii="Helvetica" w:hAnsi="Helvetica" w:cs="Helvetica"/>
          <w:b/>
          <w:bCs/>
          <w:color w:val="222222"/>
          <w:sz w:val="21"/>
          <w:szCs w:val="21"/>
        </w:rPr>
        <w:t xml:space="preserve">. 3) </w:t>
      </w:r>
      <w:r w:rsidRPr="00240ED5">
        <w:rPr>
          <w:rFonts w:ascii="Helvetica" w:hAnsi="Helvetica" w:cs="Helvetica" w:hint="eastAsia"/>
          <w:b/>
          <w:bCs/>
          <w:color w:val="222222"/>
          <w:sz w:val="21"/>
          <w:szCs w:val="21"/>
        </w:rPr>
        <w:t>исследовать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нарушения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структуре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хромосомная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область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Хр</w:t>
      </w:r>
      <w:r w:rsidRPr="00240ED5">
        <w:rPr>
          <w:rFonts w:ascii="Helvetica" w:hAnsi="Helvetica" w:cs="Helvetica"/>
          <w:b/>
          <w:bCs/>
          <w:color w:val="222222"/>
          <w:sz w:val="21"/>
          <w:szCs w:val="21"/>
        </w:rPr>
        <w:t xml:space="preserve">21) </w:t>
      </w:r>
      <w:r w:rsidRPr="00240ED5">
        <w:rPr>
          <w:rFonts w:ascii="Helvetica" w:hAnsi="Helvetica" w:cs="Helvetica" w:hint="eastAsia"/>
          <w:b/>
          <w:bCs/>
          <w:color w:val="222222"/>
          <w:sz w:val="21"/>
          <w:szCs w:val="21"/>
        </w:rPr>
        <w:t>с</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целью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выявления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мутаций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больных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МДД</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МДБ</w:t>
      </w:r>
      <w:r w:rsidRPr="00240ED5">
        <w:rPr>
          <w:rFonts w:ascii="Helvetica" w:hAnsi="Helvetica" w:cs="Helvetica"/>
          <w:b/>
          <w:bCs/>
          <w:color w:val="222222"/>
          <w:sz w:val="21"/>
          <w:szCs w:val="21"/>
        </w:rPr>
        <w:t xml:space="preserve">; 4) </w:t>
      </w:r>
      <w:r w:rsidRPr="00240ED5">
        <w:rPr>
          <w:rFonts w:ascii="Helvetica" w:hAnsi="Helvetica" w:cs="Helvetica" w:hint="eastAsia"/>
          <w:b/>
          <w:bCs/>
          <w:color w:val="222222"/>
          <w:sz w:val="21"/>
          <w:szCs w:val="21"/>
        </w:rPr>
        <w:t>провести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сравнительный</w:t>
      </w:r>
    </w:p>
    <w:p w14:paraId="74F1E74E" w14:textId="77777777" w:rsidR="00240ED5" w:rsidRPr="00240ED5" w:rsidRDefault="00240ED5" w:rsidP="00240ED5">
      <w:pPr>
        <w:rPr>
          <w:rFonts w:ascii="Helvetica" w:hAnsi="Helvetica" w:cs="Helvetica"/>
          <w:b/>
          <w:bCs/>
          <w:color w:val="222222"/>
          <w:sz w:val="21"/>
          <w:szCs w:val="21"/>
        </w:rPr>
      </w:pPr>
    </w:p>
    <w:p w14:paraId="7F43861B"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Заключение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диссертации</w:t>
      </w:r>
    </w:p>
    <w:p w14:paraId="5C7CB3DE"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по</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теме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w:t>
      </w:r>
      <w:r w:rsidRPr="00240ED5">
        <w:rPr>
          <w:rFonts w:ascii="Helvetica" w:hAnsi="Helvetica" w:cs="Helvetica" w:hint="eastAsia"/>
          <w:b/>
          <w:bCs/>
          <w:color w:val="222222"/>
          <w:sz w:val="21"/>
          <w:szCs w:val="21"/>
        </w:rPr>
        <w:t>Биохимия</w:t>
      </w:r>
      <w:r w:rsidRPr="00240ED5">
        <w:rPr>
          <w:rFonts w:ascii="Helvetica" w:hAnsi="Helvetica" w:cs="Helvetica" w:hint="eastAsia"/>
          <w:b/>
          <w:bCs/>
          <w:color w:val="222222"/>
          <w:sz w:val="21"/>
          <w:szCs w:val="21"/>
        </w:rPr>
        <w:t>»</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Липатова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Наталья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Анатольев</w:t>
      </w:r>
      <w:r w:rsidRPr="00240ED5">
        <w:rPr>
          <w:rFonts w:ascii="Helvetica" w:hAnsi="Helvetica" w:cs="Helvetica" w:hint="eastAsia"/>
          <w:b/>
          <w:bCs/>
          <w:color w:val="222222"/>
          <w:sz w:val="21"/>
          <w:szCs w:val="21"/>
        </w:rPr>
        <w:lastRenderedPageBreak/>
        <w:t>на</w:t>
      </w:r>
    </w:p>
    <w:p w14:paraId="370D2171"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b/>
          <w:bCs/>
          <w:color w:val="222222"/>
          <w:sz w:val="21"/>
          <w:szCs w:val="21"/>
        </w:rPr>
        <w:t xml:space="preserve">108 </w:t>
      </w:r>
      <w:r w:rsidRPr="00240ED5">
        <w:rPr>
          <w:rFonts w:ascii="Helvetica" w:hAnsi="Helvetica" w:cs="Helvetica" w:hint="eastAsia"/>
          <w:b/>
          <w:bCs/>
          <w:color w:val="222222"/>
          <w:sz w:val="21"/>
          <w:szCs w:val="21"/>
        </w:rPr>
        <w:t>ВЫВОДЫ</w:t>
      </w:r>
    </w:p>
    <w:p w14:paraId="0DC8C512" w14:textId="77777777" w:rsidR="00240ED5" w:rsidRPr="00240ED5" w:rsidRDefault="00240ED5" w:rsidP="00240ED5">
      <w:pPr>
        <w:rPr>
          <w:rFonts w:ascii="Helvetica" w:hAnsi="Helvetica" w:cs="Helvetica"/>
          <w:b/>
          <w:bCs/>
          <w:color w:val="222222"/>
          <w:sz w:val="21"/>
          <w:szCs w:val="21"/>
        </w:rPr>
      </w:pPr>
    </w:p>
    <w:p w14:paraId="6A3CEEEC"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b/>
          <w:bCs/>
          <w:color w:val="222222"/>
          <w:sz w:val="21"/>
          <w:szCs w:val="21"/>
        </w:rPr>
        <w:t xml:space="preserve">1. </w:t>
      </w:r>
      <w:r w:rsidRPr="00240ED5">
        <w:rPr>
          <w:rFonts w:ascii="Helvetica" w:hAnsi="Helvetica" w:cs="Helvetica" w:hint="eastAsia"/>
          <w:b/>
          <w:bCs/>
          <w:color w:val="222222"/>
          <w:sz w:val="21"/>
          <w:szCs w:val="21"/>
        </w:rPr>
        <w:t>При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изучении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структуры</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гена</w:t>
      </w:r>
      <w:r w:rsidRPr="00240ED5">
        <w:rPr>
          <w:rFonts w:ascii="Helvetica" w:hAnsi="Helvetica" w:cs="Helvetica"/>
          <w:b/>
          <w:bCs/>
          <w:color w:val="222222"/>
          <w:sz w:val="21"/>
          <w:szCs w:val="21"/>
        </w:rPr>
        <w:t xml:space="preserve"> CANP-3 </w:t>
      </w:r>
      <w:r w:rsidRPr="00240ED5">
        <w:rPr>
          <w:rFonts w:ascii="Helvetica" w:hAnsi="Helvetica" w:cs="Helvetica" w:hint="eastAsia"/>
          <w:b/>
          <w:bCs/>
          <w:color w:val="222222"/>
          <w:sz w:val="21"/>
          <w:szCs w:val="21"/>
        </w:rPr>
        <w:t>человека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методами</w:t>
      </w:r>
      <w:r w:rsidRPr="00240ED5">
        <w:rPr>
          <w:rFonts w:ascii="Helvetica" w:hAnsi="Helvetica" w:cs="Helvetica"/>
          <w:b/>
          <w:bCs/>
          <w:color w:val="222222"/>
          <w:sz w:val="21"/>
          <w:szCs w:val="21"/>
        </w:rPr>
        <w:t xml:space="preserve"> PCR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SSCP-</w:t>
      </w:r>
      <w:r w:rsidRPr="00240ED5">
        <w:rPr>
          <w:rFonts w:ascii="Helvetica" w:hAnsi="Helvetica" w:cs="Helvetica" w:hint="eastAsia"/>
          <w:b/>
          <w:bCs/>
          <w:color w:val="222222"/>
          <w:sz w:val="21"/>
          <w:szCs w:val="21"/>
        </w:rPr>
        <w:t>анализа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обнаружен</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выраженный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полиморфизм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экзоне</w:t>
      </w:r>
      <w:r w:rsidRPr="00240ED5">
        <w:rPr>
          <w:rFonts w:ascii="Helvetica" w:hAnsi="Helvetica" w:cs="Helvetica"/>
          <w:b/>
          <w:bCs/>
          <w:color w:val="222222"/>
          <w:sz w:val="21"/>
          <w:szCs w:val="21"/>
        </w:rPr>
        <w:t xml:space="preserve"> 4. </w:t>
      </w:r>
      <w:r w:rsidRPr="00240ED5">
        <w:rPr>
          <w:rFonts w:ascii="Helvetica" w:hAnsi="Helvetica" w:cs="Helvetica" w:hint="eastAsia"/>
          <w:b/>
          <w:bCs/>
          <w:color w:val="222222"/>
          <w:sz w:val="21"/>
          <w:szCs w:val="21"/>
        </w:rPr>
        <w:t>Этот</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полиморфизм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наблюдался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больных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МЭР</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также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здоровых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родственников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некоторых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неродственных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здоровых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доноров</w:t>
      </w:r>
      <w:r w:rsidRPr="00240ED5">
        <w:rPr>
          <w:rFonts w:ascii="Helvetica" w:hAnsi="Helvetica" w:cs="Helvetica"/>
          <w:b/>
          <w:bCs/>
          <w:color w:val="222222"/>
          <w:sz w:val="21"/>
          <w:szCs w:val="21"/>
        </w:rPr>
        <w:t>.</w:t>
      </w:r>
    </w:p>
    <w:p w14:paraId="3EA6B418" w14:textId="77777777" w:rsidR="00240ED5" w:rsidRPr="00240ED5" w:rsidRDefault="00240ED5" w:rsidP="00240ED5">
      <w:pPr>
        <w:rPr>
          <w:rFonts w:ascii="Helvetica" w:hAnsi="Helvetica" w:cs="Helvetica"/>
          <w:b/>
          <w:bCs/>
          <w:color w:val="222222"/>
          <w:sz w:val="21"/>
          <w:szCs w:val="21"/>
        </w:rPr>
      </w:pPr>
    </w:p>
    <w:p w14:paraId="1C57C6D3"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b/>
          <w:bCs/>
          <w:color w:val="222222"/>
          <w:sz w:val="21"/>
          <w:szCs w:val="21"/>
        </w:rPr>
        <w:t xml:space="preserve">2. </w:t>
      </w:r>
      <w:r w:rsidRPr="00240ED5">
        <w:rPr>
          <w:rFonts w:ascii="Helvetica" w:hAnsi="Helvetica" w:cs="Helvetica" w:hint="eastAsia"/>
          <w:b/>
          <w:bCs/>
          <w:color w:val="222222"/>
          <w:sz w:val="21"/>
          <w:szCs w:val="21"/>
        </w:rPr>
        <w:t>Впервые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россиян</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болеющих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МЭР</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идентифицированы</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две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мутации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гене</w:t>
      </w:r>
      <w:r w:rsidRPr="00240ED5">
        <w:rPr>
          <w:rFonts w:ascii="Helvetica" w:hAnsi="Helvetica" w:cs="Helvetica"/>
          <w:b/>
          <w:bCs/>
          <w:color w:val="222222"/>
          <w:sz w:val="21"/>
          <w:szCs w:val="21"/>
        </w:rPr>
        <w:t xml:space="preserve"> CANP-3 (</w:t>
      </w:r>
      <w:r w:rsidRPr="00240ED5">
        <w:rPr>
          <w:rFonts w:ascii="Helvetica" w:hAnsi="Helvetica" w:cs="Helvetica" w:hint="eastAsia"/>
          <w:b/>
          <w:bCs/>
          <w:color w:val="222222"/>
          <w:sz w:val="21"/>
          <w:szCs w:val="21"/>
        </w:rPr>
        <w:t>делеция</w:t>
      </w:r>
      <w:r w:rsidRPr="00240ED5">
        <w:rPr>
          <w:rFonts w:ascii="Helvetica" w:hAnsi="Helvetica" w:cs="Helvetica"/>
          <w:b/>
          <w:bCs/>
          <w:color w:val="222222"/>
          <w:sz w:val="21"/>
          <w:szCs w:val="21"/>
        </w:rPr>
        <w:t xml:space="preserve"> 15 </w:t>
      </w:r>
      <w:r w:rsidRPr="00240ED5">
        <w:rPr>
          <w:rFonts w:ascii="Helvetica" w:hAnsi="Helvetica" w:cs="Helvetica" w:hint="eastAsia"/>
          <w:b/>
          <w:bCs/>
          <w:color w:val="222222"/>
          <w:sz w:val="21"/>
          <w:szCs w:val="21"/>
        </w:rPr>
        <w:t>нуклеотидов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положении</w:t>
      </w:r>
      <w:r w:rsidRPr="00240ED5">
        <w:rPr>
          <w:rFonts w:ascii="Helvetica" w:hAnsi="Helvetica" w:cs="Helvetica"/>
          <w:b/>
          <w:bCs/>
          <w:color w:val="222222"/>
          <w:sz w:val="21"/>
          <w:szCs w:val="21"/>
        </w:rPr>
        <w:t xml:space="preserve"> 598-612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w:t>
      </w:r>
      <w:r w:rsidRPr="00240ED5">
        <w:rPr>
          <w:rFonts w:ascii="Helvetica" w:hAnsi="Helvetica" w:cs="Helvetica"/>
          <w:b/>
          <w:bCs/>
          <w:color w:val="222222"/>
          <w:sz w:val="21"/>
          <w:szCs w:val="21"/>
        </w:rPr>
        <w:t>550</w:t>
      </w:r>
      <w:r w:rsidRPr="00240ED5">
        <w:rPr>
          <w:rFonts w:ascii="Helvetica" w:hAnsi="Helvetica" w:cs="Helvetica" w:hint="eastAsia"/>
          <w:b/>
          <w:bCs/>
          <w:color w:val="222222"/>
          <w:sz w:val="21"/>
          <w:szCs w:val="21"/>
        </w:rPr>
        <w:t>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которые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являются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причиной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этого</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заболевания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причем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встречаемость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мутации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АА</w:t>
      </w:r>
      <w:r w:rsidRPr="00240ED5">
        <w:rPr>
          <w:rFonts w:ascii="Helvetica" w:hAnsi="Helvetica" w:cs="Helvetica"/>
          <w:b/>
          <w:bCs/>
          <w:color w:val="222222"/>
          <w:sz w:val="21"/>
          <w:szCs w:val="21"/>
        </w:rPr>
        <w:t xml:space="preserve">550 </w:t>
      </w:r>
      <w:r w:rsidRPr="00240ED5">
        <w:rPr>
          <w:rFonts w:ascii="Helvetica" w:hAnsi="Helvetica" w:cs="Helvetica" w:hint="eastAsia"/>
          <w:b/>
          <w:bCs/>
          <w:color w:val="222222"/>
          <w:sz w:val="21"/>
          <w:szCs w:val="21"/>
        </w:rPr>
        <w:t>оказалась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весьма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высокой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более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половины</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всех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проанализированных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случаев</w:t>
      </w:r>
      <w:r w:rsidRPr="00240ED5">
        <w:rPr>
          <w:rFonts w:ascii="Helvetica" w:hAnsi="Helvetica" w:cs="Helvetica"/>
          <w:b/>
          <w:bCs/>
          <w:color w:val="222222"/>
          <w:sz w:val="21"/>
          <w:szCs w:val="21"/>
        </w:rPr>
        <w:t>).</w:t>
      </w:r>
    </w:p>
    <w:p w14:paraId="6E7358C7" w14:textId="77777777" w:rsidR="00240ED5" w:rsidRPr="00240ED5" w:rsidRDefault="00240ED5" w:rsidP="00240ED5">
      <w:pPr>
        <w:rPr>
          <w:rFonts w:ascii="Helvetica" w:hAnsi="Helvetica" w:cs="Helvetica"/>
          <w:b/>
          <w:bCs/>
          <w:color w:val="222222"/>
          <w:sz w:val="21"/>
          <w:szCs w:val="21"/>
        </w:rPr>
      </w:pPr>
    </w:p>
    <w:p w14:paraId="5A21B91C"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b/>
          <w:bCs/>
          <w:color w:val="222222"/>
          <w:sz w:val="21"/>
          <w:szCs w:val="21"/>
        </w:rPr>
        <w:t xml:space="preserve">3. </w:t>
      </w:r>
      <w:r w:rsidRPr="00240ED5">
        <w:rPr>
          <w:rFonts w:ascii="Helvetica" w:hAnsi="Helvetica" w:cs="Helvetica" w:hint="eastAsia"/>
          <w:b/>
          <w:bCs/>
          <w:color w:val="222222"/>
          <w:sz w:val="21"/>
          <w:szCs w:val="21"/>
        </w:rPr>
        <w:t>При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сравнении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спектров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мутаций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больных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первичными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миодистрофиями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генах</w:t>
      </w:r>
      <w:r w:rsidRPr="00240ED5">
        <w:rPr>
          <w:rFonts w:ascii="Helvetica" w:hAnsi="Helvetica" w:cs="Helvetica"/>
          <w:b/>
          <w:bCs/>
          <w:color w:val="222222"/>
          <w:sz w:val="21"/>
          <w:szCs w:val="21"/>
        </w:rPr>
        <w:t xml:space="preserve"> CANP-3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DMD, </w:t>
      </w:r>
      <w:r w:rsidRPr="00240ED5">
        <w:rPr>
          <w:rFonts w:ascii="Helvetica" w:hAnsi="Helvetica" w:cs="Helvetica" w:hint="eastAsia"/>
          <w:b/>
          <w:bCs/>
          <w:color w:val="222222"/>
          <w:sz w:val="21"/>
          <w:szCs w:val="21"/>
        </w:rPr>
        <w:t>показано</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что</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для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гена</w:t>
      </w:r>
      <w:r w:rsidRPr="00240ED5">
        <w:rPr>
          <w:rFonts w:ascii="Helvetica" w:hAnsi="Helvetica" w:cs="Helvetica"/>
          <w:b/>
          <w:bCs/>
          <w:color w:val="222222"/>
          <w:sz w:val="21"/>
          <w:szCs w:val="21"/>
        </w:rPr>
        <w:t xml:space="preserve"> CANP-3 </w:t>
      </w:r>
      <w:r w:rsidRPr="00240ED5">
        <w:rPr>
          <w:rFonts w:ascii="Helvetica" w:hAnsi="Helvetica" w:cs="Helvetica" w:hint="eastAsia"/>
          <w:b/>
          <w:bCs/>
          <w:color w:val="222222"/>
          <w:sz w:val="21"/>
          <w:szCs w:val="21"/>
        </w:rPr>
        <w:t>характерна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высокая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встречаемость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точковых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мутаций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для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гена</w:t>
      </w:r>
      <w:r w:rsidRPr="00240ED5">
        <w:rPr>
          <w:rFonts w:ascii="Helvetica" w:hAnsi="Helvetica" w:cs="Helvetica"/>
          <w:b/>
          <w:bCs/>
          <w:color w:val="222222"/>
          <w:sz w:val="21"/>
          <w:szCs w:val="21"/>
        </w:rPr>
        <w:t xml:space="preserve"> DMD -</w:t>
      </w:r>
      <w:r w:rsidRPr="00240ED5">
        <w:rPr>
          <w:rFonts w:ascii="Helvetica" w:hAnsi="Helvetica" w:cs="Helvetica" w:hint="eastAsia"/>
          <w:b/>
          <w:bCs/>
          <w:color w:val="222222"/>
          <w:sz w:val="21"/>
          <w:szCs w:val="21"/>
        </w:rPr>
        <w:t>протяженных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делеций</w:t>
      </w:r>
      <w:r w:rsidRPr="00240ED5">
        <w:rPr>
          <w:rFonts w:ascii="Helvetica" w:hAnsi="Helvetica" w:cs="Helvetica"/>
          <w:b/>
          <w:bCs/>
          <w:color w:val="222222"/>
          <w:sz w:val="21"/>
          <w:szCs w:val="21"/>
        </w:rPr>
        <w:t>.</w:t>
      </w:r>
    </w:p>
    <w:p w14:paraId="5AC759E3" w14:textId="77777777" w:rsidR="00240ED5" w:rsidRPr="00240ED5" w:rsidRDefault="00240ED5" w:rsidP="00240ED5">
      <w:pPr>
        <w:rPr>
          <w:rFonts w:ascii="Helvetica" w:hAnsi="Helvetica" w:cs="Helvetica"/>
          <w:b/>
          <w:bCs/>
          <w:color w:val="222222"/>
          <w:sz w:val="21"/>
          <w:szCs w:val="21"/>
        </w:rPr>
      </w:pPr>
    </w:p>
    <w:p w14:paraId="2CD036D4"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b/>
          <w:bCs/>
          <w:color w:val="222222"/>
          <w:sz w:val="21"/>
          <w:szCs w:val="21"/>
        </w:rPr>
        <w:t xml:space="preserve">4. </w:t>
      </w:r>
      <w:r w:rsidRPr="00240ED5">
        <w:rPr>
          <w:rFonts w:ascii="Helvetica" w:hAnsi="Helvetica" w:cs="Helvetica" w:hint="eastAsia"/>
          <w:b/>
          <w:bCs/>
          <w:color w:val="222222"/>
          <w:sz w:val="21"/>
          <w:szCs w:val="21"/>
        </w:rPr>
        <w:t>Оптимизирован</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комплекс</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методов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ДНК</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анализа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позволяющих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проводить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параллельно</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прямую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молекулярную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диагностику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дефектов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генах</w:t>
      </w:r>
      <w:r w:rsidRPr="00240ED5">
        <w:rPr>
          <w:rFonts w:ascii="Helvetica" w:hAnsi="Helvetica" w:cs="Helvetica"/>
          <w:b/>
          <w:bCs/>
          <w:color w:val="222222"/>
          <w:sz w:val="21"/>
          <w:szCs w:val="21"/>
        </w:rPr>
        <w:t xml:space="preserve"> CANP-3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DMD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семьях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отягощенных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первичными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миодистрофиями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осуществлять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дифференциальную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диагностику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МЭР</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МДД</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МДБ</w:t>
      </w:r>
      <w:r w:rsidRPr="00240ED5">
        <w:rPr>
          <w:rFonts w:ascii="Helvetica" w:hAnsi="Helvetica" w:cs="Helvetica"/>
          <w:b/>
          <w:bCs/>
          <w:color w:val="222222"/>
          <w:sz w:val="21"/>
          <w:szCs w:val="21"/>
        </w:rPr>
        <w:t>.</w:t>
      </w:r>
    </w:p>
    <w:p w14:paraId="4AD422EE" w14:textId="77777777" w:rsidR="00240ED5" w:rsidRPr="00240ED5" w:rsidRDefault="00240ED5" w:rsidP="00240ED5">
      <w:pPr>
        <w:rPr>
          <w:rFonts w:ascii="Helvetica" w:hAnsi="Helvetica" w:cs="Helvetica"/>
          <w:b/>
          <w:bCs/>
          <w:color w:val="222222"/>
          <w:sz w:val="21"/>
          <w:szCs w:val="21"/>
        </w:rPr>
      </w:pPr>
    </w:p>
    <w:p w14:paraId="474CDBFA"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b/>
          <w:bCs/>
          <w:color w:val="222222"/>
          <w:sz w:val="21"/>
          <w:szCs w:val="21"/>
        </w:rPr>
        <w:t xml:space="preserve">5. </w:t>
      </w:r>
      <w:r w:rsidRPr="00240ED5">
        <w:rPr>
          <w:rFonts w:ascii="Helvetica" w:hAnsi="Helvetica" w:cs="Helvetica" w:hint="eastAsia"/>
          <w:b/>
          <w:bCs/>
          <w:color w:val="222222"/>
          <w:sz w:val="21"/>
          <w:szCs w:val="21"/>
        </w:rPr>
        <w:t>Сформирован</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компьютерный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банк</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данных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российских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семьях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отягощенных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первичными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миодистрофиями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МИОДИС</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ПМД</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разработана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схема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пренатальной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диагностики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МЭР</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основе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определения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частой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мутации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гене</w:t>
      </w:r>
      <w:r w:rsidRPr="00240ED5">
        <w:rPr>
          <w:rFonts w:ascii="Helvetica" w:hAnsi="Helvetica" w:cs="Helvetica"/>
          <w:b/>
          <w:bCs/>
          <w:color w:val="222222"/>
          <w:sz w:val="21"/>
          <w:szCs w:val="21"/>
        </w:rPr>
        <w:t xml:space="preserve"> CANP-3.</w:t>
      </w:r>
    </w:p>
    <w:p w14:paraId="6A9FE5A7" w14:textId="77777777" w:rsidR="00240ED5" w:rsidRPr="00240ED5" w:rsidRDefault="00240ED5" w:rsidP="00240ED5">
      <w:pPr>
        <w:rPr>
          <w:rFonts w:ascii="Helvetica" w:hAnsi="Helvetica" w:cs="Helvetica"/>
          <w:b/>
          <w:bCs/>
          <w:color w:val="222222"/>
          <w:sz w:val="21"/>
          <w:szCs w:val="21"/>
        </w:rPr>
      </w:pPr>
    </w:p>
    <w:p w14:paraId="133A1DB9"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lastRenderedPageBreak/>
        <w:t>БЛАГОДАРНОСТЬ</w:t>
      </w:r>
      <w:r w:rsidRPr="00240ED5">
        <w:rPr>
          <w:rFonts w:ascii="Helvetica" w:hAnsi="Helvetica" w:cs="Helvetica"/>
          <w:b/>
          <w:bCs/>
          <w:color w:val="222222"/>
          <w:sz w:val="21"/>
          <w:szCs w:val="21"/>
        </w:rPr>
        <w:t>.</w:t>
      </w:r>
    </w:p>
    <w:p w14:paraId="379304D2" w14:textId="77777777" w:rsidR="00240ED5" w:rsidRPr="00240ED5" w:rsidRDefault="00240ED5" w:rsidP="00240ED5">
      <w:pPr>
        <w:rPr>
          <w:rFonts w:ascii="Helvetica" w:hAnsi="Helvetica" w:cs="Helvetica"/>
          <w:b/>
          <w:bCs/>
          <w:color w:val="222222"/>
          <w:sz w:val="21"/>
          <w:szCs w:val="21"/>
        </w:rPr>
      </w:pPr>
    </w:p>
    <w:p w14:paraId="1E2CB220"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Выражаю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искреннюю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благодарность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глубокую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признательность</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Крахмалевой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Ирине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Николаевне</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старшему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научному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сотруднику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лаборатории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биохимической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генетики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Института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генетики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человека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МГНЦ</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РАМН</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кандидату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биологических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наук</w:t>
      </w:r>
      <w:r w:rsidRPr="00240ED5">
        <w:rPr>
          <w:rFonts w:ascii="Helvetica" w:hAnsi="Helvetica" w:cs="Helvetica"/>
          <w:b/>
          <w:bCs/>
          <w:color w:val="222222"/>
          <w:sz w:val="21"/>
          <w:szCs w:val="21"/>
        </w:rPr>
        <w:t>;</w:t>
      </w:r>
    </w:p>
    <w:p w14:paraId="33BA3431" w14:textId="77777777" w:rsidR="00240ED5" w:rsidRPr="00240ED5" w:rsidRDefault="00240ED5" w:rsidP="00240ED5">
      <w:pPr>
        <w:rPr>
          <w:rFonts w:ascii="Helvetica" w:hAnsi="Helvetica" w:cs="Helvetica"/>
          <w:b/>
          <w:bCs/>
          <w:color w:val="222222"/>
          <w:sz w:val="21"/>
          <w:szCs w:val="21"/>
        </w:rPr>
      </w:pPr>
    </w:p>
    <w:p w14:paraId="097108FB"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Погода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Татьяне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Викторовне</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старшему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научному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сотруднику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отдела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молекулярных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основ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генетики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человека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Института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молекулярной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генетики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РАН</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кандидату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биологических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наук</w:t>
      </w:r>
      <w:r w:rsidRPr="00240ED5">
        <w:rPr>
          <w:rFonts w:ascii="Helvetica" w:hAnsi="Helvetica" w:cs="Helvetica"/>
          <w:b/>
          <w:bCs/>
          <w:color w:val="222222"/>
          <w:sz w:val="21"/>
          <w:szCs w:val="21"/>
        </w:rPr>
        <w:t>;</w:t>
      </w:r>
    </w:p>
    <w:p w14:paraId="50723C1B" w14:textId="77777777" w:rsidR="00240ED5" w:rsidRPr="00240ED5" w:rsidRDefault="00240ED5" w:rsidP="00240ED5">
      <w:pPr>
        <w:rPr>
          <w:rFonts w:ascii="Helvetica" w:hAnsi="Helvetica" w:cs="Helvetica"/>
          <w:b/>
          <w:bCs/>
          <w:color w:val="222222"/>
          <w:sz w:val="21"/>
          <w:szCs w:val="21"/>
        </w:rPr>
      </w:pPr>
    </w:p>
    <w:p w14:paraId="4978B71E"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Лимборской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Светлане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Андреевне</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доктору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биологических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наук</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профессору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заведующей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отделом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молекулярных</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основ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генетики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человека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Института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молекулярной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генетики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РАН</w:t>
      </w:r>
      <w:r w:rsidRPr="00240ED5">
        <w:rPr>
          <w:rFonts w:ascii="Helvetica" w:hAnsi="Helvetica" w:cs="Helvetica"/>
          <w:b/>
          <w:bCs/>
          <w:color w:val="222222"/>
          <w:sz w:val="21"/>
          <w:szCs w:val="21"/>
        </w:rPr>
        <w:t>;</w:t>
      </w:r>
    </w:p>
    <w:p w14:paraId="3715D589" w14:textId="77777777" w:rsidR="00240ED5" w:rsidRPr="00240ED5" w:rsidRDefault="00240ED5" w:rsidP="00240ED5">
      <w:pPr>
        <w:rPr>
          <w:rFonts w:ascii="Helvetica" w:hAnsi="Helvetica" w:cs="Helvetica"/>
          <w:b/>
          <w:bCs/>
          <w:color w:val="222222"/>
          <w:sz w:val="21"/>
          <w:szCs w:val="21"/>
        </w:rPr>
      </w:pPr>
    </w:p>
    <w:p w14:paraId="5BADC83A"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Шаховской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Надежде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Ивановне</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заместителю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главного</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врача</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МОДПНБ</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Родниковой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Наталье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Игоревне</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заведующей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неврологическим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отделением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w:t>
      </w:r>
      <w:r w:rsidRPr="00240ED5">
        <w:rPr>
          <w:rFonts w:ascii="Helvetica" w:hAnsi="Helvetica" w:cs="Helvetica"/>
          <w:b/>
          <w:bCs/>
          <w:color w:val="222222"/>
          <w:sz w:val="21"/>
          <w:szCs w:val="21"/>
        </w:rPr>
        <w:t xml:space="preserve"> 1 </w:t>
      </w:r>
      <w:r w:rsidRPr="00240ED5">
        <w:rPr>
          <w:rFonts w:ascii="Helvetica" w:hAnsi="Helvetica" w:cs="Helvetica" w:hint="eastAsia"/>
          <w:b/>
          <w:bCs/>
          <w:color w:val="222222"/>
          <w:sz w:val="21"/>
          <w:szCs w:val="21"/>
        </w:rPr>
        <w:t>МОДПНБ</w:t>
      </w:r>
      <w:r w:rsidRPr="00240ED5">
        <w:rPr>
          <w:rFonts w:ascii="Helvetica" w:hAnsi="Helvetica" w:cs="Helvetica"/>
          <w:b/>
          <w:bCs/>
          <w:color w:val="222222"/>
          <w:sz w:val="21"/>
          <w:szCs w:val="21"/>
        </w:rPr>
        <w:t>;</w:t>
      </w:r>
    </w:p>
    <w:p w14:paraId="34E742A5" w14:textId="77777777" w:rsidR="00240ED5" w:rsidRPr="00240ED5" w:rsidRDefault="00240ED5" w:rsidP="00240ED5">
      <w:pPr>
        <w:rPr>
          <w:rFonts w:ascii="Helvetica" w:hAnsi="Helvetica" w:cs="Helvetica"/>
          <w:b/>
          <w:bCs/>
          <w:color w:val="222222"/>
          <w:sz w:val="21"/>
          <w:szCs w:val="21"/>
        </w:rPr>
      </w:pPr>
    </w:p>
    <w:p w14:paraId="26F48B29"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Артемьевой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Светлане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Бронеславовне</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заведующей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неврологическим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отделением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w:t>
      </w:r>
      <w:r w:rsidRPr="00240ED5">
        <w:rPr>
          <w:rFonts w:ascii="Helvetica" w:hAnsi="Helvetica" w:cs="Helvetica"/>
          <w:b/>
          <w:bCs/>
          <w:color w:val="222222"/>
          <w:sz w:val="21"/>
          <w:szCs w:val="21"/>
        </w:rPr>
        <w:t xml:space="preserve"> 2 </w:t>
      </w:r>
      <w:r w:rsidRPr="00240ED5">
        <w:rPr>
          <w:rFonts w:ascii="Helvetica" w:hAnsi="Helvetica" w:cs="Helvetica" w:hint="eastAsia"/>
          <w:b/>
          <w:bCs/>
          <w:color w:val="222222"/>
          <w:sz w:val="21"/>
          <w:szCs w:val="21"/>
        </w:rPr>
        <w:t>МОДПНБ</w:t>
      </w:r>
      <w:r w:rsidRPr="00240ED5">
        <w:rPr>
          <w:rFonts w:ascii="Helvetica" w:hAnsi="Helvetica" w:cs="Helvetica"/>
          <w:b/>
          <w:bCs/>
          <w:color w:val="222222"/>
          <w:sz w:val="21"/>
          <w:szCs w:val="21"/>
        </w:rPr>
        <w:t>;</w:t>
      </w:r>
    </w:p>
    <w:p w14:paraId="0E8B67DC" w14:textId="77777777" w:rsidR="00240ED5" w:rsidRPr="00240ED5" w:rsidRDefault="00240ED5" w:rsidP="00240ED5">
      <w:pPr>
        <w:rPr>
          <w:rFonts w:ascii="Helvetica" w:hAnsi="Helvetica" w:cs="Helvetica"/>
          <w:b/>
          <w:bCs/>
          <w:color w:val="222222"/>
          <w:sz w:val="21"/>
          <w:szCs w:val="21"/>
        </w:rPr>
      </w:pPr>
    </w:p>
    <w:p w14:paraId="151C0CBC" w14:textId="77777777" w:rsidR="00240ED5" w:rsidRPr="00240ED5" w:rsidRDefault="00240ED5" w:rsidP="00240ED5">
      <w:pPr>
        <w:rPr>
          <w:rFonts w:ascii="Helvetica" w:hAnsi="Helvetica" w:cs="Helvetica"/>
          <w:b/>
          <w:bCs/>
          <w:color w:val="222222"/>
          <w:sz w:val="21"/>
          <w:szCs w:val="21"/>
        </w:rPr>
      </w:pPr>
      <w:r w:rsidRPr="00240ED5">
        <w:rPr>
          <w:rFonts w:ascii="Helvetica" w:hAnsi="Helvetica" w:cs="Helvetica" w:hint="eastAsia"/>
          <w:b/>
          <w:bCs/>
          <w:color w:val="222222"/>
          <w:sz w:val="21"/>
          <w:szCs w:val="21"/>
        </w:rPr>
        <w:t>Шаховскому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Виктору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Афанасьевичу</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заведующему</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кабинетом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функциональной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диагностики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МОДПНБ</w:t>
      </w:r>
      <w:r w:rsidRPr="00240ED5">
        <w:rPr>
          <w:rFonts w:ascii="Helvetica" w:hAnsi="Helvetica" w:cs="Helvetica"/>
          <w:b/>
          <w:bCs/>
          <w:color w:val="222222"/>
          <w:sz w:val="21"/>
          <w:szCs w:val="21"/>
        </w:rPr>
        <w:t>;</w:t>
      </w:r>
    </w:p>
    <w:p w14:paraId="70214968" w14:textId="77777777" w:rsidR="00240ED5" w:rsidRPr="00240ED5" w:rsidRDefault="00240ED5" w:rsidP="00240ED5">
      <w:pPr>
        <w:rPr>
          <w:rFonts w:ascii="Helvetica" w:hAnsi="Helvetica" w:cs="Helvetica"/>
          <w:b/>
          <w:bCs/>
          <w:color w:val="222222"/>
          <w:sz w:val="21"/>
          <w:szCs w:val="21"/>
        </w:rPr>
      </w:pPr>
    </w:p>
    <w:p w14:paraId="480A1510" w14:textId="77777777" w:rsidR="00240ED5" w:rsidRPr="00240ED5" w:rsidRDefault="00240ED5" w:rsidP="00240ED5">
      <w:pPr>
        <w:rPr>
          <w:rFonts w:ascii="Helvetica" w:hAnsi="Helvetica" w:cs="Helvetica"/>
          <w:b/>
          <w:bCs/>
          <w:color w:val="222222"/>
          <w:sz w:val="21"/>
          <w:szCs w:val="21"/>
        </w:rPr>
      </w:pPr>
    </w:p>
    <w:p w14:paraId="109CC004" w14:textId="45D6F16F" w:rsidR="00484EB4" w:rsidRPr="00240ED5" w:rsidRDefault="00240ED5" w:rsidP="00240ED5">
      <w:r w:rsidRPr="00240ED5">
        <w:rPr>
          <w:rFonts w:ascii="Helvetica" w:hAnsi="Helvetica" w:cs="Helvetica" w:hint="eastAsia"/>
          <w:b/>
          <w:bCs/>
          <w:color w:val="222222"/>
          <w:sz w:val="21"/>
          <w:szCs w:val="21"/>
        </w:rPr>
        <w:t>Герасимовой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Наталье</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Львовне</w:t>
      </w:r>
      <w:r w:rsidRPr="00240ED5">
        <w:rPr>
          <w:rFonts w:ascii="Helvetica" w:hAnsi="Helvetica" w:cs="Helvetica"/>
          <w:b/>
          <w:bCs/>
          <w:color w:val="222222"/>
          <w:sz w:val="21"/>
          <w:szCs w:val="21"/>
        </w:rPr>
        <w:t xml:space="preserve"> - </w:t>
      </w:r>
      <w:r w:rsidRPr="00240ED5">
        <w:rPr>
          <w:rFonts w:ascii="Helvetica" w:hAnsi="Helvetica" w:cs="Helvetica" w:hint="eastAsia"/>
          <w:b/>
          <w:bCs/>
          <w:color w:val="222222"/>
          <w:sz w:val="21"/>
          <w:szCs w:val="21"/>
        </w:rPr>
        <w:t>председателю</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Межрегиональной</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ассоциации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фондов</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помощи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больным</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нервно</w:t>
      </w:r>
      <w:r w:rsidRPr="00240ED5">
        <w:rPr>
          <w:rFonts w:ascii="Helvetica" w:hAnsi="Helvetica" w:cs="Helvetica"/>
          <w:b/>
          <w:bCs/>
          <w:color w:val="222222"/>
          <w:sz w:val="21"/>
          <w:szCs w:val="21"/>
        </w:rPr>
        <w:t>-</w:t>
      </w:r>
      <w:r w:rsidRPr="00240ED5">
        <w:rPr>
          <w:rFonts w:ascii="Helvetica" w:hAnsi="Helvetica" w:cs="Helvetica" w:hint="eastAsia"/>
          <w:b/>
          <w:bCs/>
          <w:color w:val="222222"/>
          <w:sz w:val="21"/>
          <w:szCs w:val="21"/>
        </w:rPr>
        <w:t>мышечными</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заболевания</w:t>
      </w:r>
      <w:r w:rsidRPr="00240ED5">
        <w:rPr>
          <w:rFonts w:ascii="Helvetica" w:hAnsi="Helvetica" w:cs="Helvetica"/>
          <w:b/>
          <w:bCs/>
          <w:color w:val="222222"/>
          <w:sz w:val="21"/>
          <w:szCs w:val="21"/>
        </w:rPr>
        <w:t xml:space="preserve"> "</w:t>
      </w:r>
      <w:r w:rsidRPr="00240ED5">
        <w:rPr>
          <w:rFonts w:ascii="Helvetica" w:hAnsi="Helvetica" w:cs="Helvetica" w:hint="eastAsia"/>
          <w:b/>
          <w:bCs/>
          <w:color w:val="222222"/>
          <w:sz w:val="21"/>
          <w:szCs w:val="21"/>
        </w:rPr>
        <w:t>Надежда</w:t>
      </w:r>
      <w:r w:rsidRPr="00240ED5">
        <w:rPr>
          <w:rFonts w:ascii="Helvetica" w:hAnsi="Helvetica" w:cs="Helvetica"/>
          <w:b/>
          <w:bCs/>
          <w:color w:val="222222"/>
          <w:sz w:val="21"/>
          <w:szCs w:val="21"/>
        </w:rPr>
        <w:t>".</w:t>
      </w:r>
    </w:p>
    <w:sectPr w:rsidR="00484EB4" w:rsidRPr="00240E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438D" w14:textId="77777777" w:rsidR="001C4DAE" w:rsidRDefault="001C4DAE">
      <w:pPr>
        <w:spacing w:after="0" w:line="240" w:lineRule="auto"/>
      </w:pPr>
      <w:r>
        <w:separator/>
      </w:r>
    </w:p>
  </w:endnote>
  <w:endnote w:type="continuationSeparator" w:id="0">
    <w:p w14:paraId="6F6A98D1" w14:textId="77777777" w:rsidR="001C4DAE" w:rsidRDefault="001C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3BC5" w14:textId="77777777" w:rsidR="001C4DAE" w:rsidRDefault="001C4DAE"/>
    <w:p w14:paraId="4F32B980" w14:textId="77777777" w:rsidR="001C4DAE" w:rsidRDefault="001C4DAE"/>
    <w:p w14:paraId="68034188" w14:textId="77777777" w:rsidR="001C4DAE" w:rsidRDefault="001C4DAE"/>
    <w:p w14:paraId="5FF5FD09" w14:textId="77777777" w:rsidR="001C4DAE" w:rsidRDefault="001C4DAE"/>
    <w:p w14:paraId="7AF91B0E" w14:textId="77777777" w:rsidR="001C4DAE" w:rsidRDefault="001C4DAE"/>
    <w:p w14:paraId="418FF1A8" w14:textId="77777777" w:rsidR="001C4DAE" w:rsidRDefault="001C4DAE"/>
    <w:p w14:paraId="4A368063" w14:textId="77777777" w:rsidR="001C4DAE" w:rsidRDefault="001C4D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4F883C" wp14:editId="502A44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602D" w14:textId="77777777" w:rsidR="001C4DAE" w:rsidRDefault="001C4D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4F88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90602D" w14:textId="77777777" w:rsidR="001C4DAE" w:rsidRDefault="001C4D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E8454F" w14:textId="77777777" w:rsidR="001C4DAE" w:rsidRDefault="001C4DAE"/>
    <w:p w14:paraId="14B7BE65" w14:textId="77777777" w:rsidR="001C4DAE" w:rsidRDefault="001C4DAE"/>
    <w:p w14:paraId="680FE23C" w14:textId="77777777" w:rsidR="001C4DAE" w:rsidRDefault="001C4D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438B5" wp14:editId="372039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E5DF5" w14:textId="77777777" w:rsidR="001C4DAE" w:rsidRDefault="001C4DAE"/>
                          <w:p w14:paraId="442740F8" w14:textId="77777777" w:rsidR="001C4DAE" w:rsidRDefault="001C4D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438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BE5DF5" w14:textId="77777777" w:rsidR="001C4DAE" w:rsidRDefault="001C4DAE"/>
                    <w:p w14:paraId="442740F8" w14:textId="77777777" w:rsidR="001C4DAE" w:rsidRDefault="001C4D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6704D1" w14:textId="77777777" w:rsidR="001C4DAE" w:rsidRDefault="001C4DAE"/>
    <w:p w14:paraId="3F30AAC8" w14:textId="77777777" w:rsidR="001C4DAE" w:rsidRDefault="001C4DAE">
      <w:pPr>
        <w:rPr>
          <w:sz w:val="2"/>
          <w:szCs w:val="2"/>
        </w:rPr>
      </w:pPr>
    </w:p>
    <w:p w14:paraId="491480DD" w14:textId="77777777" w:rsidR="001C4DAE" w:rsidRDefault="001C4DAE"/>
    <w:p w14:paraId="32A07FB1" w14:textId="77777777" w:rsidR="001C4DAE" w:rsidRDefault="001C4DAE">
      <w:pPr>
        <w:spacing w:after="0" w:line="240" w:lineRule="auto"/>
      </w:pPr>
    </w:p>
  </w:footnote>
  <w:footnote w:type="continuationSeparator" w:id="0">
    <w:p w14:paraId="76E89E6F" w14:textId="77777777" w:rsidR="001C4DAE" w:rsidRDefault="001C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DAE"/>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197303</TotalTime>
  <Pages>3</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1095</cp:revision>
  <cp:lastPrinted>2009-02-06T05:36:00Z</cp:lastPrinted>
  <dcterms:created xsi:type="dcterms:W3CDTF">2024-01-07T13:43:00Z</dcterms:created>
  <dcterms:modified xsi:type="dcterms:W3CDTF">2025-11-02T13:33:00Z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