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298BA" w14:textId="72441580" w:rsidR="005C7575" w:rsidRDefault="00502DE7" w:rsidP="00502DE7">
      <w:pPr>
        <w:rPr>
          <w:rFonts w:ascii="Times New Roman" w:eastAsia="Arial Unicode MS" w:hAnsi="Times New Roman" w:cs="Times New Roman"/>
          <w:b/>
          <w:bCs/>
          <w:color w:val="000000"/>
          <w:kern w:val="0"/>
          <w:sz w:val="28"/>
          <w:szCs w:val="28"/>
          <w:lang w:eastAsia="ru-RU" w:bidi="uk-UA"/>
        </w:rPr>
      </w:pPr>
      <w:r w:rsidRPr="00502DE7">
        <w:rPr>
          <w:rFonts w:ascii="Times New Roman" w:eastAsia="Arial Unicode MS" w:hAnsi="Times New Roman" w:cs="Times New Roman" w:hint="eastAsia"/>
          <w:b/>
          <w:bCs/>
          <w:color w:val="000000"/>
          <w:kern w:val="0"/>
          <w:sz w:val="28"/>
          <w:szCs w:val="28"/>
          <w:lang w:eastAsia="ru-RU" w:bidi="uk-UA"/>
        </w:rPr>
        <w:t>Нгуен</w:t>
      </w:r>
      <w:r w:rsidRPr="00502DE7">
        <w:rPr>
          <w:rFonts w:ascii="Times New Roman" w:eastAsia="Arial Unicode MS" w:hAnsi="Times New Roman" w:cs="Times New Roman"/>
          <w:b/>
          <w:bCs/>
          <w:color w:val="000000"/>
          <w:kern w:val="0"/>
          <w:sz w:val="28"/>
          <w:szCs w:val="28"/>
          <w:lang w:eastAsia="ru-RU" w:bidi="uk-UA"/>
        </w:rPr>
        <w:t xml:space="preserve"> </w:t>
      </w:r>
      <w:r w:rsidRPr="00502DE7">
        <w:rPr>
          <w:rFonts w:ascii="Times New Roman" w:eastAsia="Arial Unicode MS" w:hAnsi="Times New Roman" w:cs="Times New Roman" w:hint="eastAsia"/>
          <w:b/>
          <w:bCs/>
          <w:color w:val="000000"/>
          <w:kern w:val="0"/>
          <w:sz w:val="28"/>
          <w:szCs w:val="28"/>
          <w:lang w:eastAsia="ru-RU" w:bidi="uk-UA"/>
        </w:rPr>
        <w:t>Тхань</w:t>
      </w:r>
      <w:r w:rsidRPr="00502DE7">
        <w:rPr>
          <w:rFonts w:ascii="Times New Roman" w:eastAsia="Arial Unicode MS" w:hAnsi="Times New Roman" w:cs="Times New Roman"/>
          <w:b/>
          <w:bCs/>
          <w:color w:val="000000"/>
          <w:kern w:val="0"/>
          <w:sz w:val="28"/>
          <w:szCs w:val="28"/>
          <w:lang w:eastAsia="ru-RU" w:bidi="uk-UA"/>
        </w:rPr>
        <w:t xml:space="preserve"> </w:t>
      </w:r>
      <w:r w:rsidRPr="00502DE7">
        <w:rPr>
          <w:rFonts w:ascii="Times New Roman" w:eastAsia="Arial Unicode MS" w:hAnsi="Times New Roman" w:cs="Times New Roman" w:hint="eastAsia"/>
          <w:b/>
          <w:bCs/>
          <w:color w:val="000000"/>
          <w:kern w:val="0"/>
          <w:sz w:val="28"/>
          <w:szCs w:val="28"/>
          <w:lang w:eastAsia="ru-RU" w:bidi="uk-UA"/>
        </w:rPr>
        <w:t>Шон</w:t>
      </w:r>
      <w:r>
        <w:rPr>
          <w:rFonts w:ascii="Times New Roman" w:eastAsia="Arial Unicode MS" w:hAnsi="Times New Roman" w:cs="Times New Roman" w:hint="eastAsia"/>
          <w:b/>
          <w:bCs/>
          <w:color w:val="000000"/>
          <w:kern w:val="0"/>
          <w:sz w:val="28"/>
          <w:szCs w:val="28"/>
          <w:lang w:eastAsia="ru-RU" w:bidi="uk-UA"/>
        </w:rPr>
        <w:t xml:space="preserve"> </w:t>
      </w:r>
      <w:r w:rsidRPr="00502DE7">
        <w:rPr>
          <w:rFonts w:ascii="Times New Roman" w:eastAsia="Arial Unicode MS" w:hAnsi="Times New Roman" w:cs="Times New Roman" w:hint="eastAsia"/>
          <w:b/>
          <w:bCs/>
          <w:color w:val="000000"/>
          <w:kern w:val="0"/>
          <w:sz w:val="28"/>
          <w:szCs w:val="28"/>
          <w:lang w:eastAsia="ru-RU" w:bidi="uk-UA"/>
        </w:rPr>
        <w:t>Аналитическое</w:t>
      </w:r>
      <w:r w:rsidRPr="00502DE7">
        <w:rPr>
          <w:rFonts w:ascii="Times New Roman" w:eastAsia="Arial Unicode MS" w:hAnsi="Times New Roman" w:cs="Times New Roman"/>
          <w:b/>
          <w:bCs/>
          <w:color w:val="000000"/>
          <w:kern w:val="0"/>
          <w:sz w:val="28"/>
          <w:szCs w:val="28"/>
          <w:lang w:eastAsia="ru-RU" w:bidi="uk-UA"/>
        </w:rPr>
        <w:t xml:space="preserve"> </w:t>
      </w:r>
      <w:r w:rsidRPr="00502DE7">
        <w:rPr>
          <w:rFonts w:ascii="Times New Roman" w:eastAsia="Arial Unicode MS" w:hAnsi="Times New Roman" w:cs="Times New Roman" w:hint="eastAsia"/>
          <w:b/>
          <w:bCs/>
          <w:color w:val="000000"/>
          <w:kern w:val="0"/>
          <w:sz w:val="28"/>
          <w:szCs w:val="28"/>
          <w:lang w:eastAsia="ru-RU" w:bidi="uk-UA"/>
        </w:rPr>
        <w:t>конструирование</w:t>
      </w:r>
      <w:r w:rsidRPr="00502DE7">
        <w:rPr>
          <w:rFonts w:ascii="Times New Roman" w:eastAsia="Arial Unicode MS" w:hAnsi="Times New Roman" w:cs="Times New Roman"/>
          <w:b/>
          <w:bCs/>
          <w:color w:val="000000"/>
          <w:kern w:val="0"/>
          <w:sz w:val="28"/>
          <w:szCs w:val="28"/>
          <w:lang w:eastAsia="ru-RU" w:bidi="uk-UA"/>
        </w:rPr>
        <w:t xml:space="preserve"> </w:t>
      </w:r>
      <w:r w:rsidRPr="00502DE7">
        <w:rPr>
          <w:rFonts w:ascii="Times New Roman" w:eastAsia="Arial Unicode MS" w:hAnsi="Times New Roman" w:cs="Times New Roman" w:hint="eastAsia"/>
          <w:b/>
          <w:bCs/>
          <w:color w:val="000000"/>
          <w:kern w:val="0"/>
          <w:sz w:val="28"/>
          <w:szCs w:val="28"/>
          <w:lang w:eastAsia="ru-RU" w:bidi="uk-UA"/>
        </w:rPr>
        <w:t>систем</w:t>
      </w:r>
      <w:r w:rsidRPr="00502DE7">
        <w:rPr>
          <w:rFonts w:ascii="Times New Roman" w:eastAsia="Arial Unicode MS" w:hAnsi="Times New Roman" w:cs="Times New Roman"/>
          <w:b/>
          <w:bCs/>
          <w:color w:val="000000"/>
          <w:kern w:val="0"/>
          <w:sz w:val="28"/>
          <w:szCs w:val="28"/>
          <w:lang w:eastAsia="ru-RU" w:bidi="uk-UA"/>
        </w:rPr>
        <w:t xml:space="preserve"> </w:t>
      </w:r>
      <w:r w:rsidRPr="00502DE7">
        <w:rPr>
          <w:rFonts w:ascii="Times New Roman" w:eastAsia="Arial Unicode MS" w:hAnsi="Times New Roman" w:cs="Times New Roman" w:hint="eastAsia"/>
          <w:b/>
          <w:bCs/>
          <w:color w:val="000000"/>
          <w:kern w:val="0"/>
          <w:sz w:val="28"/>
          <w:szCs w:val="28"/>
          <w:lang w:eastAsia="ru-RU" w:bidi="uk-UA"/>
        </w:rPr>
        <w:t>автоматического</w:t>
      </w:r>
      <w:r w:rsidRPr="00502DE7">
        <w:rPr>
          <w:rFonts w:ascii="Times New Roman" w:eastAsia="Arial Unicode MS" w:hAnsi="Times New Roman" w:cs="Times New Roman"/>
          <w:b/>
          <w:bCs/>
          <w:color w:val="000000"/>
          <w:kern w:val="0"/>
          <w:sz w:val="28"/>
          <w:szCs w:val="28"/>
          <w:lang w:eastAsia="ru-RU" w:bidi="uk-UA"/>
        </w:rPr>
        <w:t xml:space="preserve"> </w:t>
      </w:r>
      <w:r w:rsidRPr="00502DE7">
        <w:rPr>
          <w:rFonts w:ascii="Times New Roman" w:eastAsia="Arial Unicode MS" w:hAnsi="Times New Roman" w:cs="Times New Roman" w:hint="eastAsia"/>
          <w:b/>
          <w:bCs/>
          <w:color w:val="000000"/>
          <w:kern w:val="0"/>
          <w:sz w:val="28"/>
          <w:szCs w:val="28"/>
          <w:lang w:eastAsia="ru-RU" w:bidi="uk-UA"/>
        </w:rPr>
        <w:t>управления</w:t>
      </w:r>
      <w:r w:rsidRPr="00502DE7">
        <w:rPr>
          <w:rFonts w:ascii="Times New Roman" w:eastAsia="Arial Unicode MS" w:hAnsi="Times New Roman" w:cs="Times New Roman"/>
          <w:b/>
          <w:bCs/>
          <w:color w:val="000000"/>
          <w:kern w:val="0"/>
          <w:sz w:val="28"/>
          <w:szCs w:val="28"/>
          <w:lang w:eastAsia="ru-RU" w:bidi="uk-UA"/>
        </w:rPr>
        <w:t xml:space="preserve"> </w:t>
      </w:r>
      <w:r w:rsidRPr="00502DE7">
        <w:rPr>
          <w:rFonts w:ascii="Times New Roman" w:eastAsia="Arial Unicode MS" w:hAnsi="Times New Roman" w:cs="Times New Roman" w:hint="eastAsia"/>
          <w:b/>
          <w:bCs/>
          <w:color w:val="000000"/>
          <w:kern w:val="0"/>
          <w:sz w:val="28"/>
          <w:szCs w:val="28"/>
          <w:lang w:eastAsia="ru-RU" w:bidi="uk-UA"/>
        </w:rPr>
        <w:t>боковым</w:t>
      </w:r>
      <w:r w:rsidRPr="00502DE7">
        <w:rPr>
          <w:rFonts w:ascii="Times New Roman" w:eastAsia="Arial Unicode MS" w:hAnsi="Times New Roman" w:cs="Times New Roman"/>
          <w:b/>
          <w:bCs/>
          <w:color w:val="000000"/>
          <w:kern w:val="0"/>
          <w:sz w:val="28"/>
          <w:szCs w:val="28"/>
          <w:lang w:eastAsia="ru-RU" w:bidi="uk-UA"/>
        </w:rPr>
        <w:t xml:space="preserve"> </w:t>
      </w:r>
      <w:r w:rsidRPr="00502DE7">
        <w:rPr>
          <w:rFonts w:ascii="Times New Roman" w:eastAsia="Arial Unicode MS" w:hAnsi="Times New Roman" w:cs="Times New Roman" w:hint="eastAsia"/>
          <w:b/>
          <w:bCs/>
          <w:color w:val="000000"/>
          <w:kern w:val="0"/>
          <w:sz w:val="28"/>
          <w:szCs w:val="28"/>
          <w:lang w:eastAsia="ru-RU" w:bidi="uk-UA"/>
        </w:rPr>
        <w:t>движением</w:t>
      </w:r>
      <w:r w:rsidRPr="00502DE7">
        <w:rPr>
          <w:rFonts w:ascii="Times New Roman" w:eastAsia="Arial Unicode MS" w:hAnsi="Times New Roman" w:cs="Times New Roman"/>
          <w:b/>
          <w:bCs/>
          <w:color w:val="000000"/>
          <w:kern w:val="0"/>
          <w:sz w:val="28"/>
          <w:szCs w:val="28"/>
          <w:lang w:eastAsia="ru-RU" w:bidi="uk-UA"/>
        </w:rPr>
        <w:t xml:space="preserve"> </w:t>
      </w:r>
      <w:r w:rsidRPr="00502DE7">
        <w:rPr>
          <w:rFonts w:ascii="Times New Roman" w:eastAsia="Arial Unicode MS" w:hAnsi="Times New Roman" w:cs="Times New Roman" w:hint="eastAsia"/>
          <w:b/>
          <w:bCs/>
          <w:color w:val="000000"/>
          <w:kern w:val="0"/>
          <w:sz w:val="28"/>
          <w:szCs w:val="28"/>
          <w:lang w:eastAsia="ru-RU" w:bidi="uk-UA"/>
        </w:rPr>
        <w:t>среднемагистрального</w:t>
      </w:r>
      <w:r w:rsidRPr="00502DE7">
        <w:rPr>
          <w:rFonts w:ascii="Times New Roman" w:eastAsia="Arial Unicode MS" w:hAnsi="Times New Roman" w:cs="Times New Roman"/>
          <w:b/>
          <w:bCs/>
          <w:color w:val="000000"/>
          <w:kern w:val="0"/>
          <w:sz w:val="28"/>
          <w:szCs w:val="28"/>
          <w:lang w:eastAsia="ru-RU" w:bidi="uk-UA"/>
        </w:rPr>
        <w:t xml:space="preserve"> </w:t>
      </w:r>
      <w:r w:rsidRPr="00502DE7">
        <w:rPr>
          <w:rFonts w:ascii="Times New Roman" w:eastAsia="Arial Unicode MS" w:hAnsi="Times New Roman" w:cs="Times New Roman" w:hint="eastAsia"/>
          <w:b/>
          <w:bCs/>
          <w:color w:val="000000"/>
          <w:kern w:val="0"/>
          <w:sz w:val="28"/>
          <w:szCs w:val="28"/>
          <w:lang w:eastAsia="ru-RU" w:bidi="uk-UA"/>
        </w:rPr>
        <w:t>самолета</w:t>
      </w:r>
      <w:r w:rsidRPr="00502DE7">
        <w:rPr>
          <w:rFonts w:ascii="Times New Roman" w:eastAsia="Arial Unicode MS" w:hAnsi="Times New Roman" w:cs="Times New Roman"/>
          <w:b/>
          <w:bCs/>
          <w:color w:val="000000"/>
          <w:kern w:val="0"/>
          <w:sz w:val="28"/>
          <w:szCs w:val="28"/>
          <w:lang w:eastAsia="ru-RU" w:bidi="uk-UA"/>
        </w:rPr>
        <w:t xml:space="preserve"> </w:t>
      </w:r>
      <w:r w:rsidRPr="00502DE7">
        <w:rPr>
          <w:rFonts w:ascii="Times New Roman" w:eastAsia="Arial Unicode MS" w:hAnsi="Times New Roman" w:cs="Times New Roman" w:hint="eastAsia"/>
          <w:b/>
          <w:bCs/>
          <w:color w:val="000000"/>
          <w:kern w:val="0"/>
          <w:sz w:val="28"/>
          <w:szCs w:val="28"/>
          <w:lang w:eastAsia="ru-RU" w:bidi="uk-UA"/>
        </w:rPr>
        <w:t>с</w:t>
      </w:r>
      <w:r w:rsidRPr="00502DE7">
        <w:rPr>
          <w:rFonts w:ascii="Times New Roman" w:eastAsia="Arial Unicode MS" w:hAnsi="Times New Roman" w:cs="Times New Roman"/>
          <w:b/>
          <w:bCs/>
          <w:color w:val="000000"/>
          <w:kern w:val="0"/>
          <w:sz w:val="28"/>
          <w:szCs w:val="28"/>
          <w:lang w:eastAsia="ru-RU" w:bidi="uk-UA"/>
        </w:rPr>
        <w:t xml:space="preserve"> </w:t>
      </w:r>
      <w:r w:rsidRPr="00502DE7">
        <w:rPr>
          <w:rFonts w:ascii="Times New Roman" w:eastAsia="Arial Unicode MS" w:hAnsi="Times New Roman" w:cs="Times New Roman" w:hint="eastAsia"/>
          <w:b/>
          <w:bCs/>
          <w:color w:val="000000"/>
          <w:kern w:val="0"/>
          <w:sz w:val="28"/>
          <w:szCs w:val="28"/>
          <w:lang w:eastAsia="ru-RU" w:bidi="uk-UA"/>
        </w:rPr>
        <w:t>учетом</w:t>
      </w:r>
      <w:r w:rsidRPr="00502DE7">
        <w:rPr>
          <w:rFonts w:ascii="Times New Roman" w:eastAsia="Arial Unicode MS" w:hAnsi="Times New Roman" w:cs="Times New Roman"/>
          <w:b/>
          <w:bCs/>
          <w:color w:val="000000"/>
          <w:kern w:val="0"/>
          <w:sz w:val="28"/>
          <w:szCs w:val="28"/>
          <w:lang w:eastAsia="ru-RU" w:bidi="uk-UA"/>
        </w:rPr>
        <w:t xml:space="preserve"> </w:t>
      </w:r>
      <w:r w:rsidRPr="00502DE7">
        <w:rPr>
          <w:rFonts w:ascii="Times New Roman" w:eastAsia="Arial Unicode MS" w:hAnsi="Times New Roman" w:cs="Times New Roman" w:hint="eastAsia"/>
          <w:b/>
          <w:bCs/>
          <w:color w:val="000000"/>
          <w:kern w:val="0"/>
          <w:sz w:val="28"/>
          <w:szCs w:val="28"/>
          <w:lang w:eastAsia="ru-RU" w:bidi="uk-UA"/>
        </w:rPr>
        <w:t>упругости</w:t>
      </w:r>
      <w:r w:rsidRPr="00502DE7">
        <w:rPr>
          <w:rFonts w:ascii="Times New Roman" w:eastAsia="Arial Unicode MS" w:hAnsi="Times New Roman" w:cs="Times New Roman"/>
          <w:b/>
          <w:bCs/>
          <w:color w:val="000000"/>
          <w:kern w:val="0"/>
          <w:sz w:val="28"/>
          <w:szCs w:val="28"/>
          <w:lang w:eastAsia="ru-RU" w:bidi="uk-UA"/>
        </w:rPr>
        <w:t xml:space="preserve"> </w:t>
      </w:r>
      <w:r w:rsidRPr="00502DE7">
        <w:rPr>
          <w:rFonts w:ascii="Times New Roman" w:eastAsia="Arial Unicode MS" w:hAnsi="Times New Roman" w:cs="Times New Roman" w:hint="eastAsia"/>
          <w:b/>
          <w:bCs/>
          <w:color w:val="000000"/>
          <w:kern w:val="0"/>
          <w:sz w:val="28"/>
          <w:szCs w:val="28"/>
          <w:lang w:eastAsia="ru-RU" w:bidi="uk-UA"/>
        </w:rPr>
        <w:t>крыла</w:t>
      </w:r>
    </w:p>
    <w:p w14:paraId="423A0C64" w14:textId="77777777" w:rsidR="00502DE7" w:rsidRDefault="00502DE7" w:rsidP="00502DE7">
      <w:r>
        <w:rPr>
          <w:rFonts w:hint="eastAsia"/>
        </w:rPr>
        <w:t>ОГЛАВЛЕНИЕ</w:t>
      </w:r>
      <w:r>
        <w:t xml:space="preserve"> </w:t>
      </w:r>
      <w:r>
        <w:rPr>
          <w:rFonts w:hint="eastAsia"/>
        </w:rPr>
        <w:t>ДИССЕРТАЦИИ</w:t>
      </w:r>
    </w:p>
    <w:p w14:paraId="47FA237B" w14:textId="77777777" w:rsidR="00502DE7" w:rsidRDefault="00502DE7" w:rsidP="00502DE7">
      <w:r>
        <w:rPr>
          <w:rFonts w:hint="eastAsia"/>
        </w:rPr>
        <w:t>кандидат</w:t>
      </w:r>
      <w:r>
        <w:t xml:space="preserve"> </w:t>
      </w:r>
      <w:r>
        <w:rPr>
          <w:rFonts w:hint="eastAsia"/>
        </w:rPr>
        <w:t>наук</w:t>
      </w:r>
      <w:r>
        <w:t xml:space="preserve"> </w:t>
      </w:r>
      <w:r>
        <w:rPr>
          <w:rFonts w:hint="eastAsia"/>
        </w:rPr>
        <w:t>Нгуен</w:t>
      </w:r>
      <w:r>
        <w:t xml:space="preserve"> </w:t>
      </w:r>
      <w:r>
        <w:rPr>
          <w:rFonts w:hint="eastAsia"/>
        </w:rPr>
        <w:t>Тхань</w:t>
      </w:r>
      <w:r>
        <w:t xml:space="preserve"> </w:t>
      </w:r>
      <w:r>
        <w:rPr>
          <w:rFonts w:hint="eastAsia"/>
        </w:rPr>
        <w:t>Шон</w:t>
      </w:r>
    </w:p>
    <w:p w14:paraId="623006A4" w14:textId="77777777" w:rsidR="00502DE7" w:rsidRDefault="00502DE7" w:rsidP="00502DE7">
      <w:r>
        <w:t xml:space="preserve">1.2. </w:t>
      </w:r>
      <w:r>
        <w:rPr>
          <w:rFonts w:hint="eastAsia"/>
        </w:rPr>
        <w:t>Постановка</w:t>
      </w:r>
      <w:r>
        <w:t xml:space="preserve"> </w:t>
      </w:r>
      <w:r>
        <w:rPr>
          <w:rFonts w:hint="eastAsia"/>
        </w:rPr>
        <w:t>задачи</w:t>
      </w:r>
    </w:p>
    <w:p w14:paraId="677B9D10" w14:textId="77777777" w:rsidR="00502DE7" w:rsidRDefault="00502DE7" w:rsidP="00502DE7"/>
    <w:p w14:paraId="0C4566B4" w14:textId="77777777" w:rsidR="00502DE7" w:rsidRDefault="00502DE7" w:rsidP="00502DE7">
      <w:r>
        <w:t xml:space="preserve">1.3. </w:t>
      </w:r>
      <w:r>
        <w:rPr>
          <w:rFonts w:hint="eastAsia"/>
        </w:rPr>
        <w:t>Конкретизация</w:t>
      </w:r>
      <w:r>
        <w:t xml:space="preserve"> </w:t>
      </w:r>
      <w:r>
        <w:rPr>
          <w:rFonts w:hint="eastAsia"/>
        </w:rPr>
        <w:t>расширенного</w:t>
      </w:r>
      <w:r>
        <w:t xml:space="preserve"> </w:t>
      </w:r>
      <w:r>
        <w:rPr>
          <w:rFonts w:hint="eastAsia"/>
        </w:rPr>
        <w:t>объекта</w:t>
      </w:r>
      <w:r>
        <w:t xml:space="preserve"> </w:t>
      </w:r>
      <w:r>
        <w:rPr>
          <w:rFonts w:hint="eastAsia"/>
        </w:rPr>
        <w:t>управления</w:t>
      </w:r>
      <w:r>
        <w:t xml:space="preserve"> </w:t>
      </w:r>
      <w:r>
        <w:rPr>
          <w:rFonts w:hint="eastAsia"/>
        </w:rPr>
        <w:t>и</w:t>
      </w:r>
      <w:r>
        <w:t xml:space="preserve"> </w:t>
      </w:r>
      <w:r>
        <w:rPr>
          <w:rFonts w:hint="eastAsia"/>
        </w:rPr>
        <w:t>критерия</w:t>
      </w:r>
      <w:r>
        <w:t xml:space="preserve"> </w:t>
      </w:r>
      <w:r>
        <w:rPr>
          <w:rFonts w:hint="eastAsia"/>
        </w:rPr>
        <w:t>оптимальности</w:t>
      </w:r>
    </w:p>
    <w:p w14:paraId="5D81AC7B" w14:textId="77777777" w:rsidR="00502DE7" w:rsidRDefault="00502DE7" w:rsidP="00502DE7"/>
    <w:p w14:paraId="52C2C126" w14:textId="77777777" w:rsidR="00502DE7" w:rsidRDefault="00502DE7" w:rsidP="00502DE7">
      <w:r>
        <w:t xml:space="preserve">1.4. </w:t>
      </w:r>
      <w:r>
        <w:rPr>
          <w:rFonts w:hint="eastAsia"/>
        </w:rPr>
        <w:t>Результаты</w:t>
      </w:r>
      <w:r>
        <w:t xml:space="preserve"> </w:t>
      </w:r>
      <w:r>
        <w:rPr>
          <w:rFonts w:hint="eastAsia"/>
        </w:rPr>
        <w:t>параметрического</w:t>
      </w:r>
      <w:r>
        <w:t xml:space="preserve"> </w:t>
      </w:r>
      <w:r>
        <w:rPr>
          <w:rFonts w:hint="eastAsia"/>
        </w:rPr>
        <w:t>синтеза</w:t>
      </w:r>
      <w:r>
        <w:t xml:space="preserve"> </w:t>
      </w:r>
      <w:r>
        <w:rPr>
          <w:rFonts w:hint="eastAsia"/>
        </w:rPr>
        <w:t>системы</w:t>
      </w:r>
      <w:r>
        <w:t xml:space="preserve"> </w:t>
      </w:r>
      <w:r>
        <w:rPr>
          <w:rFonts w:hint="eastAsia"/>
        </w:rPr>
        <w:t>демпфирования</w:t>
      </w:r>
      <w:r>
        <w:t xml:space="preserve"> </w:t>
      </w:r>
      <w:r>
        <w:rPr>
          <w:rFonts w:hint="eastAsia"/>
        </w:rPr>
        <w:t>изгибных</w:t>
      </w:r>
      <w:r>
        <w:t xml:space="preserve"> </w:t>
      </w:r>
      <w:r>
        <w:rPr>
          <w:rFonts w:hint="eastAsia"/>
        </w:rPr>
        <w:t>колебаний</w:t>
      </w:r>
      <w:r>
        <w:t xml:space="preserve"> </w:t>
      </w:r>
      <w:r>
        <w:rPr>
          <w:rFonts w:hint="eastAsia"/>
        </w:rPr>
        <w:t>полукрыла</w:t>
      </w:r>
      <w:r>
        <w:t xml:space="preserve"> </w:t>
      </w:r>
      <w:r>
        <w:rPr>
          <w:rFonts w:hint="eastAsia"/>
        </w:rPr>
        <w:t>при</w:t>
      </w:r>
      <w:r>
        <w:t xml:space="preserve"> </w:t>
      </w:r>
      <w:r>
        <w:rPr>
          <w:rFonts w:hint="eastAsia"/>
        </w:rPr>
        <w:t>нежестких</w:t>
      </w:r>
      <w:r>
        <w:t xml:space="preserve"> </w:t>
      </w:r>
      <w:r>
        <w:rPr>
          <w:rFonts w:hint="eastAsia"/>
        </w:rPr>
        <w:t>ограничениях</w:t>
      </w:r>
      <w:r>
        <w:t xml:space="preserve"> </w:t>
      </w:r>
      <w:r>
        <w:rPr>
          <w:rFonts w:hint="eastAsia"/>
        </w:rPr>
        <w:t>скорости</w:t>
      </w:r>
      <w:r>
        <w:t xml:space="preserve"> </w:t>
      </w:r>
      <w:r>
        <w:rPr>
          <w:rFonts w:hint="eastAsia"/>
        </w:rPr>
        <w:t>изменения</w:t>
      </w:r>
      <w:r>
        <w:t xml:space="preserve"> </w:t>
      </w:r>
      <w:r>
        <w:rPr>
          <w:rFonts w:hint="eastAsia"/>
        </w:rPr>
        <w:t>его</w:t>
      </w:r>
      <w:r>
        <w:t xml:space="preserve"> </w:t>
      </w:r>
      <w:r>
        <w:rPr>
          <w:rFonts w:hint="eastAsia"/>
        </w:rPr>
        <w:t>упругих</w:t>
      </w:r>
      <w:r>
        <w:t xml:space="preserve"> </w:t>
      </w:r>
      <w:r>
        <w:rPr>
          <w:rFonts w:hint="eastAsia"/>
        </w:rPr>
        <w:t>деформаций</w:t>
      </w:r>
    </w:p>
    <w:p w14:paraId="1478C02D" w14:textId="77777777" w:rsidR="00502DE7" w:rsidRDefault="00502DE7" w:rsidP="00502DE7"/>
    <w:p w14:paraId="77712B00" w14:textId="77777777" w:rsidR="00502DE7" w:rsidRDefault="00502DE7" w:rsidP="00502DE7">
      <w:r>
        <w:t xml:space="preserve">1.5. </w:t>
      </w:r>
      <w:r>
        <w:rPr>
          <w:rFonts w:hint="eastAsia"/>
        </w:rPr>
        <w:t>Результаты</w:t>
      </w:r>
      <w:r>
        <w:t xml:space="preserve"> </w:t>
      </w:r>
      <w:r>
        <w:rPr>
          <w:rFonts w:hint="eastAsia"/>
        </w:rPr>
        <w:t>параметрического</w:t>
      </w:r>
      <w:r>
        <w:t xml:space="preserve"> </w:t>
      </w:r>
      <w:r>
        <w:rPr>
          <w:rFonts w:hint="eastAsia"/>
        </w:rPr>
        <w:t>синтеза</w:t>
      </w:r>
      <w:r>
        <w:t xml:space="preserve"> </w:t>
      </w:r>
      <w:r>
        <w:rPr>
          <w:rFonts w:hint="eastAsia"/>
        </w:rPr>
        <w:t>системы</w:t>
      </w:r>
      <w:r>
        <w:t xml:space="preserve"> </w:t>
      </w:r>
      <w:r>
        <w:rPr>
          <w:rFonts w:hint="eastAsia"/>
        </w:rPr>
        <w:t>демпфирования</w:t>
      </w:r>
      <w:r>
        <w:t xml:space="preserve"> </w:t>
      </w:r>
      <w:r>
        <w:rPr>
          <w:rFonts w:hint="eastAsia"/>
        </w:rPr>
        <w:t>изгибных</w:t>
      </w:r>
      <w:r>
        <w:t xml:space="preserve"> </w:t>
      </w:r>
      <w:r>
        <w:rPr>
          <w:rFonts w:hint="eastAsia"/>
        </w:rPr>
        <w:t>колебаний</w:t>
      </w:r>
      <w:r>
        <w:t xml:space="preserve"> </w:t>
      </w:r>
      <w:r>
        <w:rPr>
          <w:rFonts w:hint="eastAsia"/>
        </w:rPr>
        <w:t>полукрыла</w:t>
      </w:r>
      <w:r>
        <w:t xml:space="preserve"> </w:t>
      </w:r>
      <w:r>
        <w:rPr>
          <w:rFonts w:hint="eastAsia"/>
        </w:rPr>
        <w:t>при</w:t>
      </w:r>
      <w:r>
        <w:t xml:space="preserve"> </w:t>
      </w:r>
      <w:r>
        <w:rPr>
          <w:rFonts w:hint="eastAsia"/>
        </w:rPr>
        <w:t>жестких</w:t>
      </w:r>
      <w:r>
        <w:t xml:space="preserve"> </w:t>
      </w:r>
      <w:r>
        <w:rPr>
          <w:rFonts w:hint="eastAsia"/>
        </w:rPr>
        <w:t>ограничениях</w:t>
      </w:r>
      <w:r>
        <w:t xml:space="preserve"> </w:t>
      </w:r>
      <w:r>
        <w:rPr>
          <w:rFonts w:hint="eastAsia"/>
        </w:rPr>
        <w:t>скорости</w:t>
      </w:r>
      <w:r>
        <w:t xml:space="preserve"> </w:t>
      </w:r>
      <w:r>
        <w:rPr>
          <w:rFonts w:hint="eastAsia"/>
        </w:rPr>
        <w:t>изменения</w:t>
      </w:r>
      <w:r>
        <w:t xml:space="preserve"> </w:t>
      </w:r>
      <w:r>
        <w:rPr>
          <w:rFonts w:hint="eastAsia"/>
        </w:rPr>
        <w:t>его</w:t>
      </w:r>
      <w:r>
        <w:t xml:space="preserve"> </w:t>
      </w:r>
      <w:r>
        <w:rPr>
          <w:rFonts w:hint="eastAsia"/>
        </w:rPr>
        <w:t>упругих</w:t>
      </w:r>
      <w:r>
        <w:t xml:space="preserve"> </w:t>
      </w:r>
      <w:r>
        <w:rPr>
          <w:rFonts w:hint="eastAsia"/>
        </w:rPr>
        <w:t>деформаций</w:t>
      </w:r>
    </w:p>
    <w:p w14:paraId="4B8BA918" w14:textId="77777777" w:rsidR="00502DE7" w:rsidRDefault="00502DE7" w:rsidP="00502DE7"/>
    <w:p w14:paraId="47E2CE91" w14:textId="77777777" w:rsidR="00502DE7" w:rsidRDefault="00502DE7" w:rsidP="00502DE7">
      <w:r>
        <w:t xml:space="preserve">1.6. </w:t>
      </w:r>
      <w:r>
        <w:rPr>
          <w:rFonts w:hint="eastAsia"/>
        </w:rPr>
        <w:t>Выводы</w:t>
      </w:r>
      <w:r>
        <w:t xml:space="preserve"> </w:t>
      </w:r>
      <w:r>
        <w:rPr>
          <w:rFonts w:hint="eastAsia"/>
        </w:rPr>
        <w:t>по</w:t>
      </w:r>
      <w:r>
        <w:t xml:space="preserve"> </w:t>
      </w:r>
      <w:r>
        <w:rPr>
          <w:rFonts w:hint="eastAsia"/>
        </w:rPr>
        <w:t>главе</w:t>
      </w:r>
    </w:p>
    <w:p w14:paraId="631B6A23" w14:textId="77777777" w:rsidR="00502DE7" w:rsidRDefault="00502DE7" w:rsidP="00502DE7"/>
    <w:p w14:paraId="2DC3BC46" w14:textId="77777777" w:rsidR="00502DE7" w:rsidRDefault="00502DE7" w:rsidP="00502DE7">
      <w:r>
        <w:rPr>
          <w:rFonts w:hint="eastAsia"/>
        </w:rPr>
        <w:t>ГЛАВА</w:t>
      </w:r>
      <w:r>
        <w:t xml:space="preserve"> 2. </w:t>
      </w:r>
      <w:r>
        <w:rPr>
          <w:rFonts w:hint="eastAsia"/>
        </w:rPr>
        <w:t>АНАЛИТИЧЕСКОЕ</w:t>
      </w:r>
      <w:r>
        <w:t xml:space="preserve"> </w:t>
      </w:r>
      <w:r>
        <w:rPr>
          <w:rFonts w:hint="eastAsia"/>
        </w:rPr>
        <w:t>КОНСТРУИРОВАНИЕ</w:t>
      </w:r>
      <w:r>
        <w:t xml:space="preserve"> </w:t>
      </w:r>
      <w:r>
        <w:rPr>
          <w:rFonts w:hint="eastAsia"/>
        </w:rPr>
        <w:t>СИСТЕМЫ</w:t>
      </w:r>
      <w:r>
        <w:t xml:space="preserve"> </w:t>
      </w:r>
      <w:r>
        <w:rPr>
          <w:rFonts w:hint="eastAsia"/>
        </w:rPr>
        <w:t>АВТОМАТИЧЕСКОГО</w:t>
      </w:r>
      <w:r>
        <w:t xml:space="preserve"> </w:t>
      </w:r>
      <w:r>
        <w:rPr>
          <w:rFonts w:hint="eastAsia"/>
        </w:rPr>
        <w:t>УПРАВЛЕНИЯ</w:t>
      </w:r>
      <w:r>
        <w:t xml:space="preserve"> </w:t>
      </w:r>
      <w:r>
        <w:rPr>
          <w:rFonts w:hint="eastAsia"/>
        </w:rPr>
        <w:t>УГЛОМ</w:t>
      </w:r>
      <w:r>
        <w:t xml:space="preserve"> </w:t>
      </w:r>
      <w:r>
        <w:rPr>
          <w:rFonts w:hint="eastAsia"/>
        </w:rPr>
        <w:t>КРЕНА</w:t>
      </w:r>
      <w:r>
        <w:t xml:space="preserve"> </w:t>
      </w:r>
      <w:r>
        <w:rPr>
          <w:rFonts w:hint="eastAsia"/>
        </w:rPr>
        <w:t>СРЕДНЕМАГИСТРАЛЬНОГО</w:t>
      </w:r>
      <w:r>
        <w:t xml:space="preserve"> </w:t>
      </w:r>
      <w:r>
        <w:rPr>
          <w:rFonts w:hint="eastAsia"/>
        </w:rPr>
        <w:t>САМОЛЕТА</w:t>
      </w:r>
      <w:r>
        <w:t xml:space="preserve"> </w:t>
      </w:r>
      <w:r>
        <w:rPr>
          <w:rFonts w:hint="eastAsia"/>
        </w:rPr>
        <w:t>С</w:t>
      </w:r>
      <w:r>
        <w:t xml:space="preserve"> </w:t>
      </w:r>
      <w:r>
        <w:rPr>
          <w:rFonts w:hint="eastAsia"/>
        </w:rPr>
        <w:t>УПРУГИМ</w:t>
      </w:r>
      <w:r>
        <w:t xml:space="preserve"> </w:t>
      </w:r>
      <w:r>
        <w:rPr>
          <w:rFonts w:hint="eastAsia"/>
        </w:rPr>
        <w:t>КРЫЛОМ</w:t>
      </w:r>
      <w:r>
        <w:t xml:space="preserve"> </w:t>
      </w:r>
      <w:r>
        <w:rPr>
          <w:rFonts w:hint="eastAsia"/>
        </w:rPr>
        <w:t>ПО</w:t>
      </w:r>
      <w:r>
        <w:t xml:space="preserve"> </w:t>
      </w:r>
      <w:r>
        <w:rPr>
          <w:rFonts w:hint="eastAsia"/>
        </w:rPr>
        <w:t>ВАРИАТИВНОМУ</w:t>
      </w:r>
      <w:r>
        <w:t xml:space="preserve"> </w:t>
      </w:r>
      <w:r>
        <w:rPr>
          <w:rFonts w:hint="eastAsia"/>
        </w:rPr>
        <w:t>КРИТЕРИЮ</w:t>
      </w:r>
    </w:p>
    <w:p w14:paraId="491A9110" w14:textId="77777777" w:rsidR="00502DE7" w:rsidRDefault="00502DE7" w:rsidP="00502DE7"/>
    <w:p w14:paraId="1B3BDF2B" w14:textId="77777777" w:rsidR="00502DE7" w:rsidRDefault="00502DE7" w:rsidP="00502DE7">
      <w:r>
        <w:t xml:space="preserve">2.1. </w:t>
      </w:r>
      <w:r>
        <w:rPr>
          <w:rFonts w:hint="eastAsia"/>
        </w:rPr>
        <w:t>Введение</w:t>
      </w:r>
      <w:r>
        <w:t xml:space="preserve">. </w:t>
      </w:r>
      <w:r>
        <w:rPr>
          <w:rFonts w:hint="eastAsia"/>
        </w:rPr>
        <w:t>Постановка</w:t>
      </w:r>
      <w:r>
        <w:t xml:space="preserve"> </w:t>
      </w:r>
      <w:r>
        <w:rPr>
          <w:rFonts w:hint="eastAsia"/>
        </w:rPr>
        <w:t>задачи</w:t>
      </w:r>
    </w:p>
    <w:p w14:paraId="62ED2B9E" w14:textId="77777777" w:rsidR="00502DE7" w:rsidRDefault="00502DE7" w:rsidP="00502DE7"/>
    <w:p w14:paraId="3FAF32AD" w14:textId="77777777" w:rsidR="00502DE7" w:rsidRDefault="00502DE7" w:rsidP="00502DE7">
      <w:r>
        <w:t xml:space="preserve">2.2. </w:t>
      </w:r>
      <w:r>
        <w:rPr>
          <w:rFonts w:hint="eastAsia"/>
        </w:rPr>
        <w:t>Расчетная</w:t>
      </w:r>
      <w:r>
        <w:t xml:space="preserve"> </w:t>
      </w:r>
      <w:r>
        <w:rPr>
          <w:rFonts w:hint="eastAsia"/>
        </w:rPr>
        <w:t>математическая</w:t>
      </w:r>
      <w:r>
        <w:t xml:space="preserve"> </w:t>
      </w:r>
      <w:r>
        <w:rPr>
          <w:rFonts w:hint="eastAsia"/>
        </w:rPr>
        <w:t>модель</w:t>
      </w:r>
      <w:r>
        <w:t xml:space="preserve"> </w:t>
      </w:r>
      <w:r>
        <w:rPr>
          <w:rFonts w:hint="eastAsia"/>
        </w:rPr>
        <w:t>расширенного</w:t>
      </w:r>
      <w:r>
        <w:t xml:space="preserve"> </w:t>
      </w:r>
      <w:r>
        <w:rPr>
          <w:rFonts w:hint="eastAsia"/>
        </w:rPr>
        <w:t>объекта</w:t>
      </w:r>
    </w:p>
    <w:p w14:paraId="3F37EE5D" w14:textId="77777777" w:rsidR="00502DE7" w:rsidRDefault="00502DE7" w:rsidP="00502DE7"/>
    <w:p w14:paraId="5FC0459E" w14:textId="77777777" w:rsidR="00502DE7" w:rsidRDefault="00502DE7" w:rsidP="00502DE7">
      <w:r>
        <w:rPr>
          <w:rFonts w:hint="eastAsia"/>
        </w:rPr>
        <w:t>управления</w:t>
      </w:r>
    </w:p>
    <w:p w14:paraId="6E3BA473" w14:textId="77777777" w:rsidR="00502DE7" w:rsidRDefault="00502DE7" w:rsidP="00502DE7"/>
    <w:p w14:paraId="0120B8C2" w14:textId="77777777" w:rsidR="00502DE7" w:rsidRDefault="00502DE7" w:rsidP="00502DE7">
      <w:r>
        <w:lastRenderedPageBreak/>
        <w:t>2</w:t>
      </w:r>
    </w:p>
    <w:p w14:paraId="5F5C8A05" w14:textId="77777777" w:rsidR="00502DE7" w:rsidRDefault="00502DE7" w:rsidP="00502DE7"/>
    <w:p w14:paraId="7C27CDB6" w14:textId="77777777" w:rsidR="00502DE7" w:rsidRDefault="00502DE7" w:rsidP="00502DE7">
      <w:r>
        <w:t xml:space="preserve">2.3. </w:t>
      </w:r>
      <w:r>
        <w:rPr>
          <w:rFonts w:hint="eastAsia"/>
        </w:rPr>
        <w:t>АКОР</w:t>
      </w:r>
      <w:r>
        <w:t xml:space="preserve"> </w:t>
      </w:r>
      <w:r>
        <w:rPr>
          <w:rFonts w:hint="eastAsia"/>
        </w:rPr>
        <w:t>и</w:t>
      </w:r>
      <w:r>
        <w:t xml:space="preserve"> </w:t>
      </w:r>
      <w:r>
        <w:rPr>
          <w:rFonts w:hint="eastAsia"/>
        </w:rPr>
        <w:t>математическое</w:t>
      </w:r>
      <w:r>
        <w:t xml:space="preserve"> </w:t>
      </w:r>
      <w:r>
        <w:rPr>
          <w:rFonts w:hint="eastAsia"/>
        </w:rPr>
        <w:t>моделирование</w:t>
      </w:r>
      <w:r>
        <w:t xml:space="preserve"> </w:t>
      </w:r>
      <w:r>
        <w:rPr>
          <w:rFonts w:hint="eastAsia"/>
        </w:rPr>
        <w:t>САУу</w:t>
      </w:r>
      <w:r>
        <w:t xml:space="preserve"> </w:t>
      </w:r>
      <w:r>
        <w:rPr>
          <w:rFonts w:hint="eastAsia"/>
        </w:rPr>
        <w:t>со</w:t>
      </w:r>
      <w:r>
        <w:t xml:space="preserve"> </w:t>
      </w:r>
      <w:r>
        <w:rPr>
          <w:rFonts w:hint="eastAsia"/>
        </w:rPr>
        <w:t>статическим</w:t>
      </w:r>
      <w:r>
        <w:t xml:space="preserve"> </w:t>
      </w:r>
      <w:r>
        <w:rPr>
          <w:rFonts w:hint="eastAsia"/>
        </w:rPr>
        <w:t>автопилотом</w:t>
      </w:r>
    </w:p>
    <w:p w14:paraId="1E0BBA01" w14:textId="77777777" w:rsidR="00502DE7" w:rsidRDefault="00502DE7" w:rsidP="00502DE7"/>
    <w:p w14:paraId="42EB67A5" w14:textId="77777777" w:rsidR="00502DE7" w:rsidRDefault="00502DE7" w:rsidP="00502DE7">
      <w:r>
        <w:t xml:space="preserve">2.4. </w:t>
      </w:r>
      <w:r>
        <w:rPr>
          <w:rFonts w:hint="eastAsia"/>
        </w:rPr>
        <w:t>АКОР</w:t>
      </w:r>
      <w:r>
        <w:t xml:space="preserve"> </w:t>
      </w:r>
      <w:r>
        <w:rPr>
          <w:rFonts w:hint="eastAsia"/>
        </w:rPr>
        <w:t>и</w:t>
      </w:r>
      <w:r>
        <w:t xml:space="preserve"> </w:t>
      </w:r>
      <w:r>
        <w:rPr>
          <w:rFonts w:hint="eastAsia"/>
        </w:rPr>
        <w:t>математическое</w:t>
      </w:r>
      <w:r>
        <w:t xml:space="preserve"> </w:t>
      </w:r>
      <w:r>
        <w:rPr>
          <w:rFonts w:hint="eastAsia"/>
        </w:rPr>
        <w:t>моделирование</w:t>
      </w:r>
      <w:r>
        <w:t xml:space="preserve"> </w:t>
      </w:r>
      <w:r>
        <w:rPr>
          <w:rFonts w:hint="eastAsia"/>
        </w:rPr>
        <w:t>САУу</w:t>
      </w:r>
      <w:r>
        <w:t xml:space="preserve"> </w:t>
      </w:r>
      <w:r>
        <w:rPr>
          <w:rFonts w:hint="eastAsia"/>
        </w:rPr>
        <w:t>с</w:t>
      </w:r>
      <w:r>
        <w:t xml:space="preserve"> </w:t>
      </w:r>
      <w:r>
        <w:rPr>
          <w:rFonts w:hint="eastAsia"/>
        </w:rPr>
        <w:t>астатическим</w:t>
      </w:r>
      <w:r>
        <w:t xml:space="preserve"> </w:t>
      </w:r>
      <w:r>
        <w:rPr>
          <w:rFonts w:hint="eastAsia"/>
        </w:rPr>
        <w:t>автопилотом</w:t>
      </w:r>
    </w:p>
    <w:p w14:paraId="5BF3F005" w14:textId="77777777" w:rsidR="00502DE7" w:rsidRDefault="00502DE7" w:rsidP="00502DE7"/>
    <w:p w14:paraId="384BC9CE" w14:textId="77777777" w:rsidR="00502DE7" w:rsidRDefault="00502DE7" w:rsidP="00502DE7">
      <w:r>
        <w:t xml:space="preserve">2.5. </w:t>
      </w:r>
      <w:r>
        <w:rPr>
          <w:rFonts w:hint="eastAsia"/>
        </w:rPr>
        <w:t>Выводы</w:t>
      </w:r>
      <w:r>
        <w:t xml:space="preserve"> </w:t>
      </w:r>
      <w:r>
        <w:rPr>
          <w:rFonts w:hint="eastAsia"/>
        </w:rPr>
        <w:t>по</w:t>
      </w:r>
      <w:r>
        <w:t xml:space="preserve"> </w:t>
      </w:r>
      <w:r>
        <w:rPr>
          <w:rFonts w:hint="eastAsia"/>
        </w:rPr>
        <w:t>главе</w:t>
      </w:r>
    </w:p>
    <w:p w14:paraId="4E89C372" w14:textId="77777777" w:rsidR="00502DE7" w:rsidRDefault="00502DE7" w:rsidP="00502DE7"/>
    <w:p w14:paraId="161BBD90" w14:textId="77777777" w:rsidR="00502DE7" w:rsidRDefault="00502DE7" w:rsidP="00502DE7">
      <w:r>
        <w:rPr>
          <w:rFonts w:hint="eastAsia"/>
        </w:rPr>
        <w:t>ГЛАВА</w:t>
      </w:r>
      <w:r>
        <w:t xml:space="preserve"> 3. </w:t>
      </w:r>
      <w:r>
        <w:rPr>
          <w:rFonts w:hint="eastAsia"/>
        </w:rPr>
        <w:t>АНАЛИТИЧЕСКОЕ</w:t>
      </w:r>
      <w:r>
        <w:t xml:space="preserve"> </w:t>
      </w:r>
      <w:r>
        <w:rPr>
          <w:rFonts w:hint="eastAsia"/>
        </w:rPr>
        <w:t>КОНСТРУИРОВАНИЕ</w:t>
      </w:r>
      <w:r>
        <w:t xml:space="preserve"> </w:t>
      </w:r>
      <w:r>
        <w:rPr>
          <w:rFonts w:hint="eastAsia"/>
        </w:rPr>
        <w:t>СИСТЕМЫ</w:t>
      </w:r>
      <w:r>
        <w:t xml:space="preserve"> </w:t>
      </w:r>
      <w:r>
        <w:rPr>
          <w:rFonts w:hint="eastAsia"/>
        </w:rPr>
        <w:t>АВТОМАТИЧЕСКОГО</w:t>
      </w:r>
      <w:r>
        <w:t xml:space="preserve"> </w:t>
      </w:r>
      <w:r>
        <w:rPr>
          <w:rFonts w:hint="eastAsia"/>
        </w:rPr>
        <w:t>УПРАВЛЕНИЯ</w:t>
      </w:r>
      <w:r>
        <w:t xml:space="preserve"> </w:t>
      </w:r>
      <w:r>
        <w:rPr>
          <w:rFonts w:hint="eastAsia"/>
        </w:rPr>
        <w:t>ПОЛОЖЕНИЕМ</w:t>
      </w:r>
      <w:r>
        <w:t xml:space="preserve"> </w:t>
      </w:r>
      <w:r>
        <w:rPr>
          <w:rFonts w:hint="eastAsia"/>
        </w:rPr>
        <w:t>СРЕДНЕМАГИСТРАЛЬНОГО</w:t>
      </w:r>
      <w:r>
        <w:t xml:space="preserve"> </w:t>
      </w:r>
      <w:r>
        <w:rPr>
          <w:rFonts w:hint="eastAsia"/>
        </w:rPr>
        <w:t>САМОЛЕТА</w:t>
      </w:r>
      <w:r>
        <w:t xml:space="preserve"> </w:t>
      </w:r>
      <w:r>
        <w:rPr>
          <w:rFonts w:hint="eastAsia"/>
        </w:rPr>
        <w:t>ОТНОСИТЕЛЬНО</w:t>
      </w:r>
      <w:r>
        <w:t xml:space="preserve"> </w:t>
      </w:r>
      <w:r>
        <w:rPr>
          <w:rFonts w:hint="eastAsia"/>
        </w:rPr>
        <w:t>ЗАДАННОЙ</w:t>
      </w:r>
      <w:r>
        <w:t xml:space="preserve"> </w:t>
      </w:r>
      <w:r>
        <w:rPr>
          <w:rFonts w:hint="eastAsia"/>
        </w:rPr>
        <w:t>ТРАЕКТОРИИ</w:t>
      </w:r>
      <w:r>
        <w:t xml:space="preserve"> </w:t>
      </w:r>
      <w:r>
        <w:rPr>
          <w:rFonts w:hint="eastAsia"/>
        </w:rPr>
        <w:t>ПО</w:t>
      </w:r>
      <w:r>
        <w:t xml:space="preserve"> </w:t>
      </w:r>
      <w:r>
        <w:rPr>
          <w:rFonts w:hint="eastAsia"/>
        </w:rPr>
        <w:t>ВАРИАТИВНОМУ</w:t>
      </w:r>
      <w:r>
        <w:t xml:space="preserve"> </w:t>
      </w:r>
      <w:r>
        <w:rPr>
          <w:rFonts w:hint="eastAsia"/>
        </w:rPr>
        <w:t>КРИТЕРИЮ</w:t>
      </w:r>
    </w:p>
    <w:p w14:paraId="41440C4A" w14:textId="77777777" w:rsidR="00502DE7" w:rsidRDefault="00502DE7" w:rsidP="00502DE7"/>
    <w:p w14:paraId="6A983797" w14:textId="77777777" w:rsidR="00502DE7" w:rsidRDefault="00502DE7" w:rsidP="00502DE7">
      <w:r>
        <w:t>3.1.</w:t>
      </w:r>
      <w:r>
        <w:rPr>
          <w:rFonts w:hint="eastAsia"/>
        </w:rPr>
        <w:t>Введение</w:t>
      </w:r>
      <w:r>
        <w:t xml:space="preserve">. </w:t>
      </w:r>
      <w:r>
        <w:rPr>
          <w:rFonts w:hint="eastAsia"/>
        </w:rPr>
        <w:t>Постановка</w:t>
      </w:r>
      <w:r>
        <w:t xml:space="preserve"> </w:t>
      </w:r>
      <w:r>
        <w:rPr>
          <w:rFonts w:hint="eastAsia"/>
        </w:rPr>
        <w:t>задачи</w:t>
      </w:r>
    </w:p>
    <w:p w14:paraId="6C998B59" w14:textId="77777777" w:rsidR="00502DE7" w:rsidRDefault="00502DE7" w:rsidP="00502DE7"/>
    <w:p w14:paraId="5983B9F6" w14:textId="77777777" w:rsidR="00502DE7" w:rsidRDefault="00502DE7" w:rsidP="00502DE7">
      <w:r>
        <w:t xml:space="preserve">3.2. </w:t>
      </w:r>
      <w:r>
        <w:rPr>
          <w:rFonts w:hint="eastAsia"/>
        </w:rPr>
        <w:t>Математическая</w:t>
      </w:r>
      <w:r>
        <w:t xml:space="preserve"> </w:t>
      </w:r>
      <w:r>
        <w:rPr>
          <w:rFonts w:hint="eastAsia"/>
        </w:rPr>
        <w:t>модель</w:t>
      </w:r>
      <w:r>
        <w:t xml:space="preserve"> </w:t>
      </w:r>
      <w:r>
        <w:rPr>
          <w:rFonts w:hint="eastAsia"/>
        </w:rPr>
        <w:t>синтезируемой</w:t>
      </w:r>
      <w:r>
        <w:t xml:space="preserve"> </w:t>
      </w:r>
      <w:r>
        <w:rPr>
          <w:rFonts w:hint="eastAsia"/>
        </w:rPr>
        <w:t>системы</w:t>
      </w:r>
    </w:p>
    <w:p w14:paraId="2D81EA1C" w14:textId="77777777" w:rsidR="00502DE7" w:rsidRDefault="00502DE7" w:rsidP="00502DE7"/>
    <w:p w14:paraId="6BFF028B" w14:textId="77777777" w:rsidR="00502DE7" w:rsidRDefault="00502DE7" w:rsidP="00502DE7">
      <w:r>
        <w:t xml:space="preserve">3.3 </w:t>
      </w:r>
      <w:r>
        <w:rPr>
          <w:rFonts w:hint="eastAsia"/>
        </w:rPr>
        <w:t>Формирование</w:t>
      </w:r>
      <w:r>
        <w:t xml:space="preserve"> </w:t>
      </w:r>
      <w:r>
        <w:rPr>
          <w:rFonts w:hint="eastAsia"/>
        </w:rPr>
        <w:t>функции</w:t>
      </w:r>
      <w:r>
        <w:t xml:space="preserve"> </w:t>
      </w:r>
      <w:r>
        <w:rPr>
          <w:rFonts w:hint="eastAsia"/>
        </w:rPr>
        <w:t>штрафа</w:t>
      </w:r>
    </w:p>
    <w:p w14:paraId="31118E8D" w14:textId="77777777" w:rsidR="00502DE7" w:rsidRDefault="00502DE7" w:rsidP="00502DE7"/>
    <w:p w14:paraId="09967B09" w14:textId="77777777" w:rsidR="00502DE7" w:rsidRDefault="00502DE7" w:rsidP="00502DE7">
      <w:r>
        <w:t xml:space="preserve">3.4. </w:t>
      </w:r>
      <w:r>
        <w:rPr>
          <w:rFonts w:hint="eastAsia"/>
        </w:rPr>
        <w:t>Результаты</w:t>
      </w:r>
      <w:r>
        <w:t xml:space="preserve"> </w:t>
      </w:r>
      <w:r>
        <w:rPr>
          <w:rFonts w:hint="eastAsia"/>
        </w:rPr>
        <w:t>оптимизации</w:t>
      </w:r>
      <w:r>
        <w:t xml:space="preserve"> </w:t>
      </w:r>
      <w:r>
        <w:rPr>
          <w:rFonts w:hint="eastAsia"/>
        </w:rPr>
        <w:t>системы</w:t>
      </w:r>
      <w:r>
        <w:t xml:space="preserve"> </w:t>
      </w:r>
      <w:r>
        <w:rPr>
          <w:rFonts w:hint="eastAsia"/>
        </w:rPr>
        <w:t>и</w:t>
      </w:r>
      <w:r>
        <w:t xml:space="preserve"> </w:t>
      </w:r>
      <w:r>
        <w:rPr>
          <w:rFonts w:hint="eastAsia"/>
        </w:rPr>
        <w:t>математического</w:t>
      </w:r>
      <w:r>
        <w:t xml:space="preserve"> </w:t>
      </w:r>
      <w:r>
        <w:rPr>
          <w:rFonts w:hint="eastAsia"/>
        </w:rPr>
        <w:t>моделирования</w:t>
      </w:r>
      <w:r>
        <w:t xml:space="preserve"> </w:t>
      </w:r>
      <w:r>
        <w:rPr>
          <w:rFonts w:hint="eastAsia"/>
        </w:rPr>
        <w:t>процессов</w:t>
      </w:r>
      <w:r>
        <w:t xml:space="preserve"> </w:t>
      </w:r>
      <w:r>
        <w:rPr>
          <w:rFonts w:hint="eastAsia"/>
        </w:rPr>
        <w:t>управления</w:t>
      </w:r>
      <w:r>
        <w:t xml:space="preserve"> </w:t>
      </w:r>
      <w:r>
        <w:rPr>
          <w:rFonts w:hint="eastAsia"/>
        </w:rPr>
        <w:t>в</w:t>
      </w:r>
      <w:r>
        <w:t xml:space="preserve"> </w:t>
      </w:r>
      <w:r>
        <w:rPr>
          <w:rFonts w:hint="eastAsia"/>
        </w:rPr>
        <w:t>ней</w:t>
      </w:r>
    </w:p>
    <w:p w14:paraId="6CFACA81" w14:textId="77777777" w:rsidR="00502DE7" w:rsidRDefault="00502DE7" w:rsidP="00502DE7"/>
    <w:p w14:paraId="6C37A694" w14:textId="77777777" w:rsidR="00502DE7" w:rsidRDefault="00502DE7" w:rsidP="00502DE7">
      <w:r>
        <w:t xml:space="preserve">3.4.1. </w:t>
      </w:r>
      <w:r>
        <w:rPr>
          <w:rFonts w:hint="eastAsia"/>
        </w:rPr>
        <w:t>Параметрический</w:t>
      </w:r>
      <w:r>
        <w:t xml:space="preserve"> </w:t>
      </w:r>
      <w:r>
        <w:rPr>
          <w:rFonts w:hint="eastAsia"/>
        </w:rPr>
        <w:t>синтез</w:t>
      </w:r>
      <w:r>
        <w:t xml:space="preserve"> </w:t>
      </w:r>
      <w:r>
        <w:rPr>
          <w:rFonts w:hint="eastAsia"/>
        </w:rPr>
        <w:t>системы</w:t>
      </w:r>
      <w:r>
        <w:t xml:space="preserve"> </w:t>
      </w:r>
      <w:r>
        <w:rPr>
          <w:rFonts w:hint="eastAsia"/>
        </w:rPr>
        <w:t>автоматического</w:t>
      </w:r>
      <w:r>
        <w:t xml:space="preserve"> </w:t>
      </w:r>
      <w:r>
        <w:rPr>
          <w:rFonts w:hint="eastAsia"/>
        </w:rPr>
        <w:t>управления</w:t>
      </w:r>
      <w:r>
        <w:t xml:space="preserve"> </w:t>
      </w:r>
      <w:r>
        <w:rPr>
          <w:rFonts w:hint="eastAsia"/>
        </w:rPr>
        <w:t>положением</w:t>
      </w:r>
      <w:r>
        <w:t xml:space="preserve"> </w:t>
      </w:r>
      <w:r>
        <w:rPr>
          <w:rFonts w:hint="eastAsia"/>
        </w:rPr>
        <w:t>самолета</w:t>
      </w:r>
      <w:r>
        <w:t xml:space="preserve"> </w:t>
      </w:r>
      <w:r>
        <w:rPr>
          <w:rFonts w:hint="eastAsia"/>
        </w:rPr>
        <w:t>относительно</w:t>
      </w:r>
      <w:r>
        <w:t xml:space="preserve"> </w:t>
      </w:r>
      <w:r>
        <w:rPr>
          <w:rFonts w:hint="eastAsia"/>
        </w:rPr>
        <w:t>заданной</w:t>
      </w:r>
      <w:r>
        <w:t xml:space="preserve"> </w:t>
      </w:r>
      <w:r>
        <w:rPr>
          <w:rFonts w:hint="eastAsia"/>
        </w:rPr>
        <w:t>траектории</w:t>
      </w:r>
      <w:r>
        <w:t xml:space="preserve"> </w:t>
      </w:r>
      <w:r>
        <w:rPr>
          <w:rFonts w:hint="eastAsia"/>
        </w:rPr>
        <w:t>при</w:t>
      </w:r>
      <w:r>
        <w:t xml:space="preserve"> </w:t>
      </w:r>
      <w:r>
        <w:rPr>
          <w:rFonts w:hint="eastAsia"/>
        </w:rPr>
        <w:t>варьировании</w:t>
      </w:r>
      <w:r>
        <w:t xml:space="preserve"> </w:t>
      </w:r>
      <w:r>
        <w:rPr>
          <w:rFonts w:hint="eastAsia"/>
        </w:rPr>
        <w:t>определяющей</w:t>
      </w:r>
      <w:r>
        <w:t xml:space="preserve"> </w:t>
      </w:r>
      <w:r>
        <w:rPr>
          <w:rFonts w:hint="eastAsia"/>
        </w:rPr>
        <w:t>частоты</w:t>
      </w:r>
    </w:p>
    <w:p w14:paraId="2DFE7560" w14:textId="77777777" w:rsidR="00502DE7" w:rsidRDefault="00502DE7" w:rsidP="00502DE7"/>
    <w:p w14:paraId="15E9B639" w14:textId="77777777" w:rsidR="00502DE7" w:rsidRDefault="00502DE7" w:rsidP="00502DE7">
      <w:r>
        <w:t xml:space="preserve">3.4.2. </w:t>
      </w:r>
      <w:r>
        <w:rPr>
          <w:rFonts w:hint="eastAsia"/>
        </w:rPr>
        <w:t>Математическое</w:t>
      </w:r>
      <w:r>
        <w:t xml:space="preserve"> </w:t>
      </w:r>
      <w:r>
        <w:rPr>
          <w:rFonts w:hint="eastAsia"/>
        </w:rPr>
        <w:t>моделирование</w:t>
      </w:r>
      <w:r>
        <w:t xml:space="preserve"> </w:t>
      </w:r>
      <w:r>
        <w:rPr>
          <w:rFonts w:hint="eastAsia"/>
        </w:rPr>
        <w:t>процессов</w:t>
      </w:r>
      <w:r>
        <w:t xml:space="preserve"> </w:t>
      </w:r>
      <w:r>
        <w:rPr>
          <w:rFonts w:hint="eastAsia"/>
        </w:rPr>
        <w:t>отработки</w:t>
      </w:r>
      <w:r>
        <w:t xml:space="preserve"> ^-</w:t>
      </w:r>
      <w:r>
        <w:rPr>
          <w:rFonts w:hint="eastAsia"/>
        </w:rPr>
        <w:t>образного</w:t>
      </w:r>
      <w:r>
        <w:t xml:space="preserve"> </w:t>
      </w:r>
      <w:r>
        <w:rPr>
          <w:rFonts w:hint="eastAsia"/>
        </w:rPr>
        <w:t>маневра</w:t>
      </w:r>
      <w:r>
        <w:t xml:space="preserve"> </w:t>
      </w:r>
      <w:r>
        <w:rPr>
          <w:rFonts w:hint="eastAsia"/>
        </w:rPr>
        <w:t>оптимизированной</w:t>
      </w:r>
      <w:r>
        <w:t xml:space="preserve"> </w:t>
      </w:r>
      <w:r>
        <w:rPr>
          <w:rFonts w:hint="eastAsia"/>
        </w:rPr>
        <w:t>системой</w:t>
      </w:r>
    </w:p>
    <w:p w14:paraId="42007416" w14:textId="77777777" w:rsidR="00502DE7" w:rsidRDefault="00502DE7" w:rsidP="00502DE7"/>
    <w:p w14:paraId="26723F7E" w14:textId="77777777" w:rsidR="00502DE7" w:rsidRDefault="00502DE7" w:rsidP="00502DE7">
      <w:r>
        <w:t xml:space="preserve">3.4.3. </w:t>
      </w:r>
      <w:r>
        <w:rPr>
          <w:rFonts w:hint="eastAsia"/>
        </w:rPr>
        <w:t>Математическое</w:t>
      </w:r>
      <w:r>
        <w:t xml:space="preserve"> </w:t>
      </w:r>
      <w:r>
        <w:rPr>
          <w:rFonts w:hint="eastAsia"/>
        </w:rPr>
        <w:t>моделирование</w:t>
      </w:r>
      <w:r>
        <w:t xml:space="preserve"> </w:t>
      </w:r>
      <w:r>
        <w:rPr>
          <w:rFonts w:hint="eastAsia"/>
        </w:rPr>
        <w:t>процессов</w:t>
      </w:r>
      <w:r>
        <w:t xml:space="preserve"> </w:t>
      </w:r>
      <w:r>
        <w:rPr>
          <w:rFonts w:hint="eastAsia"/>
        </w:rPr>
        <w:t>отработки</w:t>
      </w:r>
      <w:r>
        <w:t xml:space="preserve"> </w:t>
      </w:r>
      <w:r>
        <w:rPr>
          <w:rFonts w:hint="eastAsia"/>
        </w:rPr>
        <w:t>маневра</w:t>
      </w:r>
      <w:r>
        <w:t xml:space="preserve"> </w:t>
      </w:r>
      <w:r>
        <w:rPr>
          <w:rFonts w:hint="eastAsia"/>
        </w:rPr>
        <w:t>разворота</w:t>
      </w:r>
      <w:r>
        <w:t xml:space="preserve"> </w:t>
      </w:r>
      <w:r>
        <w:rPr>
          <w:rFonts w:hint="eastAsia"/>
        </w:rPr>
        <w:t>оптимизированной</w:t>
      </w:r>
      <w:r>
        <w:t xml:space="preserve"> </w:t>
      </w:r>
      <w:r>
        <w:rPr>
          <w:rFonts w:hint="eastAsia"/>
        </w:rPr>
        <w:t>системой</w:t>
      </w:r>
    </w:p>
    <w:p w14:paraId="07FA93E7" w14:textId="77777777" w:rsidR="00502DE7" w:rsidRDefault="00502DE7" w:rsidP="00502DE7"/>
    <w:p w14:paraId="3308B134" w14:textId="77777777" w:rsidR="00502DE7" w:rsidRDefault="00502DE7" w:rsidP="00502DE7">
      <w:r>
        <w:t xml:space="preserve">3.4.4. </w:t>
      </w:r>
      <w:r>
        <w:rPr>
          <w:rFonts w:hint="eastAsia"/>
        </w:rPr>
        <w:t>Математическое</w:t>
      </w:r>
      <w:r>
        <w:t xml:space="preserve"> </w:t>
      </w:r>
      <w:r>
        <w:rPr>
          <w:rFonts w:hint="eastAsia"/>
        </w:rPr>
        <w:t>моделирование</w:t>
      </w:r>
      <w:r>
        <w:t xml:space="preserve"> </w:t>
      </w:r>
      <w:r>
        <w:rPr>
          <w:rFonts w:hint="eastAsia"/>
        </w:rPr>
        <w:t>процессов</w:t>
      </w:r>
      <w:r>
        <w:t xml:space="preserve"> </w:t>
      </w:r>
      <w:r>
        <w:rPr>
          <w:rFonts w:hint="eastAsia"/>
        </w:rPr>
        <w:t>отработки</w:t>
      </w:r>
      <w:r>
        <w:t xml:space="preserve"> </w:t>
      </w:r>
      <w:r>
        <w:rPr>
          <w:rFonts w:hint="eastAsia"/>
        </w:rPr>
        <w:t>маневра</w:t>
      </w:r>
      <w:r>
        <w:t xml:space="preserve"> </w:t>
      </w:r>
      <w:r>
        <w:rPr>
          <w:rFonts w:hint="eastAsia"/>
        </w:rPr>
        <w:t>обратного</w:t>
      </w:r>
      <w:r>
        <w:t xml:space="preserve"> </w:t>
      </w:r>
      <w:r>
        <w:rPr>
          <w:rFonts w:hint="eastAsia"/>
        </w:rPr>
        <w:t>разворота</w:t>
      </w:r>
      <w:r>
        <w:t xml:space="preserve"> </w:t>
      </w:r>
      <w:r>
        <w:rPr>
          <w:rFonts w:hint="eastAsia"/>
        </w:rPr>
        <w:t>оптимизированной</w:t>
      </w:r>
      <w:r>
        <w:t xml:space="preserve"> </w:t>
      </w:r>
      <w:r>
        <w:rPr>
          <w:rFonts w:hint="eastAsia"/>
        </w:rPr>
        <w:t>системой</w:t>
      </w:r>
    </w:p>
    <w:p w14:paraId="6F82D8C7" w14:textId="77777777" w:rsidR="00502DE7" w:rsidRDefault="00502DE7" w:rsidP="00502DE7"/>
    <w:p w14:paraId="09C32FAD" w14:textId="77777777" w:rsidR="00502DE7" w:rsidRDefault="00502DE7" w:rsidP="00502DE7">
      <w:r>
        <w:t xml:space="preserve">3.5. </w:t>
      </w:r>
      <w:r>
        <w:rPr>
          <w:rFonts w:hint="eastAsia"/>
        </w:rPr>
        <w:t>Выводы</w:t>
      </w:r>
      <w:r>
        <w:t xml:space="preserve"> </w:t>
      </w:r>
      <w:r>
        <w:rPr>
          <w:rFonts w:hint="eastAsia"/>
        </w:rPr>
        <w:t>по</w:t>
      </w:r>
      <w:r>
        <w:t xml:space="preserve"> </w:t>
      </w:r>
      <w:r>
        <w:rPr>
          <w:rFonts w:hint="eastAsia"/>
        </w:rPr>
        <w:t>главе</w:t>
      </w:r>
    </w:p>
    <w:p w14:paraId="2008AA2F" w14:textId="77777777" w:rsidR="00502DE7" w:rsidRDefault="00502DE7" w:rsidP="00502DE7"/>
    <w:p w14:paraId="0775989B" w14:textId="77777777" w:rsidR="00502DE7" w:rsidRDefault="00502DE7" w:rsidP="00502DE7">
      <w:r>
        <w:rPr>
          <w:rFonts w:hint="eastAsia"/>
        </w:rPr>
        <w:t>ГЛАВА</w:t>
      </w:r>
      <w:r>
        <w:t xml:space="preserve"> 4. </w:t>
      </w:r>
      <w:r>
        <w:rPr>
          <w:rFonts w:hint="eastAsia"/>
        </w:rPr>
        <w:t>ПРИМЕНЕНИЕ</w:t>
      </w:r>
      <w:r>
        <w:t xml:space="preserve"> </w:t>
      </w:r>
      <w:r>
        <w:rPr>
          <w:rFonts w:hint="eastAsia"/>
        </w:rPr>
        <w:t>ФИЛЬТРА</w:t>
      </w:r>
      <w:r>
        <w:t xml:space="preserve"> </w:t>
      </w:r>
      <w:r>
        <w:rPr>
          <w:rFonts w:hint="eastAsia"/>
        </w:rPr>
        <w:t>КАЛМАНА</w:t>
      </w:r>
      <w:r>
        <w:t xml:space="preserve"> </w:t>
      </w:r>
      <w:r>
        <w:rPr>
          <w:rFonts w:hint="eastAsia"/>
        </w:rPr>
        <w:t>ДЛЯ</w:t>
      </w:r>
      <w:r>
        <w:t xml:space="preserve"> </w:t>
      </w:r>
      <w:r>
        <w:rPr>
          <w:rFonts w:hint="eastAsia"/>
        </w:rPr>
        <w:t>ОЦЕНИВАНИЯ</w:t>
      </w:r>
    </w:p>
    <w:p w14:paraId="456C2962" w14:textId="77777777" w:rsidR="00502DE7" w:rsidRDefault="00502DE7" w:rsidP="00502DE7"/>
    <w:p w14:paraId="617C5B7B" w14:textId="77777777" w:rsidR="00502DE7" w:rsidRDefault="00502DE7" w:rsidP="00502DE7">
      <w:r>
        <w:rPr>
          <w:rFonts w:hint="eastAsia"/>
        </w:rPr>
        <w:t>ПАРАМЕТРОВ</w:t>
      </w:r>
      <w:r>
        <w:t xml:space="preserve"> </w:t>
      </w:r>
      <w:r>
        <w:rPr>
          <w:rFonts w:hint="eastAsia"/>
        </w:rPr>
        <w:t>БОКОВОГО</w:t>
      </w:r>
      <w:r>
        <w:t xml:space="preserve"> </w:t>
      </w:r>
      <w:r>
        <w:rPr>
          <w:rFonts w:hint="eastAsia"/>
        </w:rPr>
        <w:t>ВЕТРА</w:t>
      </w:r>
    </w:p>
    <w:p w14:paraId="7ACE7770" w14:textId="77777777" w:rsidR="00502DE7" w:rsidRDefault="00502DE7" w:rsidP="00502DE7"/>
    <w:p w14:paraId="5DC90A42" w14:textId="77777777" w:rsidR="00502DE7" w:rsidRDefault="00502DE7" w:rsidP="00502DE7">
      <w:r>
        <w:t xml:space="preserve">4.1. </w:t>
      </w:r>
      <w:r>
        <w:rPr>
          <w:rFonts w:hint="eastAsia"/>
        </w:rPr>
        <w:t>Постановка</w:t>
      </w:r>
      <w:r>
        <w:t xml:space="preserve"> </w:t>
      </w:r>
      <w:r>
        <w:rPr>
          <w:rFonts w:hint="eastAsia"/>
        </w:rPr>
        <w:t>задачи</w:t>
      </w:r>
    </w:p>
    <w:p w14:paraId="049B6883" w14:textId="77777777" w:rsidR="00502DE7" w:rsidRDefault="00502DE7" w:rsidP="00502DE7"/>
    <w:p w14:paraId="59051798" w14:textId="77777777" w:rsidR="00502DE7" w:rsidRDefault="00502DE7" w:rsidP="00502DE7">
      <w:r>
        <w:t xml:space="preserve">4.2. </w:t>
      </w:r>
      <w:r>
        <w:rPr>
          <w:rFonts w:hint="eastAsia"/>
        </w:rPr>
        <w:t>Построение</w:t>
      </w:r>
      <w:r>
        <w:t xml:space="preserve"> </w:t>
      </w:r>
      <w:r>
        <w:rPr>
          <w:rFonts w:hint="eastAsia"/>
        </w:rPr>
        <w:t>фильтра</w:t>
      </w:r>
      <w:r>
        <w:t xml:space="preserve"> </w:t>
      </w:r>
      <w:r>
        <w:rPr>
          <w:rFonts w:hint="eastAsia"/>
        </w:rPr>
        <w:t>Калмана</w:t>
      </w:r>
      <w:r>
        <w:t xml:space="preserve"> </w:t>
      </w:r>
      <w:r>
        <w:rPr>
          <w:rFonts w:hint="eastAsia"/>
        </w:rPr>
        <w:t>для</w:t>
      </w:r>
      <w:r>
        <w:t xml:space="preserve"> </w:t>
      </w:r>
      <w:r>
        <w:rPr>
          <w:rFonts w:hint="eastAsia"/>
        </w:rPr>
        <w:t>оценивания</w:t>
      </w:r>
      <w:r>
        <w:t xml:space="preserve"> </w:t>
      </w:r>
      <w:r>
        <w:rPr>
          <w:rFonts w:hint="eastAsia"/>
        </w:rPr>
        <w:t>влияния</w:t>
      </w:r>
      <w:r>
        <w:t xml:space="preserve"> </w:t>
      </w:r>
      <w:r>
        <w:rPr>
          <w:rFonts w:hint="eastAsia"/>
        </w:rPr>
        <w:t>ветрового</w:t>
      </w:r>
    </w:p>
    <w:p w14:paraId="3367104A" w14:textId="77777777" w:rsidR="00502DE7" w:rsidRDefault="00502DE7" w:rsidP="00502DE7"/>
    <w:p w14:paraId="13E8BA35" w14:textId="77777777" w:rsidR="00502DE7" w:rsidRDefault="00502DE7" w:rsidP="00502DE7">
      <w:r>
        <w:rPr>
          <w:rFonts w:hint="eastAsia"/>
        </w:rPr>
        <w:t>возмущения</w:t>
      </w:r>
    </w:p>
    <w:p w14:paraId="623C3621" w14:textId="77777777" w:rsidR="00502DE7" w:rsidRDefault="00502DE7" w:rsidP="00502DE7"/>
    <w:p w14:paraId="3AF576A4" w14:textId="77777777" w:rsidR="00502DE7" w:rsidRDefault="00502DE7" w:rsidP="00502DE7">
      <w:r>
        <w:t xml:space="preserve">4.3. </w:t>
      </w:r>
      <w:r>
        <w:rPr>
          <w:rFonts w:hint="eastAsia"/>
        </w:rPr>
        <w:t>Результаты</w:t>
      </w:r>
      <w:r>
        <w:t xml:space="preserve"> </w:t>
      </w:r>
      <w:r>
        <w:rPr>
          <w:rFonts w:hint="eastAsia"/>
        </w:rPr>
        <w:t>оценивания</w:t>
      </w:r>
      <w:r>
        <w:t xml:space="preserve"> </w:t>
      </w:r>
      <w:r>
        <w:rPr>
          <w:rFonts w:hint="eastAsia"/>
        </w:rPr>
        <w:t>бокового</w:t>
      </w:r>
      <w:r>
        <w:t xml:space="preserve"> </w:t>
      </w:r>
      <w:r>
        <w:rPr>
          <w:rFonts w:hint="eastAsia"/>
        </w:rPr>
        <w:t>ветра</w:t>
      </w:r>
    </w:p>
    <w:p w14:paraId="75D54592" w14:textId="77777777" w:rsidR="00502DE7" w:rsidRDefault="00502DE7" w:rsidP="00502DE7"/>
    <w:p w14:paraId="11DAE3A2" w14:textId="77777777" w:rsidR="00502DE7" w:rsidRDefault="00502DE7" w:rsidP="00502DE7">
      <w:r>
        <w:t xml:space="preserve">4.4. </w:t>
      </w:r>
      <w:r>
        <w:rPr>
          <w:rFonts w:hint="eastAsia"/>
        </w:rPr>
        <w:t>Построение</w:t>
      </w:r>
      <w:r>
        <w:t xml:space="preserve"> </w:t>
      </w:r>
      <w:r>
        <w:rPr>
          <w:rFonts w:hint="eastAsia"/>
        </w:rPr>
        <w:t>алгоритмов</w:t>
      </w:r>
      <w:r>
        <w:t xml:space="preserve"> </w:t>
      </w:r>
      <w:r>
        <w:rPr>
          <w:rFonts w:hint="eastAsia"/>
        </w:rPr>
        <w:t>оптимального</w:t>
      </w:r>
      <w:r>
        <w:t xml:space="preserve"> </w:t>
      </w:r>
      <w:r>
        <w:rPr>
          <w:rFonts w:hint="eastAsia"/>
        </w:rPr>
        <w:t>управления</w:t>
      </w:r>
      <w:r>
        <w:t xml:space="preserve"> </w:t>
      </w:r>
      <w:r>
        <w:rPr>
          <w:rFonts w:hint="eastAsia"/>
        </w:rPr>
        <w:t>СМС</w:t>
      </w:r>
      <w:r>
        <w:t xml:space="preserve"> </w:t>
      </w:r>
      <w:r>
        <w:rPr>
          <w:rFonts w:hint="eastAsia"/>
        </w:rPr>
        <w:t>с</w:t>
      </w:r>
      <w:r>
        <w:t xml:space="preserve"> </w:t>
      </w:r>
      <w:r>
        <w:rPr>
          <w:rFonts w:hint="eastAsia"/>
        </w:rPr>
        <w:t>использованием</w:t>
      </w:r>
      <w:r>
        <w:t xml:space="preserve"> </w:t>
      </w:r>
      <w:r>
        <w:rPr>
          <w:rFonts w:hint="eastAsia"/>
        </w:rPr>
        <w:t>системного</w:t>
      </w:r>
      <w:r>
        <w:t xml:space="preserve"> </w:t>
      </w:r>
      <w:r>
        <w:rPr>
          <w:rFonts w:hint="eastAsia"/>
        </w:rPr>
        <w:t>анализа</w:t>
      </w:r>
      <w:r>
        <w:t xml:space="preserve"> </w:t>
      </w:r>
      <w:r>
        <w:rPr>
          <w:rFonts w:hint="eastAsia"/>
        </w:rPr>
        <w:t>расширенного</w:t>
      </w:r>
      <w:r>
        <w:t xml:space="preserve"> </w:t>
      </w:r>
      <w:r>
        <w:rPr>
          <w:rFonts w:hint="eastAsia"/>
        </w:rPr>
        <w:t>объекта</w:t>
      </w:r>
      <w:r>
        <w:t xml:space="preserve"> </w:t>
      </w:r>
      <w:r>
        <w:rPr>
          <w:rFonts w:hint="eastAsia"/>
        </w:rPr>
        <w:t>управления</w:t>
      </w:r>
      <w:r>
        <w:t xml:space="preserve">, </w:t>
      </w:r>
      <w:r>
        <w:rPr>
          <w:rFonts w:hint="eastAsia"/>
        </w:rPr>
        <w:t>угроз</w:t>
      </w:r>
      <w:r>
        <w:t xml:space="preserve"> </w:t>
      </w:r>
      <w:r>
        <w:rPr>
          <w:rFonts w:hint="eastAsia"/>
        </w:rPr>
        <w:t>и</w:t>
      </w:r>
      <w:r>
        <w:t xml:space="preserve"> </w:t>
      </w:r>
      <w:r>
        <w:rPr>
          <w:rFonts w:hint="eastAsia"/>
        </w:rPr>
        <w:t>ограничений</w:t>
      </w:r>
    </w:p>
    <w:p w14:paraId="155B7F6B" w14:textId="77777777" w:rsidR="00502DE7" w:rsidRDefault="00502DE7" w:rsidP="00502DE7"/>
    <w:p w14:paraId="7233DCDF" w14:textId="77777777" w:rsidR="00502DE7" w:rsidRDefault="00502DE7" w:rsidP="00502DE7">
      <w:r>
        <w:t xml:space="preserve">4.5. </w:t>
      </w:r>
      <w:r>
        <w:rPr>
          <w:rFonts w:hint="eastAsia"/>
        </w:rPr>
        <w:t>Выводы</w:t>
      </w:r>
      <w:r>
        <w:t xml:space="preserve"> </w:t>
      </w:r>
      <w:r>
        <w:rPr>
          <w:rFonts w:hint="eastAsia"/>
        </w:rPr>
        <w:t>по</w:t>
      </w:r>
      <w:r>
        <w:t xml:space="preserve"> </w:t>
      </w:r>
      <w:r>
        <w:rPr>
          <w:rFonts w:hint="eastAsia"/>
        </w:rPr>
        <w:t>главе</w:t>
      </w:r>
    </w:p>
    <w:p w14:paraId="4AAD4F45" w14:textId="77777777" w:rsidR="00502DE7" w:rsidRDefault="00502DE7" w:rsidP="00502DE7"/>
    <w:p w14:paraId="5EAE2BA9" w14:textId="75C6F86F" w:rsidR="00502DE7" w:rsidRPr="00502DE7" w:rsidRDefault="00502DE7" w:rsidP="00502DE7">
      <w:r>
        <w:rPr>
          <w:rFonts w:hint="eastAsia"/>
        </w:rPr>
        <w:t>ЗАКЛЮЧЕНИЕ</w:t>
      </w:r>
    </w:p>
    <w:sectPr w:rsidR="00502DE7" w:rsidRPr="00502DE7" w:rsidSect="006C4DF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EF25F" w14:textId="77777777" w:rsidR="006C4DFE" w:rsidRDefault="006C4DFE">
      <w:pPr>
        <w:spacing w:after="0" w:line="240" w:lineRule="auto"/>
      </w:pPr>
      <w:r>
        <w:separator/>
      </w:r>
    </w:p>
  </w:endnote>
  <w:endnote w:type="continuationSeparator" w:id="0">
    <w:p w14:paraId="7484D130" w14:textId="77777777" w:rsidR="006C4DFE" w:rsidRDefault="006C4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89A93" w14:textId="77777777" w:rsidR="006C4DFE" w:rsidRDefault="006C4DFE"/>
    <w:p w14:paraId="01EEB8B9" w14:textId="77777777" w:rsidR="006C4DFE" w:rsidRDefault="006C4DFE"/>
    <w:p w14:paraId="3E3130FA" w14:textId="77777777" w:rsidR="006C4DFE" w:rsidRDefault="006C4DFE"/>
    <w:p w14:paraId="0030C144" w14:textId="77777777" w:rsidR="006C4DFE" w:rsidRDefault="006C4DFE"/>
    <w:p w14:paraId="6972FB08" w14:textId="77777777" w:rsidR="006C4DFE" w:rsidRDefault="006C4DFE"/>
    <w:p w14:paraId="7B155DFC" w14:textId="77777777" w:rsidR="006C4DFE" w:rsidRDefault="006C4DFE"/>
    <w:p w14:paraId="7DC39357" w14:textId="77777777" w:rsidR="006C4DFE" w:rsidRDefault="006C4DF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9BB476" wp14:editId="4566EAF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3790C" w14:textId="77777777" w:rsidR="006C4DFE" w:rsidRDefault="006C4D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9BB47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593790C" w14:textId="77777777" w:rsidR="006C4DFE" w:rsidRDefault="006C4D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F8681E" w14:textId="77777777" w:rsidR="006C4DFE" w:rsidRDefault="006C4DFE"/>
    <w:p w14:paraId="1EBF15F3" w14:textId="77777777" w:rsidR="006C4DFE" w:rsidRDefault="006C4DFE"/>
    <w:p w14:paraId="23B9D6F5" w14:textId="77777777" w:rsidR="006C4DFE" w:rsidRDefault="006C4DF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519067" wp14:editId="0C1D848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D7CB8" w14:textId="77777777" w:rsidR="006C4DFE" w:rsidRDefault="006C4DFE"/>
                          <w:p w14:paraId="559686B2" w14:textId="77777777" w:rsidR="006C4DFE" w:rsidRDefault="006C4D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51906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7AD7CB8" w14:textId="77777777" w:rsidR="006C4DFE" w:rsidRDefault="006C4DFE"/>
                    <w:p w14:paraId="559686B2" w14:textId="77777777" w:rsidR="006C4DFE" w:rsidRDefault="006C4D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783A04" w14:textId="77777777" w:rsidR="006C4DFE" w:rsidRDefault="006C4DFE"/>
    <w:p w14:paraId="3E566A18" w14:textId="77777777" w:rsidR="006C4DFE" w:rsidRDefault="006C4DFE">
      <w:pPr>
        <w:rPr>
          <w:sz w:val="2"/>
          <w:szCs w:val="2"/>
        </w:rPr>
      </w:pPr>
    </w:p>
    <w:p w14:paraId="1430EEDE" w14:textId="77777777" w:rsidR="006C4DFE" w:rsidRDefault="006C4DFE"/>
    <w:p w14:paraId="34486D73" w14:textId="77777777" w:rsidR="006C4DFE" w:rsidRDefault="006C4DFE">
      <w:pPr>
        <w:spacing w:after="0" w:line="240" w:lineRule="auto"/>
      </w:pPr>
    </w:p>
  </w:footnote>
  <w:footnote w:type="continuationSeparator" w:id="0">
    <w:p w14:paraId="034507FC" w14:textId="77777777" w:rsidR="006C4DFE" w:rsidRDefault="006C4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DFE"/>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15498</TotalTime>
  <Pages>3</Pages>
  <Words>353</Words>
  <Characters>2017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1724</cp:revision>
  <cp:lastPrinted>2009-02-06T05:36:00Z</cp:lastPrinted>
  <dcterms:created xsi:type="dcterms:W3CDTF">2024-01-07T13:43:00Z</dcterms:created>
  <dcterms:modified xsi:type="dcterms:W3CDTF">2024-02-02T17:22:00Z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