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1C7" w:rsidRPr="00FA356B" w:rsidRDefault="00FA356B" w:rsidP="00FA356B">
      <w:r w:rsidRPr="000131A6">
        <w:rPr>
          <w:rFonts w:ascii="Times New Roman" w:eastAsia="Times New Roman" w:hAnsi="Times New Roman" w:cs="Times New Roman"/>
          <w:b/>
          <w:sz w:val="24"/>
          <w:szCs w:val="24"/>
          <w:lang w:eastAsia="ru-RU"/>
        </w:rPr>
        <w:t>Немченко Сергій Геннадійович</w:t>
      </w:r>
      <w:r w:rsidRPr="000131A6">
        <w:rPr>
          <w:rFonts w:ascii="Times New Roman" w:eastAsia="Times New Roman" w:hAnsi="Times New Roman" w:cs="Times New Roman"/>
          <w:sz w:val="24"/>
          <w:szCs w:val="24"/>
          <w:lang w:eastAsia="ru-RU"/>
        </w:rPr>
        <w:t xml:space="preserve">, доцент кафедри менеджменту та адміністрування, Бердянський державний педагогічний університет. Назва дисертації: «Теоретичні і методичні засади підготовки  менеджерів освіти до рефлексивного управління». Шифр та назва спеціальності – 13.00.04 </w:t>
      </w:r>
      <w:r w:rsidRPr="000131A6">
        <w:rPr>
          <w:rFonts w:ascii="Times New Roman" w:eastAsia="MS Mincho" w:hAnsi="Times New Roman" w:cs="Times New Roman"/>
          <w:sz w:val="24"/>
          <w:szCs w:val="24"/>
          <w:lang w:eastAsia="ja-JP"/>
        </w:rPr>
        <w:t>– теорія і методика професійної освіти</w:t>
      </w:r>
      <w:r w:rsidRPr="000131A6">
        <w:rPr>
          <w:rFonts w:ascii="Times New Roman" w:eastAsia="Times New Roman" w:hAnsi="Times New Roman" w:cs="Times New Roman"/>
          <w:sz w:val="24"/>
          <w:szCs w:val="24"/>
          <w:lang w:eastAsia="ru-RU"/>
        </w:rPr>
        <w:t>. Спецрада Д 64.108.01 Української інженерно-педагогічної академії</w:t>
      </w:r>
    </w:p>
    <w:sectPr w:rsidR="004111C7" w:rsidRPr="00FA356B"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3446" w:rsidRDefault="00463446">
      <w:pPr>
        <w:spacing w:after="0" w:line="240" w:lineRule="auto"/>
      </w:pPr>
      <w:r>
        <w:separator/>
      </w:r>
    </w:p>
  </w:endnote>
  <w:endnote w:type="continuationSeparator" w:id="0">
    <w:p w:rsidR="00463446" w:rsidRDefault="004634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Default="00361661">
    <w:pPr>
      <w:rPr>
        <w:sz w:val="2"/>
        <w:szCs w:val="2"/>
      </w:rPr>
    </w:pPr>
    <w:r w:rsidRPr="00361661">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63446" w:rsidRDefault="00361661">
                <w:pPr>
                  <w:spacing w:line="240" w:lineRule="auto"/>
                </w:pPr>
                <w:fldSimple w:instr=" PAGE \* MERGEFORMAT ">
                  <w:r w:rsidR="00463446">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Default="00361661">
    <w:pPr>
      <w:rPr>
        <w:sz w:val="2"/>
        <w:szCs w:val="2"/>
      </w:rPr>
    </w:pPr>
    <w:r w:rsidRPr="00361661">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463446" w:rsidRDefault="00361661">
                <w:pPr>
                  <w:spacing w:line="240" w:lineRule="auto"/>
                </w:pPr>
                <w:fldSimple w:instr=" PAGE \* MERGEFORMAT ">
                  <w:r w:rsidR="00FA356B" w:rsidRPr="00FA356B">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3446" w:rsidRDefault="00463446"/>
    <w:p w:rsidR="00463446" w:rsidRDefault="00463446"/>
    <w:p w:rsidR="00463446" w:rsidRDefault="00463446"/>
    <w:p w:rsidR="00463446" w:rsidRDefault="00463446"/>
    <w:p w:rsidR="00463446" w:rsidRDefault="00463446"/>
    <w:p w:rsidR="00463446" w:rsidRDefault="00463446"/>
    <w:p w:rsidR="00463446" w:rsidRDefault="00361661">
      <w:pPr>
        <w:rPr>
          <w:sz w:val="2"/>
          <w:szCs w:val="2"/>
        </w:rPr>
      </w:pPr>
      <w:r w:rsidRPr="00361661">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63446" w:rsidRDefault="00361661">
                  <w:pPr>
                    <w:spacing w:line="240" w:lineRule="auto"/>
                  </w:pPr>
                  <w:fldSimple w:instr=" PAGE \* MERGEFORMAT ">
                    <w:r w:rsidR="00972232" w:rsidRPr="00972232">
                      <w:rPr>
                        <w:rStyle w:val="afffff9"/>
                        <w:b w:val="0"/>
                        <w:bCs w:val="0"/>
                        <w:noProof/>
                      </w:rPr>
                      <w:t>2</w:t>
                    </w:r>
                  </w:fldSimple>
                </w:p>
              </w:txbxContent>
            </v:textbox>
            <w10:wrap anchorx="page" anchory="page"/>
          </v:shape>
        </w:pict>
      </w:r>
    </w:p>
    <w:p w:rsidR="00463446" w:rsidRDefault="00463446"/>
    <w:p w:rsidR="00463446" w:rsidRDefault="00463446"/>
    <w:p w:rsidR="00463446" w:rsidRDefault="00361661">
      <w:pPr>
        <w:rPr>
          <w:sz w:val="2"/>
          <w:szCs w:val="2"/>
        </w:rPr>
      </w:pPr>
      <w:r w:rsidRPr="00361661">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63446" w:rsidRDefault="00463446"/>
              </w:txbxContent>
            </v:textbox>
            <w10:wrap anchorx="page" anchory="page"/>
          </v:shape>
        </w:pict>
      </w:r>
    </w:p>
    <w:p w:rsidR="00463446" w:rsidRDefault="00463446"/>
    <w:p w:rsidR="00463446" w:rsidRDefault="00463446">
      <w:pPr>
        <w:rPr>
          <w:sz w:val="2"/>
          <w:szCs w:val="2"/>
        </w:rPr>
      </w:pPr>
    </w:p>
    <w:p w:rsidR="00463446" w:rsidRDefault="00463446"/>
    <w:p w:rsidR="00463446" w:rsidRDefault="00463446">
      <w:pPr>
        <w:spacing w:after="0" w:line="240" w:lineRule="auto"/>
      </w:pPr>
    </w:p>
  </w:footnote>
  <w:footnote w:type="continuationSeparator" w:id="0">
    <w:p w:rsidR="00463446" w:rsidRDefault="004634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24F" w:rsidRDefault="004A724F"/>
  <w:p w:rsidR="00463446" w:rsidRDefault="00463446">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Pr="005856C0" w:rsidRDefault="004111C7" w:rsidP="005856C0">
    <w:pPr>
      <w:pStyle w:val="affffffff6"/>
      <w:jc w:val="center"/>
    </w:pPr>
    <w:r>
      <w:rPr>
        <w:rFonts w:ascii="Verdana" w:hAnsi="Verdana" w:cs="Verdana"/>
        <w:color w:val="FF0000"/>
      </w:rPr>
      <w:t>Д</w:t>
    </w:r>
    <w:r w:rsidR="00463446">
      <w:rPr>
        <w:rFonts w:ascii="Verdana" w:hAnsi="Verdana" w:cs="Verdana"/>
        <w:color w:val="FF0000"/>
      </w:rPr>
      <w:t xml:space="preserve">ля </w:t>
    </w:r>
    <w:r w:rsidR="00463446"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463446" w:rsidRPr="00403FC6">
        <w:rPr>
          <w:rStyle w:val="a8"/>
          <w:rFonts w:ascii="Verdana" w:hAnsi="Verdana" w:cs="Verdana"/>
        </w:rPr>
        <w:t>http</w:t>
      </w:r>
      <w:r w:rsidR="00463446" w:rsidRPr="00403FC6">
        <w:rPr>
          <w:rStyle w:val="a8"/>
          <w:rFonts w:ascii="Verdana" w:hAnsi="Verdana" w:cs="Verdana"/>
          <w:lang w:val="en-US"/>
        </w:rPr>
        <w:t>s</w:t>
      </w:r>
      <w:r w:rsidR="00463446"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9807D4"/>
    <w:multiLevelType w:val="multilevel"/>
    <w:tmpl w:val="01846B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ADC3860"/>
    <w:multiLevelType w:val="multilevel"/>
    <w:tmpl w:val="09729D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0">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1">
    <w:nsid w:val="12433E4F"/>
    <w:multiLevelType w:val="multilevel"/>
    <w:tmpl w:val="158A93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3">
    <w:nsid w:val="15453637"/>
    <w:multiLevelType w:val="multilevel"/>
    <w:tmpl w:val="1CB00E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8E953E4"/>
    <w:multiLevelType w:val="multilevel"/>
    <w:tmpl w:val="508A21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173F62"/>
    <w:multiLevelType w:val="multilevel"/>
    <w:tmpl w:val="93FCAF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FF07A2C"/>
    <w:multiLevelType w:val="multilevel"/>
    <w:tmpl w:val="5AF036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8">
    <w:nsid w:val="21A145B6"/>
    <w:multiLevelType w:val="multilevel"/>
    <w:tmpl w:val="35DC80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3535E5E"/>
    <w:multiLevelType w:val="multilevel"/>
    <w:tmpl w:val="F4AE68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77269C0"/>
    <w:multiLevelType w:val="multilevel"/>
    <w:tmpl w:val="972AD0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94A2847"/>
    <w:multiLevelType w:val="multilevel"/>
    <w:tmpl w:val="C08C41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CB2710C"/>
    <w:multiLevelType w:val="multilevel"/>
    <w:tmpl w:val="5A9ED8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D205F68"/>
    <w:multiLevelType w:val="multilevel"/>
    <w:tmpl w:val="C0E6D4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E7A40FF"/>
    <w:multiLevelType w:val="multilevel"/>
    <w:tmpl w:val="69E621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57E581E"/>
    <w:multiLevelType w:val="multilevel"/>
    <w:tmpl w:val="68282E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7">
    <w:nsid w:val="3EFE60AB"/>
    <w:multiLevelType w:val="multilevel"/>
    <w:tmpl w:val="7E1ED5E6"/>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FA0135C"/>
    <w:multiLevelType w:val="multilevel"/>
    <w:tmpl w:val="AE0A56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0426268"/>
    <w:multiLevelType w:val="multilevel"/>
    <w:tmpl w:val="0CFC5C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1BC05F5"/>
    <w:multiLevelType w:val="multilevel"/>
    <w:tmpl w:val="504856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57F54A8"/>
    <w:multiLevelType w:val="multilevel"/>
    <w:tmpl w:val="CC72D7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5B44D3A"/>
    <w:multiLevelType w:val="multilevel"/>
    <w:tmpl w:val="0120A5C6"/>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87614A9"/>
    <w:multiLevelType w:val="multilevel"/>
    <w:tmpl w:val="8AB4A8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97542B8"/>
    <w:multiLevelType w:val="multilevel"/>
    <w:tmpl w:val="8474E9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C8418B4"/>
    <w:multiLevelType w:val="multilevel"/>
    <w:tmpl w:val="E44E21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FC56D1A"/>
    <w:multiLevelType w:val="multilevel"/>
    <w:tmpl w:val="9E3834C8"/>
    <w:lvl w:ilvl="0">
      <w:start w:val="2011"/>
      <w:numFmt w:val="decimal"/>
      <w:lvlText w:val="24.03.%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0367B4E"/>
    <w:multiLevelType w:val="multilevel"/>
    <w:tmpl w:val="526A46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0B503BB"/>
    <w:multiLevelType w:val="multilevel"/>
    <w:tmpl w:val="88F467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2F66A93"/>
    <w:multiLevelType w:val="multilevel"/>
    <w:tmpl w:val="9050DB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58E661B"/>
    <w:multiLevelType w:val="multilevel"/>
    <w:tmpl w:val="E9E0CF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96B369B"/>
    <w:multiLevelType w:val="multilevel"/>
    <w:tmpl w:val="094AB9BA"/>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D14079D"/>
    <w:multiLevelType w:val="multilevel"/>
    <w:tmpl w:val="A1FCDA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1D03A24"/>
    <w:multiLevelType w:val="multilevel"/>
    <w:tmpl w:val="6FDA6D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1E904AC"/>
    <w:multiLevelType w:val="multilevel"/>
    <w:tmpl w:val="D35E4B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5860F37"/>
    <w:multiLevelType w:val="hybridMultilevel"/>
    <w:tmpl w:val="0504B594"/>
    <w:name w:val="WW8Num122"/>
    <w:lvl w:ilvl="0" w:tplc="90FA3FD8">
      <w:start w:val="1"/>
      <w:numFmt w:val="decimal"/>
      <w:lvlText w:val="%1."/>
      <w:lvlJc w:val="left"/>
      <w:pPr>
        <w:tabs>
          <w:tab w:val="num" w:pos="1620"/>
        </w:tabs>
        <w:ind w:left="1620" w:hanging="360"/>
      </w:pPr>
      <w:rPr>
        <w:rFonts w:ascii="Times New Roman" w:hAnsi="Times New Roman" w:cs="Times New Roman" w:hint="default"/>
        <w:b w:val="0"/>
        <w:bCs w:val="0"/>
        <w:sz w:val="28"/>
        <w:szCs w:val="28"/>
      </w:rPr>
    </w:lvl>
    <w:lvl w:ilvl="1" w:tplc="98F67A52">
      <w:start w:val="1"/>
      <w:numFmt w:val="lowerLetter"/>
      <w:lvlText w:val="%2."/>
      <w:lvlJc w:val="left"/>
      <w:pPr>
        <w:tabs>
          <w:tab w:val="num" w:pos="1440"/>
        </w:tabs>
        <w:ind w:left="1440" w:hanging="360"/>
      </w:pPr>
      <w:rPr>
        <w:rFonts w:cs="Times New Roman"/>
      </w:rPr>
    </w:lvl>
    <w:lvl w:ilvl="2" w:tplc="3DAA13E4">
      <w:start w:val="1"/>
      <w:numFmt w:val="lowerRoman"/>
      <w:lvlText w:val="%3."/>
      <w:lvlJc w:val="right"/>
      <w:pPr>
        <w:tabs>
          <w:tab w:val="num" w:pos="2160"/>
        </w:tabs>
        <w:ind w:left="2160" w:hanging="180"/>
      </w:pPr>
      <w:rPr>
        <w:rFonts w:cs="Times New Roman"/>
      </w:rPr>
    </w:lvl>
    <w:lvl w:ilvl="3" w:tplc="7C0EA3A6">
      <w:start w:val="1"/>
      <w:numFmt w:val="decimal"/>
      <w:lvlText w:val="%4."/>
      <w:lvlJc w:val="left"/>
      <w:pPr>
        <w:tabs>
          <w:tab w:val="num" w:pos="2880"/>
        </w:tabs>
        <w:ind w:left="2880" w:hanging="360"/>
      </w:pPr>
      <w:rPr>
        <w:rFonts w:cs="Times New Roman"/>
      </w:rPr>
    </w:lvl>
    <w:lvl w:ilvl="4" w:tplc="B830B102">
      <w:start w:val="1"/>
      <w:numFmt w:val="lowerLetter"/>
      <w:lvlText w:val="%5."/>
      <w:lvlJc w:val="left"/>
      <w:pPr>
        <w:tabs>
          <w:tab w:val="num" w:pos="3600"/>
        </w:tabs>
        <w:ind w:left="3600" w:hanging="360"/>
      </w:pPr>
      <w:rPr>
        <w:rFonts w:cs="Times New Roman"/>
      </w:rPr>
    </w:lvl>
    <w:lvl w:ilvl="5" w:tplc="28886382">
      <w:start w:val="1"/>
      <w:numFmt w:val="lowerRoman"/>
      <w:lvlText w:val="%6."/>
      <w:lvlJc w:val="right"/>
      <w:pPr>
        <w:tabs>
          <w:tab w:val="num" w:pos="4320"/>
        </w:tabs>
        <w:ind w:left="4320" w:hanging="180"/>
      </w:pPr>
      <w:rPr>
        <w:rFonts w:cs="Times New Roman"/>
      </w:rPr>
    </w:lvl>
    <w:lvl w:ilvl="6" w:tplc="EC02AA62">
      <w:start w:val="1"/>
      <w:numFmt w:val="decimal"/>
      <w:lvlText w:val="%7."/>
      <w:lvlJc w:val="left"/>
      <w:pPr>
        <w:tabs>
          <w:tab w:val="num" w:pos="5040"/>
        </w:tabs>
        <w:ind w:left="5040" w:hanging="360"/>
      </w:pPr>
      <w:rPr>
        <w:rFonts w:cs="Times New Roman"/>
      </w:rPr>
    </w:lvl>
    <w:lvl w:ilvl="7" w:tplc="12CA2FD4">
      <w:start w:val="1"/>
      <w:numFmt w:val="lowerLetter"/>
      <w:lvlText w:val="%8."/>
      <w:lvlJc w:val="left"/>
      <w:pPr>
        <w:tabs>
          <w:tab w:val="num" w:pos="5760"/>
        </w:tabs>
        <w:ind w:left="5760" w:hanging="360"/>
      </w:pPr>
      <w:rPr>
        <w:rFonts w:cs="Times New Roman"/>
      </w:rPr>
    </w:lvl>
    <w:lvl w:ilvl="8" w:tplc="30103860">
      <w:start w:val="1"/>
      <w:numFmt w:val="lowerRoman"/>
      <w:lvlText w:val="%9."/>
      <w:lvlJc w:val="right"/>
      <w:pPr>
        <w:tabs>
          <w:tab w:val="num" w:pos="6480"/>
        </w:tabs>
        <w:ind w:left="6480" w:hanging="180"/>
      </w:pPr>
      <w:rPr>
        <w:rFonts w:cs="Times New Roman"/>
      </w:rPr>
    </w:lvl>
  </w:abstractNum>
  <w:abstractNum w:abstractNumId="116">
    <w:nsid w:val="65CD31CF"/>
    <w:multiLevelType w:val="multilevel"/>
    <w:tmpl w:val="0D0ABC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054199E"/>
    <w:multiLevelType w:val="multilevel"/>
    <w:tmpl w:val="13B2F4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41C1CCE"/>
    <w:multiLevelType w:val="multilevel"/>
    <w:tmpl w:val="678A7A1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B3E4252"/>
    <w:multiLevelType w:val="multilevel"/>
    <w:tmpl w:val="03D457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CA64032"/>
    <w:multiLevelType w:val="multilevel"/>
    <w:tmpl w:val="230CE9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8"/>
  </w:num>
  <w:num w:numId="7">
    <w:abstractNumId w:val="76"/>
  </w:num>
  <w:num w:numId="8">
    <w:abstractNumId w:val="98"/>
  </w:num>
  <w:num w:numId="9">
    <w:abstractNumId w:val="91"/>
  </w:num>
  <w:num w:numId="10">
    <w:abstractNumId w:val="83"/>
  </w:num>
  <w:num w:numId="11">
    <w:abstractNumId w:val="113"/>
  </w:num>
  <w:num w:numId="12">
    <w:abstractNumId w:val="94"/>
  </w:num>
  <w:num w:numId="13">
    <w:abstractNumId w:val="116"/>
  </w:num>
  <w:num w:numId="14">
    <w:abstractNumId w:val="99"/>
  </w:num>
  <w:num w:numId="15">
    <w:abstractNumId w:val="93"/>
  </w:num>
  <w:num w:numId="16">
    <w:abstractNumId w:val="120"/>
  </w:num>
  <w:num w:numId="17">
    <w:abstractNumId w:val="102"/>
  </w:num>
  <w:num w:numId="18">
    <w:abstractNumId w:val="86"/>
  </w:num>
  <w:num w:numId="19">
    <w:abstractNumId w:val="84"/>
  </w:num>
  <w:num w:numId="20">
    <w:abstractNumId w:val="117"/>
  </w:num>
  <w:num w:numId="21">
    <w:abstractNumId w:val="92"/>
  </w:num>
  <w:num w:numId="22">
    <w:abstractNumId w:val="100"/>
  </w:num>
  <w:num w:numId="23">
    <w:abstractNumId w:val="101"/>
  </w:num>
  <w:num w:numId="24">
    <w:abstractNumId w:val="81"/>
  </w:num>
  <w:num w:numId="25">
    <w:abstractNumId w:val="107"/>
  </w:num>
  <w:num w:numId="26">
    <w:abstractNumId w:val="97"/>
  </w:num>
  <w:num w:numId="27">
    <w:abstractNumId w:val="104"/>
  </w:num>
  <w:num w:numId="28">
    <w:abstractNumId w:val="119"/>
  </w:num>
  <w:num w:numId="29">
    <w:abstractNumId w:val="110"/>
  </w:num>
  <w:num w:numId="30">
    <w:abstractNumId w:val="108"/>
  </w:num>
  <w:num w:numId="31">
    <w:abstractNumId w:val="85"/>
  </w:num>
  <w:num w:numId="32">
    <w:abstractNumId w:val="74"/>
  </w:num>
  <w:num w:numId="33">
    <w:abstractNumId w:val="90"/>
  </w:num>
  <w:num w:numId="34">
    <w:abstractNumId w:val="118"/>
  </w:num>
  <w:num w:numId="35">
    <w:abstractNumId w:val="103"/>
  </w:num>
  <w:num w:numId="36">
    <w:abstractNumId w:val="106"/>
  </w:num>
  <w:num w:numId="37">
    <w:abstractNumId w:val="95"/>
  </w:num>
  <w:num w:numId="38">
    <w:abstractNumId w:val="105"/>
  </w:num>
  <w:num w:numId="39">
    <w:abstractNumId w:val="112"/>
  </w:num>
  <w:num w:numId="40">
    <w:abstractNumId w:val="114"/>
  </w:num>
  <w:num w:numId="41">
    <w:abstractNumId w:val="89"/>
  </w:num>
  <w:num w:numId="42">
    <w:abstractNumId w:val="111"/>
  </w:num>
  <w:num w:numId="43">
    <w:abstractNumId w:val="109"/>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A3"/>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3"/>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D8"/>
    <w:rsid w:val="000F199A"/>
    <w:rsid w:val="000F1A20"/>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3A"/>
    <w:rsid w:val="00173F72"/>
    <w:rsid w:val="00174007"/>
    <w:rsid w:val="001741A2"/>
    <w:rsid w:val="0017427B"/>
    <w:rsid w:val="00174315"/>
    <w:rsid w:val="0017455F"/>
    <w:rsid w:val="001746C3"/>
    <w:rsid w:val="00174702"/>
    <w:rsid w:val="0017475F"/>
    <w:rsid w:val="00174832"/>
    <w:rsid w:val="00174914"/>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96F"/>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6EA"/>
    <w:rsid w:val="003338F7"/>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825"/>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B3"/>
    <w:rsid w:val="004325FB"/>
    <w:rsid w:val="004326EF"/>
    <w:rsid w:val="00432707"/>
    <w:rsid w:val="004327B6"/>
    <w:rsid w:val="004327F8"/>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0"/>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68"/>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21"/>
    <w:rsid w:val="005A1678"/>
    <w:rsid w:val="005A1778"/>
    <w:rsid w:val="005A17A3"/>
    <w:rsid w:val="005A181E"/>
    <w:rsid w:val="005A1833"/>
    <w:rsid w:val="005A18A1"/>
    <w:rsid w:val="005A1975"/>
    <w:rsid w:val="005A19D5"/>
    <w:rsid w:val="005A1ACC"/>
    <w:rsid w:val="005A1B75"/>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CEC"/>
    <w:rsid w:val="00632D0D"/>
    <w:rsid w:val="00632ED0"/>
    <w:rsid w:val="00632ED5"/>
    <w:rsid w:val="00632FEB"/>
    <w:rsid w:val="00633036"/>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5F0"/>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C7FC5"/>
    <w:rsid w:val="006D0027"/>
    <w:rsid w:val="006D0068"/>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AED"/>
    <w:rsid w:val="006D2BD9"/>
    <w:rsid w:val="006D2CB4"/>
    <w:rsid w:val="006D2CB8"/>
    <w:rsid w:val="006D2DD0"/>
    <w:rsid w:val="006D2E6C"/>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5F6"/>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F8"/>
    <w:rsid w:val="008032BB"/>
    <w:rsid w:val="00803441"/>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1FD"/>
    <w:rsid w:val="00816282"/>
    <w:rsid w:val="008163B0"/>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77D"/>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53C"/>
    <w:rsid w:val="009B7843"/>
    <w:rsid w:val="009B7980"/>
    <w:rsid w:val="009B7996"/>
    <w:rsid w:val="009B79CA"/>
    <w:rsid w:val="009B7A7E"/>
    <w:rsid w:val="009B7A8D"/>
    <w:rsid w:val="009B7B84"/>
    <w:rsid w:val="009B7C42"/>
    <w:rsid w:val="009B7C81"/>
    <w:rsid w:val="009B7E83"/>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375"/>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2A7"/>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489"/>
    <w:rsid w:val="00B4155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76"/>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32"/>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1B"/>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F"/>
    <w:rsid w:val="00D27060"/>
    <w:rsid w:val="00D2706B"/>
    <w:rsid w:val="00D2709A"/>
    <w:rsid w:val="00D271C8"/>
    <w:rsid w:val="00D27293"/>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06"/>
    <w:rsid w:val="00FE7898"/>
    <w:rsid w:val="00FE78DC"/>
    <w:rsid w:val="00FE78E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qFormat="1"/>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uiPriority w:val="99"/>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AA62AC-1301-4805-A046-8E3BFFBF4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Pages>
  <Words>56</Words>
  <Characters>322</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17</cp:revision>
  <cp:lastPrinted>2009-02-06T05:36:00Z</cp:lastPrinted>
  <dcterms:created xsi:type="dcterms:W3CDTF">2021-04-02T09:37:00Z</dcterms:created>
  <dcterms:modified xsi:type="dcterms:W3CDTF">2021-04-02T10:09:00Z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