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E5" w:rsidRDefault="00B413E5" w:rsidP="00B413E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Рудницька Людмила Валентинівна, </w:t>
      </w:r>
      <w:r>
        <w:rPr>
          <w:rFonts w:ascii="CIDFont+F4" w:hAnsi="CIDFont+F4" w:cs="CIDFont+F4"/>
          <w:kern w:val="0"/>
          <w:sz w:val="28"/>
          <w:szCs w:val="28"/>
          <w:lang w:eastAsia="ru-RU"/>
        </w:rPr>
        <w:t>старший викладач кафедри</w:t>
      </w:r>
    </w:p>
    <w:p w:rsidR="00B413E5" w:rsidRDefault="00B413E5" w:rsidP="00B413E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соціально-політичних дисциплін Приватного вищого навчального</w:t>
      </w:r>
    </w:p>
    <w:p w:rsidR="00B413E5" w:rsidRDefault="00B413E5" w:rsidP="00B413E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закладу «Європейський університет», тема дисертації: «Рокитнівський скляний завод у контексті еволюції соціальної структури міста (1896 –</w:t>
      </w:r>
    </w:p>
    <w:p w:rsidR="00B413E5" w:rsidRDefault="00B413E5" w:rsidP="00B413E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1945 рр.)» (032 Історія та археологія). Спеціалізована вчена рада</w:t>
      </w:r>
    </w:p>
    <w:p w:rsidR="00805889" w:rsidRPr="00B413E5" w:rsidRDefault="00B413E5" w:rsidP="00B413E5">
      <w:r>
        <w:rPr>
          <w:rFonts w:ascii="CIDFont+F4" w:hAnsi="CIDFont+F4" w:cs="CIDFont+F4"/>
          <w:kern w:val="0"/>
          <w:sz w:val="28"/>
          <w:szCs w:val="28"/>
          <w:lang w:eastAsia="ru-RU"/>
        </w:rPr>
        <w:t>ДФ 26.133.006 у Київському університеті імені Бориса Грінченка</w:t>
      </w:r>
    </w:p>
    <w:sectPr w:rsidR="00805889" w:rsidRPr="00B413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B413E5" w:rsidRPr="00B413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3346-E8EF-47FA-BBF0-56C1FFA2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2021-11-01T08:58:00Z</dcterms:created>
  <dcterms:modified xsi:type="dcterms:W3CDTF">2021-11-02T09:04:00Z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