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6F62" w14:textId="13B7DF80" w:rsidR="0023429C" w:rsidRDefault="00E64581" w:rsidP="00E64581">
      <w:r w:rsidRPr="00E64581">
        <w:rPr>
          <w:rFonts w:hint="eastAsia"/>
        </w:rPr>
        <w:t>Турдиев</w:t>
      </w:r>
      <w:r w:rsidRPr="00E64581">
        <w:t xml:space="preserve"> </w:t>
      </w:r>
      <w:r w:rsidRPr="00E64581">
        <w:rPr>
          <w:rFonts w:hint="eastAsia"/>
        </w:rPr>
        <w:t>Талаай</w:t>
      </w:r>
      <w:r w:rsidRPr="00E64581">
        <w:t xml:space="preserve"> </w:t>
      </w:r>
      <w:r w:rsidRPr="00E64581">
        <w:rPr>
          <w:rFonts w:hint="eastAsia"/>
        </w:rPr>
        <w:t>Исраилович</w:t>
      </w:r>
      <w:r>
        <w:t xml:space="preserve"> </w:t>
      </w:r>
      <w:r w:rsidRPr="00E64581">
        <w:rPr>
          <w:rFonts w:hint="eastAsia"/>
        </w:rPr>
        <w:t>Концепция</w:t>
      </w:r>
      <w:r w:rsidRPr="00E64581">
        <w:t xml:space="preserve"> </w:t>
      </w:r>
      <w:r w:rsidRPr="00E64581">
        <w:rPr>
          <w:rFonts w:hint="eastAsia"/>
        </w:rPr>
        <w:t>стратегирования</w:t>
      </w:r>
      <w:r w:rsidRPr="00E64581">
        <w:t xml:space="preserve"> </w:t>
      </w:r>
      <w:r w:rsidRPr="00E64581">
        <w:rPr>
          <w:rFonts w:hint="eastAsia"/>
        </w:rPr>
        <w:t>социально</w:t>
      </w:r>
      <w:r w:rsidRPr="00E64581">
        <w:t>-</w:t>
      </w:r>
      <w:r w:rsidRPr="00E64581">
        <w:rPr>
          <w:rFonts w:hint="eastAsia"/>
        </w:rPr>
        <w:t>экономической</w:t>
      </w:r>
      <w:r w:rsidRPr="00E64581">
        <w:t xml:space="preserve"> </w:t>
      </w:r>
      <w:r w:rsidRPr="00E64581">
        <w:rPr>
          <w:rFonts w:hint="eastAsia"/>
        </w:rPr>
        <w:t>и</w:t>
      </w:r>
      <w:r w:rsidRPr="00E64581">
        <w:t xml:space="preserve"> </w:t>
      </w:r>
      <w:r w:rsidRPr="00E64581">
        <w:rPr>
          <w:rFonts w:hint="eastAsia"/>
        </w:rPr>
        <w:t>экологической</w:t>
      </w:r>
      <w:r w:rsidRPr="00E64581">
        <w:t xml:space="preserve"> </w:t>
      </w:r>
      <w:r w:rsidRPr="00E64581">
        <w:rPr>
          <w:rFonts w:hint="eastAsia"/>
        </w:rPr>
        <w:t>безопасности</w:t>
      </w:r>
      <w:r w:rsidRPr="00E64581">
        <w:t xml:space="preserve"> (</w:t>
      </w:r>
      <w:r w:rsidRPr="00E64581">
        <w:rPr>
          <w:rFonts w:hint="eastAsia"/>
        </w:rPr>
        <w:t>на</w:t>
      </w:r>
      <w:r w:rsidRPr="00E64581">
        <w:t xml:space="preserve"> </w:t>
      </w:r>
      <w:r w:rsidRPr="00E64581">
        <w:rPr>
          <w:rFonts w:hint="eastAsia"/>
        </w:rPr>
        <w:t>материалах</w:t>
      </w:r>
      <w:r w:rsidRPr="00E64581">
        <w:t xml:space="preserve"> </w:t>
      </w:r>
      <w:r w:rsidRPr="00E64581">
        <w:rPr>
          <w:rFonts w:hint="eastAsia"/>
        </w:rPr>
        <w:t>Кыргызской</w:t>
      </w:r>
      <w:r w:rsidRPr="00E64581">
        <w:t xml:space="preserve"> </w:t>
      </w:r>
      <w:r w:rsidRPr="00E64581">
        <w:rPr>
          <w:rFonts w:hint="eastAsia"/>
        </w:rPr>
        <w:t>Республики</w:t>
      </w:r>
      <w:r w:rsidRPr="00E64581">
        <w:t>)</w:t>
      </w:r>
    </w:p>
    <w:p w14:paraId="75E5963D" w14:textId="77777777" w:rsidR="00E64581" w:rsidRDefault="00E64581" w:rsidP="00E64581">
      <w:r>
        <w:rPr>
          <w:rFonts w:hint="eastAsia"/>
        </w:rPr>
        <w:t>ОГЛАВЛЕНИЕ</w:t>
      </w:r>
      <w:r>
        <w:t xml:space="preserve"> </w:t>
      </w:r>
      <w:r>
        <w:rPr>
          <w:rFonts w:hint="eastAsia"/>
        </w:rPr>
        <w:t>ДИССЕРТАЦИИ</w:t>
      </w:r>
    </w:p>
    <w:p w14:paraId="03C1A4D7" w14:textId="77777777" w:rsidR="00E64581" w:rsidRDefault="00E64581" w:rsidP="00E64581">
      <w:r>
        <w:rPr>
          <w:rFonts w:hint="eastAsia"/>
        </w:rPr>
        <w:t>доктор</w:t>
      </w:r>
      <w:r>
        <w:t xml:space="preserve"> </w:t>
      </w:r>
      <w:r>
        <w:rPr>
          <w:rFonts w:hint="eastAsia"/>
        </w:rPr>
        <w:t>наук</w:t>
      </w:r>
      <w:r>
        <w:t xml:space="preserve"> </w:t>
      </w:r>
      <w:r>
        <w:rPr>
          <w:rFonts w:hint="eastAsia"/>
        </w:rPr>
        <w:t>Турдиев</w:t>
      </w:r>
      <w:r>
        <w:t xml:space="preserve"> </w:t>
      </w:r>
      <w:r>
        <w:rPr>
          <w:rFonts w:hint="eastAsia"/>
        </w:rPr>
        <w:t>Талаай</w:t>
      </w:r>
      <w:r>
        <w:t xml:space="preserve"> </w:t>
      </w:r>
      <w:r>
        <w:rPr>
          <w:rFonts w:hint="eastAsia"/>
        </w:rPr>
        <w:t>Исраилович</w:t>
      </w:r>
    </w:p>
    <w:p w14:paraId="36DD7731" w14:textId="77777777" w:rsidR="00E64581" w:rsidRDefault="00E64581" w:rsidP="00E64581">
      <w:r>
        <w:rPr>
          <w:rFonts w:hint="eastAsia"/>
        </w:rPr>
        <w:t>ВВЕДЕНИЕ</w:t>
      </w:r>
    </w:p>
    <w:p w14:paraId="69325748" w14:textId="77777777" w:rsidR="00E64581" w:rsidRDefault="00E64581" w:rsidP="00E64581"/>
    <w:p w14:paraId="4B4B661C" w14:textId="77777777" w:rsidR="00E64581" w:rsidRDefault="00E64581" w:rsidP="00E64581">
      <w:r>
        <w:rPr>
          <w:rFonts w:hint="eastAsia"/>
        </w:rPr>
        <w:t>ГЛАВА</w:t>
      </w:r>
      <w:r>
        <w:t xml:space="preserve"> 1. </w:t>
      </w:r>
      <w:r>
        <w:rPr>
          <w:rFonts w:hint="eastAsia"/>
        </w:rPr>
        <w:t>СУЩНОСТНЫЕ</w:t>
      </w:r>
      <w:r>
        <w:t xml:space="preserve"> </w:t>
      </w:r>
      <w:r>
        <w:rPr>
          <w:rFonts w:hint="eastAsia"/>
        </w:rPr>
        <w:t>ОСНОВЫ</w:t>
      </w:r>
      <w:r>
        <w:t xml:space="preserve"> </w:t>
      </w:r>
      <w:r>
        <w:rPr>
          <w:rFonts w:hint="eastAsia"/>
        </w:rPr>
        <w:t>ПОНЯТИЙ</w:t>
      </w:r>
      <w:r>
        <w:t xml:space="preserve"> </w:t>
      </w:r>
      <w:r>
        <w:rPr>
          <w:rFonts w:hint="eastAsia"/>
        </w:rPr>
        <w:t>«</w:t>
      </w:r>
      <w:r>
        <w:rPr>
          <w:rFonts w:hint="eastAsia"/>
        </w:rPr>
        <w:t>СОЦИАЛЬНО</w:t>
      </w:r>
      <w:r>
        <w:t>-</w:t>
      </w:r>
      <w:r>
        <w:rPr>
          <w:rFonts w:hint="eastAsia"/>
        </w:rPr>
        <w:t>ЭКОНОМИЧЕСКАЯ</w:t>
      </w:r>
      <w:r>
        <w:t xml:space="preserve"> </w:t>
      </w:r>
      <w:r>
        <w:rPr>
          <w:rFonts w:hint="eastAsia"/>
        </w:rPr>
        <w:t>БЕЗОПАСНОСТ</w:t>
      </w:r>
      <w:r>
        <w:rPr>
          <w:rFonts w:hint="eastAsia"/>
        </w:rPr>
        <w:t>»</w:t>
      </w:r>
      <w:r>
        <w:t xml:space="preserve"> </w:t>
      </w:r>
      <w:r>
        <w:rPr>
          <w:rFonts w:hint="eastAsia"/>
        </w:rPr>
        <w:t>И</w:t>
      </w:r>
      <w:r>
        <w:t xml:space="preserve"> </w:t>
      </w:r>
      <w:r>
        <w:rPr>
          <w:rFonts w:hint="eastAsia"/>
        </w:rPr>
        <w:t>«</w:t>
      </w:r>
      <w:r>
        <w:rPr>
          <w:rFonts w:hint="eastAsia"/>
        </w:rPr>
        <w:t>ЭКОЛОГИЧЕСКАЯ</w:t>
      </w:r>
      <w:r>
        <w:t xml:space="preserve"> </w:t>
      </w:r>
      <w:r>
        <w:rPr>
          <w:rFonts w:hint="eastAsia"/>
        </w:rPr>
        <w:t>БЕЗОПАСНОСТЬ</w:t>
      </w:r>
      <w:r>
        <w:rPr>
          <w:rFonts w:hint="eastAsia"/>
        </w:rPr>
        <w:t>»</w:t>
      </w:r>
    </w:p>
    <w:p w14:paraId="26990ACD" w14:textId="77777777" w:rsidR="00E64581" w:rsidRDefault="00E64581" w:rsidP="00E64581"/>
    <w:p w14:paraId="58403104" w14:textId="77777777" w:rsidR="00E64581" w:rsidRDefault="00E64581" w:rsidP="00E64581">
      <w:r>
        <w:t xml:space="preserve">1.1. </w:t>
      </w:r>
      <w:r>
        <w:rPr>
          <w:rFonts w:hint="eastAsia"/>
        </w:rPr>
        <w:t>Содержание</w:t>
      </w:r>
      <w:r>
        <w:t xml:space="preserve"> </w:t>
      </w:r>
      <w:r>
        <w:rPr>
          <w:rFonts w:hint="eastAsia"/>
        </w:rPr>
        <w:t>и</w:t>
      </w:r>
      <w:r>
        <w:t xml:space="preserve"> </w:t>
      </w:r>
      <w:r>
        <w:rPr>
          <w:rFonts w:hint="eastAsia"/>
        </w:rPr>
        <w:t>сущность</w:t>
      </w:r>
      <w:r>
        <w:t xml:space="preserve"> </w:t>
      </w:r>
      <w:r>
        <w:rPr>
          <w:rFonts w:hint="eastAsia"/>
        </w:rPr>
        <w:t>понятия</w:t>
      </w:r>
      <w:r>
        <w:t xml:space="preserve"> </w:t>
      </w:r>
      <w:r>
        <w:rPr>
          <w:rFonts w:hint="eastAsia"/>
        </w:rPr>
        <w:t>«</w:t>
      </w:r>
      <w:r>
        <w:rPr>
          <w:rFonts w:hint="eastAsia"/>
        </w:rPr>
        <w:t>безопасность</w:t>
      </w:r>
      <w:r>
        <w:rPr>
          <w:rFonts w:hint="eastAsia"/>
        </w:rPr>
        <w:t>»</w:t>
      </w:r>
      <w:r>
        <w:t xml:space="preserve">, </w:t>
      </w:r>
      <w:r>
        <w:rPr>
          <w:rFonts w:hint="eastAsia"/>
        </w:rPr>
        <w:t>виды</w:t>
      </w:r>
      <w:r>
        <w:t xml:space="preserve"> </w:t>
      </w:r>
      <w:r>
        <w:rPr>
          <w:rFonts w:hint="eastAsia"/>
        </w:rPr>
        <w:t>безопасности</w:t>
      </w:r>
    </w:p>
    <w:p w14:paraId="31A5386D" w14:textId="77777777" w:rsidR="00E64581" w:rsidRDefault="00E64581" w:rsidP="00E64581"/>
    <w:p w14:paraId="2A727C80" w14:textId="77777777" w:rsidR="00E64581" w:rsidRDefault="00E64581" w:rsidP="00E64581">
      <w:r>
        <w:t xml:space="preserve">1.2. </w:t>
      </w:r>
      <w:r>
        <w:rPr>
          <w:rFonts w:hint="eastAsia"/>
        </w:rPr>
        <w:t>Внутренние</w:t>
      </w:r>
      <w:r>
        <w:t xml:space="preserve"> </w:t>
      </w:r>
      <w:r>
        <w:rPr>
          <w:rFonts w:hint="eastAsia"/>
        </w:rPr>
        <w:t>и</w:t>
      </w:r>
      <w:r>
        <w:t xml:space="preserve"> </w:t>
      </w:r>
      <w:r>
        <w:rPr>
          <w:rFonts w:hint="eastAsia"/>
        </w:rPr>
        <w:t>внешние</w:t>
      </w:r>
      <w:r>
        <w:t xml:space="preserve"> </w:t>
      </w:r>
      <w:r>
        <w:rPr>
          <w:rFonts w:hint="eastAsia"/>
        </w:rPr>
        <w:t>угрозы</w:t>
      </w:r>
      <w:r>
        <w:t xml:space="preserve"> </w:t>
      </w:r>
      <w:r>
        <w:rPr>
          <w:rFonts w:hint="eastAsia"/>
        </w:rPr>
        <w:t>в</w:t>
      </w:r>
      <w:r>
        <w:t xml:space="preserve"> </w:t>
      </w:r>
      <w:r>
        <w:rPr>
          <w:rFonts w:hint="eastAsia"/>
        </w:rPr>
        <w:t>системе</w:t>
      </w:r>
      <w:r>
        <w:t xml:space="preserve"> </w:t>
      </w:r>
      <w:r>
        <w:rPr>
          <w:rFonts w:hint="eastAsia"/>
        </w:rPr>
        <w:t>социально</w:t>
      </w:r>
      <w:r>
        <w:t>-</w:t>
      </w:r>
      <w:r>
        <w:rPr>
          <w:rFonts w:hint="eastAsia"/>
        </w:rPr>
        <w:t>экономической</w:t>
      </w:r>
      <w:r>
        <w:t xml:space="preserve"> </w:t>
      </w:r>
      <w:r>
        <w:rPr>
          <w:rFonts w:hint="eastAsia"/>
        </w:rPr>
        <w:t>и</w:t>
      </w:r>
      <w:r>
        <w:t xml:space="preserve"> </w:t>
      </w:r>
      <w:r>
        <w:rPr>
          <w:rFonts w:hint="eastAsia"/>
        </w:rPr>
        <w:t>экологической</w:t>
      </w:r>
      <w:r>
        <w:t xml:space="preserve"> </w:t>
      </w:r>
      <w:r>
        <w:rPr>
          <w:rFonts w:hint="eastAsia"/>
        </w:rPr>
        <w:t>безопасности</w:t>
      </w:r>
    </w:p>
    <w:p w14:paraId="051EF83F" w14:textId="77777777" w:rsidR="00E64581" w:rsidRDefault="00E64581" w:rsidP="00E64581"/>
    <w:p w14:paraId="10262FC7" w14:textId="77777777" w:rsidR="00E64581" w:rsidRDefault="00E64581" w:rsidP="00E64581">
      <w:r>
        <w:t xml:space="preserve">1.3. </w:t>
      </w:r>
      <w:r>
        <w:rPr>
          <w:rFonts w:hint="eastAsia"/>
        </w:rPr>
        <w:t>Предпосылки</w:t>
      </w:r>
      <w:r>
        <w:t xml:space="preserve"> </w:t>
      </w:r>
      <w:r>
        <w:rPr>
          <w:rFonts w:hint="eastAsia"/>
        </w:rPr>
        <w:t>развития</w:t>
      </w:r>
      <w:r>
        <w:t xml:space="preserve"> </w:t>
      </w:r>
      <w:r>
        <w:rPr>
          <w:rFonts w:hint="eastAsia"/>
        </w:rPr>
        <w:t>стратегических</w:t>
      </w:r>
      <w:r>
        <w:t xml:space="preserve"> </w:t>
      </w:r>
      <w:r>
        <w:rPr>
          <w:rFonts w:hint="eastAsia"/>
        </w:rPr>
        <w:t>подходов</w:t>
      </w:r>
      <w:r>
        <w:t xml:space="preserve"> </w:t>
      </w:r>
      <w:r>
        <w:rPr>
          <w:rFonts w:hint="eastAsia"/>
        </w:rPr>
        <w:t>для</w:t>
      </w:r>
      <w:r>
        <w:t xml:space="preserve"> </w:t>
      </w:r>
      <w:r>
        <w:rPr>
          <w:rFonts w:hint="eastAsia"/>
        </w:rPr>
        <w:t>обеспечения</w:t>
      </w:r>
      <w:r>
        <w:t xml:space="preserve"> </w:t>
      </w:r>
      <w:r>
        <w:rPr>
          <w:rFonts w:hint="eastAsia"/>
        </w:rPr>
        <w:t>социально</w:t>
      </w:r>
      <w:r>
        <w:t>-</w:t>
      </w:r>
      <w:r>
        <w:rPr>
          <w:rFonts w:hint="eastAsia"/>
        </w:rPr>
        <w:t>экономической</w:t>
      </w:r>
      <w:r>
        <w:t xml:space="preserve"> </w:t>
      </w:r>
      <w:r>
        <w:rPr>
          <w:rFonts w:hint="eastAsia"/>
        </w:rPr>
        <w:t>и</w:t>
      </w:r>
      <w:r>
        <w:t xml:space="preserve"> </w:t>
      </w:r>
      <w:r>
        <w:rPr>
          <w:rFonts w:hint="eastAsia"/>
        </w:rPr>
        <w:t>экологической</w:t>
      </w:r>
      <w:r>
        <w:t xml:space="preserve"> </w:t>
      </w:r>
      <w:r>
        <w:rPr>
          <w:rFonts w:hint="eastAsia"/>
        </w:rPr>
        <w:t>безопасности</w:t>
      </w:r>
    </w:p>
    <w:p w14:paraId="2403A330" w14:textId="77777777" w:rsidR="00E64581" w:rsidRDefault="00E64581" w:rsidP="00E64581"/>
    <w:p w14:paraId="3A981D43" w14:textId="77777777" w:rsidR="00E64581" w:rsidRDefault="00E64581" w:rsidP="00E64581">
      <w:r>
        <w:t xml:space="preserve">1.4. </w:t>
      </w:r>
      <w:r>
        <w:rPr>
          <w:rFonts w:hint="eastAsia"/>
        </w:rPr>
        <w:t>Стратегическое</w:t>
      </w:r>
      <w:r>
        <w:t xml:space="preserve"> </w:t>
      </w:r>
      <w:r>
        <w:rPr>
          <w:rFonts w:hint="eastAsia"/>
        </w:rPr>
        <w:t>управление</w:t>
      </w:r>
      <w:r>
        <w:t xml:space="preserve"> </w:t>
      </w:r>
      <w:r>
        <w:rPr>
          <w:rFonts w:hint="eastAsia"/>
        </w:rPr>
        <w:t>в</w:t>
      </w:r>
      <w:r>
        <w:t xml:space="preserve"> </w:t>
      </w:r>
      <w:r>
        <w:rPr>
          <w:rFonts w:hint="eastAsia"/>
        </w:rPr>
        <w:t>системе</w:t>
      </w:r>
      <w:r>
        <w:t xml:space="preserve"> </w:t>
      </w:r>
      <w:r>
        <w:rPr>
          <w:rFonts w:hint="eastAsia"/>
        </w:rPr>
        <w:t>политики</w:t>
      </w:r>
      <w:r>
        <w:t xml:space="preserve"> </w:t>
      </w:r>
      <w:r>
        <w:rPr>
          <w:rFonts w:hint="eastAsia"/>
        </w:rPr>
        <w:t>обеспечения</w:t>
      </w:r>
      <w:r>
        <w:t xml:space="preserve"> </w:t>
      </w:r>
      <w:r>
        <w:rPr>
          <w:rFonts w:hint="eastAsia"/>
        </w:rPr>
        <w:t>социально</w:t>
      </w:r>
      <w:r>
        <w:t>-</w:t>
      </w:r>
      <w:r>
        <w:rPr>
          <w:rFonts w:hint="eastAsia"/>
        </w:rPr>
        <w:t>экономической</w:t>
      </w:r>
      <w:r>
        <w:t xml:space="preserve"> </w:t>
      </w:r>
      <w:r>
        <w:rPr>
          <w:rFonts w:hint="eastAsia"/>
        </w:rPr>
        <w:t>и</w:t>
      </w:r>
      <w:r>
        <w:t xml:space="preserve"> </w:t>
      </w:r>
      <w:r>
        <w:rPr>
          <w:rFonts w:hint="eastAsia"/>
        </w:rPr>
        <w:t>экологической</w:t>
      </w:r>
      <w:r>
        <w:t xml:space="preserve"> </w:t>
      </w:r>
      <w:r>
        <w:rPr>
          <w:rFonts w:hint="eastAsia"/>
        </w:rPr>
        <w:t>безопасности</w:t>
      </w:r>
    </w:p>
    <w:p w14:paraId="78A76F59" w14:textId="77777777" w:rsidR="00E64581" w:rsidRDefault="00E64581" w:rsidP="00E64581"/>
    <w:p w14:paraId="4A67ABA2" w14:textId="77777777" w:rsidR="00E64581" w:rsidRDefault="00E64581" w:rsidP="00E64581">
      <w:r>
        <w:t xml:space="preserve">1.5. </w:t>
      </w:r>
      <w:r>
        <w:rPr>
          <w:rFonts w:hint="eastAsia"/>
        </w:rPr>
        <w:t>Эффективность</w:t>
      </w:r>
      <w:r>
        <w:t xml:space="preserve"> </w:t>
      </w:r>
      <w:r>
        <w:rPr>
          <w:rFonts w:hint="eastAsia"/>
        </w:rPr>
        <w:t>стратегии</w:t>
      </w:r>
      <w:r>
        <w:t xml:space="preserve"> </w:t>
      </w:r>
      <w:r>
        <w:rPr>
          <w:rFonts w:hint="eastAsia"/>
        </w:rPr>
        <w:t>обеспечения</w:t>
      </w:r>
      <w:r>
        <w:t xml:space="preserve"> </w:t>
      </w:r>
      <w:r>
        <w:rPr>
          <w:rFonts w:hint="eastAsia"/>
        </w:rPr>
        <w:t>социально</w:t>
      </w:r>
      <w:r>
        <w:t>-</w:t>
      </w:r>
      <w:r>
        <w:rPr>
          <w:rFonts w:hint="eastAsia"/>
        </w:rPr>
        <w:t>экономической</w:t>
      </w:r>
      <w:r>
        <w:t xml:space="preserve"> </w:t>
      </w:r>
      <w:r>
        <w:rPr>
          <w:rFonts w:hint="eastAsia"/>
        </w:rPr>
        <w:t>и</w:t>
      </w:r>
      <w:r>
        <w:t xml:space="preserve"> </w:t>
      </w:r>
      <w:r>
        <w:rPr>
          <w:rFonts w:hint="eastAsia"/>
        </w:rPr>
        <w:t>экологической</w:t>
      </w:r>
      <w:r>
        <w:t xml:space="preserve"> </w:t>
      </w:r>
      <w:r>
        <w:rPr>
          <w:rFonts w:hint="eastAsia"/>
        </w:rPr>
        <w:t>безопасности</w:t>
      </w:r>
    </w:p>
    <w:p w14:paraId="06303AE6" w14:textId="77777777" w:rsidR="00E64581" w:rsidRDefault="00E64581" w:rsidP="00E64581"/>
    <w:p w14:paraId="03504341" w14:textId="77777777" w:rsidR="00E64581" w:rsidRDefault="00E64581" w:rsidP="00E64581">
      <w:r>
        <w:rPr>
          <w:rFonts w:hint="eastAsia"/>
        </w:rPr>
        <w:t>ГЛАВА</w:t>
      </w:r>
      <w:r>
        <w:t xml:space="preserve"> 2. </w:t>
      </w:r>
      <w:r>
        <w:rPr>
          <w:rFonts w:hint="eastAsia"/>
        </w:rPr>
        <w:t>ОСНОВНЫЕ</w:t>
      </w:r>
      <w:r>
        <w:t xml:space="preserve"> </w:t>
      </w:r>
      <w:r>
        <w:rPr>
          <w:rFonts w:hint="eastAsia"/>
        </w:rPr>
        <w:t>СОЦИАЛЬНЫЕ</w:t>
      </w:r>
      <w:r>
        <w:t xml:space="preserve">, </w:t>
      </w:r>
      <w:r>
        <w:rPr>
          <w:rFonts w:hint="eastAsia"/>
        </w:rPr>
        <w:t>ЭКОНОМИЧЕСКИЕ</w:t>
      </w:r>
      <w:r>
        <w:t xml:space="preserve"> </w:t>
      </w:r>
      <w:r>
        <w:rPr>
          <w:rFonts w:hint="eastAsia"/>
        </w:rPr>
        <w:t>И</w:t>
      </w:r>
      <w:r>
        <w:t xml:space="preserve"> </w:t>
      </w:r>
      <w:r>
        <w:rPr>
          <w:rFonts w:hint="eastAsia"/>
        </w:rPr>
        <w:t>ЭКОЛОГИЧЕСКИЕ</w:t>
      </w:r>
      <w:r>
        <w:t xml:space="preserve"> </w:t>
      </w:r>
      <w:r>
        <w:rPr>
          <w:rFonts w:hint="eastAsia"/>
        </w:rPr>
        <w:t>ФАКТОРЫ</w:t>
      </w:r>
      <w:r>
        <w:t xml:space="preserve">, </w:t>
      </w:r>
      <w:r>
        <w:rPr>
          <w:rFonts w:hint="eastAsia"/>
        </w:rPr>
        <w:t>ОПРЕДЕЛЯЮЩИЕ</w:t>
      </w:r>
      <w:r>
        <w:t xml:space="preserve"> </w:t>
      </w:r>
      <w:r>
        <w:rPr>
          <w:rFonts w:hint="eastAsia"/>
        </w:rPr>
        <w:t>СОЦИАЛЬНО</w:t>
      </w:r>
      <w:r>
        <w:t>-</w:t>
      </w:r>
      <w:r>
        <w:rPr>
          <w:rFonts w:hint="eastAsia"/>
        </w:rPr>
        <w:t>ЭКОНОМИЧЕСКУЮ</w:t>
      </w:r>
      <w:r>
        <w:t xml:space="preserve"> </w:t>
      </w:r>
      <w:r>
        <w:rPr>
          <w:rFonts w:hint="eastAsia"/>
        </w:rPr>
        <w:t>И</w:t>
      </w:r>
      <w:r>
        <w:t xml:space="preserve"> </w:t>
      </w:r>
      <w:r>
        <w:rPr>
          <w:rFonts w:hint="eastAsia"/>
        </w:rPr>
        <w:t>ЭКОЛОГИЧЕСКУЮ</w:t>
      </w:r>
      <w:r>
        <w:t xml:space="preserve"> </w:t>
      </w:r>
      <w:r>
        <w:rPr>
          <w:rFonts w:hint="eastAsia"/>
        </w:rPr>
        <w:t>БЕЗОПАСНОСТЬ</w:t>
      </w:r>
    </w:p>
    <w:p w14:paraId="3930C2D8" w14:textId="77777777" w:rsidR="00E64581" w:rsidRDefault="00E64581" w:rsidP="00E64581"/>
    <w:p w14:paraId="1EAFB516" w14:textId="77777777" w:rsidR="00E64581" w:rsidRDefault="00E64581" w:rsidP="00E64581">
      <w:r>
        <w:t xml:space="preserve">2.1. </w:t>
      </w:r>
      <w:r>
        <w:rPr>
          <w:rFonts w:hint="eastAsia"/>
        </w:rPr>
        <w:t>Ликвидация</w:t>
      </w:r>
      <w:r>
        <w:t xml:space="preserve"> </w:t>
      </w:r>
      <w:r>
        <w:rPr>
          <w:rFonts w:hint="eastAsia"/>
        </w:rPr>
        <w:t>бедности</w:t>
      </w:r>
      <w:r>
        <w:t xml:space="preserve"> </w:t>
      </w:r>
      <w:r>
        <w:rPr>
          <w:rFonts w:hint="eastAsia"/>
        </w:rPr>
        <w:t>как</w:t>
      </w:r>
      <w:r>
        <w:t xml:space="preserve"> </w:t>
      </w:r>
      <w:r>
        <w:rPr>
          <w:rFonts w:hint="eastAsia"/>
        </w:rPr>
        <w:t>стратегическая</w:t>
      </w:r>
      <w:r>
        <w:t xml:space="preserve"> </w:t>
      </w:r>
      <w:r>
        <w:rPr>
          <w:rFonts w:hint="eastAsia"/>
        </w:rPr>
        <w:t>предпосылка</w:t>
      </w:r>
      <w:r>
        <w:t xml:space="preserve"> </w:t>
      </w:r>
      <w:r>
        <w:rPr>
          <w:rFonts w:hint="eastAsia"/>
        </w:rPr>
        <w:t>социально</w:t>
      </w:r>
      <w:r>
        <w:t>-</w:t>
      </w:r>
      <w:r>
        <w:rPr>
          <w:rFonts w:hint="eastAsia"/>
        </w:rPr>
        <w:t>экономической</w:t>
      </w:r>
      <w:r>
        <w:t xml:space="preserve"> </w:t>
      </w:r>
      <w:r>
        <w:rPr>
          <w:rFonts w:hint="eastAsia"/>
        </w:rPr>
        <w:t>и</w:t>
      </w:r>
      <w:r>
        <w:t xml:space="preserve"> </w:t>
      </w:r>
      <w:r>
        <w:rPr>
          <w:rFonts w:hint="eastAsia"/>
        </w:rPr>
        <w:t>экологической</w:t>
      </w:r>
      <w:r>
        <w:t xml:space="preserve"> </w:t>
      </w:r>
      <w:r>
        <w:rPr>
          <w:rFonts w:hint="eastAsia"/>
        </w:rPr>
        <w:t>безопасности</w:t>
      </w:r>
      <w:r>
        <w:t xml:space="preserve"> </w:t>
      </w:r>
      <w:r>
        <w:rPr>
          <w:rFonts w:hint="eastAsia"/>
        </w:rPr>
        <w:t>Киргизии</w:t>
      </w:r>
      <w:r>
        <w:t xml:space="preserve"> </w:t>
      </w:r>
      <w:r>
        <w:rPr>
          <w:rFonts w:hint="eastAsia"/>
        </w:rPr>
        <w:t>и</w:t>
      </w:r>
      <w:r>
        <w:t xml:space="preserve"> </w:t>
      </w:r>
      <w:r>
        <w:rPr>
          <w:rFonts w:hint="eastAsia"/>
        </w:rPr>
        <w:t>достижения</w:t>
      </w:r>
      <w:r>
        <w:t xml:space="preserve"> </w:t>
      </w:r>
      <w:r>
        <w:rPr>
          <w:rFonts w:hint="eastAsia"/>
        </w:rPr>
        <w:t>устойчивого</w:t>
      </w:r>
      <w:r>
        <w:t xml:space="preserve"> </w:t>
      </w:r>
      <w:r>
        <w:rPr>
          <w:rFonts w:hint="eastAsia"/>
        </w:rPr>
        <w:t>развития</w:t>
      </w:r>
    </w:p>
    <w:p w14:paraId="55C2C497" w14:textId="77777777" w:rsidR="00E64581" w:rsidRDefault="00E64581" w:rsidP="00E64581"/>
    <w:p w14:paraId="2BFCA627" w14:textId="77777777" w:rsidR="00E64581" w:rsidRDefault="00E64581" w:rsidP="00E64581">
      <w:r>
        <w:lastRenderedPageBreak/>
        <w:t xml:space="preserve">2.2. </w:t>
      </w:r>
      <w:r>
        <w:rPr>
          <w:rFonts w:hint="eastAsia"/>
        </w:rPr>
        <w:t>Основные</w:t>
      </w:r>
      <w:r>
        <w:t xml:space="preserve"> </w:t>
      </w:r>
      <w:r>
        <w:rPr>
          <w:rFonts w:hint="eastAsia"/>
        </w:rPr>
        <w:t>факторы</w:t>
      </w:r>
      <w:r>
        <w:t xml:space="preserve"> </w:t>
      </w:r>
      <w:r>
        <w:rPr>
          <w:rFonts w:hint="eastAsia"/>
        </w:rPr>
        <w:t>и</w:t>
      </w:r>
      <w:r>
        <w:t xml:space="preserve"> </w:t>
      </w:r>
      <w:r>
        <w:rPr>
          <w:rFonts w:hint="eastAsia"/>
        </w:rPr>
        <w:t>условия</w:t>
      </w:r>
      <w:r>
        <w:t xml:space="preserve"> </w:t>
      </w:r>
      <w:r>
        <w:rPr>
          <w:rFonts w:hint="eastAsia"/>
        </w:rPr>
        <w:t>сохранения</w:t>
      </w:r>
      <w:r>
        <w:t xml:space="preserve"> </w:t>
      </w:r>
      <w:r>
        <w:rPr>
          <w:rFonts w:hint="eastAsia"/>
        </w:rPr>
        <w:t>бедности</w:t>
      </w:r>
      <w:r>
        <w:t xml:space="preserve"> </w:t>
      </w:r>
      <w:r>
        <w:rPr>
          <w:rFonts w:hint="eastAsia"/>
        </w:rPr>
        <w:t>в</w:t>
      </w:r>
      <w:r>
        <w:t xml:space="preserve"> </w:t>
      </w:r>
      <w:r>
        <w:rPr>
          <w:rFonts w:hint="eastAsia"/>
        </w:rPr>
        <w:t>Киргизии</w:t>
      </w:r>
    </w:p>
    <w:p w14:paraId="167F0315" w14:textId="77777777" w:rsidR="00E64581" w:rsidRDefault="00E64581" w:rsidP="00E64581"/>
    <w:p w14:paraId="21A5F919" w14:textId="77777777" w:rsidR="00E64581" w:rsidRDefault="00E64581" w:rsidP="00E64581">
      <w:r>
        <w:t xml:space="preserve">2.3. </w:t>
      </w:r>
      <w:r>
        <w:rPr>
          <w:rFonts w:hint="eastAsia"/>
        </w:rPr>
        <w:t>Главные</w:t>
      </w:r>
      <w:r>
        <w:t xml:space="preserve"> </w:t>
      </w:r>
      <w:r>
        <w:rPr>
          <w:rFonts w:hint="eastAsia"/>
        </w:rPr>
        <w:t>региональные</w:t>
      </w:r>
      <w:r>
        <w:t xml:space="preserve"> </w:t>
      </w:r>
      <w:r>
        <w:rPr>
          <w:rFonts w:hint="eastAsia"/>
        </w:rPr>
        <w:t>и</w:t>
      </w:r>
      <w:r>
        <w:t xml:space="preserve"> </w:t>
      </w:r>
      <w:r>
        <w:rPr>
          <w:rFonts w:hint="eastAsia"/>
        </w:rPr>
        <w:t>социальные</w:t>
      </w:r>
      <w:r>
        <w:t xml:space="preserve"> </w:t>
      </w:r>
      <w:r>
        <w:rPr>
          <w:rFonts w:hint="eastAsia"/>
        </w:rPr>
        <w:t>предпосылки</w:t>
      </w:r>
      <w:r>
        <w:t xml:space="preserve"> </w:t>
      </w:r>
      <w:r>
        <w:rPr>
          <w:rFonts w:hint="eastAsia"/>
        </w:rPr>
        <w:t>достижения</w:t>
      </w:r>
      <w:r>
        <w:t xml:space="preserve"> </w:t>
      </w:r>
      <w:r>
        <w:rPr>
          <w:rFonts w:hint="eastAsia"/>
        </w:rPr>
        <w:t>социально</w:t>
      </w:r>
      <w:r>
        <w:t>-</w:t>
      </w:r>
      <w:r>
        <w:rPr>
          <w:rFonts w:hint="eastAsia"/>
        </w:rPr>
        <w:t>экономической</w:t>
      </w:r>
      <w:r>
        <w:t xml:space="preserve"> </w:t>
      </w:r>
      <w:r>
        <w:rPr>
          <w:rFonts w:hint="eastAsia"/>
        </w:rPr>
        <w:t>и</w:t>
      </w:r>
      <w:r>
        <w:t xml:space="preserve"> </w:t>
      </w:r>
      <w:r>
        <w:rPr>
          <w:rFonts w:hint="eastAsia"/>
        </w:rPr>
        <w:t>экологической</w:t>
      </w:r>
      <w:r>
        <w:t xml:space="preserve"> </w:t>
      </w:r>
      <w:r>
        <w:rPr>
          <w:rFonts w:hint="eastAsia"/>
        </w:rPr>
        <w:t>безопасности</w:t>
      </w:r>
    </w:p>
    <w:p w14:paraId="7751FDF5" w14:textId="77777777" w:rsidR="00E64581" w:rsidRDefault="00E64581" w:rsidP="00E64581"/>
    <w:p w14:paraId="1F88A3F4" w14:textId="77777777" w:rsidR="00E64581" w:rsidRDefault="00E64581" w:rsidP="00E64581">
      <w:r>
        <w:rPr>
          <w:rFonts w:hint="eastAsia"/>
        </w:rPr>
        <w:t>ГЛАВА</w:t>
      </w:r>
      <w:r>
        <w:t xml:space="preserve"> 3. </w:t>
      </w:r>
      <w:r>
        <w:rPr>
          <w:rFonts w:hint="eastAsia"/>
        </w:rPr>
        <w:t>ОСНОВЫ</w:t>
      </w:r>
      <w:r>
        <w:t xml:space="preserve"> </w:t>
      </w:r>
      <w:r>
        <w:rPr>
          <w:rFonts w:hint="eastAsia"/>
        </w:rPr>
        <w:t>КОНЦЕПЦИИ</w:t>
      </w:r>
      <w:r>
        <w:t xml:space="preserve"> </w:t>
      </w:r>
      <w:r>
        <w:rPr>
          <w:rFonts w:hint="eastAsia"/>
        </w:rPr>
        <w:t>СТРАТЕГИРОВАНИЯ</w:t>
      </w:r>
      <w:r>
        <w:t xml:space="preserve"> </w:t>
      </w:r>
      <w:r>
        <w:rPr>
          <w:rFonts w:hint="eastAsia"/>
        </w:rPr>
        <w:t>СОЦИАЛЬНО</w:t>
      </w:r>
      <w:r>
        <w:t>-</w:t>
      </w:r>
      <w:r>
        <w:rPr>
          <w:rFonts w:hint="eastAsia"/>
        </w:rPr>
        <w:t>ЭКОНОМИЧЕСКОЙ</w:t>
      </w:r>
      <w:r>
        <w:t xml:space="preserve"> </w:t>
      </w:r>
      <w:r>
        <w:rPr>
          <w:rFonts w:hint="eastAsia"/>
        </w:rPr>
        <w:t>И</w:t>
      </w:r>
      <w:r>
        <w:t xml:space="preserve"> </w:t>
      </w:r>
      <w:r>
        <w:rPr>
          <w:rFonts w:hint="eastAsia"/>
        </w:rPr>
        <w:t>ЭКОЛОГИЧЕСКОЙ</w:t>
      </w:r>
      <w:r>
        <w:t xml:space="preserve"> </w:t>
      </w:r>
      <w:r>
        <w:rPr>
          <w:rFonts w:hint="eastAsia"/>
        </w:rPr>
        <w:t>БЕЗОПАСНОСТИ</w:t>
      </w:r>
    </w:p>
    <w:p w14:paraId="58069C89" w14:textId="77777777" w:rsidR="00E64581" w:rsidRDefault="00E64581" w:rsidP="00E64581"/>
    <w:p w14:paraId="10B005E5" w14:textId="77777777" w:rsidR="00E64581" w:rsidRDefault="00E64581" w:rsidP="00E64581">
      <w:r>
        <w:t xml:space="preserve">3.1. </w:t>
      </w:r>
      <w:r>
        <w:rPr>
          <w:rFonts w:hint="eastAsia"/>
        </w:rPr>
        <w:t>Концепция</w:t>
      </w:r>
      <w:r>
        <w:t xml:space="preserve"> </w:t>
      </w:r>
      <w:r>
        <w:rPr>
          <w:rFonts w:hint="eastAsia"/>
        </w:rPr>
        <w:t>стратегирования</w:t>
      </w:r>
      <w:r>
        <w:t xml:space="preserve"> </w:t>
      </w:r>
      <w:r>
        <w:rPr>
          <w:rFonts w:hint="eastAsia"/>
        </w:rPr>
        <w:t>социально</w:t>
      </w:r>
      <w:r>
        <w:t>-</w:t>
      </w:r>
      <w:r>
        <w:rPr>
          <w:rFonts w:hint="eastAsia"/>
        </w:rPr>
        <w:t>экономической</w:t>
      </w:r>
      <w:r>
        <w:t xml:space="preserve"> </w:t>
      </w:r>
      <w:r>
        <w:rPr>
          <w:rFonts w:hint="eastAsia"/>
        </w:rPr>
        <w:t>и</w:t>
      </w:r>
      <w:r>
        <w:t xml:space="preserve"> </w:t>
      </w:r>
      <w:r>
        <w:rPr>
          <w:rFonts w:hint="eastAsia"/>
        </w:rPr>
        <w:t>экологической</w:t>
      </w:r>
      <w:r>
        <w:t xml:space="preserve"> </w:t>
      </w:r>
      <w:r>
        <w:rPr>
          <w:rFonts w:hint="eastAsia"/>
        </w:rPr>
        <w:t>безопасности</w:t>
      </w:r>
      <w:r>
        <w:t xml:space="preserve"> </w:t>
      </w:r>
      <w:r>
        <w:rPr>
          <w:rFonts w:hint="eastAsia"/>
        </w:rPr>
        <w:t>Кыргызстана</w:t>
      </w:r>
    </w:p>
    <w:p w14:paraId="4BDED8AA" w14:textId="77777777" w:rsidR="00E64581" w:rsidRDefault="00E64581" w:rsidP="00E64581"/>
    <w:p w14:paraId="3F2ACD9F" w14:textId="77777777" w:rsidR="00E64581" w:rsidRDefault="00E64581" w:rsidP="00E64581">
      <w:r>
        <w:t xml:space="preserve">3.2. </w:t>
      </w:r>
      <w:r>
        <w:rPr>
          <w:rFonts w:hint="eastAsia"/>
        </w:rPr>
        <w:t>Прогнозный</w:t>
      </w:r>
      <w:r>
        <w:t xml:space="preserve"> </w:t>
      </w:r>
      <w:r>
        <w:rPr>
          <w:rFonts w:hint="eastAsia"/>
        </w:rPr>
        <w:t>сценарий</w:t>
      </w:r>
      <w:r>
        <w:t xml:space="preserve"> </w:t>
      </w:r>
      <w:r>
        <w:rPr>
          <w:rFonts w:hint="eastAsia"/>
        </w:rPr>
        <w:t>социо</w:t>
      </w:r>
      <w:r>
        <w:t>-</w:t>
      </w:r>
      <w:r>
        <w:rPr>
          <w:rFonts w:hint="eastAsia"/>
        </w:rPr>
        <w:t>эколого</w:t>
      </w:r>
      <w:r>
        <w:t>-</w:t>
      </w:r>
      <w:r>
        <w:rPr>
          <w:rFonts w:hint="eastAsia"/>
        </w:rPr>
        <w:t>экономического</w:t>
      </w:r>
      <w:r>
        <w:t xml:space="preserve"> </w:t>
      </w:r>
      <w:r>
        <w:rPr>
          <w:rFonts w:hint="eastAsia"/>
        </w:rPr>
        <w:t>развития</w:t>
      </w:r>
      <w:r>
        <w:t xml:space="preserve"> </w:t>
      </w:r>
      <w:r>
        <w:rPr>
          <w:rFonts w:hint="eastAsia"/>
        </w:rPr>
        <w:t>Кыргызстана</w:t>
      </w:r>
      <w:r>
        <w:t xml:space="preserve">: </w:t>
      </w:r>
      <w:r>
        <w:rPr>
          <w:rFonts w:hint="eastAsia"/>
        </w:rPr>
        <w:t>региональные</w:t>
      </w:r>
      <w:r>
        <w:t xml:space="preserve"> </w:t>
      </w:r>
      <w:r>
        <w:rPr>
          <w:rFonts w:hint="eastAsia"/>
        </w:rPr>
        <w:t>и</w:t>
      </w:r>
      <w:r>
        <w:t xml:space="preserve"> </w:t>
      </w:r>
      <w:r>
        <w:rPr>
          <w:rFonts w:hint="eastAsia"/>
        </w:rPr>
        <w:t>отраслевые</w:t>
      </w:r>
      <w:r>
        <w:t xml:space="preserve"> </w:t>
      </w:r>
      <w:r>
        <w:rPr>
          <w:rFonts w:hint="eastAsia"/>
        </w:rPr>
        <w:t>тенденции</w:t>
      </w:r>
    </w:p>
    <w:p w14:paraId="681F1AC3" w14:textId="77777777" w:rsidR="00E64581" w:rsidRDefault="00E64581" w:rsidP="00E64581"/>
    <w:p w14:paraId="0C52880E" w14:textId="77777777" w:rsidR="00E64581" w:rsidRDefault="00E64581" w:rsidP="00E64581">
      <w:r>
        <w:t xml:space="preserve">3.3. </w:t>
      </w:r>
      <w:r>
        <w:rPr>
          <w:rFonts w:hint="eastAsia"/>
        </w:rPr>
        <w:t>Региональные</w:t>
      </w:r>
      <w:r>
        <w:t xml:space="preserve"> </w:t>
      </w:r>
      <w:r>
        <w:rPr>
          <w:rFonts w:hint="eastAsia"/>
        </w:rPr>
        <w:t>и</w:t>
      </w:r>
      <w:r>
        <w:t xml:space="preserve"> </w:t>
      </w:r>
      <w:r>
        <w:rPr>
          <w:rFonts w:hint="eastAsia"/>
        </w:rPr>
        <w:t>отраслевые</w:t>
      </w:r>
      <w:r>
        <w:t xml:space="preserve"> </w:t>
      </w:r>
      <w:r>
        <w:rPr>
          <w:rFonts w:hint="eastAsia"/>
        </w:rPr>
        <w:t>предпосылки</w:t>
      </w:r>
      <w:r>
        <w:t xml:space="preserve"> </w:t>
      </w:r>
      <w:r>
        <w:rPr>
          <w:rFonts w:hint="eastAsia"/>
        </w:rPr>
        <w:t>внедрения</w:t>
      </w:r>
      <w:r>
        <w:t xml:space="preserve"> </w:t>
      </w:r>
      <w:r>
        <w:rPr>
          <w:rFonts w:hint="eastAsia"/>
        </w:rPr>
        <w:t>стратегий</w:t>
      </w:r>
      <w:r>
        <w:t xml:space="preserve"> </w:t>
      </w:r>
      <w:r>
        <w:rPr>
          <w:rFonts w:hint="eastAsia"/>
        </w:rPr>
        <w:t>и</w:t>
      </w:r>
      <w:r>
        <w:t xml:space="preserve"> </w:t>
      </w:r>
      <w:r>
        <w:rPr>
          <w:rFonts w:hint="eastAsia"/>
        </w:rPr>
        <w:t>разработки</w:t>
      </w:r>
      <w:r>
        <w:t xml:space="preserve"> </w:t>
      </w:r>
      <w:r>
        <w:rPr>
          <w:rFonts w:hint="eastAsia"/>
        </w:rPr>
        <w:t>целевых</w:t>
      </w:r>
      <w:r>
        <w:t xml:space="preserve"> </w:t>
      </w:r>
      <w:r>
        <w:rPr>
          <w:rFonts w:hint="eastAsia"/>
        </w:rPr>
        <w:t>программ</w:t>
      </w:r>
    </w:p>
    <w:p w14:paraId="553A3310" w14:textId="77777777" w:rsidR="00E64581" w:rsidRDefault="00E64581" w:rsidP="00E64581"/>
    <w:p w14:paraId="34C5CC92" w14:textId="77777777" w:rsidR="00E64581" w:rsidRDefault="00E64581" w:rsidP="00E64581">
      <w:r>
        <w:t xml:space="preserve">3.4. </w:t>
      </w:r>
      <w:r>
        <w:rPr>
          <w:rFonts w:hint="eastAsia"/>
        </w:rPr>
        <w:t>Региональные</w:t>
      </w:r>
      <w:r>
        <w:t xml:space="preserve"> </w:t>
      </w:r>
      <w:r>
        <w:rPr>
          <w:rFonts w:hint="eastAsia"/>
        </w:rPr>
        <w:t>и</w:t>
      </w:r>
      <w:r>
        <w:t xml:space="preserve"> </w:t>
      </w:r>
      <w:r>
        <w:rPr>
          <w:rFonts w:hint="eastAsia"/>
        </w:rPr>
        <w:t>отраслевые</w:t>
      </w:r>
      <w:r>
        <w:t xml:space="preserve"> </w:t>
      </w:r>
      <w:r>
        <w:rPr>
          <w:rFonts w:hint="eastAsia"/>
        </w:rPr>
        <w:t>угрозы</w:t>
      </w:r>
      <w:r>
        <w:t xml:space="preserve"> </w:t>
      </w:r>
      <w:r>
        <w:rPr>
          <w:rFonts w:hint="eastAsia"/>
        </w:rPr>
        <w:t>как</w:t>
      </w:r>
      <w:r>
        <w:t xml:space="preserve"> </w:t>
      </w:r>
      <w:r>
        <w:rPr>
          <w:rFonts w:hint="eastAsia"/>
        </w:rPr>
        <w:t>сдерживающие</w:t>
      </w:r>
      <w:r>
        <w:t xml:space="preserve"> </w:t>
      </w:r>
      <w:r>
        <w:rPr>
          <w:rFonts w:hint="eastAsia"/>
        </w:rPr>
        <w:t>факторы</w:t>
      </w:r>
      <w:r>
        <w:t xml:space="preserve"> </w:t>
      </w:r>
      <w:r>
        <w:rPr>
          <w:rFonts w:hint="eastAsia"/>
        </w:rPr>
        <w:t>внедрения</w:t>
      </w:r>
      <w:r>
        <w:t xml:space="preserve"> </w:t>
      </w:r>
      <w:r>
        <w:rPr>
          <w:rFonts w:hint="eastAsia"/>
        </w:rPr>
        <w:t>стратегий</w:t>
      </w:r>
      <w:r>
        <w:t xml:space="preserve"> </w:t>
      </w:r>
      <w:r>
        <w:rPr>
          <w:rFonts w:hint="eastAsia"/>
        </w:rPr>
        <w:t>и</w:t>
      </w:r>
      <w:r>
        <w:t xml:space="preserve"> </w:t>
      </w:r>
      <w:r>
        <w:rPr>
          <w:rFonts w:hint="eastAsia"/>
        </w:rPr>
        <w:t>разработки</w:t>
      </w:r>
      <w:r>
        <w:t xml:space="preserve"> </w:t>
      </w:r>
      <w:r>
        <w:rPr>
          <w:rFonts w:hint="eastAsia"/>
        </w:rPr>
        <w:t>целевых</w:t>
      </w:r>
      <w:r>
        <w:t xml:space="preserve"> </w:t>
      </w:r>
      <w:r>
        <w:rPr>
          <w:rFonts w:hint="eastAsia"/>
        </w:rPr>
        <w:t>программ</w:t>
      </w:r>
    </w:p>
    <w:p w14:paraId="2345DC20" w14:textId="77777777" w:rsidR="00E64581" w:rsidRDefault="00E64581" w:rsidP="00E64581"/>
    <w:p w14:paraId="4A1A7E5B" w14:textId="77777777" w:rsidR="00E64581" w:rsidRDefault="00E64581" w:rsidP="00E64581">
      <w:r>
        <w:t xml:space="preserve">3.5. </w:t>
      </w:r>
      <w:r>
        <w:rPr>
          <w:rFonts w:hint="eastAsia"/>
        </w:rPr>
        <w:t>Стратегия</w:t>
      </w:r>
      <w:r>
        <w:t xml:space="preserve"> </w:t>
      </w:r>
      <w:r>
        <w:rPr>
          <w:rFonts w:hint="eastAsia"/>
        </w:rPr>
        <w:t>стимулирования</w:t>
      </w:r>
      <w:r>
        <w:t xml:space="preserve"> </w:t>
      </w:r>
      <w:r>
        <w:rPr>
          <w:rFonts w:hint="eastAsia"/>
        </w:rPr>
        <w:t>«</w:t>
      </w:r>
      <w:r>
        <w:rPr>
          <w:rFonts w:hint="eastAsia"/>
        </w:rPr>
        <w:t>зеленой</w:t>
      </w:r>
      <w:r>
        <w:rPr>
          <w:rFonts w:hint="eastAsia"/>
        </w:rPr>
        <w:t>»</w:t>
      </w:r>
      <w:r>
        <w:t xml:space="preserve"> </w:t>
      </w:r>
      <w:r>
        <w:rPr>
          <w:rFonts w:hint="eastAsia"/>
        </w:rPr>
        <w:t>экономики</w:t>
      </w:r>
      <w:r>
        <w:t xml:space="preserve"> </w:t>
      </w:r>
      <w:r>
        <w:rPr>
          <w:rFonts w:hint="eastAsia"/>
        </w:rPr>
        <w:t>для</w:t>
      </w:r>
      <w:r>
        <w:t xml:space="preserve"> </w:t>
      </w:r>
      <w:r>
        <w:rPr>
          <w:rFonts w:hint="eastAsia"/>
        </w:rPr>
        <w:t>достижения</w:t>
      </w:r>
    </w:p>
    <w:p w14:paraId="756E54E1" w14:textId="77777777" w:rsidR="00E64581" w:rsidRDefault="00E64581" w:rsidP="00E64581"/>
    <w:p w14:paraId="24BB2431" w14:textId="77777777" w:rsidR="00E64581" w:rsidRDefault="00E64581" w:rsidP="00E64581">
      <w:r>
        <w:rPr>
          <w:rFonts w:hint="eastAsia"/>
        </w:rPr>
        <w:t>социально</w:t>
      </w:r>
      <w:r>
        <w:t>-</w:t>
      </w:r>
      <w:r>
        <w:rPr>
          <w:rFonts w:hint="eastAsia"/>
        </w:rPr>
        <w:t>экономической</w:t>
      </w:r>
      <w:r>
        <w:t xml:space="preserve"> </w:t>
      </w:r>
      <w:r>
        <w:rPr>
          <w:rFonts w:hint="eastAsia"/>
        </w:rPr>
        <w:t>и</w:t>
      </w:r>
      <w:r>
        <w:t xml:space="preserve"> </w:t>
      </w:r>
      <w:r>
        <w:rPr>
          <w:rFonts w:hint="eastAsia"/>
        </w:rPr>
        <w:t>экологической</w:t>
      </w:r>
      <w:r>
        <w:t xml:space="preserve"> </w:t>
      </w:r>
      <w:r>
        <w:rPr>
          <w:rFonts w:hint="eastAsia"/>
        </w:rPr>
        <w:t>безопасности</w:t>
      </w:r>
    </w:p>
    <w:p w14:paraId="3A68275F" w14:textId="77777777" w:rsidR="00E64581" w:rsidRDefault="00E64581" w:rsidP="00E64581"/>
    <w:p w14:paraId="48BB2A7F" w14:textId="77777777" w:rsidR="00E64581" w:rsidRDefault="00E64581" w:rsidP="00E64581">
      <w:r>
        <w:rPr>
          <w:rFonts w:hint="eastAsia"/>
        </w:rPr>
        <w:t>ГЛАВА</w:t>
      </w:r>
      <w:r>
        <w:t xml:space="preserve"> 4. </w:t>
      </w:r>
      <w:r>
        <w:rPr>
          <w:rFonts w:hint="eastAsia"/>
        </w:rPr>
        <w:t>РАЗВИТИЕ</w:t>
      </w:r>
      <w:r>
        <w:t xml:space="preserve"> </w:t>
      </w:r>
      <w:r>
        <w:rPr>
          <w:rFonts w:hint="eastAsia"/>
        </w:rPr>
        <w:t>ЭКОНОМИЧЕСКИХ</w:t>
      </w:r>
      <w:r>
        <w:t xml:space="preserve"> </w:t>
      </w:r>
      <w:r>
        <w:rPr>
          <w:rFonts w:hint="eastAsia"/>
        </w:rPr>
        <w:t>МЕХАНИЗМОВ</w:t>
      </w:r>
      <w:r>
        <w:t xml:space="preserve"> </w:t>
      </w:r>
      <w:r>
        <w:rPr>
          <w:rFonts w:hint="eastAsia"/>
        </w:rPr>
        <w:t>СТРАТЕГИИ</w:t>
      </w:r>
      <w:r>
        <w:t xml:space="preserve"> </w:t>
      </w:r>
      <w:r>
        <w:rPr>
          <w:rFonts w:hint="eastAsia"/>
        </w:rPr>
        <w:t>ОБЕСПЕЧЕНИЯ</w:t>
      </w:r>
      <w:r>
        <w:t xml:space="preserve"> </w:t>
      </w:r>
      <w:r>
        <w:rPr>
          <w:rFonts w:hint="eastAsia"/>
        </w:rPr>
        <w:t>СОЦИАЛЬНО</w:t>
      </w:r>
      <w:r>
        <w:t>-</w:t>
      </w:r>
      <w:r>
        <w:rPr>
          <w:rFonts w:hint="eastAsia"/>
        </w:rPr>
        <w:t>ЭКОНОМИЧЕСКОЙ</w:t>
      </w:r>
      <w:r>
        <w:t xml:space="preserve"> </w:t>
      </w:r>
      <w:r>
        <w:rPr>
          <w:rFonts w:hint="eastAsia"/>
        </w:rPr>
        <w:t>И</w:t>
      </w:r>
      <w:r>
        <w:t xml:space="preserve"> </w:t>
      </w:r>
      <w:r>
        <w:rPr>
          <w:rFonts w:hint="eastAsia"/>
        </w:rPr>
        <w:t>ЭКОЛОГИЧЕСКОЙ</w:t>
      </w:r>
      <w:r>
        <w:t xml:space="preserve"> </w:t>
      </w:r>
      <w:r>
        <w:rPr>
          <w:rFonts w:hint="eastAsia"/>
        </w:rPr>
        <w:t>БЕЗОПАСНОСТИ</w:t>
      </w:r>
    </w:p>
    <w:p w14:paraId="4F5A32D0" w14:textId="77777777" w:rsidR="00E64581" w:rsidRDefault="00E64581" w:rsidP="00E64581"/>
    <w:p w14:paraId="525C25E3" w14:textId="77777777" w:rsidR="00E64581" w:rsidRDefault="00E64581" w:rsidP="00E64581">
      <w:r>
        <w:t xml:space="preserve">4.1. </w:t>
      </w:r>
      <w:r>
        <w:rPr>
          <w:rFonts w:hint="eastAsia"/>
        </w:rPr>
        <w:t>Оценка</w:t>
      </w:r>
      <w:r>
        <w:t xml:space="preserve"> </w:t>
      </w:r>
      <w:r>
        <w:rPr>
          <w:rFonts w:hint="eastAsia"/>
        </w:rPr>
        <w:t>текущей</w:t>
      </w:r>
      <w:r>
        <w:t xml:space="preserve"> </w:t>
      </w:r>
      <w:r>
        <w:rPr>
          <w:rFonts w:hint="eastAsia"/>
        </w:rPr>
        <w:t>социально</w:t>
      </w:r>
      <w:r>
        <w:t>-</w:t>
      </w:r>
      <w:r>
        <w:rPr>
          <w:rFonts w:hint="eastAsia"/>
        </w:rPr>
        <w:t>экономической</w:t>
      </w:r>
      <w:r>
        <w:t xml:space="preserve"> </w:t>
      </w:r>
      <w:r>
        <w:rPr>
          <w:rFonts w:hint="eastAsia"/>
        </w:rPr>
        <w:t>ситуации</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Кыргызстана</w:t>
      </w:r>
    </w:p>
    <w:p w14:paraId="34264484" w14:textId="77777777" w:rsidR="00E64581" w:rsidRDefault="00E64581" w:rsidP="00E64581"/>
    <w:p w14:paraId="3B1F47A2" w14:textId="77777777" w:rsidR="00E64581" w:rsidRDefault="00E64581" w:rsidP="00E64581">
      <w:r>
        <w:t xml:space="preserve">4.2. </w:t>
      </w:r>
      <w:r>
        <w:rPr>
          <w:rFonts w:hint="eastAsia"/>
        </w:rPr>
        <w:t>Формирование</w:t>
      </w:r>
      <w:r>
        <w:t xml:space="preserve"> </w:t>
      </w:r>
      <w:r>
        <w:rPr>
          <w:rFonts w:hint="eastAsia"/>
        </w:rPr>
        <w:t>хозяйственного</w:t>
      </w:r>
      <w:r>
        <w:t xml:space="preserve"> </w:t>
      </w:r>
      <w:r>
        <w:rPr>
          <w:rFonts w:hint="eastAsia"/>
        </w:rPr>
        <w:t>механизма</w:t>
      </w:r>
      <w:r>
        <w:t xml:space="preserve"> </w:t>
      </w:r>
      <w:r>
        <w:rPr>
          <w:rFonts w:hint="eastAsia"/>
        </w:rPr>
        <w:t>«</w:t>
      </w:r>
      <w:r>
        <w:rPr>
          <w:rFonts w:hint="eastAsia"/>
        </w:rPr>
        <w:t>зеленой</w:t>
      </w:r>
      <w:r>
        <w:rPr>
          <w:rFonts w:hint="eastAsia"/>
        </w:rPr>
        <w:t>»</w:t>
      </w:r>
      <w:r>
        <w:t xml:space="preserve"> </w:t>
      </w:r>
      <w:r>
        <w:rPr>
          <w:rFonts w:hint="eastAsia"/>
        </w:rPr>
        <w:t>экономики</w:t>
      </w:r>
      <w:r>
        <w:t xml:space="preserve"> </w:t>
      </w:r>
      <w:r>
        <w:rPr>
          <w:rFonts w:hint="eastAsia"/>
        </w:rPr>
        <w:t>для</w:t>
      </w:r>
      <w:r>
        <w:t xml:space="preserve"> </w:t>
      </w:r>
      <w:r>
        <w:rPr>
          <w:rFonts w:hint="eastAsia"/>
        </w:rPr>
        <w:t>социально</w:t>
      </w:r>
      <w:r>
        <w:t>-</w:t>
      </w:r>
      <w:r>
        <w:rPr>
          <w:rFonts w:hint="eastAsia"/>
        </w:rPr>
        <w:t>экономической</w:t>
      </w:r>
      <w:r>
        <w:t xml:space="preserve"> </w:t>
      </w:r>
      <w:r>
        <w:rPr>
          <w:rFonts w:hint="eastAsia"/>
        </w:rPr>
        <w:t>и</w:t>
      </w:r>
      <w:r>
        <w:t xml:space="preserve"> </w:t>
      </w:r>
      <w:r>
        <w:rPr>
          <w:rFonts w:hint="eastAsia"/>
        </w:rPr>
        <w:t>экологической</w:t>
      </w:r>
      <w:r>
        <w:t xml:space="preserve"> </w:t>
      </w:r>
      <w:r>
        <w:rPr>
          <w:rFonts w:hint="eastAsia"/>
        </w:rPr>
        <w:t>безопасности</w:t>
      </w:r>
      <w:r>
        <w:t xml:space="preserve"> </w:t>
      </w:r>
      <w:r>
        <w:rPr>
          <w:rFonts w:hint="eastAsia"/>
        </w:rPr>
        <w:t>Кыргызстана</w:t>
      </w:r>
    </w:p>
    <w:p w14:paraId="3A0BD6DC" w14:textId="77777777" w:rsidR="00E64581" w:rsidRDefault="00E64581" w:rsidP="00E64581"/>
    <w:p w14:paraId="733E9AEC" w14:textId="77777777" w:rsidR="00E64581" w:rsidRDefault="00E64581" w:rsidP="00E64581">
      <w:r>
        <w:t xml:space="preserve">4.3. </w:t>
      </w:r>
      <w:r>
        <w:rPr>
          <w:rFonts w:hint="eastAsia"/>
        </w:rPr>
        <w:t>Мотивационные</w:t>
      </w:r>
      <w:r>
        <w:t xml:space="preserve"> </w:t>
      </w:r>
      <w:r>
        <w:rPr>
          <w:rFonts w:hint="eastAsia"/>
        </w:rPr>
        <w:t>механизмы</w:t>
      </w:r>
      <w:r>
        <w:t xml:space="preserve"> </w:t>
      </w:r>
      <w:r>
        <w:rPr>
          <w:rFonts w:hint="eastAsia"/>
        </w:rPr>
        <w:t>поддержки</w:t>
      </w:r>
      <w:r>
        <w:t xml:space="preserve"> </w:t>
      </w:r>
      <w:r>
        <w:rPr>
          <w:rFonts w:hint="eastAsia"/>
        </w:rPr>
        <w:t>«</w:t>
      </w:r>
      <w:r>
        <w:rPr>
          <w:rFonts w:hint="eastAsia"/>
        </w:rPr>
        <w:t>зеленых</w:t>
      </w:r>
      <w:r>
        <w:rPr>
          <w:rFonts w:hint="eastAsia"/>
        </w:rPr>
        <w:t>»</w:t>
      </w:r>
      <w:r>
        <w:t xml:space="preserve"> </w:t>
      </w:r>
      <w:r>
        <w:rPr>
          <w:rFonts w:hint="eastAsia"/>
        </w:rPr>
        <w:t>бизнес</w:t>
      </w:r>
      <w:r>
        <w:t>-</w:t>
      </w:r>
      <w:r>
        <w:rPr>
          <w:rFonts w:hint="eastAsia"/>
        </w:rPr>
        <w:t>процессов</w:t>
      </w:r>
      <w:r>
        <w:t xml:space="preserve"> </w:t>
      </w:r>
      <w:r>
        <w:rPr>
          <w:rFonts w:hint="eastAsia"/>
        </w:rPr>
        <w:t>и</w:t>
      </w:r>
    </w:p>
    <w:p w14:paraId="43CA4A3E" w14:textId="77777777" w:rsidR="00E64581" w:rsidRDefault="00E64581" w:rsidP="00E64581"/>
    <w:p w14:paraId="428F05C3" w14:textId="77777777" w:rsidR="00E64581" w:rsidRDefault="00E64581" w:rsidP="00E64581">
      <w:r>
        <w:rPr>
          <w:rFonts w:hint="eastAsia"/>
        </w:rPr>
        <w:t>приоритеты</w:t>
      </w:r>
      <w:r>
        <w:t xml:space="preserve"> </w:t>
      </w:r>
      <w:r>
        <w:rPr>
          <w:rFonts w:hint="eastAsia"/>
        </w:rPr>
        <w:t>в</w:t>
      </w:r>
      <w:r>
        <w:t xml:space="preserve"> </w:t>
      </w:r>
      <w:r>
        <w:rPr>
          <w:rFonts w:hint="eastAsia"/>
        </w:rPr>
        <w:t>обеспечении</w:t>
      </w:r>
      <w:r>
        <w:t xml:space="preserve"> </w:t>
      </w:r>
      <w:r>
        <w:rPr>
          <w:rFonts w:hint="eastAsia"/>
        </w:rPr>
        <w:t>социально</w:t>
      </w:r>
      <w:r>
        <w:t>-</w:t>
      </w:r>
      <w:r>
        <w:rPr>
          <w:rFonts w:hint="eastAsia"/>
        </w:rPr>
        <w:t>экономической</w:t>
      </w:r>
      <w:r>
        <w:t xml:space="preserve"> </w:t>
      </w:r>
      <w:r>
        <w:rPr>
          <w:rFonts w:hint="eastAsia"/>
        </w:rPr>
        <w:t>и</w:t>
      </w:r>
      <w:r>
        <w:t xml:space="preserve"> </w:t>
      </w:r>
      <w:r>
        <w:rPr>
          <w:rFonts w:hint="eastAsia"/>
        </w:rPr>
        <w:t>экологической</w:t>
      </w:r>
    </w:p>
    <w:p w14:paraId="03DCF07F" w14:textId="77777777" w:rsidR="00E64581" w:rsidRDefault="00E64581" w:rsidP="00E64581"/>
    <w:p w14:paraId="4E02E5C4" w14:textId="77777777" w:rsidR="00E64581" w:rsidRDefault="00E64581" w:rsidP="00E64581">
      <w:r>
        <w:rPr>
          <w:rFonts w:hint="eastAsia"/>
        </w:rPr>
        <w:t>безопасности</w:t>
      </w:r>
    </w:p>
    <w:p w14:paraId="603581CB" w14:textId="77777777" w:rsidR="00E64581" w:rsidRDefault="00E64581" w:rsidP="00E64581"/>
    <w:p w14:paraId="7FC130AB" w14:textId="77777777" w:rsidR="00E64581" w:rsidRDefault="00E64581" w:rsidP="00E64581">
      <w:r>
        <w:rPr>
          <w:rFonts w:hint="eastAsia"/>
        </w:rPr>
        <w:t>ГЛАВА</w:t>
      </w:r>
      <w:r>
        <w:t xml:space="preserve"> 5. </w:t>
      </w:r>
      <w:r>
        <w:rPr>
          <w:rFonts w:hint="eastAsia"/>
        </w:rPr>
        <w:t>ПРЕДПОСЫЛКИ</w:t>
      </w:r>
      <w:r>
        <w:t xml:space="preserve"> </w:t>
      </w:r>
      <w:r>
        <w:rPr>
          <w:rFonts w:hint="eastAsia"/>
        </w:rPr>
        <w:t>РЕАЛИЗАЦИИ</w:t>
      </w:r>
      <w:r>
        <w:t xml:space="preserve"> </w:t>
      </w:r>
      <w:r>
        <w:rPr>
          <w:rFonts w:hint="eastAsia"/>
        </w:rPr>
        <w:t>КОНКУРЕНТНЫХ</w:t>
      </w:r>
      <w:r>
        <w:t xml:space="preserve"> </w:t>
      </w:r>
      <w:r>
        <w:rPr>
          <w:rFonts w:hint="eastAsia"/>
        </w:rPr>
        <w:t>ПРЕИМУЩЕСТВ</w:t>
      </w:r>
      <w:r>
        <w:t xml:space="preserve"> </w:t>
      </w:r>
      <w:r>
        <w:rPr>
          <w:rFonts w:hint="eastAsia"/>
        </w:rPr>
        <w:t>ОТРАСЛЕЙ</w:t>
      </w:r>
      <w:r>
        <w:t xml:space="preserve"> </w:t>
      </w:r>
      <w:r>
        <w:rPr>
          <w:rFonts w:hint="eastAsia"/>
        </w:rPr>
        <w:t>ДЛЯ</w:t>
      </w:r>
      <w:r>
        <w:t xml:space="preserve"> </w:t>
      </w:r>
      <w:r>
        <w:rPr>
          <w:rFonts w:hint="eastAsia"/>
        </w:rPr>
        <w:t>ДОСТИЖЕНИЯ</w:t>
      </w:r>
      <w:r>
        <w:t xml:space="preserve"> </w:t>
      </w:r>
      <w:r>
        <w:rPr>
          <w:rFonts w:hint="eastAsia"/>
        </w:rPr>
        <w:t>СОЦИАЛЬНО</w:t>
      </w:r>
      <w:r>
        <w:t>-</w:t>
      </w:r>
      <w:r>
        <w:rPr>
          <w:rFonts w:hint="eastAsia"/>
        </w:rPr>
        <w:t>ЭКОНОМИЧЕСКОЙ</w:t>
      </w:r>
      <w:r>
        <w:t xml:space="preserve"> </w:t>
      </w:r>
      <w:r>
        <w:rPr>
          <w:rFonts w:hint="eastAsia"/>
        </w:rPr>
        <w:t>И</w:t>
      </w:r>
      <w:r>
        <w:t xml:space="preserve"> </w:t>
      </w:r>
      <w:r>
        <w:rPr>
          <w:rFonts w:hint="eastAsia"/>
        </w:rPr>
        <w:t>ЭКОЛОГИЧЕСКОЙ</w:t>
      </w:r>
      <w:r>
        <w:t xml:space="preserve"> </w:t>
      </w:r>
      <w:r>
        <w:rPr>
          <w:rFonts w:hint="eastAsia"/>
        </w:rPr>
        <w:t>БЕЗОПАСНОСТИ</w:t>
      </w:r>
    </w:p>
    <w:p w14:paraId="31750DDA" w14:textId="77777777" w:rsidR="00E64581" w:rsidRDefault="00E64581" w:rsidP="00E64581"/>
    <w:p w14:paraId="72A1363D" w14:textId="77777777" w:rsidR="00E64581" w:rsidRDefault="00E64581" w:rsidP="00E64581">
      <w:r>
        <w:t xml:space="preserve">5.1. </w:t>
      </w:r>
      <w:r>
        <w:rPr>
          <w:rFonts w:hint="eastAsia"/>
        </w:rPr>
        <w:t>Потенциал</w:t>
      </w:r>
      <w:r>
        <w:t xml:space="preserve"> </w:t>
      </w:r>
      <w:r>
        <w:rPr>
          <w:rFonts w:hint="eastAsia"/>
        </w:rPr>
        <w:t>развития</w:t>
      </w:r>
      <w:r>
        <w:t xml:space="preserve"> </w:t>
      </w:r>
      <w:r>
        <w:rPr>
          <w:rFonts w:hint="eastAsia"/>
        </w:rPr>
        <w:t>органического</w:t>
      </w:r>
      <w:r>
        <w:t xml:space="preserve"> </w:t>
      </w:r>
      <w:r>
        <w:rPr>
          <w:rFonts w:hint="eastAsia"/>
        </w:rPr>
        <w:t>сельского</w:t>
      </w:r>
      <w:r>
        <w:t xml:space="preserve"> </w:t>
      </w:r>
      <w:r>
        <w:rPr>
          <w:rFonts w:hint="eastAsia"/>
        </w:rPr>
        <w:t>хозяйства</w:t>
      </w:r>
      <w:r>
        <w:t xml:space="preserve"> </w:t>
      </w:r>
      <w:r>
        <w:rPr>
          <w:rFonts w:hint="eastAsia"/>
        </w:rPr>
        <w:t>в</w:t>
      </w:r>
      <w:r>
        <w:t xml:space="preserve"> </w:t>
      </w:r>
      <w:r>
        <w:rPr>
          <w:rFonts w:hint="eastAsia"/>
        </w:rPr>
        <w:t>Киргизии</w:t>
      </w:r>
    </w:p>
    <w:p w14:paraId="2DAABE65" w14:textId="77777777" w:rsidR="00E64581" w:rsidRDefault="00E64581" w:rsidP="00E64581"/>
    <w:p w14:paraId="0A56E277" w14:textId="77777777" w:rsidR="00E64581" w:rsidRDefault="00E64581" w:rsidP="00E64581">
      <w:r>
        <w:t xml:space="preserve">5.2. </w:t>
      </w:r>
      <w:r>
        <w:rPr>
          <w:rFonts w:hint="eastAsia"/>
        </w:rPr>
        <w:t>Резервы</w:t>
      </w:r>
      <w:r>
        <w:t xml:space="preserve"> </w:t>
      </w:r>
      <w:r>
        <w:rPr>
          <w:rFonts w:hint="eastAsia"/>
        </w:rPr>
        <w:t>природоресурсного</w:t>
      </w:r>
      <w:r>
        <w:t xml:space="preserve"> </w:t>
      </w:r>
      <w:r>
        <w:rPr>
          <w:rFonts w:hint="eastAsia"/>
        </w:rPr>
        <w:t>потенциала</w:t>
      </w:r>
      <w:r>
        <w:t xml:space="preserve"> </w:t>
      </w:r>
      <w:r>
        <w:rPr>
          <w:rFonts w:hint="eastAsia"/>
        </w:rPr>
        <w:t>Кыргызстана</w:t>
      </w:r>
      <w:r>
        <w:t xml:space="preserve"> </w:t>
      </w:r>
      <w:r>
        <w:rPr>
          <w:rFonts w:hint="eastAsia"/>
        </w:rPr>
        <w:t>для</w:t>
      </w:r>
      <w:r>
        <w:t xml:space="preserve"> </w:t>
      </w:r>
      <w:r>
        <w:rPr>
          <w:rFonts w:hint="eastAsia"/>
        </w:rPr>
        <w:t>развития</w:t>
      </w:r>
      <w:r>
        <w:t xml:space="preserve"> </w:t>
      </w:r>
      <w:r>
        <w:rPr>
          <w:rFonts w:hint="eastAsia"/>
        </w:rPr>
        <w:t>«</w:t>
      </w:r>
      <w:r>
        <w:rPr>
          <w:rFonts w:hint="eastAsia"/>
        </w:rPr>
        <w:t>зеленой</w:t>
      </w:r>
      <w:r>
        <w:rPr>
          <w:rFonts w:hint="eastAsia"/>
        </w:rPr>
        <w:t>»</w:t>
      </w:r>
      <w:r>
        <w:t xml:space="preserve"> </w:t>
      </w:r>
      <w:r>
        <w:rPr>
          <w:rFonts w:hint="eastAsia"/>
        </w:rPr>
        <w:t>экономики</w:t>
      </w:r>
    </w:p>
    <w:p w14:paraId="423AA46E" w14:textId="77777777" w:rsidR="00E64581" w:rsidRDefault="00E64581" w:rsidP="00E64581"/>
    <w:p w14:paraId="5EC2E873" w14:textId="77777777" w:rsidR="00E64581" w:rsidRDefault="00E64581" w:rsidP="00E64581">
      <w:r>
        <w:t xml:space="preserve">5.3. </w:t>
      </w:r>
      <w:r>
        <w:rPr>
          <w:rFonts w:hint="eastAsia"/>
        </w:rPr>
        <w:t>Пути</w:t>
      </w:r>
      <w:r>
        <w:t xml:space="preserve"> </w:t>
      </w:r>
      <w:r>
        <w:rPr>
          <w:rFonts w:hint="eastAsia"/>
        </w:rPr>
        <w:t>использования</w:t>
      </w:r>
      <w:r>
        <w:t xml:space="preserve"> </w:t>
      </w:r>
      <w:r>
        <w:rPr>
          <w:rFonts w:hint="eastAsia"/>
        </w:rPr>
        <w:t>регионально</w:t>
      </w:r>
      <w:r>
        <w:t>-</w:t>
      </w:r>
      <w:r>
        <w:rPr>
          <w:rFonts w:hint="eastAsia"/>
        </w:rPr>
        <w:t>отраслевых</w:t>
      </w:r>
      <w:r>
        <w:t xml:space="preserve"> </w:t>
      </w:r>
      <w:r>
        <w:rPr>
          <w:rFonts w:hint="eastAsia"/>
        </w:rPr>
        <w:t>преимуществ</w:t>
      </w:r>
      <w:r>
        <w:t xml:space="preserve"> </w:t>
      </w:r>
      <w:r>
        <w:rPr>
          <w:rFonts w:hint="eastAsia"/>
        </w:rPr>
        <w:t>энергетического</w:t>
      </w:r>
      <w:r>
        <w:t xml:space="preserve"> </w:t>
      </w:r>
      <w:r>
        <w:rPr>
          <w:rFonts w:hint="eastAsia"/>
        </w:rPr>
        <w:t>сектора</w:t>
      </w:r>
      <w:r>
        <w:t xml:space="preserve"> </w:t>
      </w:r>
      <w:r>
        <w:rPr>
          <w:rFonts w:hint="eastAsia"/>
        </w:rPr>
        <w:t>для</w:t>
      </w:r>
      <w:r>
        <w:t xml:space="preserve"> </w:t>
      </w:r>
      <w:r>
        <w:rPr>
          <w:rFonts w:hint="eastAsia"/>
        </w:rPr>
        <w:t>«</w:t>
      </w:r>
      <w:r>
        <w:rPr>
          <w:rFonts w:hint="eastAsia"/>
        </w:rPr>
        <w:t>зеленой</w:t>
      </w:r>
      <w:r>
        <w:rPr>
          <w:rFonts w:hint="eastAsia"/>
        </w:rPr>
        <w:t>»</w:t>
      </w:r>
      <w:r>
        <w:t xml:space="preserve"> </w:t>
      </w:r>
      <w:r>
        <w:rPr>
          <w:rFonts w:hint="eastAsia"/>
        </w:rPr>
        <w:t>экономики</w:t>
      </w:r>
      <w:r>
        <w:t xml:space="preserve"> </w:t>
      </w:r>
      <w:r>
        <w:rPr>
          <w:rFonts w:hint="eastAsia"/>
        </w:rPr>
        <w:t>Кыргызстана</w:t>
      </w:r>
    </w:p>
    <w:p w14:paraId="765C7178" w14:textId="77777777" w:rsidR="00E64581" w:rsidRDefault="00E64581" w:rsidP="00E64581"/>
    <w:p w14:paraId="537A05CC" w14:textId="77777777" w:rsidR="00E64581" w:rsidRDefault="00E64581" w:rsidP="00E64581">
      <w:r>
        <w:t xml:space="preserve">5.4. </w:t>
      </w:r>
      <w:r>
        <w:rPr>
          <w:rFonts w:hint="eastAsia"/>
        </w:rPr>
        <w:t>Туристско</w:t>
      </w:r>
      <w:r>
        <w:t>-</w:t>
      </w:r>
      <w:r>
        <w:rPr>
          <w:rFonts w:hint="eastAsia"/>
        </w:rPr>
        <w:t>рекреационная</w:t>
      </w:r>
      <w:r>
        <w:t xml:space="preserve"> </w:t>
      </w:r>
      <w:r>
        <w:rPr>
          <w:rFonts w:hint="eastAsia"/>
        </w:rPr>
        <w:t>отрасль</w:t>
      </w:r>
      <w:r>
        <w:t xml:space="preserve"> </w:t>
      </w:r>
      <w:r>
        <w:rPr>
          <w:rFonts w:hint="eastAsia"/>
        </w:rPr>
        <w:t>как</w:t>
      </w:r>
      <w:r>
        <w:t xml:space="preserve"> </w:t>
      </w:r>
      <w:r>
        <w:rPr>
          <w:rFonts w:hint="eastAsia"/>
        </w:rPr>
        <w:t>ключевой</w:t>
      </w:r>
      <w:r>
        <w:t xml:space="preserve"> </w:t>
      </w:r>
      <w:r>
        <w:rPr>
          <w:rFonts w:hint="eastAsia"/>
        </w:rPr>
        <w:t>фактор</w:t>
      </w:r>
      <w:r>
        <w:t xml:space="preserve"> </w:t>
      </w:r>
      <w:r>
        <w:rPr>
          <w:rFonts w:hint="eastAsia"/>
        </w:rPr>
        <w:t>«</w:t>
      </w:r>
      <w:r>
        <w:rPr>
          <w:rFonts w:hint="eastAsia"/>
        </w:rPr>
        <w:t>зеленой</w:t>
      </w:r>
      <w:r>
        <w:rPr>
          <w:rFonts w:hint="eastAsia"/>
        </w:rPr>
        <w:t>»</w:t>
      </w:r>
      <w:r>
        <w:t xml:space="preserve"> </w:t>
      </w:r>
      <w:r>
        <w:rPr>
          <w:rFonts w:hint="eastAsia"/>
        </w:rPr>
        <w:t>экономики</w:t>
      </w:r>
      <w:r>
        <w:t xml:space="preserve"> </w:t>
      </w:r>
      <w:r>
        <w:rPr>
          <w:rFonts w:hint="eastAsia"/>
        </w:rPr>
        <w:t>Кыргызстана</w:t>
      </w:r>
    </w:p>
    <w:p w14:paraId="0B3D5108" w14:textId="77777777" w:rsidR="00E64581" w:rsidRDefault="00E64581" w:rsidP="00E64581"/>
    <w:p w14:paraId="4A5A654A" w14:textId="77777777" w:rsidR="00E64581" w:rsidRDefault="00E64581" w:rsidP="00E64581">
      <w:r>
        <w:t xml:space="preserve">5.5. </w:t>
      </w:r>
      <w:r>
        <w:rPr>
          <w:rFonts w:hint="eastAsia"/>
        </w:rPr>
        <w:t>Роль</w:t>
      </w:r>
      <w:r>
        <w:t xml:space="preserve"> </w:t>
      </w:r>
      <w:r>
        <w:rPr>
          <w:rFonts w:hint="eastAsia"/>
        </w:rPr>
        <w:t>инновационно</w:t>
      </w:r>
      <w:r>
        <w:t>-</w:t>
      </w:r>
      <w:r>
        <w:rPr>
          <w:rFonts w:hint="eastAsia"/>
        </w:rPr>
        <w:t>инвестиционного</w:t>
      </w:r>
      <w:r>
        <w:t xml:space="preserve"> </w:t>
      </w:r>
      <w:r>
        <w:rPr>
          <w:rFonts w:hint="eastAsia"/>
        </w:rPr>
        <w:t>фактора</w:t>
      </w:r>
      <w:r>
        <w:t xml:space="preserve"> </w:t>
      </w:r>
      <w:r>
        <w:rPr>
          <w:rFonts w:hint="eastAsia"/>
        </w:rPr>
        <w:t>в</w:t>
      </w:r>
      <w:r>
        <w:t xml:space="preserve"> </w:t>
      </w:r>
      <w:r>
        <w:rPr>
          <w:rFonts w:hint="eastAsia"/>
        </w:rPr>
        <w:t>стимулировании</w:t>
      </w:r>
      <w:r>
        <w:t xml:space="preserve"> </w:t>
      </w:r>
      <w:r>
        <w:rPr>
          <w:rFonts w:hint="eastAsia"/>
        </w:rPr>
        <w:t>«</w:t>
      </w:r>
      <w:r>
        <w:rPr>
          <w:rFonts w:hint="eastAsia"/>
        </w:rPr>
        <w:t>зеленой</w:t>
      </w:r>
      <w:r>
        <w:rPr>
          <w:rFonts w:hint="eastAsia"/>
        </w:rPr>
        <w:t>»</w:t>
      </w:r>
      <w:r>
        <w:t xml:space="preserve"> </w:t>
      </w:r>
      <w:r>
        <w:rPr>
          <w:rFonts w:hint="eastAsia"/>
        </w:rPr>
        <w:t>экономики</w:t>
      </w:r>
      <w:r>
        <w:t xml:space="preserve"> </w:t>
      </w:r>
      <w:r>
        <w:rPr>
          <w:rFonts w:hint="eastAsia"/>
        </w:rPr>
        <w:t>Кыргызстана</w:t>
      </w:r>
    </w:p>
    <w:p w14:paraId="08ECA95E" w14:textId="77777777" w:rsidR="00E64581" w:rsidRDefault="00E64581" w:rsidP="00E64581"/>
    <w:p w14:paraId="7A2A3AAF" w14:textId="77777777" w:rsidR="00E64581" w:rsidRDefault="00E64581" w:rsidP="00E64581">
      <w:r>
        <w:rPr>
          <w:rFonts w:hint="eastAsia"/>
        </w:rPr>
        <w:t>ЗАКЛЮЧЕНИЕ</w:t>
      </w:r>
    </w:p>
    <w:p w14:paraId="411A4CFA" w14:textId="77777777" w:rsidR="00E64581" w:rsidRDefault="00E64581" w:rsidP="00E64581"/>
    <w:p w14:paraId="2907E0F9" w14:textId="77777777" w:rsidR="00E64581" w:rsidRDefault="00E64581" w:rsidP="00E64581">
      <w:r>
        <w:rPr>
          <w:rFonts w:hint="eastAsia"/>
        </w:rPr>
        <w:lastRenderedPageBreak/>
        <w:t>СПИСОК</w:t>
      </w:r>
      <w:r>
        <w:t xml:space="preserve"> </w:t>
      </w:r>
      <w:r>
        <w:rPr>
          <w:rFonts w:hint="eastAsia"/>
        </w:rPr>
        <w:t>ИСПОЛЬЗОВАННОЙ</w:t>
      </w:r>
      <w:r>
        <w:t xml:space="preserve"> </w:t>
      </w:r>
      <w:r>
        <w:rPr>
          <w:rFonts w:hint="eastAsia"/>
        </w:rPr>
        <w:t>ЛИТЕРАТУРЫ</w:t>
      </w:r>
    </w:p>
    <w:p w14:paraId="2E4E753E" w14:textId="77777777" w:rsidR="00E64581" w:rsidRDefault="00E64581" w:rsidP="00E64581"/>
    <w:p w14:paraId="12F49BA0" w14:textId="77777777" w:rsidR="00E64581" w:rsidRDefault="00E64581" w:rsidP="00E64581">
      <w:r>
        <w:rPr>
          <w:rFonts w:hint="eastAsia"/>
        </w:rPr>
        <w:t>ПРИЛОЖЕНИЯ</w:t>
      </w:r>
    </w:p>
    <w:p w14:paraId="4D030345" w14:textId="77777777" w:rsidR="00E64581" w:rsidRDefault="00E64581" w:rsidP="00E64581"/>
    <w:p w14:paraId="07A1461C" w14:textId="77777777" w:rsidR="00E64581" w:rsidRDefault="00E64581" w:rsidP="00E64581">
      <w:r>
        <w:rPr>
          <w:rFonts w:hint="eastAsia"/>
        </w:rPr>
        <w:t>Приложение</w:t>
      </w:r>
    </w:p>
    <w:p w14:paraId="510B640E" w14:textId="77777777" w:rsidR="00E64581" w:rsidRDefault="00E64581" w:rsidP="00E64581"/>
    <w:p w14:paraId="3D0A5CA8" w14:textId="77777777" w:rsidR="00E64581" w:rsidRDefault="00E64581" w:rsidP="00E64581">
      <w:r>
        <w:rPr>
          <w:rFonts w:hint="eastAsia"/>
        </w:rPr>
        <w:t>Приложение</w:t>
      </w:r>
    </w:p>
    <w:p w14:paraId="51915E44" w14:textId="77777777" w:rsidR="00E64581" w:rsidRDefault="00E64581" w:rsidP="00E64581"/>
    <w:p w14:paraId="4BFA8A54" w14:textId="50DA2A3F" w:rsidR="00E64581" w:rsidRPr="00E64581" w:rsidRDefault="00E64581" w:rsidP="00E64581">
      <w:r>
        <w:rPr>
          <w:rFonts w:hint="eastAsia"/>
        </w:rPr>
        <w:t>Приложение</w:t>
      </w:r>
    </w:p>
    <w:sectPr w:rsidR="00E64581" w:rsidRPr="00E64581" w:rsidSect="005661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F0AF" w14:textId="77777777" w:rsidR="005661B0" w:rsidRDefault="005661B0">
      <w:pPr>
        <w:spacing w:after="0" w:line="240" w:lineRule="auto"/>
      </w:pPr>
      <w:r>
        <w:separator/>
      </w:r>
    </w:p>
  </w:endnote>
  <w:endnote w:type="continuationSeparator" w:id="0">
    <w:p w14:paraId="7F039B28" w14:textId="77777777" w:rsidR="005661B0" w:rsidRDefault="00566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38C8D" w14:textId="77777777" w:rsidR="005661B0" w:rsidRDefault="005661B0"/>
    <w:p w14:paraId="2AF3CE85" w14:textId="77777777" w:rsidR="005661B0" w:rsidRDefault="005661B0"/>
    <w:p w14:paraId="6646A13A" w14:textId="77777777" w:rsidR="005661B0" w:rsidRDefault="005661B0"/>
    <w:p w14:paraId="3EA410E7" w14:textId="77777777" w:rsidR="005661B0" w:rsidRDefault="005661B0"/>
    <w:p w14:paraId="372937CC" w14:textId="77777777" w:rsidR="005661B0" w:rsidRDefault="005661B0"/>
    <w:p w14:paraId="434E6AB2" w14:textId="77777777" w:rsidR="005661B0" w:rsidRDefault="005661B0"/>
    <w:p w14:paraId="3260037C" w14:textId="77777777" w:rsidR="005661B0" w:rsidRDefault="005661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25D119" wp14:editId="60D38F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A16EF" w14:textId="77777777" w:rsidR="005661B0" w:rsidRDefault="005661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25D1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BA16EF" w14:textId="77777777" w:rsidR="005661B0" w:rsidRDefault="005661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727734" w14:textId="77777777" w:rsidR="005661B0" w:rsidRDefault="005661B0"/>
    <w:p w14:paraId="4A53C07C" w14:textId="77777777" w:rsidR="005661B0" w:rsidRDefault="005661B0"/>
    <w:p w14:paraId="0A0C308A" w14:textId="77777777" w:rsidR="005661B0" w:rsidRDefault="005661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40EF56" wp14:editId="692A88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16009" w14:textId="77777777" w:rsidR="005661B0" w:rsidRDefault="005661B0"/>
                          <w:p w14:paraId="532DFCB4" w14:textId="77777777" w:rsidR="005661B0" w:rsidRDefault="005661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40EF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E16009" w14:textId="77777777" w:rsidR="005661B0" w:rsidRDefault="005661B0"/>
                    <w:p w14:paraId="532DFCB4" w14:textId="77777777" w:rsidR="005661B0" w:rsidRDefault="005661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AEC94B" w14:textId="77777777" w:rsidR="005661B0" w:rsidRDefault="005661B0"/>
    <w:p w14:paraId="1C6D0DB4" w14:textId="77777777" w:rsidR="005661B0" w:rsidRDefault="005661B0">
      <w:pPr>
        <w:rPr>
          <w:sz w:val="2"/>
          <w:szCs w:val="2"/>
        </w:rPr>
      </w:pPr>
    </w:p>
    <w:p w14:paraId="1EB3627F" w14:textId="77777777" w:rsidR="005661B0" w:rsidRDefault="005661B0"/>
    <w:p w14:paraId="62D66D23" w14:textId="77777777" w:rsidR="005661B0" w:rsidRDefault="005661B0">
      <w:pPr>
        <w:spacing w:after="0" w:line="240" w:lineRule="auto"/>
      </w:pPr>
    </w:p>
  </w:footnote>
  <w:footnote w:type="continuationSeparator" w:id="0">
    <w:p w14:paraId="0655A515" w14:textId="77777777" w:rsidR="005661B0" w:rsidRDefault="00566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1B0"/>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8593</TotalTime>
  <Pages>4</Pages>
  <Words>463</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1165</cp:revision>
  <cp:lastPrinted>2009-02-06T05:36:00Z</cp:lastPrinted>
  <dcterms:created xsi:type="dcterms:W3CDTF">2024-04-09T10:20:00Z</dcterms:created>
  <dcterms:modified xsi:type="dcterms:W3CDTF">2024-04-21T13:27:00Z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