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12E1A" w14:textId="50D64DF6" w:rsidR="000A5F76" w:rsidRPr="00E9311E" w:rsidRDefault="00E9311E" w:rsidP="00E9311E">
      <w:pPr>
        <w:rPr>
          <w:lang w:val="ru-RU"/>
        </w:rPr>
      </w:pPr>
      <w:r w:rsidRPr="00E9311E">
        <w:rPr>
          <w:rFonts w:hint="eastAsia"/>
        </w:rPr>
        <w:t>Юртаева</w:t>
      </w:r>
      <w:r w:rsidRPr="00E9311E">
        <w:t xml:space="preserve"> </w:t>
      </w:r>
      <w:r w:rsidRPr="00E9311E">
        <w:rPr>
          <w:rFonts w:hint="eastAsia"/>
        </w:rPr>
        <w:t>Елена</w:t>
      </w:r>
      <w:r w:rsidRPr="00E9311E">
        <w:t xml:space="preserve"> </w:t>
      </w:r>
      <w:r w:rsidRPr="00E9311E">
        <w:rPr>
          <w:rFonts w:hint="eastAsia"/>
        </w:rPr>
        <w:t>Юрьевна</w:t>
      </w:r>
      <w:r>
        <w:rPr>
          <w:lang w:val="en-US"/>
        </w:rPr>
        <w:t xml:space="preserve"> </w:t>
      </w:r>
      <w:r w:rsidRPr="00E9311E">
        <w:rPr>
          <w:rFonts w:hint="eastAsia"/>
          <w:lang w:val="ru-RU"/>
        </w:rPr>
        <w:t>Эффективность</w:t>
      </w:r>
      <w:r w:rsidRPr="00E9311E">
        <w:rPr>
          <w:lang w:val="en-US"/>
        </w:rPr>
        <w:t xml:space="preserve"> </w:t>
      </w:r>
      <w:r w:rsidRPr="00E9311E">
        <w:rPr>
          <w:rFonts w:hint="eastAsia"/>
          <w:lang w:val="ru-RU"/>
        </w:rPr>
        <w:t>природных</w:t>
      </w:r>
      <w:r w:rsidRPr="00E9311E">
        <w:rPr>
          <w:lang w:val="en-US"/>
        </w:rPr>
        <w:t xml:space="preserve"> </w:t>
      </w:r>
      <w:r w:rsidRPr="00E9311E">
        <w:rPr>
          <w:rFonts w:hint="eastAsia"/>
          <w:lang w:val="ru-RU"/>
        </w:rPr>
        <w:t>антиоксидантов</w:t>
      </w:r>
      <w:r w:rsidRPr="00E9311E">
        <w:rPr>
          <w:lang w:val="en-US"/>
        </w:rPr>
        <w:t xml:space="preserve"> </w:t>
      </w:r>
      <w:r w:rsidRPr="00E9311E">
        <w:rPr>
          <w:rFonts w:hint="eastAsia"/>
          <w:lang w:val="ru-RU"/>
        </w:rPr>
        <w:t>при</w:t>
      </w:r>
      <w:r w:rsidRPr="00E9311E">
        <w:rPr>
          <w:lang w:val="en-US"/>
        </w:rPr>
        <w:t xml:space="preserve"> </w:t>
      </w:r>
      <w:r w:rsidRPr="00E9311E">
        <w:rPr>
          <w:rFonts w:hint="eastAsia"/>
          <w:lang w:val="ru-RU"/>
        </w:rPr>
        <w:t>окислительном</w:t>
      </w:r>
      <w:r w:rsidRPr="00E9311E">
        <w:rPr>
          <w:lang w:val="en-US"/>
        </w:rPr>
        <w:t xml:space="preserve"> </w:t>
      </w:r>
      <w:r w:rsidRPr="00E9311E">
        <w:rPr>
          <w:rFonts w:hint="eastAsia"/>
          <w:lang w:val="ru-RU"/>
        </w:rPr>
        <w:t>стрессе</w:t>
      </w:r>
    </w:p>
    <w:p w14:paraId="52B63E06" w14:textId="77777777" w:rsidR="00E9311E" w:rsidRPr="00E9311E" w:rsidRDefault="00E9311E" w:rsidP="00E9311E">
      <w:pPr>
        <w:rPr>
          <w:lang w:val="ru-RU"/>
        </w:rPr>
      </w:pPr>
      <w:r w:rsidRPr="00E9311E">
        <w:rPr>
          <w:rFonts w:hint="eastAsia"/>
          <w:lang w:val="ru-RU"/>
        </w:rPr>
        <w:t>ОГЛАВЛЕНИЕ</w:t>
      </w:r>
      <w:r w:rsidRPr="00E9311E">
        <w:rPr>
          <w:lang w:val="ru-RU"/>
        </w:rPr>
        <w:t xml:space="preserve"> </w:t>
      </w:r>
      <w:r w:rsidRPr="00E9311E">
        <w:rPr>
          <w:rFonts w:hint="eastAsia"/>
          <w:lang w:val="ru-RU"/>
        </w:rPr>
        <w:t>ДИССЕРТАЦИИ</w:t>
      </w:r>
    </w:p>
    <w:p w14:paraId="347648CB" w14:textId="77777777" w:rsidR="00E9311E" w:rsidRPr="00E9311E" w:rsidRDefault="00E9311E" w:rsidP="00E9311E">
      <w:pPr>
        <w:rPr>
          <w:lang w:val="ru-RU"/>
        </w:rPr>
      </w:pPr>
      <w:r w:rsidRPr="00E9311E">
        <w:rPr>
          <w:rFonts w:hint="eastAsia"/>
          <w:lang w:val="ru-RU"/>
        </w:rPr>
        <w:t>кандидат</w:t>
      </w:r>
      <w:r w:rsidRPr="00E9311E">
        <w:rPr>
          <w:lang w:val="ru-RU"/>
        </w:rPr>
        <w:t xml:space="preserve"> </w:t>
      </w:r>
      <w:r w:rsidRPr="00E9311E">
        <w:rPr>
          <w:rFonts w:hint="eastAsia"/>
          <w:lang w:val="ru-RU"/>
        </w:rPr>
        <w:t>наук</w:t>
      </w:r>
      <w:r w:rsidRPr="00E9311E">
        <w:rPr>
          <w:lang w:val="ru-RU"/>
        </w:rPr>
        <w:t xml:space="preserve"> </w:t>
      </w:r>
      <w:r w:rsidRPr="00E9311E">
        <w:rPr>
          <w:rFonts w:hint="eastAsia"/>
          <w:lang w:val="ru-RU"/>
        </w:rPr>
        <w:t>Юртаева</w:t>
      </w:r>
      <w:r w:rsidRPr="00E9311E">
        <w:rPr>
          <w:lang w:val="ru-RU"/>
        </w:rPr>
        <w:t xml:space="preserve"> </w:t>
      </w:r>
      <w:r w:rsidRPr="00E9311E">
        <w:rPr>
          <w:rFonts w:hint="eastAsia"/>
          <w:lang w:val="ru-RU"/>
        </w:rPr>
        <w:t>Елена</w:t>
      </w:r>
      <w:r w:rsidRPr="00E9311E">
        <w:rPr>
          <w:lang w:val="ru-RU"/>
        </w:rPr>
        <w:t xml:space="preserve"> </w:t>
      </w:r>
      <w:r w:rsidRPr="00E9311E">
        <w:rPr>
          <w:rFonts w:hint="eastAsia"/>
          <w:lang w:val="ru-RU"/>
        </w:rPr>
        <w:t>Юрьевна</w:t>
      </w:r>
    </w:p>
    <w:p w14:paraId="38D35AB4" w14:textId="77777777" w:rsidR="00E9311E" w:rsidRPr="00E9311E" w:rsidRDefault="00E9311E" w:rsidP="00E9311E">
      <w:pPr>
        <w:rPr>
          <w:lang w:val="ru-RU"/>
        </w:rPr>
      </w:pPr>
      <w:r w:rsidRPr="00E9311E">
        <w:rPr>
          <w:rFonts w:hint="eastAsia"/>
          <w:lang w:val="ru-RU"/>
        </w:rPr>
        <w:t>СПИСОК</w:t>
      </w:r>
      <w:r w:rsidRPr="00E9311E">
        <w:rPr>
          <w:lang w:val="ru-RU"/>
        </w:rPr>
        <w:t xml:space="preserve"> </w:t>
      </w:r>
      <w:r w:rsidRPr="00E9311E">
        <w:rPr>
          <w:rFonts w:hint="eastAsia"/>
          <w:lang w:val="ru-RU"/>
        </w:rPr>
        <w:t>СОКРАЩЕНИЙ</w:t>
      </w:r>
    </w:p>
    <w:p w14:paraId="1F4B85C2" w14:textId="77777777" w:rsidR="00E9311E" w:rsidRPr="00E9311E" w:rsidRDefault="00E9311E" w:rsidP="00E9311E">
      <w:pPr>
        <w:rPr>
          <w:lang w:val="ru-RU"/>
        </w:rPr>
      </w:pPr>
    </w:p>
    <w:p w14:paraId="2F571934" w14:textId="77777777" w:rsidR="00E9311E" w:rsidRPr="00E9311E" w:rsidRDefault="00E9311E" w:rsidP="00E9311E">
      <w:pPr>
        <w:rPr>
          <w:lang w:val="ru-RU"/>
        </w:rPr>
      </w:pPr>
      <w:r w:rsidRPr="00E9311E">
        <w:rPr>
          <w:rFonts w:hint="eastAsia"/>
          <w:lang w:val="ru-RU"/>
        </w:rPr>
        <w:t>ВВЕДЕНИЕ</w:t>
      </w:r>
    </w:p>
    <w:p w14:paraId="3B6E9C6F" w14:textId="77777777" w:rsidR="00E9311E" w:rsidRPr="00E9311E" w:rsidRDefault="00E9311E" w:rsidP="00E9311E">
      <w:pPr>
        <w:rPr>
          <w:lang w:val="ru-RU"/>
        </w:rPr>
      </w:pPr>
    </w:p>
    <w:p w14:paraId="1D741F2D" w14:textId="77777777" w:rsidR="00E9311E" w:rsidRPr="00E9311E" w:rsidRDefault="00E9311E" w:rsidP="00E9311E">
      <w:pPr>
        <w:rPr>
          <w:lang w:val="ru-RU"/>
        </w:rPr>
      </w:pPr>
      <w:r w:rsidRPr="00E9311E">
        <w:rPr>
          <w:rFonts w:hint="eastAsia"/>
          <w:lang w:val="ru-RU"/>
        </w:rPr>
        <w:t>ГЛАВА</w:t>
      </w:r>
      <w:r w:rsidRPr="00E9311E">
        <w:rPr>
          <w:lang w:val="ru-RU"/>
        </w:rPr>
        <w:t xml:space="preserve"> 1. </w:t>
      </w:r>
      <w:r w:rsidRPr="00E9311E">
        <w:rPr>
          <w:rFonts w:hint="eastAsia"/>
          <w:lang w:val="ru-RU"/>
        </w:rPr>
        <w:t>Обзор</w:t>
      </w:r>
      <w:r w:rsidRPr="00E9311E">
        <w:rPr>
          <w:lang w:val="ru-RU"/>
        </w:rPr>
        <w:t xml:space="preserve"> </w:t>
      </w:r>
      <w:r w:rsidRPr="00E9311E">
        <w:rPr>
          <w:rFonts w:hint="eastAsia"/>
          <w:lang w:val="ru-RU"/>
        </w:rPr>
        <w:t>литературы</w:t>
      </w:r>
    </w:p>
    <w:p w14:paraId="0ADCB474" w14:textId="77777777" w:rsidR="00E9311E" w:rsidRPr="00E9311E" w:rsidRDefault="00E9311E" w:rsidP="00E9311E">
      <w:pPr>
        <w:rPr>
          <w:lang w:val="ru-RU"/>
        </w:rPr>
      </w:pPr>
    </w:p>
    <w:p w14:paraId="500374F8" w14:textId="77777777" w:rsidR="00E9311E" w:rsidRPr="00E9311E" w:rsidRDefault="00E9311E" w:rsidP="00E9311E">
      <w:pPr>
        <w:rPr>
          <w:lang w:val="ru-RU"/>
        </w:rPr>
      </w:pPr>
      <w:r w:rsidRPr="00E9311E">
        <w:rPr>
          <w:lang w:val="ru-RU"/>
        </w:rPr>
        <w:t xml:space="preserve">1.1. </w:t>
      </w:r>
      <w:r w:rsidRPr="00E9311E">
        <w:rPr>
          <w:rFonts w:hint="eastAsia"/>
          <w:lang w:val="ru-RU"/>
        </w:rPr>
        <w:t>Перекисное</w:t>
      </w:r>
      <w:r w:rsidRPr="00E9311E">
        <w:rPr>
          <w:lang w:val="ru-RU"/>
        </w:rPr>
        <w:t xml:space="preserve"> </w:t>
      </w:r>
      <w:r w:rsidRPr="00E9311E">
        <w:rPr>
          <w:rFonts w:hint="eastAsia"/>
          <w:lang w:val="ru-RU"/>
        </w:rPr>
        <w:t>окисление</w:t>
      </w:r>
      <w:r w:rsidRPr="00E9311E">
        <w:rPr>
          <w:lang w:val="ru-RU"/>
        </w:rPr>
        <w:t xml:space="preserve"> </w:t>
      </w:r>
      <w:r w:rsidRPr="00E9311E">
        <w:rPr>
          <w:rFonts w:hint="eastAsia"/>
          <w:lang w:val="ru-RU"/>
        </w:rPr>
        <w:t>липидов</w:t>
      </w:r>
      <w:r w:rsidRPr="00E9311E">
        <w:rPr>
          <w:lang w:val="ru-RU"/>
        </w:rPr>
        <w:t xml:space="preserve">, </w:t>
      </w:r>
      <w:r w:rsidRPr="00E9311E">
        <w:rPr>
          <w:rFonts w:hint="eastAsia"/>
          <w:lang w:val="ru-RU"/>
        </w:rPr>
        <w:t>роль</w:t>
      </w:r>
      <w:r w:rsidRPr="00E9311E">
        <w:rPr>
          <w:lang w:val="ru-RU"/>
        </w:rPr>
        <w:t xml:space="preserve"> </w:t>
      </w:r>
      <w:r w:rsidRPr="00E9311E">
        <w:rPr>
          <w:rFonts w:hint="eastAsia"/>
          <w:lang w:val="ru-RU"/>
        </w:rPr>
        <w:t>в</w:t>
      </w:r>
      <w:r w:rsidRPr="00E9311E">
        <w:rPr>
          <w:lang w:val="ru-RU"/>
        </w:rPr>
        <w:t xml:space="preserve"> </w:t>
      </w:r>
      <w:r w:rsidRPr="00E9311E">
        <w:rPr>
          <w:rFonts w:hint="eastAsia"/>
          <w:lang w:val="ru-RU"/>
        </w:rPr>
        <w:t>патогенезе</w:t>
      </w:r>
      <w:r w:rsidRPr="00E9311E">
        <w:rPr>
          <w:lang w:val="ru-RU"/>
        </w:rPr>
        <w:t xml:space="preserve"> </w:t>
      </w:r>
      <w:r w:rsidRPr="00E9311E">
        <w:rPr>
          <w:rFonts w:hint="eastAsia"/>
          <w:lang w:val="ru-RU"/>
        </w:rPr>
        <w:t>повреждений</w:t>
      </w:r>
      <w:r w:rsidRPr="00E9311E">
        <w:rPr>
          <w:lang w:val="ru-RU"/>
        </w:rPr>
        <w:t xml:space="preserve"> </w:t>
      </w:r>
      <w:r w:rsidRPr="00E9311E">
        <w:rPr>
          <w:rFonts w:hint="eastAsia"/>
          <w:lang w:val="ru-RU"/>
        </w:rPr>
        <w:t>клетки</w:t>
      </w:r>
    </w:p>
    <w:p w14:paraId="2FAB3C17" w14:textId="77777777" w:rsidR="00E9311E" w:rsidRPr="00E9311E" w:rsidRDefault="00E9311E" w:rsidP="00E9311E">
      <w:pPr>
        <w:rPr>
          <w:lang w:val="ru-RU"/>
        </w:rPr>
      </w:pPr>
    </w:p>
    <w:p w14:paraId="572D0AB5" w14:textId="77777777" w:rsidR="00E9311E" w:rsidRPr="00E9311E" w:rsidRDefault="00E9311E" w:rsidP="00E9311E">
      <w:pPr>
        <w:rPr>
          <w:lang w:val="ru-RU"/>
        </w:rPr>
      </w:pPr>
      <w:r w:rsidRPr="00E9311E">
        <w:rPr>
          <w:lang w:val="ru-RU"/>
        </w:rPr>
        <w:t xml:space="preserve">1.2. </w:t>
      </w:r>
      <w:r w:rsidRPr="00E9311E">
        <w:rPr>
          <w:rFonts w:hint="eastAsia"/>
          <w:lang w:val="ru-RU"/>
        </w:rPr>
        <w:t>Температурное</w:t>
      </w:r>
      <w:r w:rsidRPr="00E9311E">
        <w:rPr>
          <w:lang w:val="ru-RU"/>
        </w:rPr>
        <w:t xml:space="preserve"> </w:t>
      </w:r>
      <w:r w:rsidRPr="00E9311E">
        <w:rPr>
          <w:rFonts w:hint="eastAsia"/>
          <w:lang w:val="ru-RU"/>
        </w:rPr>
        <w:t>воздействие</w:t>
      </w:r>
      <w:r w:rsidRPr="00E9311E">
        <w:rPr>
          <w:lang w:val="ru-RU"/>
        </w:rPr>
        <w:t xml:space="preserve"> </w:t>
      </w:r>
      <w:r w:rsidRPr="00E9311E">
        <w:rPr>
          <w:rFonts w:hint="eastAsia"/>
          <w:lang w:val="ru-RU"/>
        </w:rPr>
        <w:t>и</w:t>
      </w:r>
      <w:r w:rsidRPr="00E9311E">
        <w:rPr>
          <w:lang w:val="ru-RU"/>
        </w:rPr>
        <w:t xml:space="preserve"> </w:t>
      </w:r>
      <w:r w:rsidRPr="00E9311E">
        <w:rPr>
          <w:rFonts w:hint="eastAsia"/>
          <w:lang w:val="ru-RU"/>
        </w:rPr>
        <w:t>ультрафиолетовое</w:t>
      </w:r>
      <w:r w:rsidRPr="00E9311E">
        <w:rPr>
          <w:lang w:val="ru-RU"/>
        </w:rPr>
        <w:t xml:space="preserve"> </w:t>
      </w:r>
      <w:r w:rsidRPr="00E9311E">
        <w:rPr>
          <w:rFonts w:hint="eastAsia"/>
          <w:lang w:val="ru-RU"/>
        </w:rPr>
        <w:t>облучение</w:t>
      </w:r>
      <w:r w:rsidRPr="00E9311E">
        <w:rPr>
          <w:lang w:val="ru-RU"/>
        </w:rPr>
        <w:t xml:space="preserve"> </w:t>
      </w:r>
      <w:r w:rsidRPr="00E9311E">
        <w:rPr>
          <w:rFonts w:hint="eastAsia"/>
          <w:lang w:val="ru-RU"/>
        </w:rPr>
        <w:t>в</w:t>
      </w:r>
      <w:r w:rsidRPr="00E9311E">
        <w:rPr>
          <w:lang w:val="ru-RU"/>
        </w:rPr>
        <w:t xml:space="preserve"> </w:t>
      </w:r>
      <w:r w:rsidRPr="00E9311E">
        <w:rPr>
          <w:rFonts w:hint="eastAsia"/>
          <w:lang w:val="ru-RU"/>
        </w:rPr>
        <w:t>формировании</w:t>
      </w:r>
      <w:r w:rsidRPr="00E9311E">
        <w:rPr>
          <w:lang w:val="ru-RU"/>
        </w:rPr>
        <w:t xml:space="preserve"> </w:t>
      </w:r>
      <w:r w:rsidRPr="00E9311E">
        <w:rPr>
          <w:rFonts w:hint="eastAsia"/>
          <w:lang w:val="ru-RU"/>
        </w:rPr>
        <w:t>окислительного</w:t>
      </w:r>
      <w:r w:rsidRPr="00E9311E">
        <w:rPr>
          <w:lang w:val="ru-RU"/>
        </w:rPr>
        <w:t xml:space="preserve"> </w:t>
      </w:r>
      <w:r w:rsidRPr="00E9311E">
        <w:rPr>
          <w:rFonts w:hint="eastAsia"/>
          <w:lang w:val="ru-RU"/>
        </w:rPr>
        <w:t>стресса</w:t>
      </w:r>
    </w:p>
    <w:p w14:paraId="76009F1D" w14:textId="77777777" w:rsidR="00E9311E" w:rsidRPr="00E9311E" w:rsidRDefault="00E9311E" w:rsidP="00E9311E">
      <w:pPr>
        <w:rPr>
          <w:lang w:val="ru-RU"/>
        </w:rPr>
      </w:pPr>
    </w:p>
    <w:p w14:paraId="10E501D1" w14:textId="77777777" w:rsidR="00E9311E" w:rsidRPr="00E9311E" w:rsidRDefault="00E9311E" w:rsidP="00E9311E">
      <w:pPr>
        <w:rPr>
          <w:lang w:val="ru-RU"/>
        </w:rPr>
      </w:pPr>
      <w:r w:rsidRPr="00E9311E">
        <w:rPr>
          <w:lang w:val="ru-RU"/>
        </w:rPr>
        <w:t xml:space="preserve">1.3. </w:t>
      </w:r>
      <w:r w:rsidRPr="00E9311E">
        <w:rPr>
          <w:rFonts w:hint="eastAsia"/>
          <w:lang w:val="ru-RU"/>
        </w:rPr>
        <w:t>Использование</w:t>
      </w:r>
      <w:r w:rsidRPr="00E9311E">
        <w:rPr>
          <w:lang w:val="ru-RU"/>
        </w:rPr>
        <w:t xml:space="preserve"> </w:t>
      </w:r>
      <w:r w:rsidRPr="00E9311E">
        <w:rPr>
          <w:rFonts w:hint="eastAsia"/>
          <w:lang w:val="ru-RU"/>
        </w:rPr>
        <w:t>лекарственных</w:t>
      </w:r>
      <w:r w:rsidRPr="00E9311E">
        <w:rPr>
          <w:lang w:val="ru-RU"/>
        </w:rPr>
        <w:t xml:space="preserve"> </w:t>
      </w:r>
      <w:r w:rsidRPr="00E9311E">
        <w:rPr>
          <w:rFonts w:hint="eastAsia"/>
          <w:lang w:val="ru-RU"/>
        </w:rPr>
        <w:t>средств</w:t>
      </w:r>
      <w:r w:rsidRPr="00E9311E">
        <w:rPr>
          <w:lang w:val="ru-RU"/>
        </w:rPr>
        <w:t xml:space="preserve"> </w:t>
      </w:r>
      <w:r w:rsidRPr="00E9311E">
        <w:rPr>
          <w:rFonts w:hint="eastAsia"/>
          <w:lang w:val="ru-RU"/>
        </w:rPr>
        <w:t>растительного</w:t>
      </w:r>
      <w:r w:rsidRPr="00E9311E">
        <w:rPr>
          <w:lang w:val="ru-RU"/>
        </w:rPr>
        <w:t xml:space="preserve"> </w:t>
      </w:r>
      <w:r w:rsidRPr="00E9311E">
        <w:rPr>
          <w:rFonts w:hint="eastAsia"/>
          <w:lang w:val="ru-RU"/>
        </w:rPr>
        <w:t>происхождения</w:t>
      </w:r>
    </w:p>
    <w:p w14:paraId="3C836027" w14:textId="77777777" w:rsidR="00E9311E" w:rsidRPr="00E9311E" w:rsidRDefault="00E9311E" w:rsidP="00E9311E">
      <w:pPr>
        <w:rPr>
          <w:lang w:val="ru-RU"/>
        </w:rPr>
      </w:pPr>
    </w:p>
    <w:p w14:paraId="170C9EF9" w14:textId="77777777" w:rsidR="00E9311E" w:rsidRPr="00E9311E" w:rsidRDefault="00E9311E" w:rsidP="00E9311E">
      <w:pPr>
        <w:rPr>
          <w:lang w:val="ru-RU"/>
        </w:rPr>
      </w:pPr>
      <w:r w:rsidRPr="00E9311E">
        <w:rPr>
          <w:rFonts w:hint="eastAsia"/>
          <w:lang w:val="ru-RU"/>
        </w:rPr>
        <w:t>для</w:t>
      </w:r>
      <w:r w:rsidRPr="00E9311E">
        <w:rPr>
          <w:lang w:val="ru-RU"/>
        </w:rPr>
        <w:t xml:space="preserve"> </w:t>
      </w:r>
      <w:r w:rsidRPr="00E9311E">
        <w:rPr>
          <w:rFonts w:hint="eastAsia"/>
          <w:lang w:val="ru-RU"/>
        </w:rPr>
        <w:t>корекции</w:t>
      </w:r>
      <w:r w:rsidRPr="00E9311E">
        <w:rPr>
          <w:lang w:val="ru-RU"/>
        </w:rPr>
        <w:t xml:space="preserve"> </w:t>
      </w:r>
      <w:r w:rsidRPr="00E9311E">
        <w:rPr>
          <w:rFonts w:hint="eastAsia"/>
          <w:lang w:val="ru-RU"/>
        </w:rPr>
        <w:t>антиоксидантного</w:t>
      </w:r>
      <w:r w:rsidRPr="00E9311E">
        <w:rPr>
          <w:lang w:val="ru-RU"/>
        </w:rPr>
        <w:t xml:space="preserve"> </w:t>
      </w:r>
      <w:r w:rsidRPr="00E9311E">
        <w:rPr>
          <w:rFonts w:hint="eastAsia"/>
          <w:lang w:val="ru-RU"/>
        </w:rPr>
        <w:t>статуса</w:t>
      </w:r>
    </w:p>
    <w:p w14:paraId="5A3B7206" w14:textId="77777777" w:rsidR="00E9311E" w:rsidRPr="00E9311E" w:rsidRDefault="00E9311E" w:rsidP="00E9311E">
      <w:pPr>
        <w:rPr>
          <w:lang w:val="ru-RU"/>
        </w:rPr>
      </w:pPr>
    </w:p>
    <w:p w14:paraId="35923988" w14:textId="77777777" w:rsidR="00E9311E" w:rsidRPr="00E9311E" w:rsidRDefault="00E9311E" w:rsidP="00E9311E">
      <w:pPr>
        <w:rPr>
          <w:lang w:val="ru-RU"/>
        </w:rPr>
      </w:pPr>
      <w:r w:rsidRPr="00E9311E">
        <w:rPr>
          <w:rFonts w:hint="eastAsia"/>
          <w:lang w:val="ru-RU"/>
        </w:rPr>
        <w:t>ГЛАВА</w:t>
      </w:r>
      <w:r w:rsidRPr="00E9311E">
        <w:rPr>
          <w:lang w:val="ru-RU"/>
        </w:rPr>
        <w:t xml:space="preserve"> 2. </w:t>
      </w:r>
      <w:r w:rsidRPr="00E9311E">
        <w:rPr>
          <w:rFonts w:hint="eastAsia"/>
          <w:lang w:val="ru-RU"/>
        </w:rPr>
        <w:t>СОБСТВЕННЫЕ</w:t>
      </w:r>
      <w:r w:rsidRPr="00E9311E">
        <w:rPr>
          <w:lang w:val="ru-RU"/>
        </w:rPr>
        <w:t xml:space="preserve"> </w:t>
      </w:r>
      <w:r w:rsidRPr="00E9311E">
        <w:rPr>
          <w:rFonts w:hint="eastAsia"/>
          <w:lang w:val="ru-RU"/>
        </w:rPr>
        <w:t>ИССЛЕДОВАНИЯ</w:t>
      </w:r>
    </w:p>
    <w:p w14:paraId="45B5D8B8" w14:textId="77777777" w:rsidR="00E9311E" w:rsidRPr="00E9311E" w:rsidRDefault="00E9311E" w:rsidP="00E9311E">
      <w:pPr>
        <w:rPr>
          <w:lang w:val="ru-RU"/>
        </w:rPr>
      </w:pPr>
    </w:p>
    <w:p w14:paraId="6C47DB2A" w14:textId="77777777" w:rsidR="00E9311E" w:rsidRPr="00E9311E" w:rsidRDefault="00E9311E" w:rsidP="00E9311E">
      <w:pPr>
        <w:rPr>
          <w:lang w:val="ru-RU"/>
        </w:rPr>
      </w:pPr>
      <w:r w:rsidRPr="00E9311E">
        <w:rPr>
          <w:lang w:val="ru-RU"/>
        </w:rPr>
        <w:t xml:space="preserve">2.1. </w:t>
      </w:r>
      <w:r w:rsidRPr="00E9311E">
        <w:rPr>
          <w:rFonts w:hint="eastAsia"/>
          <w:lang w:val="ru-RU"/>
        </w:rPr>
        <w:t>Материалы</w:t>
      </w:r>
      <w:r w:rsidRPr="00E9311E">
        <w:rPr>
          <w:lang w:val="ru-RU"/>
        </w:rPr>
        <w:t xml:space="preserve"> </w:t>
      </w:r>
      <w:r w:rsidRPr="00E9311E">
        <w:rPr>
          <w:rFonts w:hint="eastAsia"/>
          <w:lang w:val="ru-RU"/>
        </w:rPr>
        <w:t>и</w:t>
      </w:r>
      <w:r w:rsidRPr="00E9311E">
        <w:rPr>
          <w:lang w:val="ru-RU"/>
        </w:rPr>
        <w:t xml:space="preserve"> </w:t>
      </w:r>
      <w:r w:rsidRPr="00E9311E">
        <w:rPr>
          <w:rFonts w:hint="eastAsia"/>
          <w:lang w:val="ru-RU"/>
        </w:rPr>
        <w:t>методы</w:t>
      </w:r>
      <w:r w:rsidRPr="00E9311E">
        <w:rPr>
          <w:lang w:val="ru-RU"/>
        </w:rPr>
        <w:t xml:space="preserve"> </w:t>
      </w:r>
      <w:r w:rsidRPr="00E9311E">
        <w:rPr>
          <w:rFonts w:hint="eastAsia"/>
          <w:lang w:val="ru-RU"/>
        </w:rPr>
        <w:t>исследования</w:t>
      </w:r>
    </w:p>
    <w:p w14:paraId="1BAFCFAC" w14:textId="77777777" w:rsidR="00E9311E" w:rsidRPr="00E9311E" w:rsidRDefault="00E9311E" w:rsidP="00E9311E">
      <w:pPr>
        <w:rPr>
          <w:lang w:val="ru-RU"/>
        </w:rPr>
      </w:pPr>
    </w:p>
    <w:p w14:paraId="42BEC53D" w14:textId="77777777" w:rsidR="00E9311E" w:rsidRPr="00E9311E" w:rsidRDefault="00E9311E" w:rsidP="00E9311E">
      <w:pPr>
        <w:rPr>
          <w:lang w:val="ru-RU"/>
        </w:rPr>
      </w:pPr>
      <w:r w:rsidRPr="00E9311E">
        <w:rPr>
          <w:lang w:val="ru-RU"/>
        </w:rPr>
        <w:t xml:space="preserve">2.2. </w:t>
      </w:r>
      <w:r w:rsidRPr="00E9311E">
        <w:rPr>
          <w:rFonts w:hint="eastAsia"/>
          <w:lang w:val="ru-RU"/>
        </w:rPr>
        <w:t>Результаты</w:t>
      </w:r>
      <w:r w:rsidRPr="00E9311E">
        <w:rPr>
          <w:lang w:val="ru-RU"/>
        </w:rPr>
        <w:t xml:space="preserve"> </w:t>
      </w:r>
      <w:r w:rsidRPr="00E9311E">
        <w:rPr>
          <w:rFonts w:hint="eastAsia"/>
          <w:lang w:val="ru-RU"/>
        </w:rPr>
        <w:t>собственных</w:t>
      </w:r>
      <w:r w:rsidRPr="00E9311E">
        <w:rPr>
          <w:lang w:val="ru-RU"/>
        </w:rPr>
        <w:t xml:space="preserve"> </w:t>
      </w:r>
      <w:r w:rsidRPr="00E9311E">
        <w:rPr>
          <w:rFonts w:hint="eastAsia"/>
          <w:lang w:val="ru-RU"/>
        </w:rPr>
        <w:t>исследований</w:t>
      </w:r>
    </w:p>
    <w:p w14:paraId="2BA18124" w14:textId="77777777" w:rsidR="00E9311E" w:rsidRPr="00E9311E" w:rsidRDefault="00E9311E" w:rsidP="00E9311E">
      <w:pPr>
        <w:rPr>
          <w:lang w:val="ru-RU"/>
        </w:rPr>
      </w:pPr>
    </w:p>
    <w:p w14:paraId="6DE3FC98" w14:textId="77777777" w:rsidR="00E9311E" w:rsidRPr="00E9311E" w:rsidRDefault="00E9311E" w:rsidP="00E9311E">
      <w:pPr>
        <w:rPr>
          <w:lang w:val="ru-RU"/>
        </w:rPr>
      </w:pPr>
      <w:r w:rsidRPr="00E9311E">
        <w:rPr>
          <w:lang w:val="ru-RU"/>
        </w:rPr>
        <w:t xml:space="preserve">2.2.1. </w:t>
      </w:r>
      <w:r w:rsidRPr="00E9311E">
        <w:rPr>
          <w:rFonts w:hint="eastAsia"/>
          <w:lang w:val="ru-RU"/>
        </w:rPr>
        <w:t>Антиоксидантные</w:t>
      </w:r>
      <w:r w:rsidRPr="00E9311E">
        <w:rPr>
          <w:lang w:val="ru-RU"/>
        </w:rPr>
        <w:t xml:space="preserve"> </w:t>
      </w:r>
      <w:r w:rsidRPr="00E9311E">
        <w:rPr>
          <w:rFonts w:hint="eastAsia"/>
          <w:lang w:val="ru-RU"/>
        </w:rPr>
        <w:t>свойства</w:t>
      </w:r>
      <w:r w:rsidRPr="00E9311E">
        <w:rPr>
          <w:lang w:val="ru-RU"/>
        </w:rPr>
        <w:t xml:space="preserve"> </w:t>
      </w:r>
      <w:r w:rsidRPr="00E9311E">
        <w:rPr>
          <w:rFonts w:hint="eastAsia"/>
          <w:lang w:val="ru-RU"/>
        </w:rPr>
        <w:t>вьюнка</w:t>
      </w:r>
      <w:r w:rsidRPr="00E9311E">
        <w:rPr>
          <w:lang w:val="ru-RU"/>
        </w:rPr>
        <w:t xml:space="preserve"> </w:t>
      </w:r>
      <w:r w:rsidRPr="00E9311E">
        <w:rPr>
          <w:rFonts w:hint="eastAsia"/>
          <w:lang w:val="ru-RU"/>
        </w:rPr>
        <w:t>полевого</w:t>
      </w:r>
      <w:r w:rsidRPr="00E9311E">
        <w:rPr>
          <w:lang w:val="ru-RU"/>
        </w:rPr>
        <w:t xml:space="preserve"> </w:t>
      </w:r>
      <w:r w:rsidRPr="00E9311E">
        <w:rPr>
          <w:rFonts w:hint="eastAsia"/>
          <w:lang w:val="ru-RU"/>
        </w:rPr>
        <w:t>при</w:t>
      </w:r>
      <w:r w:rsidRPr="00E9311E">
        <w:rPr>
          <w:lang w:val="ru-RU"/>
        </w:rPr>
        <w:t xml:space="preserve"> </w:t>
      </w:r>
      <w:r w:rsidRPr="00E9311E">
        <w:rPr>
          <w:rFonts w:hint="eastAsia"/>
          <w:lang w:val="ru-RU"/>
        </w:rPr>
        <w:t>холодовом</w:t>
      </w:r>
      <w:r w:rsidRPr="00E9311E">
        <w:rPr>
          <w:lang w:val="ru-RU"/>
        </w:rPr>
        <w:t xml:space="preserve"> </w:t>
      </w:r>
      <w:r w:rsidRPr="00E9311E">
        <w:rPr>
          <w:rFonts w:hint="eastAsia"/>
          <w:lang w:val="ru-RU"/>
        </w:rPr>
        <w:t>воздействии</w:t>
      </w:r>
      <w:r w:rsidRPr="00E9311E">
        <w:rPr>
          <w:lang w:val="ru-RU"/>
        </w:rPr>
        <w:t xml:space="preserve"> </w:t>
      </w:r>
      <w:r w:rsidRPr="00E9311E">
        <w:rPr>
          <w:rFonts w:hint="eastAsia"/>
          <w:lang w:val="ru-RU"/>
        </w:rPr>
        <w:t>на</w:t>
      </w:r>
      <w:r w:rsidRPr="00E9311E">
        <w:rPr>
          <w:lang w:val="ru-RU"/>
        </w:rPr>
        <w:t xml:space="preserve"> </w:t>
      </w:r>
      <w:r w:rsidRPr="00E9311E">
        <w:rPr>
          <w:rFonts w:hint="eastAsia"/>
          <w:lang w:val="ru-RU"/>
        </w:rPr>
        <w:t>организм</w:t>
      </w:r>
    </w:p>
    <w:p w14:paraId="5E5E4E1A" w14:textId="77777777" w:rsidR="00E9311E" w:rsidRPr="00E9311E" w:rsidRDefault="00E9311E" w:rsidP="00E9311E">
      <w:pPr>
        <w:rPr>
          <w:lang w:val="ru-RU"/>
        </w:rPr>
      </w:pPr>
    </w:p>
    <w:p w14:paraId="62E71116" w14:textId="77777777" w:rsidR="00E9311E" w:rsidRPr="00E9311E" w:rsidRDefault="00E9311E" w:rsidP="00E9311E">
      <w:pPr>
        <w:rPr>
          <w:lang w:val="ru-RU"/>
        </w:rPr>
      </w:pPr>
      <w:r w:rsidRPr="00E9311E">
        <w:rPr>
          <w:lang w:val="ru-RU"/>
        </w:rPr>
        <w:t xml:space="preserve">2.2.2. </w:t>
      </w:r>
      <w:r w:rsidRPr="00E9311E">
        <w:rPr>
          <w:rFonts w:hint="eastAsia"/>
          <w:lang w:val="ru-RU"/>
        </w:rPr>
        <w:t>Антиоксидантные</w:t>
      </w:r>
      <w:r w:rsidRPr="00E9311E">
        <w:rPr>
          <w:lang w:val="ru-RU"/>
        </w:rPr>
        <w:t xml:space="preserve"> </w:t>
      </w:r>
      <w:r w:rsidRPr="00E9311E">
        <w:rPr>
          <w:rFonts w:hint="eastAsia"/>
          <w:lang w:val="ru-RU"/>
        </w:rPr>
        <w:t>свойства</w:t>
      </w:r>
      <w:r w:rsidRPr="00E9311E">
        <w:rPr>
          <w:lang w:val="ru-RU"/>
        </w:rPr>
        <w:t xml:space="preserve"> </w:t>
      </w:r>
      <w:r w:rsidRPr="00E9311E">
        <w:rPr>
          <w:rFonts w:hint="eastAsia"/>
          <w:lang w:val="ru-RU"/>
        </w:rPr>
        <w:t>вьюнка</w:t>
      </w:r>
      <w:r w:rsidRPr="00E9311E">
        <w:rPr>
          <w:lang w:val="ru-RU"/>
        </w:rPr>
        <w:t xml:space="preserve"> </w:t>
      </w:r>
      <w:r w:rsidRPr="00E9311E">
        <w:rPr>
          <w:rFonts w:hint="eastAsia"/>
          <w:lang w:val="ru-RU"/>
        </w:rPr>
        <w:t>полевого</w:t>
      </w:r>
      <w:r w:rsidRPr="00E9311E">
        <w:rPr>
          <w:lang w:val="ru-RU"/>
        </w:rPr>
        <w:t xml:space="preserve"> </w:t>
      </w:r>
      <w:r w:rsidRPr="00E9311E">
        <w:rPr>
          <w:rFonts w:hint="eastAsia"/>
          <w:lang w:val="ru-RU"/>
        </w:rPr>
        <w:t>при</w:t>
      </w:r>
      <w:r w:rsidRPr="00E9311E">
        <w:rPr>
          <w:lang w:val="ru-RU"/>
        </w:rPr>
        <w:t xml:space="preserve"> </w:t>
      </w:r>
      <w:r w:rsidRPr="00E9311E">
        <w:rPr>
          <w:rFonts w:hint="eastAsia"/>
          <w:lang w:val="ru-RU"/>
        </w:rPr>
        <w:t>тепловом</w:t>
      </w:r>
      <w:r w:rsidRPr="00E9311E">
        <w:rPr>
          <w:lang w:val="ru-RU"/>
        </w:rPr>
        <w:t xml:space="preserve"> </w:t>
      </w:r>
      <w:r w:rsidRPr="00E9311E">
        <w:rPr>
          <w:rFonts w:hint="eastAsia"/>
          <w:lang w:val="ru-RU"/>
        </w:rPr>
        <w:t>воздействии</w:t>
      </w:r>
      <w:r w:rsidRPr="00E9311E">
        <w:rPr>
          <w:lang w:val="ru-RU"/>
        </w:rPr>
        <w:t xml:space="preserve"> </w:t>
      </w:r>
      <w:r w:rsidRPr="00E9311E">
        <w:rPr>
          <w:rFonts w:hint="eastAsia"/>
          <w:lang w:val="ru-RU"/>
        </w:rPr>
        <w:t>на</w:t>
      </w:r>
      <w:r w:rsidRPr="00E9311E">
        <w:rPr>
          <w:lang w:val="ru-RU"/>
        </w:rPr>
        <w:t xml:space="preserve"> </w:t>
      </w:r>
      <w:r w:rsidRPr="00E9311E">
        <w:rPr>
          <w:rFonts w:hint="eastAsia"/>
          <w:lang w:val="ru-RU"/>
        </w:rPr>
        <w:t>организм</w:t>
      </w:r>
    </w:p>
    <w:p w14:paraId="55876A6F" w14:textId="77777777" w:rsidR="00E9311E" w:rsidRPr="00E9311E" w:rsidRDefault="00E9311E" w:rsidP="00E9311E">
      <w:pPr>
        <w:rPr>
          <w:lang w:val="ru-RU"/>
        </w:rPr>
      </w:pPr>
    </w:p>
    <w:p w14:paraId="470AFE50" w14:textId="77777777" w:rsidR="00E9311E" w:rsidRPr="00E9311E" w:rsidRDefault="00E9311E" w:rsidP="00E9311E">
      <w:pPr>
        <w:rPr>
          <w:lang w:val="ru-RU"/>
        </w:rPr>
      </w:pPr>
      <w:r w:rsidRPr="00E9311E">
        <w:rPr>
          <w:lang w:val="ru-RU"/>
        </w:rPr>
        <w:lastRenderedPageBreak/>
        <w:t xml:space="preserve">2.2.3. </w:t>
      </w:r>
      <w:r w:rsidRPr="00E9311E">
        <w:rPr>
          <w:rFonts w:hint="eastAsia"/>
          <w:lang w:val="ru-RU"/>
        </w:rPr>
        <w:t>Антиоксидантные</w:t>
      </w:r>
      <w:r w:rsidRPr="00E9311E">
        <w:rPr>
          <w:lang w:val="ru-RU"/>
        </w:rPr>
        <w:t xml:space="preserve"> </w:t>
      </w:r>
      <w:r w:rsidRPr="00E9311E">
        <w:rPr>
          <w:rFonts w:hint="eastAsia"/>
          <w:lang w:val="ru-RU"/>
        </w:rPr>
        <w:t>свойства</w:t>
      </w:r>
      <w:r w:rsidRPr="00E9311E">
        <w:rPr>
          <w:lang w:val="ru-RU"/>
        </w:rPr>
        <w:t xml:space="preserve"> </w:t>
      </w:r>
      <w:r w:rsidRPr="00E9311E">
        <w:rPr>
          <w:rFonts w:hint="eastAsia"/>
          <w:lang w:val="ru-RU"/>
        </w:rPr>
        <w:t>вьюнка</w:t>
      </w:r>
      <w:r w:rsidRPr="00E9311E">
        <w:rPr>
          <w:lang w:val="ru-RU"/>
        </w:rPr>
        <w:t xml:space="preserve"> </w:t>
      </w:r>
      <w:r w:rsidRPr="00E9311E">
        <w:rPr>
          <w:rFonts w:hint="eastAsia"/>
          <w:lang w:val="ru-RU"/>
        </w:rPr>
        <w:t>полевого</w:t>
      </w:r>
      <w:r w:rsidRPr="00E9311E">
        <w:rPr>
          <w:lang w:val="ru-RU"/>
        </w:rPr>
        <w:t xml:space="preserve"> </w:t>
      </w:r>
      <w:r w:rsidRPr="00E9311E">
        <w:rPr>
          <w:rFonts w:hint="eastAsia"/>
          <w:lang w:val="ru-RU"/>
        </w:rPr>
        <w:t>при</w:t>
      </w:r>
      <w:r w:rsidRPr="00E9311E">
        <w:rPr>
          <w:lang w:val="ru-RU"/>
        </w:rPr>
        <w:t xml:space="preserve"> </w:t>
      </w:r>
      <w:r w:rsidRPr="00E9311E">
        <w:rPr>
          <w:rFonts w:hint="eastAsia"/>
          <w:lang w:val="ru-RU"/>
        </w:rPr>
        <w:t>ультрафиолетовом</w:t>
      </w:r>
      <w:r w:rsidRPr="00E9311E">
        <w:rPr>
          <w:lang w:val="ru-RU"/>
        </w:rPr>
        <w:t xml:space="preserve"> </w:t>
      </w:r>
      <w:r w:rsidRPr="00E9311E">
        <w:rPr>
          <w:rFonts w:hint="eastAsia"/>
          <w:lang w:val="ru-RU"/>
        </w:rPr>
        <w:t>облучении</w:t>
      </w:r>
      <w:r w:rsidRPr="00E9311E">
        <w:rPr>
          <w:lang w:val="ru-RU"/>
        </w:rPr>
        <w:t xml:space="preserve"> </w:t>
      </w:r>
      <w:r w:rsidRPr="00E9311E">
        <w:rPr>
          <w:rFonts w:hint="eastAsia"/>
          <w:lang w:val="ru-RU"/>
        </w:rPr>
        <w:t>организма</w:t>
      </w:r>
    </w:p>
    <w:p w14:paraId="0BCB22AD" w14:textId="77777777" w:rsidR="00E9311E" w:rsidRPr="00E9311E" w:rsidRDefault="00E9311E" w:rsidP="00E9311E">
      <w:pPr>
        <w:rPr>
          <w:lang w:val="ru-RU"/>
        </w:rPr>
      </w:pPr>
    </w:p>
    <w:p w14:paraId="0AFDF1A3" w14:textId="77777777" w:rsidR="00E9311E" w:rsidRPr="00E9311E" w:rsidRDefault="00E9311E" w:rsidP="00E9311E">
      <w:pPr>
        <w:rPr>
          <w:lang w:val="ru-RU"/>
        </w:rPr>
      </w:pPr>
      <w:r w:rsidRPr="00E9311E">
        <w:rPr>
          <w:lang w:val="ru-RU"/>
        </w:rPr>
        <w:t xml:space="preserve">2.2.4. </w:t>
      </w:r>
      <w:r w:rsidRPr="00E9311E">
        <w:rPr>
          <w:rFonts w:hint="eastAsia"/>
          <w:lang w:val="ru-RU"/>
        </w:rPr>
        <w:t>Антиоксидантные</w:t>
      </w:r>
      <w:r w:rsidRPr="00E9311E">
        <w:rPr>
          <w:lang w:val="ru-RU"/>
        </w:rPr>
        <w:t xml:space="preserve"> </w:t>
      </w:r>
      <w:r w:rsidRPr="00E9311E">
        <w:rPr>
          <w:rFonts w:hint="eastAsia"/>
          <w:lang w:val="ru-RU"/>
        </w:rPr>
        <w:t>свойства</w:t>
      </w:r>
      <w:r w:rsidRPr="00E9311E">
        <w:rPr>
          <w:lang w:val="ru-RU"/>
        </w:rPr>
        <w:t xml:space="preserve"> </w:t>
      </w:r>
      <w:r w:rsidRPr="00E9311E">
        <w:rPr>
          <w:rFonts w:hint="eastAsia"/>
          <w:lang w:val="ru-RU"/>
        </w:rPr>
        <w:t>звездчатки</w:t>
      </w:r>
      <w:r w:rsidRPr="00E9311E">
        <w:rPr>
          <w:lang w:val="ru-RU"/>
        </w:rPr>
        <w:t xml:space="preserve"> </w:t>
      </w:r>
      <w:r w:rsidRPr="00E9311E">
        <w:rPr>
          <w:rFonts w:hint="eastAsia"/>
          <w:lang w:val="ru-RU"/>
        </w:rPr>
        <w:t>средней</w:t>
      </w:r>
      <w:r w:rsidRPr="00E9311E">
        <w:rPr>
          <w:lang w:val="ru-RU"/>
        </w:rPr>
        <w:t xml:space="preserve"> </w:t>
      </w:r>
      <w:r w:rsidRPr="00E9311E">
        <w:rPr>
          <w:rFonts w:hint="eastAsia"/>
          <w:lang w:val="ru-RU"/>
        </w:rPr>
        <w:t>при</w:t>
      </w:r>
      <w:r w:rsidRPr="00E9311E">
        <w:rPr>
          <w:lang w:val="ru-RU"/>
        </w:rPr>
        <w:t xml:space="preserve"> </w:t>
      </w:r>
      <w:r w:rsidRPr="00E9311E">
        <w:rPr>
          <w:rFonts w:hint="eastAsia"/>
          <w:lang w:val="ru-RU"/>
        </w:rPr>
        <w:t>холодовом</w:t>
      </w:r>
      <w:r w:rsidRPr="00E9311E">
        <w:rPr>
          <w:lang w:val="ru-RU"/>
        </w:rPr>
        <w:t xml:space="preserve"> </w:t>
      </w:r>
      <w:r w:rsidRPr="00E9311E">
        <w:rPr>
          <w:rFonts w:hint="eastAsia"/>
          <w:lang w:val="ru-RU"/>
        </w:rPr>
        <w:t>воздействии</w:t>
      </w:r>
      <w:r w:rsidRPr="00E9311E">
        <w:rPr>
          <w:lang w:val="ru-RU"/>
        </w:rPr>
        <w:t xml:space="preserve"> </w:t>
      </w:r>
      <w:r w:rsidRPr="00E9311E">
        <w:rPr>
          <w:rFonts w:hint="eastAsia"/>
          <w:lang w:val="ru-RU"/>
        </w:rPr>
        <w:t>на</w:t>
      </w:r>
      <w:r w:rsidRPr="00E9311E">
        <w:rPr>
          <w:lang w:val="ru-RU"/>
        </w:rPr>
        <w:t xml:space="preserve"> </w:t>
      </w:r>
      <w:r w:rsidRPr="00E9311E">
        <w:rPr>
          <w:rFonts w:hint="eastAsia"/>
          <w:lang w:val="ru-RU"/>
        </w:rPr>
        <w:t>организм</w:t>
      </w:r>
    </w:p>
    <w:p w14:paraId="4B2BA2D3" w14:textId="77777777" w:rsidR="00E9311E" w:rsidRPr="00E9311E" w:rsidRDefault="00E9311E" w:rsidP="00E9311E">
      <w:pPr>
        <w:rPr>
          <w:lang w:val="ru-RU"/>
        </w:rPr>
      </w:pPr>
    </w:p>
    <w:p w14:paraId="641263B9" w14:textId="77777777" w:rsidR="00E9311E" w:rsidRPr="00E9311E" w:rsidRDefault="00E9311E" w:rsidP="00E9311E">
      <w:pPr>
        <w:rPr>
          <w:lang w:val="ru-RU"/>
        </w:rPr>
      </w:pPr>
      <w:r w:rsidRPr="00E9311E">
        <w:rPr>
          <w:lang w:val="ru-RU"/>
        </w:rPr>
        <w:t xml:space="preserve">2.2.5. </w:t>
      </w:r>
      <w:r w:rsidRPr="00E9311E">
        <w:rPr>
          <w:rFonts w:hint="eastAsia"/>
          <w:lang w:val="ru-RU"/>
        </w:rPr>
        <w:t>Антиоксидантные</w:t>
      </w:r>
      <w:r w:rsidRPr="00E9311E">
        <w:rPr>
          <w:lang w:val="ru-RU"/>
        </w:rPr>
        <w:t xml:space="preserve"> </w:t>
      </w:r>
      <w:r w:rsidRPr="00E9311E">
        <w:rPr>
          <w:rFonts w:hint="eastAsia"/>
          <w:lang w:val="ru-RU"/>
        </w:rPr>
        <w:t>свойства</w:t>
      </w:r>
      <w:r w:rsidRPr="00E9311E">
        <w:rPr>
          <w:lang w:val="ru-RU"/>
        </w:rPr>
        <w:t xml:space="preserve"> </w:t>
      </w:r>
      <w:r w:rsidRPr="00E9311E">
        <w:rPr>
          <w:rFonts w:hint="eastAsia"/>
          <w:lang w:val="ru-RU"/>
        </w:rPr>
        <w:t>звездчатки</w:t>
      </w:r>
      <w:r w:rsidRPr="00E9311E">
        <w:rPr>
          <w:lang w:val="ru-RU"/>
        </w:rPr>
        <w:t xml:space="preserve"> </w:t>
      </w:r>
      <w:r w:rsidRPr="00E9311E">
        <w:rPr>
          <w:rFonts w:hint="eastAsia"/>
          <w:lang w:val="ru-RU"/>
        </w:rPr>
        <w:t>средней</w:t>
      </w:r>
      <w:r w:rsidRPr="00E9311E">
        <w:rPr>
          <w:lang w:val="ru-RU"/>
        </w:rPr>
        <w:t xml:space="preserve"> </w:t>
      </w:r>
      <w:r w:rsidRPr="00E9311E">
        <w:rPr>
          <w:rFonts w:hint="eastAsia"/>
          <w:lang w:val="ru-RU"/>
        </w:rPr>
        <w:t>при</w:t>
      </w:r>
      <w:r w:rsidRPr="00E9311E">
        <w:rPr>
          <w:lang w:val="ru-RU"/>
        </w:rPr>
        <w:t xml:space="preserve"> </w:t>
      </w:r>
      <w:r w:rsidRPr="00E9311E">
        <w:rPr>
          <w:rFonts w:hint="eastAsia"/>
          <w:lang w:val="ru-RU"/>
        </w:rPr>
        <w:t>тепловом</w:t>
      </w:r>
      <w:r w:rsidRPr="00E9311E">
        <w:rPr>
          <w:lang w:val="ru-RU"/>
        </w:rPr>
        <w:t xml:space="preserve"> </w:t>
      </w:r>
      <w:r w:rsidRPr="00E9311E">
        <w:rPr>
          <w:rFonts w:hint="eastAsia"/>
          <w:lang w:val="ru-RU"/>
        </w:rPr>
        <w:t>воздействии</w:t>
      </w:r>
      <w:r w:rsidRPr="00E9311E">
        <w:rPr>
          <w:lang w:val="ru-RU"/>
        </w:rPr>
        <w:t xml:space="preserve"> </w:t>
      </w:r>
      <w:r w:rsidRPr="00E9311E">
        <w:rPr>
          <w:rFonts w:hint="eastAsia"/>
          <w:lang w:val="ru-RU"/>
        </w:rPr>
        <w:t>на</w:t>
      </w:r>
      <w:r w:rsidRPr="00E9311E">
        <w:rPr>
          <w:lang w:val="ru-RU"/>
        </w:rPr>
        <w:t xml:space="preserve"> </w:t>
      </w:r>
      <w:r w:rsidRPr="00E9311E">
        <w:rPr>
          <w:rFonts w:hint="eastAsia"/>
          <w:lang w:val="ru-RU"/>
        </w:rPr>
        <w:t>организм</w:t>
      </w:r>
    </w:p>
    <w:p w14:paraId="30889FB4" w14:textId="77777777" w:rsidR="00E9311E" w:rsidRPr="00E9311E" w:rsidRDefault="00E9311E" w:rsidP="00E9311E">
      <w:pPr>
        <w:rPr>
          <w:lang w:val="ru-RU"/>
        </w:rPr>
      </w:pPr>
    </w:p>
    <w:p w14:paraId="04637AA9" w14:textId="77777777" w:rsidR="00E9311E" w:rsidRPr="00E9311E" w:rsidRDefault="00E9311E" w:rsidP="00E9311E">
      <w:pPr>
        <w:rPr>
          <w:lang w:val="ru-RU"/>
        </w:rPr>
      </w:pPr>
      <w:r w:rsidRPr="00E9311E">
        <w:rPr>
          <w:lang w:val="ru-RU"/>
        </w:rPr>
        <w:t xml:space="preserve">2.2.6. </w:t>
      </w:r>
      <w:r w:rsidRPr="00E9311E">
        <w:rPr>
          <w:rFonts w:hint="eastAsia"/>
          <w:lang w:val="ru-RU"/>
        </w:rPr>
        <w:t>Антиоксидантные</w:t>
      </w:r>
      <w:r w:rsidRPr="00E9311E">
        <w:rPr>
          <w:lang w:val="ru-RU"/>
        </w:rPr>
        <w:t xml:space="preserve"> </w:t>
      </w:r>
      <w:r w:rsidRPr="00E9311E">
        <w:rPr>
          <w:rFonts w:hint="eastAsia"/>
          <w:lang w:val="ru-RU"/>
        </w:rPr>
        <w:t>свойства</w:t>
      </w:r>
      <w:r w:rsidRPr="00E9311E">
        <w:rPr>
          <w:lang w:val="ru-RU"/>
        </w:rPr>
        <w:t xml:space="preserve"> </w:t>
      </w:r>
      <w:r w:rsidRPr="00E9311E">
        <w:rPr>
          <w:rFonts w:hint="eastAsia"/>
          <w:lang w:val="ru-RU"/>
        </w:rPr>
        <w:t>звездчатки</w:t>
      </w:r>
      <w:r w:rsidRPr="00E9311E">
        <w:rPr>
          <w:lang w:val="ru-RU"/>
        </w:rPr>
        <w:t xml:space="preserve"> </w:t>
      </w:r>
      <w:r w:rsidRPr="00E9311E">
        <w:rPr>
          <w:rFonts w:hint="eastAsia"/>
          <w:lang w:val="ru-RU"/>
        </w:rPr>
        <w:t>средней</w:t>
      </w:r>
      <w:r w:rsidRPr="00E9311E">
        <w:rPr>
          <w:lang w:val="ru-RU"/>
        </w:rPr>
        <w:t xml:space="preserve"> </w:t>
      </w:r>
      <w:r w:rsidRPr="00E9311E">
        <w:rPr>
          <w:rFonts w:hint="eastAsia"/>
          <w:lang w:val="ru-RU"/>
        </w:rPr>
        <w:t>при</w:t>
      </w:r>
      <w:r w:rsidRPr="00E9311E">
        <w:rPr>
          <w:lang w:val="ru-RU"/>
        </w:rPr>
        <w:t xml:space="preserve"> </w:t>
      </w:r>
      <w:r w:rsidRPr="00E9311E">
        <w:rPr>
          <w:rFonts w:hint="eastAsia"/>
          <w:lang w:val="ru-RU"/>
        </w:rPr>
        <w:t>ультрафиолетовом</w:t>
      </w:r>
      <w:r w:rsidRPr="00E9311E">
        <w:rPr>
          <w:lang w:val="ru-RU"/>
        </w:rPr>
        <w:t xml:space="preserve"> </w:t>
      </w:r>
      <w:r w:rsidRPr="00E9311E">
        <w:rPr>
          <w:rFonts w:hint="eastAsia"/>
          <w:lang w:val="ru-RU"/>
        </w:rPr>
        <w:t>облучении</w:t>
      </w:r>
      <w:r w:rsidRPr="00E9311E">
        <w:rPr>
          <w:lang w:val="ru-RU"/>
        </w:rPr>
        <w:t xml:space="preserve"> </w:t>
      </w:r>
      <w:r w:rsidRPr="00E9311E">
        <w:rPr>
          <w:rFonts w:hint="eastAsia"/>
          <w:lang w:val="ru-RU"/>
        </w:rPr>
        <w:t>организма</w:t>
      </w:r>
    </w:p>
    <w:p w14:paraId="776556B2" w14:textId="77777777" w:rsidR="00E9311E" w:rsidRPr="00E9311E" w:rsidRDefault="00E9311E" w:rsidP="00E9311E">
      <w:pPr>
        <w:rPr>
          <w:lang w:val="ru-RU"/>
        </w:rPr>
      </w:pPr>
    </w:p>
    <w:p w14:paraId="05BBD870" w14:textId="77777777" w:rsidR="00E9311E" w:rsidRPr="00E9311E" w:rsidRDefault="00E9311E" w:rsidP="00E9311E">
      <w:pPr>
        <w:rPr>
          <w:lang w:val="ru-RU"/>
        </w:rPr>
      </w:pPr>
      <w:r w:rsidRPr="00E9311E">
        <w:rPr>
          <w:lang w:val="ru-RU"/>
        </w:rPr>
        <w:t xml:space="preserve">2.2.7. </w:t>
      </w:r>
      <w:r w:rsidRPr="00E9311E">
        <w:rPr>
          <w:rFonts w:hint="eastAsia"/>
          <w:lang w:val="ru-RU"/>
        </w:rPr>
        <w:t>Сравнительная</w:t>
      </w:r>
      <w:r w:rsidRPr="00E9311E">
        <w:rPr>
          <w:lang w:val="ru-RU"/>
        </w:rPr>
        <w:t xml:space="preserve"> </w:t>
      </w:r>
      <w:r w:rsidRPr="00E9311E">
        <w:rPr>
          <w:rFonts w:hint="eastAsia"/>
          <w:lang w:val="ru-RU"/>
        </w:rPr>
        <w:t>эффективность</w:t>
      </w:r>
      <w:r w:rsidRPr="00E9311E">
        <w:rPr>
          <w:lang w:val="ru-RU"/>
        </w:rPr>
        <w:t xml:space="preserve"> </w:t>
      </w:r>
      <w:r w:rsidRPr="00E9311E">
        <w:rPr>
          <w:rFonts w:hint="eastAsia"/>
          <w:lang w:val="ru-RU"/>
        </w:rPr>
        <w:t>настоя</w:t>
      </w:r>
      <w:r w:rsidRPr="00E9311E">
        <w:rPr>
          <w:lang w:val="ru-RU"/>
        </w:rPr>
        <w:t xml:space="preserve"> </w:t>
      </w:r>
      <w:r w:rsidRPr="00E9311E">
        <w:rPr>
          <w:rFonts w:hint="eastAsia"/>
          <w:lang w:val="ru-RU"/>
        </w:rPr>
        <w:t>вьюнка</w:t>
      </w:r>
      <w:r w:rsidRPr="00E9311E">
        <w:rPr>
          <w:lang w:val="ru-RU"/>
        </w:rPr>
        <w:t xml:space="preserve"> </w:t>
      </w:r>
      <w:r w:rsidRPr="00E9311E">
        <w:rPr>
          <w:rFonts w:hint="eastAsia"/>
          <w:lang w:val="ru-RU"/>
        </w:rPr>
        <w:t>и</w:t>
      </w:r>
      <w:r w:rsidRPr="00E9311E">
        <w:rPr>
          <w:lang w:val="ru-RU"/>
        </w:rPr>
        <w:t xml:space="preserve"> </w:t>
      </w:r>
      <w:r w:rsidRPr="00E9311E">
        <w:rPr>
          <w:rFonts w:hint="eastAsia"/>
          <w:lang w:val="ru-RU"/>
        </w:rPr>
        <w:t>настоя</w:t>
      </w:r>
      <w:r w:rsidRPr="00E9311E">
        <w:rPr>
          <w:lang w:val="ru-RU"/>
        </w:rPr>
        <w:t xml:space="preserve"> </w:t>
      </w:r>
      <w:r w:rsidRPr="00E9311E">
        <w:rPr>
          <w:rFonts w:hint="eastAsia"/>
          <w:lang w:val="ru-RU"/>
        </w:rPr>
        <w:t>звездчатки</w:t>
      </w:r>
      <w:r w:rsidRPr="00E9311E">
        <w:rPr>
          <w:lang w:val="ru-RU"/>
        </w:rPr>
        <w:t xml:space="preserve"> </w:t>
      </w:r>
      <w:r w:rsidRPr="00E9311E">
        <w:rPr>
          <w:rFonts w:hint="eastAsia"/>
          <w:lang w:val="ru-RU"/>
        </w:rPr>
        <w:t>в</w:t>
      </w:r>
      <w:r w:rsidRPr="00E9311E">
        <w:rPr>
          <w:lang w:val="ru-RU"/>
        </w:rPr>
        <w:t xml:space="preserve"> </w:t>
      </w:r>
      <w:r w:rsidRPr="00E9311E">
        <w:rPr>
          <w:rFonts w:hint="eastAsia"/>
          <w:lang w:val="ru-RU"/>
        </w:rPr>
        <w:t>различных</w:t>
      </w:r>
      <w:r w:rsidRPr="00E9311E">
        <w:rPr>
          <w:lang w:val="ru-RU"/>
        </w:rPr>
        <w:t xml:space="preserve"> </w:t>
      </w:r>
      <w:r w:rsidRPr="00E9311E">
        <w:rPr>
          <w:rFonts w:hint="eastAsia"/>
          <w:lang w:val="ru-RU"/>
        </w:rPr>
        <w:t>модельных</w:t>
      </w:r>
      <w:r w:rsidRPr="00E9311E">
        <w:rPr>
          <w:lang w:val="ru-RU"/>
        </w:rPr>
        <w:t xml:space="preserve"> </w:t>
      </w:r>
      <w:r w:rsidRPr="00E9311E">
        <w:rPr>
          <w:rFonts w:hint="eastAsia"/>
          <w:lang w:val="ru-RU"/>
        </w:rPr>
        <w:t>системах</w:t>
      </w:r>
    </w:p>
    <w:p w14:paraId="126AF836" w14:textId="77777777" w:rsidR="00E9311E" w:rsidRPr="00E9311E" w:rsidRDefault="00E9311E" w:rsidP="00E9311E">
      <w:pPr>
        <w:rPr>
          <w:lang w:val="ru-RU"/>
        </w:rPr>
      </w:pPr>
    </w:p>
    <w:p w14:paraId="2CC0F9F3" w14:textId="77777777" w:rsidR="00E9311E" w:rsidRPr="00E9311E" w:rsidRDefault="00E9311E" w:rsidP="00E9311E">
      <w:pPr>
        <w:rPr>
          <w:lang w:val="ru-RU"/>
        </w:rPr>
      </w:pPr>
      <w:r w:rsidRPr="00E9311E">
        <w:rPr>
          <w:lang w:val="ru-RU"/>
        </w:rPr>
        <w:t xml:space="preserve">2.2.8. </w:t>
      </w:r>
      <w:r w:rsidRPr="00E9311E">
        <w:rPr>
          <w:rFonts w:hint="eastAsia"/>
          <w:lang w:val="ru-RU"/>
        </w:rPr>
        <w:t>Сравнительная</w:t>
      </w:r>
      <w:r w:rsidRPr="00E9311E">
        <w:rPr>
          <w:lang w:val="ru-RU"/>
        </w:rPr>
        <w:t xml:space="preserve"> </w:t>
      </w:r>
      <w:r w:rsidRPr="00E9311E">
        <w:rPr>
          <w:rFonts w:hint="eastAsia"/>
          <w:lang w:val="ru-RU"/>
        </w:rPr>
        <w:t>эффективность</w:t>
      </w:r>
      <w:r w:rsidRPr="00E9311E">
        <w:rPr>
          <w:lang w:val="ru-RU"/>
        </w:rPr>
        <w:t xml:space="preserve"> </w:t>
      </w:r>
      <w:r w:rsidRPr="00E9311E">
        <w:rPr>
          <w:rFonts w:hint="eastAsia"/>
          <w:lang w:val="ru-RU"/>
        </w:rPr>
        <w:t>мази</w:t>
      </w:r>
      <w:r w:rsidRPr="00E9311E">
        <w:rPr>
          <w:lang w:val="ru-RU"/>
        </w:rPr>
        <w:t xml:space="preserve"> </w:t>
      </w:r>
      <w:r w:rsidRPr="00E9311E">
        <w:rPr>
          <w:rFonts w:hint="eastAsia"/>
          <w:lang w:val="ru-RU"/>
        </w:rPr>
        <w:t>вьюнка</w:t>
      </w:r>
      <w:r w:rsidRPr="00E9311E">
        <w:rPr>
          <w:lang w:val="ru-RU"/>
        </w:rPr>
        <w:t xml:space="preserve"> </w:t>
      </w:r>
      <w:r w:rsidRPr="00E9311E">
        <w:rPr>
          <w:rFonts w:hint="eastAsia"/>
          <w:lang w:val="ru-RU"/>
        </w:rPr>
        <w:t>и</w:t>
      </w:r>
      <w:r w:rsidRPr="00E9311E">
        <w:rPr>
          <w:lang w:val="ru-RU"/>
        </w:rPr>
        <w:t xml:space="preserve"> </w:t>
      </w:r>
      <w:r w:rsidRPr="00E9311E">
        <w:rPr>
          <w:rFonts w:hint="eastAsia"/>
          <w:lang w:val="ru-RU"/>
        </w:rPr>
        <w:t>мази</w:t>
      </w:r>
      <w:r w:rsidRPr="00E9311E">
        <w:rPr>
          <w:lang w:val="ru-RU"/>
        </w:rPr>
        <w:t xml:space="preserve"> </w:t>
      </w:r>
      <w:r w:rsidRPr="00E9311E">
        <w:rPr>
          <w:rFonts w:hint="eastAsia"/>
          <w:lang w:val="ru-RU"/>
        </w:rPr>
        <w:t>звездчатки</w:t>
      </w:r>
      <w:r w:rsidRPr="00E9311E">
        <w:rPr>
          <w:lang w:val="ru-RU"/>
        </w:rPr>
        <w:t xml:space="preserve"> </w:t>
      </w:r>
      <w:r w:rsidRPr="00E9311E">
        <w:rPr>
          <w:rFonts w:hint="eastAsia"/>
          <w:lang w:val="ru-RU"/>
        </w:rPr>
        <w:t>при</w:t>
      </w:r>
      <w:r w:rsidRPr="00E9311E">
        <w:rPr>
          <w:lang w:val="ru-RU"/>
        </w:rPr>
        <w:t xml:space="preserve"> </w:t>
      </w:r>
      <w:r w:rsidRPr="00E9311E">
        <w:rPr>
          <w:rFonts w:hint="eastAsia"/>
          <w:lang w:val="ru-RU"/>
        </w:rPr>
        <w:t>ультрафиолетовом</w:t>
      </w:r>
      <w:r w:rsidRPr="00E9311E">
        <w:rPr>
          <w:lang w:val="ru-RU"/>
        </w:rPr>
        <w:t xml:space="preserve"> </w:t>
      </w:r>
      <w:r w:rsidRPr="00E9311E">
        <w:rPr>
          <w:rFonts w:hint="eastAsia"/>
          <w:lang w:val="ru-RU"/>
        </w:rPr>
        <w:t>облучении</w:t>
      </w:r>
      <w:r w:rsidRPr="00E9311E">
        <w:rPr>
          <w:lang w:val="ru-RU"/>
        </w:rPr>
        <w:t xml:space="preserve"> </w:t>
      </w:r>
      <w:r w:rsidRPr="00E9311E">
        <w:rPr>
          <w:rFonts w:hint="eastAsia"/>
          <w:lang w:val="ru-RU"/>
        </w:rPr>
        <w:t>организма</w:t>
      </w:r>
    </w:p>
    <w:p w14:paraId="024199F3" w14:textId="77777777" w:rsidR="00E9311E" w:rsidRPr="00E9311E" w:rsidRDefault="00E9311E" w:rsidP="00E9311E">
      <w:pPr>
        <w:rPr>
          <w:lang w:val="ru-RU"/>
        </w:rPr>
      </w:pPr>
    </w:p>
    <w:p w14:paraId="29BBBB5F" w14:textId="77777777" w:rsidR="00E9311E" w:rsidRPr="00E9311E" w:rsidRDefault="00E9311E" w:rsidP="00E9311E">
      <w:pPr>
        <w:rPr>
          <w:lang w:val="ru-RU"/>
        </w:rPr>
      </w:pPr>
      <w:r w:rsidRPr="00E9311E">
        <w:rPr>
          <w:rFonts w:hint="eastAsia"/>
          <w:lang w:val="ru-RU"/>
        </w:rPr>
        <w:t>ГЛАВА</w:t>
      </w:r>
      <w:r w:rsidRPr="00E9311E">
        <w:rPr>
          <w:lang w:val="ru-RU"/>
        </w:rPr>
        <w:t xml:space="preserve"> 3. </w:t>
      </w:r>
      <w:r w:rsidRPr="00E9311E">
        <w:rPr>
          <w:rFonts w:hint="eastAsia"/>
          <w:lang w:val="ru-RU"/>
        </w:rPr>
        <w:t>ОБСУЖДЕНИЕ</w:t>
      </w:r>
      <w:r w:rsidRPr="00E9311E">
        <w:rPr>
          <w:lang w:val="ru-RU"/>
        </w:rPr>
        <w:t xml:space="preserve"> </w:t>
      </w:r>
      <w:r w:rsidRPr="00E9311E">
        <w:rPr>
          <w:rFonts w:hint="eastAsia"/>
          <w:lang w:val="ru-RU"/>
        </w:rPr>
        <w:t>РЕЗУЛЬТАТОВ</w:t>
      </w:r>
      <w:r w:rsidRPr="00E9311E">
        <w:rPr>
          <w:lang w:val="ru-RU"/>
        </w:rPr>
        <w:t xml:space="preserve"> </w:t>
      </w:r>
      <w:r w:rsidRPr="00E9311E">
        <w:rPr>
          <w:rFonts w:hint="eastAsia"/>
          <w:lang w:val="ru-RU"/>
        </w:rPr>
        <w:t>ИССЛЕДОВАНИЯ</w:t>
      </w:r>
    </w:p>
    <w:p w14:paraId="220FF8EB" w14:textId="77777777" w:rsidR="00E9311E" w:rsidRPr="00E9311E" w:rsidRDefault="00E9311E" w:rsidP="00E9311E">
      <w:pPr>
        <w:rPr>
          <w:lang w:val="ru-RU"/>
        </w:rPr>
      </w:pPr>
    </w:p>
    <w:p w14:paraId="7EEE187C" w14:textId="59CD0BD6" w:rsidR="00E9311E" w:rsidRPr="00E9311E" w:rsidRDefault="00E9311E" w:rsidP="00E9311E">
      <w:pPr>
        <w:rPr>
          <w:lang w:val="ru-RU"/>
        </w:rPr>
      </w:pPr>
      <w:r w:rsidRPr="00E9311E">
        <w:rPr>
          <w:rFonts w:hint="eastAsia"/>
          <w:lang w:val="ru-RU"/>
        </w:rPr>
        <w:t>ВЫВОДЫ</w:t>
      </w:r>
    </w:p>
    <w:sectPr w:rsidR="00E9311E" w:rsidRPr="00E9311E" w:rsidSect="004D1BA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61BC2" w14:textId="77777777" w:rsidR="004D1BA0" w:rsidRPr="00C66E52" w:rsidRDefault="004D1BA0">
      <w:pPr>
        <w:spacing w:after="0" w:line="240" w:lineRule="auto"/>
      </w:pPr>
      <w:r w:rsidRPr="00C66E52">
        <w:separator/>
      </w:r>
    </w:p>
  </w:endnote>
  <w:endnote w:type="continuationSeparator" w:id="0">
    <w:p w14:paraId="155980AA" w14:textId="77777777" w:rsidR="004D1BA0" w:rsidRPr="00C66E52" w:rsidRDefault="004D1BA0">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47BE8" w14:textId="77777777" w:rsidR="004D1BA0" w:rsidRPr="00C66E52" w:rsidRDefault="004D1BA0"/>
    <w:p w14:paraId="54C23AFD" w14:textId="77777777" w:rsidR="004D1BA0" w:rsidRPr="00C66E52" w:rsidRDefault="004D1BA0"/>
    <w:p w14:paraId="3A5DCF3B" w14:textId="77777777" w:rsidR="004D1BA0" w:rsidRPr="00C66E52" w:rsidRDefault="004D1BA0"/>
    <w:p w14:paraId="3BE3E3AC" w14:textId="77777777" w:rsidR="004D1BA0" w:rsidRPr="00C66E52" w:rsidRDefault="004D1BA0"/>
    <w:p w14:paraId="30A22423" w14:textId="77777777" w:rsidR="004D1BA0" w:rsidRPr="00C66E52" w:rsidRDefault="004D1BA0"/>
    <w:p w14:paraId="575126B5" w14:textId="77777777" w:rsidR="004D1BA0" w:rsidRPr="00C66E52" w:rsidRDefault="004D1BA0"/>
    <w:p w14:paraId="5F46DF58" w14:textId="77777777" w:rsidR="004D1BA0" w:rsidRPr="00C66E52" w:rsidRDefault="004D1BA0">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08DCD8AD" wp14:editId="1B71106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1F31D" w14:textId="77777777" w:rsidR="004D1BA0" w:rsidRPr="00C66E52" w:rsidRDefault="004D1BA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DCD8A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021F31D" w14:textId="77777777" w:rsidR="004D1BA0" w:rsidRPr="00C66E52" w:rsidRDefault="004D1BA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3CF31AE5" w14:textId="77777777" w:rsidR="004D1BA0" w:rsidRPr="00C66E52" w:rsidRDefault="004D1BA0"/>
    <w:p w14:paraId="555B9A8F" w14:textId="77777777" w:rsidR="004D1BA0" w:rsidRPr="00C66E52" w:rsidRDefault="004D1BA0"/>
    <w:p w14:paraId="364531D9" w14:textId="77777777" w:rsidR="004D1BA0" w:rsidRPr="00C66E52" w:rsidRDefault="004D1BA0">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5B8E4788" wp14:editId="7C5B14A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D46B4" w14:textId="77777777" w:rsidR="004D1BA0" w:rsidRPr="00C66E52" w:rsidRDefault="004D1BA0"/>
                          <w:p w14:paraId="0BEE479A" w14:textId="77777777" w:rsidR="004D1BA0" w:rsidRPr="00C66E52" w:rsidRDefault="004D1BA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8E478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8DD46B4" w14:textId="77777777" w:rsidR="004D1BA0" w:rsidRPr="00C66E52" w:rsidRDefault="004D1BA0"/>
                    <w:p w14:paraId="0BEE479A" w14:textId="77777777" w:rsidR="004D1BA0" w:rsidRPr="00C66E52" w:rsidRDefault="004D1BA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179619C4" w14:textId="77777777" w:rsidR="004D1BA0" w:rsidRPr="00C66E52" w:rsidRDefault="004D1BA0"/>
    <w:p w14:paraId="74673610" w14:textId="77777777" w:rsidR="004D1BA0" w:rsidRPr="00C66E52" w:rsidRDefault="004D1BA0">
      <w:pPr>
        <w:rPr>
          <w:sz w:val="2"/>
          <w:szCs w:val="2"/>
        </w:rPr>
      </w:pPr>
    </w:p>
    <w:p w14:paraId="3691F70E" w14:textId="77777777" w:rsidR="004D1BA0" w:rsidRPr="00C66E52" w:rsidRDefault="004D1BA0"/>
    <w:p w14:paraId="18BF95A7" w14:textId="77777777" w:rsidR="004D1BA0" w:rsidRPr="00C66E52" w:rsidRDefault="004D1BA0">
      <w:pPr>
        <w:spacing w:after="0" w:line="240" w:lineRule="auto"/>
      </w:pPr>
    </w:p>
  </w:footnote>
  <w:footnote w:type="continuationSeparator" w:id="0">
    <w:p w14:paraId="45B9627F" w14:textId="77777777" w:rsidR="004D1BA0" w:rsidRPr="00C66E52" w:rsidRDefault="004D1BA0">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BA0"/>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21027</TotalTime>
  <Pages>2</Pages>
  <Words>208</Words>
  <Characters>1186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3293</cp:revision>
  <cp:lastPrinted>2009-02-06T05:36:00Z</cp:lastPrinted>
  <dcterms:created xsi:type="dcterms:W3CDTF">2024-04-09T10:20:00Z</dcterms:created>
  <dcterms:modified xsi:type="dcterms:W3CDTF">2024-05-04T20:45:00Z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