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3A822" w14:textId="16EA44AC" w:rsidR="00737F70" w:rsidRDefault="003E6A0C" w:rsidP="003E6A0C">
      <w:r w:rsidRPr="003E6A0C">
        <w:rPr>
          <w:rFonts w:hint="eastAsia"/>
        </w:rPr>
        <w:t>Парфилова</w:t>
      </w:r>
      <w:r w:rsidRPr="003E6A0C">
        <w:t xml:space="preserve">, </w:t>
      </w:r>
      <w:r w:rsidRPr="003E6A0C">
        <w:rPr>
          <w:rFonts w:hint="eastAsia"/>
        </w:rPr>
        <w:t>Рената</w:t>
      </w:r>
      <w:r w:rsidRPr="003E6A0C">
        <w:t xml:space="preserve"> </w:t>
      </w:r>
      <w:r w:rsidRPr="003E6A0C">
        <w:rPr>
          <w:rFonts w:hint="eastAsia"/>
        </w:rPr>
        <w:t>Рустамовна</w:t>
      </w:r>
      <w:r>
        <w:t xml:space="preserve"> </w:t>
      </w:r>
      <w:r w:rsidRPr="003E6A0C">
        <w:rPr>
          <w:rFonts w:hint="eastAsia"/>
        </w:rPr>
        <w:t>Инклюзивный</w:t>
      </w:r>
      <w:r w:rsidRPr="003E6A0C">
        <w:t xml:space="preserve"> </w:t>
      </w:r>
      <w:r w:rsidRPr="003E6A0C">
        <w:rPr>
          <w:rFonts w:hint="eastAsia"/>
        </w:rPr>
        <w:t>перфоманс</w:t>
      </w:r>
      <w:r w:rsidRPr="003E6A0C">
        <w:t xml:space="preserve"> </w:t>
      </w:r>
      <w:r w:rsidRPr="003E6A0C">
        <w:rPr>
          <w:rFonts w:hint="eastAsia"/>
        </w:rPr>
        <w:t>контрактинг</w:t>
      </w:r>
      <w:r w:rsidRPr="003E6A0C">
        <w:t xml:space="preserve"> </w:t>
      </w:r>
      <w:r w:rsidRPr="003E6A0C">
        <w:rPr>
          <w:rFonts w:hint="eastAsia"/>
        </w:rPr>
        <w:t>как</w:t>
      </w:r>
      <w:r w:rsidRPr="003E6A0C">
        <w:t xml:space="preserve"> </w:t>
      </w:r>
      <w:r w:rsidRPr="003E6A0C">
        <w:rPr>
          <w:rFonts w:hint="eastAsia"/>
        </w:rPr>
        <w:t>инструмент</w:t>
      </w:r>
      <w:r w:rsidRPr="003E6A0C">
        <w:t xml:space="preserve"> </w:t>
      </w:r>
      <w:r w:rsidRPr="003E6A0C">
        <w:rPr>
          <w:rFonts w:hint="eastAsia"/>
        </w:rPr>
        <w:t>инновационного</w:t>
      </w:r>
      <w:r w:rsidRPr="003E6A0C">
        <w:t xml:space="preserve"> </w:t>
      </w:r>
      <w:r w:rsidRPr="003E6A0C">
        <w:rPr>
          <w:rFonts w:hint="eastAsia"/>
        </w:rPr>
        <w:t>развития</w:t>
      </w:r>
      <w:r w:rsidRPr="003E6A0C">
        <w:t xml:space="preserve"> </w:t>
      </w:r>
      <w:r w:rsidRPr="003E6A0C">
        <w:rPr>
          <w:rFonts w:hint="eastAsia"/>
        </w:rPr>
        <w:t>региона</w:t>
      </w:r>
      <w:r w:rsidRPr="003E6A0C">
        <w:t xml:space="preserve">: </w:t>
      </w:r>
      <w:r w:rsidRPr="003E6A0C">
        <w:rPr>
          <w:rFonts w:hint="eastAsia"/>
        </w:rPr>
        <w:t>на</w:t>
      </w:r>
      <w:r w:rsidRPr="003E6A0C">
        <w:t xml:space="preserve"> </w:t>
      </w:r>
      <w:r w:rsidRPr="003E6A0C">
        <w:rPr>
          <w:rFonts w:hint="eastAsia"/>
        </w:rPr>
        <w:t>примере</w:t>
      </w:r>
      <w:r w:rsidRPr="003E6A0C">
        <w:t xml:space="preserve"> </w:t>
      </w:r>
      <w:r w:rsidRPr="003E6A0C">
        <w:rPr>
          <w:rFonts w:hint="eastAsia"/>
        </w:rPr>
        <w:t>Республики</w:t>
      </w:r>
      <w:r w:rsidRPr="003E6A0C">
        <w:t xml:space="preserve"> </w:t>
      </w:r>
      <w:r w:rsidRPr="003E6A0C">
        <w:rPr>
          <w:rFonts w:hint="eastAsia"/>
        </w:rPr>
        <w:t>Татарстан</w:t>
      </w:r>
    </w:p>
    <w:p w14:paraId="05BD7D8C" w14:textId="77777777" w:rsidR="003E6A0C" w:rsidRDefault="003E6A0C" w:rsidP="003E6A0C">
      <w:r>
        <w:rPr>
          <w:rFonts w:hint="eastAsia"/>
        </w:rPr>
        <w:t>ОГЛАВЛЕНИЕ</w:t>
      </w:r>
      <w:r>
        <w:t xml:space="preserve"> </w:t>
      </w:r>
      <w:r>
        <w:rPr>
          <w:rFonts w:hint="eastAsia"/>
        </w:rPr>
        <w:t>ДИССЕРТАЦИИ</w:t>
      </w:r>
    </w:p>
    <w:p w14:paraId="518605BA" w14:textId="77777777" w:rsidR="003E6A0C" w:rsidRDefault="003E6A0C" w:rsidP="003E6A0C">
      <w:r>
        <w:rPr>
          <w:rFonts w:hint="eastAsia"/>
        </w:rPr>
        <w:t>кандидат</w:t>
      </w:r>
      <w:r>
        <w:t xml:space="preserve"> </w:t>
      </w:r>
      <w:r>
        <w:rPr>
          <w:rFonts w:hint="eastAsia"/>
        </w:rPr>
        <w:t>наук</w:t>
      </w:r>
      <w:r>
        <w:t xml:space="preserve"> </w:t>
      </w:r>
      <w:r>
        <w:rPr>
          <w:rFonts w:hint="eastAsia"/>
        </w:rPr>
        <w:t>Парфилова</w:t>
      </w:r>
      <w:r>
        <w:t xml:space="preserve">, </w:t>
      </w:r>
      <w:r>
        <w:rPr>
          <w:rFonts w:hint="eastAsia"/>
        </w:rPr>
        <w:t>Рената</w:t>
      </w:r>
      <w:r>
        <w:t xml:space="preserve"> </w:t>
      </w:r>
      <w:r>
        <w:rPr>
          <w:rFonts w:hint="eastAsia"/>
        </w:rPr>
        <w:t>Рустамовна</w:t>
      </w:r>
    </w:p>
    <w:p w14:paraId="1D968E4F" w14:textId="77777777" w:rsidR="003E6A0C" w:rsidRDefault="003E6A0C" w:rsidP="003E6A0C">
      <w:r>
        <w:rPr>
          <w:rFonts w:hint="eastAsia"/>
        </w:rPr>
        <w:t>Содержание</w:t>
      </w:r>
    </w:p>
    <w:p w14:paraId="33DE2918" w14:textId="77777777" w:rsidR="003E6A0C" w:rsidRDefault="003E6A0C" w:rsidP="003E6A0C"/>
    <w:p w14:paraId="6CDB40A1" w14:textId="77777777" w:rsidR="003E6A0C" w:rsidRDefault="003E6A0C" w:rsidP="003E6A0C">
      <w:r>
        <w:rPr>
          <w:rFonts w:hint="eastAsia"/>
        </w:rPr>
        <w:t>Введение</w:t>
      </w:r>
    </w:p>
    <w:p w14:paraId="324B4232" w14:textId="77777777" w:rsidR="003E6A0C" w:rsidRDefault="003E6A0C" w:rsidP="003E6A0C"/>
    <w:p w14:paraId="0C374C9D" w14:textId="77777777" w:rsidR="003E6A0C" w:rsidRDefault="003E6A0C" w:rsidP="003E6A0C">
      <w:r>
        <w:t xml:space="preserve">1. </w:t>
      </w:r>
      <w:r>
        <w:rPr>
          <w:rFonts w:hint="eastAsia"/>
        </w:rPr>
        <w:t>Теоретические</w:t>
      </w:r>
      <w:r>
        <w:t xml:space="preserve"> </w:t>
      </w:r>
      <w:r>
        <w:rPr>
          <w:rFonts w:hint="eastAsia"/>
        </w:rPr>
        <w:t>и</w:t>
      </w:r>
      <w:r>
        <w:t xml:space="preserve">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инновационному</w:t>
      </w:r>
      <w:r>
        <w:t xml:space="preserve"> </w:t>
      </w:r>
      <w:r>
        <w:rPr>
          <w:rFonts w:hint="eastAsia"/>
        </w:rPr>
        <w:t>развитию</w:t>
      </w:r>
      <w:r>
        <w:t xml:space="preserve"> 11 </w:t>
      </w:r>
      <w:r>
        <w:rPr>
          <w:rFonts w:hint="eastAsia"/>
        </w:rPr>
        <w:t>региона</w:t>
      </w:r>
    </w:p>
    <w:p w14:paraId="4082CB59" w14:textId="77777777" w:rsidR="003E6A0C" w:rsidRDefault="003E6A0C" w:rsidP="003E6A0C"/>
    <w:p w14:paraId="74BFE487" w14:textId="77777777" w:rsidR="003E6A0C" w:rsidRDefault="003E6A0C" w:rsidP="003E6A0C">
      <w:r>
        <w:t xml:space="preserve">1.1. </w:t>
      </w:r>
      <w:r>
        <w:rPr>
          <w:rFonts w:hint="eastAsia"/>
        </w:rPr>
        <w:t>Природа</w:t>
      </w:r>
      <w:r>
        <w:t xml:space="preserve"> </w:t>
      </w:r>
      <w:r>
        <w:rPr>
          <w:rFonts w:hint="eastAsia"/>
        </w:rPr>
        <w:t>инновационного</w:t>
      </w:r>
      <w:r>
        <w:t xml:space="preserve"> </w:t>
      </w:r>
      <w:r>
        <w:rPr>
          <w:rFonts w:hint="eastAsia"/>
        </w:rPr>
        <w:t>развития</w:t>
      </w:r>
      <w:r>
        <w:t xml:space="preserve"> </w:t>
      </w:r>
      <w:r>
        <w:rPr>
          <w:rFonts w:hint="eastAsia"/>
        </w:rPr>
        <w:t>региона</w:t>
      </w:r>
      <w:r>
        <w:t xml:space="preserve">. </w:t>
      </w:r>
      <w:r>
        <w:rPr>
          <w:rFonts w:hint="eastAsia"/>
        </w:rPr>
        <w:t>Инклюзивный</w:t>
      </w:r>
      <w:r>
        <w:t xml:space="preserve"> </w:t>
      </w:r>
      <w:r>
        <w:rPr>
          <w:rFonts w:hint="eastAsia"/>
        </w:rPr>
        <w:t>характер</w:t>
      </w:r>
      <w:r>
        <w:t xml:space="preserve"> 11 </w:t>
      </w:r>
      <w:r>
        <w:rPr>
          <w:rFonts w:hint="eastAsia"/>
        </w:rPr>
        <w:t>современного</w:t>
      </w:r>
      <w:r>
        <w:t xml:space="preserve"> </w:t>
      </w:r>
      <w:r>
        <w:rPr>
          <w:rFonts w:hint="eastAsia"/>
        </w:rPr>
        <w:t>инновационного</w:t>
      </w:r>
      <w:r>
        <w:t xml:space="preserve"> </w:t>
      </w:r>
      <w:r>
        <w:rPr>
          <w:rFonts w:hint="eastAsia"/>
        </w:rPr>
        <w:t>развития</w:t>
      </w:r>
    </w:p>
    <w:p w14:paraId="00AF0F06" w14:textId="77777777" w:rsidR="003E6A0C" w:rsidRDefault="003E6A0C" w:rsidP="003E6A0C"/>
    <w:p w14:paraId="56E015F2" w14:textId="77777777" w:rsidR="003E6A0C" w:rsidRDefault="003E6A0C" w:rsidP="003E6A0C">
      <w:r>
        <w:t xml:space="preserve">1.2. </w:t>
      </w:r>
      <w:r>
        <w:rPr>
          <w:rFonts w:hint="eastAsia"/>
        </w:rPr>
        <w:t>Исследование</w:t>
      </w:r>
      <w:r>
        <w:t xml:space="preserve"> </w:t>
      </w:r>
      <w:r>
        <w:rPr>
          <w:rFonts w:hint="eastAsia"/>
        </w:rPr>
        <w:t>системы</w:t>
      </w:r>
      <w:r>
        <w:t xml:space="preserve"> </w:t>
      </w:r>
      <w:r>
        <w:rPr>
          <w:rFonts w:hint="eastAsia"/>
        </w:rPr>
        <w:t>факторов</w:t>
      </w:r>
      <w:r>
        <w:t xml:space="preserve">, </w:t>
      </w:r>
      <w:r>
        <w:rPr>
          <w:rFonts w:hint="eastAsia"/>
        </w:rPr>
        <w:t>оказывающих</w:t>
      </w:r>
      <w:r>
        <w:t xml:space="preserve"> </w:t>
      </w:r>
      <w:r>
        <w:rPr>
          <w:rFonts w:hint="eastAsia"/>
        </w:rPr>
        <w:t>влияние</w:t>
      </w:r>
      <w:r>
        <w:t xml:space="preserve"> </w:t>
      </w:r>
      <w:r>
        <w:rPr>
          <w:rFonts w:hint="eastAsia"/>
        </w:rPr>
        <w:t>на</w:t>
      </w:r>
      <w:r>
        <w:t xml:space="preserve"> </w:t>
      </w:r>
      <w:r>
        <w:rPr>
          <w:rFonts w:hint="eastAsia"/>
        </w:rPr>
        <w:t>иннова</w:t>
      </w:r>
      <w:r>
        <w:t xml:space="preserve">- 35 </w:t>
      </w:r>
      <w:r>
        <w:rPr>
          <w:rFonts w:hint="eastAsia"/>
        </w:rPr>
        <w:t>ционное</w:t>
      </w:r>
      <w:r>
        <w:t xml:space="preserve"> </w:t>
      </w:r>
      <w:r>
        <w:rPr>
          <w:rFonts w:hint="eastAsia"/>
        </w:rPr>
        <w:t>развитие</w:t>
      </w:r>
      <w:r>
        <w:t xml:space="preserve"> </w:t>
      </w:r>
      <w:r>
        <w:rPr>
          <w:rFonts w:hint="eastAsia"/>
        </w:rPr>
        <w:t>региона</w:t>
      </w:r>
    </w:p>
    <w:p w14:paraId="6DB6CAAA" w14:textId="77777777" w:rsidR="003E6A0C" w:rsidRDefault="003E6A0C" w:rsidP="003E6A0C"/>
    <w:p w14:paraId="1889DAB0" w14:textId="77777777" w:rsidR="003E6A0C" w:rsidRDefault="003E6A0C" w:rsidP="003E6A0C">
      <w:r>
        <w:t xml:space="preserve">1.3. </w:t>
      </w:r>
      <w:r>
        <w:rPr>
          <w:rFonts w:hint="eastAsia"/>
        </w:rPr>
        <w:t>Современные</w:t>
      </w:r>
      <w:r>
        <w:t xml:space="preserve"> </w:t>
      </w:r>
      <w:r>
        <w:rPr>
          <w:rFonts w:hint="eastAsia"/>
        </w:rPr>
        <w:t>модели</w:t>
      </w:r>
      <w:r>
        <w:t xml:space="preserve"> </w:t>
      </w:r>
      <w:r>
        <w:rPr>
          <w:rFonts w:hint="eastAsia"/>
        </w:rPr>
        <w:t>и</w:t>
      </w:r>
      <w:r>
        <w:t xml:space="preserve"> </w:t>
      </w:r>
      <w:r>
        <w:rPr>
          <w:rFonts w:hint="eastAsia"/>
        </w:rPr>
        <w:t>инструменты</w:t>
      </w:r>
      <w:r>
        <w:t xml:space="preserve"> </w:t>
      </w:r>
      <w:r>
        <w:rPr>
          <w:rFonts w:hint="eastAsia"/>
        </w:rPr>
        <w:t>инновационного</w:t>
      </w:r>
      <w:r>
        <w:t xml:space="preserve"> </w:t>
      </w:r>
      <w:r>
        <w:rPr>
          <w:rFonts w:hint="eastAsia"/>
        </w:rPr>
        <w:t>развития</w:t>
      </w:r>
      <w:r>
        <w:t xml:space="preserve"> </w:t>
      </w:r>
      <w:r>
        <w:rPr>
          <w:rFonts w:hint="eastAsia"/>
        </w:rPr>
        <w:t>ре</w:t>
      </w:r>
      <w:r>
        <w:t xml:space="preserve">- 50 </w:t>
      </w:r>
      <w:r>
        <w:rPr>
          <w:rFonts w:hint="eastAsia"/>
        </w:rPr>
        <w:t>гиона</w:t>
      </w:r>
    </w:p>
    <w:p w14:paraId="7B976062" w14:textId="77777777" w:rsidR="003E6A0C" w:rsidRDefault="003E6A0C" w:rsidP="003E6A0C"/>
    <w:p w14:paraId="7959969F" w14:textId="77777777" w:rsidR="003E6A0C" w:rsidRDefault="003E6A0C" w:rsidP="003E6A0C">
      <w:r>
        <w:t xml:space="preserve">2. </w:t>
      </w:r>
      <w:r>
        <w:rPr>
          <w:rFonts w:hint="eastAsia"/>
        </w:rPr>
        <w:t>Анализ</w:t>
      </w:r>
      <w:r>
        <w:t xml:space="preserve"> </w:t>
      </w:r>
      <w:r>
        <w:rPr>
          <w:rFonts w:hint="eastAsia"/>
        </w:rPr>
        <w:t>особенностей</w:t>
      </w:r>
      <w:r>
        <w:t xml:space="preserve"> </w:t>
      </w:r>
      <w:r>
        <w:rPr>
          <w:rFonts w:hint="eastAsia"/>
        </w:rPr>
        <w:t>инновационного</w:t>
      </w:r>
      <w:r>
        <w:t xml:space="preserve"> </w:t>
      </w:r>
      <w:r>
        <w:rPr>
          <w:rFonts w:hint="eastAsia"/>
        </w:rPr>
        <w:t>развития</w:t>
      </w:r>
      <w:r>
        <w:t xml:space="preserve"> </w:t>
      </w:r>
      <w:r>
        <w:rPr>
          <w:rFonts w:hint="eastAsia"/>
        </w:rPr>
        <w:t>Республики</w:t>
      </w:r>
      <w:r>
        <w:t xml:space="preserve"> </w:t>
      </w:r>
      <w:r>
        <w:rPr>
          <w:rFonts w:hint="eastAsia"/>
        </w:rPr>
        <w:t>Татарстан</w:t>
      </w:r>
    </w:p>
    <w:p w14:paraId="7CF437E3" w14:textId="77777777" w:rsidR="003E6A0C" w:rsidRDefault="003E6A0C" w:rsidP="003E6A0C"/>
    <w:p w14:paraId="4010EF7C" w14:textId="77777777" w:rsidR="003E6A0C" w:rsidRDefault="003E6A0C" w:rsidP="003E6A0C">
      <w:r>
        <w:t xml:space="preserve">2.1. </w:t>
      </w:r>
      <w:r>
        <w:rPr>
          <w:rFonts w:hint="eastAsia"/>
        </w:rPr>
        <w:t>Система</w:t>
      </w:r>
      <w:r>
        <w:t xml:space="preserve"> </w:t>
      </w:r>
      <w:r>
        <w:rPr>
          <w:rFonts w:hint="eastAsia"/>
        </w:rPr>
        <w:t>подходов</w:t>
      </w:r>
      <w:r>
        <w:t xml:space="preserve"> </w:t>
      </w:r>
      <w:r>
        <w:rPr>
          <w:rFonts w:hint="eastAsia"/>
        </w:rPr>
        <w:t>к</w:t>
      </w:r>
      <w:r>
        <w:t xml:space="preserve"> </w:t>
      </w:r>
      <w:r>
        <w:rPr>
          <w:rFonts w:hint="eastAsia"/>
        </w:rPr>
        <w:t>оценке</w:t>
      </w:r>
      <w:r>
        <w:t xml:space="preserve"> </w:t>
      </w:r>
      <w:r>
        <w:rPr>
          <w:rFonts w:hint="eastAsia"/>
        </w:rPr>
        <w:t>инновационного</w:t>
      </w:r>
      <w:r>
        <w:t xml:space="preserve"> </w:t>
      </w:r>
      <w:r>
        <w:rPr>
          <w:rFonts w:hint="eastAsia"/>
        </w:rPr>
        <w:t>развития</w:t>
      </w:r>
      <w:r>
        <w:t xml:space="preserve"> </w:t>
      </w:r>
      <w:r>
        <w:rPr>
          <w:rFonts w:hint="eastAsia"/>
        </w:rPr>
        <w:t>региона</w:t>
      </w:r>
    </w:p>
    <w:p w14:paraId="64C030CD" w14:textId="77777777" w:rsidR="003E6A0C" w:rsidRDefault="003E6A0C" w:rsidP="003E6A0C"/>
    <w:p w14:paraId="3C1D10A0" w14:textId="77777777" w:rsidR="003E6A0C" w:rsidRDefault="003E6A0C" w:rsidP="003E6A0C">
      <w:r>
        <w:t xml:space="preserve">2.2. </w:t>
      </w:r>
      <w:r>
        <w:rPr>
          <w:rFonts w:hint="eastAsia"/>
        </w:rPr>
        <w:t>Методика</w:t>
      </w:r>
      <w:r>
        <w:t xml:space="preserve"> </w:t>
      </w:r>
      <w:r>
        <w:rPr>
          <w:rFonts w:hint="eastAsia"/>
        </w:rPr>
        <w:t>оценки</w:t>
      </w:r>
      <w:r>
        <w:t xml:space="preserve"> </w:t>
      </w:r>
      <w:r>
        <w:rPr>
          <w:rFonts w:hint="eastAsia"/>
        </w:rPr>
        <w:t>влияния</w:t>
      </w:r>
      <w:r>
        <w:t xml:space="preserve"> </w:t>
      </w:r>
      <w:r>
        <w:rPr>
          <w:rFonts w:hint="eastAsia"/>
        </w:rPr>
        <w:t>элементов</w:t>
      </w:r>
      <w:r>
        <w:t xml:space="preserve"> </w:t>
      </w:r>
      <w:r>
        <w:rPr>
          <w:rFonts w:hint="eastAsia"/>
        </w:rPr>
        <w:t>регионального</w:t>
      </w:r>
      <w:r>
        <w:t xml:space="preserve"> </w:t>
      </w:r>
      <w:r>
        <w:rPr>
          <w:rFonts w:hint="eastAsia"/>
        </w:rPr>
        <w:t>инновацион</w:t>
      </w:r>
      <w:r>
        <w:t xml:space="preserve">- 89 </w:t>
      </w:r>
      <w:r>
        <w:rPr>
          <w:rFonts w:hint="eastAsia"/>
        </w:rPr>
        <w:t>ного</w:t>
      </w:r>
      <w:r>
        <w:t xml:space="preserve"> </w:t>
      </w:r>
      <w:r>
        <w:rPr>
          <w:rFonts w:hint="eastAsia"/>
        </w:rPr>
        <w:t>потенциала</w:t>
      </w:r>
      <w:r>
        <w:t xml:space="preserve"> </w:t>
      </w:r>
      <w:r>
        <w:rPr>
          <w:rFonts w:hint="eastAsia"/>
        </w:rPr>
        <w:t>на</w:t>
      </w:r>
      <w:r>
        <w:t xml:space="preserve"> </w:t>
      </w:r>
      <w:r>
        <w:rPr>
          <w:rFonts w:hint="eastAsia"/>
        </w:rPr>
        <w:t>объем</w:t>
      </w:r>
      <w:r>
        <w:t xml:space="preserve"> </w:t>
      </w:r>
      <w:r>
        <w:rPr>
          <w:rFonts w:hint="eastAsia"/>
        </w:rPr>
        <w:t>производства</w:t>
      </w:r>
      <w:r>
        <w:t xml:space="preserve"> </w:t>
      </w:r>
      <w:r>
        <w:rPr>
          <w:rFonts w:hint="eastAsia"/>
        </w:rPr>
        <w:t>инновационной</w:t>
      </w:r>
      <w:r>
        <w:t xml:space="preserve"> </w:t>
      </w:r>
      <w:r>
        <w:rPr>
          <w:rFonts w:hint="eastAsia"/>
        </w:rPr>
        <w:t>продукции</w:t>
      </w:r>
      <w:r>
        <w:t xml:space="preserve">, </w:t>
      </w:r>
      <w:r>
        <w:rPr>
          <w:rFonts w:hint="eastAsia"/>
        </w:rPr>
        <w:t>работ</w:t>
      </w:r>
      <w:r>
        <w:t xml:space="preserve">, </w:t>
      </w:r>
      <w:r>
        <w:rPr>
          <w:rFonts w:hint="eastAsia"/>
        </w:rPr>
        <w:t>услуг</w:t>
      </w:r>
      <w:r>
        <w:t xml:space="preserve"> </w:t>
      </w:r>
      <w:r>
        <w:rPr>
          <w:rFonts w:hint="eastAsia"/>
        </w:rPr>
        <w:t>в</w:t>
      </w:r>
      <w:r>
        <w:t xml:space="preserve"> </w:t>
      </w:r>
      <w:r>
        <w:rPr>
          <w:rFonts w:hint="eastAsia"/>
        </w:rPr>
        <w:t>регионе</w:t>
      </w:r>
      <w:r>
        <w:t xml:space="preserve">, </w:t>
      </w:r>
      <w:r>
        <w:rPr>
          <w:rFonts w:hint="eastAsia"/>
        </w:rPr>
        <w:t>с</w:t>
      </w:r>
      <w:r>
        <w:t xml:space="preserve"> </w:t>
      </w:r>
      <w:r>
        <w:rPr>
          <w:rFonts w:hint="eastAsia"/>
        </w:rPr>
        <w:t>целью</w:t>
      </w:r>
      <w:r>
        <w:t xml:space="preserve"> </w:t>
      </w:r>
      <w:r>
        <w:rPr>
          <w:rFonts w:hint="eastAsia"/>
        </w:rPr>
        <w:t>оптимизации</w:t>
      </w:r>
      <w:r>
        <w:t xml:space="preserve"> </w:t>
      </w:r>
      <w:r>
        <w:rPr>
          <w:rFonts w:hint="eastAsia"/>
        </w:rPr>
        <w:t>действующего</w:t>
      </w:r>
      <w:r>
        <w:t xml:space="preserve"> </w:t>
      </w:r>
      <w:r>
        <w:rPr>
          <w:rFonts w:hint="eastAsia"/>
        </w:rPr>
        <w:t>инструментария</w:t>
      </w:r>
      <w:r>
        <w:t xml:space="preserve"> </w:t>
      </w:r>
      <w:r>
        <w:rPr>
          <w:rFonts w:hint="eastAsia"/>
        </w:rPr>
        <w:t>инновационного</w:t>
      </w:r>
      <w:r>
        <w:t xml:space="preserve"> </w:t>
      </w:r>
      <w:r>
        <w:rPr>
          <w:rFonts w:hint="eastAsia"/>
        </w:rPr>
        <w:t>развития</w:t>
      </w:r>
      <w:r>
        <w:t xml:space="preserve"> </w:t>
      </w:r>
      <w:r>
        <w:rPr>
          <w:rFonts w:hint="eastAsia"/>
        </w:rPr>
        <w:t>региона</w:t>
      </w:r>
    </w:p>
    <w:p w14:paraId="42139009" w14:textId="77777777" w:rsidR="003E6A0C" w:rsidRDefault="003E6A0C" w:rsidP="003E6A0C"/>
    <w:p w14:paraId="03896ECF" w14:textId="77777777" w:rsidR="003E6A0C" w:rsidRDefault="003E6A0C" w:rsidP="003E6A0C">
      <w:r>
        <w:t xml:space="preserve">2.3. </w:t>
      </w:r>
      <w:r>
        <w:rPr>
          <w:rFonts w:hint="eastAsia"/>
        </w:rPr>
        <w:t>Особенности</w:t>
      </w:r>
      <w:r>
        <w:t xml:space="preserve"> </w:t>
      </w:r>
      <w:r>
        <w:rPr>
          <w:rFonts w:hint="eastAsia"/>
        </w:rPr>
        <w:t>государственного</w:t>
      </w:r>
      <w:r>
        <w:t xml:space="preserve"> </w:t>
      </w:r>
      <w:r>
        <w:rPr>
          <w:rFonts w:hint="eastAsia"/>
        </w:rPr>
        <w:t>регулирования</w:t>
      </w:r>
      <w:r>
        <w:t xml:space="preserve"> </w:t>
      </w:r>
      <w:r>
        <w:rPr>
          <w:rFonts w:hint="eastAsia"/>
        </w:rPr>
        <w:t>процессов</w:t>
      </w:r>
      <w:r>
        <w:t xml:space="preserve"> </w:t>
      </w:r>
      <w:r>
        <w:rPr>
          <w:rFonts w:hint="eastAsia"/>
        </w:rPr>
        <w:t>инноваци</w:t>
      </w:r>
      <w:r>
        <w:t xml:space="preserve">- 106 </w:t>
      </w:r>
      <w:r>
        <w:rPr>
          <w:rFonts w:hint="eastAsia"/>
        </w:rPr>
        <w:t>онного</w:t>
      </w:r>
      <w:r>
        <w:t xml:space="preserve"> </w:t>
      </w:r>
      <w:r>
        <w:rPr>
          <w:rFonts w:hint="eastAsia"/>
        </w:rPr>
        <w:t>развития</w:t>
      </w:r>
      <w:r>
        <w:t xml:space="preserve"> </w:t>
      </w:r>
      <w:r>
        <w:rPr>
          <w:rFonts w:hint="eastAsia"/>
        </w:rPr>
        <w:t>Республики</w:t>
      </w:r>
      <w:r>
        <w:t xml:space="preserve"> </w:t>
      </w:r>
      <w:r>
        <w:rPr>
          <w:rFonts w:hint="eastAsia"/>
        </w:rPr>
        <w:t>Т</w:t>
      </w:r>
      <w:r>
        <w:rPr>
          <w:rFonts w:hint="eastAsia"/>
        </w:rPr>
        <w:lastRenderedPageBreak/>
        <w:t>атарстан</w:t>
      </w:r>
    </w:p>
    <w:p w14:paraId="4A6C9DE4" w14:textId="77777777" w:rsidR="003E6A0C" w:rsidRDefault="003E6A0C" w:rsidP="003E6A0C"/>
    <w:p w14:paraId="43F2117D" w14:textId="77777777" w:rsidR="003E6A0C" w:rsidRDefault="003E6A0C" w:rsidP="003E6A0C">
      <w:r>
        <w:t xml:space="preserve">3. </w:t>
      </w:r>
      <w:r>
        <w:rPr>
          <w:rFonts w:hint="eastAsia"/>
        </w:rPr>
        <w:t>Направления</w:t>
      </w:r>
      <w:r>
        <w:t xml:space="preserve"> </w:t>
      </w:r>
      <w:r>
        <w:rPr>
          <w:rFonts w:hint="eastAsia"/>
        </w:rPr>
        <w:t>совершенствования</w:t>
      </w:r>
      <w:r>
        <w:t xml:space="preserve"> </w:t>
      </w:r>
      <w:r>
        <w:rPr>
          <w:rFonts w:hint="eastAsia"/>
        </w:rPr>
        <w:t>инструментов</w:t>
      </w:r>
      <w:r>
        <w:t xml:space="preserve"> </w:t>
      </w:r>
      <w:r>
        <w:rPr>
          <w:rFonts w:hint="eastAsia"/>
        </w:rPr>
        <w:t>инклюзивного</w:t>
      </w:r>
      <w:r>
        <w:t xml:space="preserve"> </w:t>
      </w:r>
      <w:r>
        <w:rPr>
          <w:rFonts w:hint="eastAsia"/>
        </w:rPr>
        <w:t>иннова</w:t>
      </w:r>
      <w:r>
        <w:t xml:space="preserve">- 126 </w:t>
      </w:r>
      <w:r>
        <w:rPr>
          <w:rFonts w:hint="eastAsia"/>
        </w:rPr>
        <w:t>ционного</w:t>
      </w:r>
      <w:r>
        <w:t xml:space="preserve"> </w:t>
      </w:r>
      <w:r>
        <w:rPr>
          <w:rFonts w:hint="eastAsia"/>
        </w:rPr>
        <w:t>развития</w:t>
      </w:r>
      <w:r>
        <w:t xml:space="preserve"> </w:t>
      </w:r>
      <w:r>
        <w:rPr>
          <w:rFonts w:hint="eastAsia"/>
        </w:rPr>
        <w:t>региона</w:t>
      </w:r>
    </w:p>
    <w:p w14:paraId="3895C433" w14:textId="77777777" w:rsidR="003E6A0C" w:rsidRDefault="003E6A0C" w:rsidP="003E6A0C"/>
    <w:p w14:paraId="64949F8F" w14:textId="77777777" w:rsidR="003E6A0C" w:rsidRDefault="003E6A0C" w:rsidP="003E6A0C">
      <w:r>
        <w:t xml:space="preserve">3.1. </w:t>
      </w:r>
      <w:r>
        <w:rPr>
          <w:rFonts w:hint="eastAsia"/>
        </w:rPr>
        <w:t>Рационализация</w:t>
      </w:r>
      <w:r>
        <w:t xml:space="preserve"> </w:t>
      </w:r>
      <w:r>
        <w:rPr>
          <w:rFonts w:hint="eastAsia"/>
        </w:rPr>
        <w:t>отраслевой</w:t>
      </w:r>
      <w:r>
        <w:t xml:space="preserve"> </w:t>
      </w:r>
      <w:r>
        <w:rPr>
          <w:rFonts w:hint="eastAsia"/>
        </w:rPr>
        <w:t>структуры</w:t>
      </w:r>
      <w:r>
        <w:t xml:space="preserve"> </w:t>
      </w:r>
      <w:r>
        <w:rPr>
          <w:rFonts w:hint="eastAsia"/>
        </w:rPr>
        <w:t>промышленности</w:t>
      </w:r>
      <w:r>
        <w:t xml:space="preserve"> </w:t>
      </w:r>
      <w:r>
        <w:rPr>
          <w:rFonts w:hint="eastAsia"/>
        </w:rPr>
        <w:t>с</w:t>
      </w:r>
      <w:r>
        <w:t xml:space="preserve"> </w:t>
      </w:r>
      <w:r>
        <w:rPr>
          <w:rFonts w:hint="eastAsia"/>
        </w:rPr>
        <w:t>учетом</w:t>
      </w:r>
      <w:r>
        <w:t xml:space="preserve"> 126 </w:t>
      </w:r>
      <w:r>
        <w:rPr>
          <w:rFonts w:hint="eastAsia"/>
        </w:rPr>
        <w:t>инновационного</w:t>
      </w:r>
      <w:r>
        <w:t xml:space="preserve"> </w:t>
      </w:r>
      <w:r>
        <w:rPr>
          <w:rFonts w:hint="eastAsia"/>
        </w:rPr>
        <w:t>потенциала</w:t>
      </w:r>
      <w:r>
        <w:t xml:space="preserve"> </w:t>
      </w:r>
      <w:r>
        <w:rPr>
          <w:rFonts w:hint="eastAsia"/>
        </w:rPr>
        <w:t>региона</w:t>
      </w:r>
    </w:p>
    <w:p w14:paraId="34BA1248" w14:textId="77777777" w:rsidR="003E6A0C" w:rsidRDefault="003E6A0C" w:rsidP="003E6A0C"/>
    <w:p w14:paraId="615C2C1F" w14:textId="77777777" w:rsidR="003E6A0C" w:rsidRDefault="003E6A0C" w:rsidP="003E6A0C">
      <w:r>
        <w:t xml:space="preserve">3.2. </w:t>
      </w:r>
      <w:r>
        <w:rPr>
          <w:rFonts w:hint="eastAsia"/>
        </w:rPr>
        <w:t>Организационно</w:t>
      </w:r>
      <w:r>
        <w:t>-</w:t>
      </w:r>
      <w:r>
        <w:rPr>
          <w:rFonts w:hint="eastAsia"/>
        </w:rPr>
        <w:t>экономические</w:t>
      </w:r>
      <w:r>
        <w:t xml:space="preserve"> </w:t>
      </w:r>
      <w:r>
        <w:rPr>
          <w:rFonts w:hint="eastAsia"/>
        </w:rPr>
        <w:t>механизмы</w:t>
      </w:r>
      <w:r>
        <w:t xml:space="preserve"> </w:t>
      </w:r>
      <w:r>
        <w:rPr>
          <w:rFonts w:hint="eastAsia"/>
        </w:rPr>
        <w:t>формирования</w:t>
      </w:r>
      <w:r>
        <w:t xml:space="preserve"> </w:t>
      </w:r>
      <w:r>
        <w:rPr>
          <w:rFonts w:hint="eastAsia"/>
        </w:rPr>
        <w:t>и</w:t>
      </w:r>
      <w:r>
        <w:t xml:space="preserve"> </w:t>
      </w:r>
      <w:r>
        <w:rPr>
          <w:rFonts w:hint="eastAsia"/>
        </w:rPr>
        <w:t>реали</w:t>
      </w:r>
      <w:r>
        <w:t xml:space="preserve">- 138 </w:t>
      </w:r>
      <w:r>
        <w:rPr>
          <w:rFonts w:hint="eastAsia"/>
        </w:rPr>
        <w:t>зации</w:t>
      </w:r>
      <w:r>
        <w:t xml:space="preserve"> </w:t>
      </w:r>
      <w:r>
        <w:rPr>
          <w:rFonts w:hint="eastAsia"/>
        </w:rPr>
        <w:t>концепции</w:t>
      </w:r>
      <w:r>
        <w:t xml:space="preserve"> </w:t>
      </w:r>
      <w:r>
        <w:rPr>
          <w:rFonts w:hint="eastAsia"/>
        </w:rPr>
        <w:t>инклюзивного</w:t>
      </w:r>
      <w:r>
        <w:t xml:space="preserve"> </w:t>
      </w:r>
      <w:r>
        <w:rPr>
          <w:rFonts w:hint="eastAsia"/>
        </w:rPr>
        <w:t>стратегического</w:t>
      </w:r>
      <w:r>
        <w:t xml:space="preserve"> </w:t>
      </w:r>
      <w:r>
        <w:rPr>
          <w:rFonts w:hint="eastAsia"/>
        </w:rPr>
        <w:t>инновационного</w:t>
      </w:r>
      <w:r>
        <w:t xml:space="preserve"> </w:t>
      </w:r>
      <w:r>
        <w:rPr>
          <w:rFonts w:hint="eastAsia"/>
        </w:rPr>
        <w:t>развития</w:t>
      </w:r>
      <w:r>
        <w:t xml:space="preserve"> </w:t>
      </w:r>
      <w:r>
        <w:rPr>
          <w:rFonts w:hint="eastAsia"/>
        </w:rPr>
        <w:t>региона</w:t>
      </w:r>
    </w:p>
    <w:p w14:paraId="2815848B" w14:textId="77777777" w:rsidR="003E6A0C" w:rsidRDefault="003E6A0C" w:rsidP="003E6A0C"/>
    <w:p w14:paraId="5C8A95D2" w14:textId="77777777" w:rsidR="003E6A0C" w:rsidRDefault="003E6A0C" w:rsidP="003E6A0C">
      <w:r>
        <w:t xml:space="preserve">3.3. </w:t>
      </w:r>
      <w:r>
        <w:rPr>
          <w:rFonts w:hint="eastAsia"/>
        </w:rPr>
        <w:t>Способы</w:t>
      </w:r>
      <w:r>
        <w:t xml:space="preserve"> </w:t>
      </w:r>
      <w:r>
        <w:rPr>
          <w:rFonts w:hint="eastAsia"/>
        </w:rPr>
        <w:t>диверсификации</w:t>
      </w:r>
      <w:r>
        <w:t xml:space="preserve"> </w:t>
      </w:r>
      <w:r>
        <w:rPr>
          <w:rFonts w:hint="eastAsia"/>
        </w:rPr>
        <w:t>источников</w:t>
      </w:r>
      <w:r>
        <w:t xml:space="preserve"> </w:t>
      </w:r>
      <w:r>
        <w:rPr>
          <w:rFonts w:hint="eastAsia"/>
        </w:rPr>
        <w:t>финансирования</w:t>
      </w:r>
      <w:r>
        <w:t xml:space="preserve"> </w:t>
      </w:r>
      <w:r>
        <w:rPr>
          <w:rFonts w:hint="eastAsia"/>
        </w:rPr>
        <w:t>инноваци</w:t>
      </w:r>
      <w:r>
        <w:t xml:space="preserve">- 151 </w:t>
      </w:r>
      <w:r>
        <w:rPr>
          <w:rFonts w:hint="eastAsia"/>
        </w:rPr>
        <w:t>онного</w:t>
      </w:r>
      <w:r>
        <w:t xml:space="preserve"> </w:t>
      </w:r>
      <w:r>
        <w:rPr>
          <w:rFonts w:hint="eastAsia"/>
        </w:rPr>
        <w:t>развития</w:t>
      </w:r>
      <w:r>
        <w:t xml:space="preserve"> </w:t>
      </w:r>
      <w:r>
        <w:rPr>
          <w:rFonts w:hint="eastAsia"/>
        </w:rPr>
        <w:t>региона</w:t>
      </w:r>
      <w:r>
        <w:t xml:space="preserve"> </w:t>
      </w:r>
      <w:r>
        <w:rPr>
          <w:rFonts w:hint="eastAsia"/>
        </w:rPr>
        <w:t>в</w:t>
      </w:r>
      <w:r>
        <w:t xml:space="preserve"> </w:t>
      </w:r>
      <w:r>
        <w:rPr>
          <w:rFonts w:hint="eastAsia"/>
        </w:rPr>
        <w:t>рамках</w:t>
      </w:r>
      <w:r>
        <w:t xml:space="preserve"> </w:t>
      </w:r>
      <w:r>
        <w:rPr>
          <w:rFonts w:hint="eastAsia"/>
        </w:rPr>
        <w:t>внедрения</w:t>
      </w:r>
      <w:r>
        <w:t xml:space="preserve"> </w:t>
      </w:r>
      <w:r>
        <w:rPr>
          <w:rFonts w:hint="eastAsia"/>
        </w:rPr>
        <w:t>инновационного</w:t>
      </w:r>
      <w:r>
        <w:t xml:space="preserve"> </w:t>
      </w:r>
      <w:r>
        <w:rPr>
          <w:rFonts w:hint="eastAsia"/>
        </w:rPr>
        <w:t>перфоманс</w:t>
      </w:r>
      <w:r>
        <w:t>-</w:t>
      </w:r>
      <w:r>
        <w:rPr>
          <w:rFonts w:hint="eastAsia"/>
        </w:rPr>
        <w:t>контракта</w:t>
      </w:r>
      <w:r>
        <w:t xml:space="preserve"> </w:t>
      </w:r>
      <w:r>
        <w:rPr>
          <w:rFonts w:hint="eastAsia"/>
        </w:rPr>
        <w:t>в</w:t>
      </w:r>
      <w:r>
        <w:t xml:space="preserve"> </w:t>
      </w:r>
      <w:r>
        <w:rPr>
          <w:rFonts w:hint="eastAsia"/>
        </w:rPr>
        <w:t>деятельность</w:t>
      </w:r>
      <w:r>
        <w:t xml:space="preserve"> </w:t>
      </w:r>
      <w:r>
        <w:rPr>
          <w:rFonts w:hint="eastAsia"/>
        </w:rPr>
        <w:t>реального</w:t>
      </w:r>
      <w:r>
        <w:t xml:space="preserve"> </w:t>
      </w:r>
      <w:r>
        <w:rPr>
          <w:rFonts w:hint="eastAsia"/>
        </w:rPr>
        <w:t>сектора</w:t>
      </w:r>
      <w:r>
        <w:t xml:space="preserve"> </w:t>
      </w:r>
      <w:r>
        <w:rPr>
          <w:rFonts w:hint="eastAsia"/>
        </w:rPr>
        <w:t>экономики</w:t>
      </w:r>
    </w:p>
    <w:p w14:paraId="4BA28483" w14:textId="77777777" w:rsidR="003E6A0C" w:rsidRDefault="003E6A0C" w:rsidP="003E6A0C"/>
    <w:p w14:paraId="34C26CA8" w14:textId="77777777" w:rsidR="003E6A0C" w:rsidRDefault="003E6A0C" w:rsidP="003E6A0C">
      <w:r>
        <w:rPr>
          <w:rFonts w:hint="eastAsia"/>
        </w:rPr>
        <w:t>Заключение</w:t>
      </w:r>
    </w:p>
    <w:p w14:paraId="21CF456C" w14:textId="77777777" w:rsidR="003E6A0C" w:rsidRDefault="003E6A0C" w:rsidP="003E6A0C"/>
    <w:p w14:paraId="27A6F24A" w14:textId="77777777" w:rsidR="003E6A0C" w:rsidRDefault="003E6A0C" w:rsidP="003E6A0C">
      <w:r>
        <w:rPr>
          <w:rFonts w:hint="eastAsia"/>
        </w:rPr>
        <w:t>Список</w:t>
      </w:r>
      <w:r>
        <w:t xml:space="preserve"> </w:t>
      </w:r>
      <w:r>
        <w:rPr>
          <w:rFonts w:hint="eastAsia"/>
        </w:rPr>
        <w:t>использованных</w:t>
      </w:r>
      <w:r>
        <w:t xml:space="preserve"> </w:t>
      </w:r>
      <w:r>
        <w:rPr>
          <w:rFonts w:hint="eastAsia"/>
        </w:rPr>
        <w:t>источников</w:t>
      </w:r>
    </w:p>
    <w:p w14:paraId="4AA9C13F" w14:textId="77777777" w:rsidR="003E6A0C" w:rsidRDefault="003E6A0C" w:rsidP="003E6A0C"/>
    <w:p w14:paraId="5CE320ED" w14:textId="6D6768D9" w:rsidR="003E6A0C" w:rsidRPr="003E6A0C" w:rsidRDefault="003E6A0C" w:rsidP="003E6A0C">
      <w:r>
        <w:rPr>
          <w:rFonts w:hint="eastAsia"/>
        </w:rPr>
        <w:t>Приложения</w:t>
      </w:r>
    </w:p>
    <w:sectPr w:rsidR="003E6A0C" w:rsidRPr="003E6A0C" w:rsidSect="00BE402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36AC4" w14:textId="77777777" w:rsidR="00BE4020" w:rsidRDefault="00BE4020">
      <w:pPr>
        <w:spacing w:after="0" w:line="240" w:lineRule="auto"/>
      </w:pPr>
      <w:r>
        <w:separator/>
      </w:r>
    </w:p>
  </w:endnote>
  <w:endnote w:type="continuationSeparator" w:id="0">
    <w:p w14:paraId="1C59032E" w14:textId="77777777" w:rsidR="00BE4020" w:rsidRDefault="00BE4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2B2AD" w14:textId="77777777" w:rsidR="00BE4020" w:rsidRDefault="00BE4020"/>
    <w:p w14:paraId="486D5B1B" w14:textId="77777777" w:rsidR="00BE4020" w:rsidRDefault="00BE4020"/>
    <w:p w14:paraId="264D06DB" w14:textId="77777777" w:rsidR="00BE4020" w:rsidRDefault="00BE4020"/>
    <w:p w14:paraId="740CD68C" w14:textId="77777777" w:rsidR="00BE4020" w:rsidRDefault="00BE4020"/>
    <w:p w14:paraId="2B8FB4A4" w14:textId="77777777" w:rsidR="00BE4020" w:rsidRDefault="00BE4020"/>
    <w:p w14:paraId="4311D41D" w14:textId="77777777" w:rsidR="00BE4020" w:rsidRDefault="00BE4020"/>
    <w:p w14:paraId="1E0342E4" w14:textId="77777777" w:rsidR="00BE4020" w:rsidRDefault="00BE402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EADF09" wp14:editId="207B44F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3EA30" w14:textId="77777777" w:rsidR="00BE4020" w:rsidRDefault="00BE40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EADF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AE3EA30" w14:textId="77777777" w:rsidR="00BE4020" w:rsidRDefault="00BE40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29DCF2" w14:textId="77777777" w:rsidR="00BE4020" w:rsidRDefault="00BE4020"/>
    <w:p w14:paraId="270E31FE" w14:textId="77777777" w:rsidR="00BE4020" w:rsidRDefault="00BE4020"/>
    <w:p w14:paraId="66A09D56" w14:textId="77777777" w:rsidR="00BE4020" w:rsidRDefault="00BE402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10C850" wp14:editId="02E17B1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CCC03" w14:textId="77777777" w:rsidR="00BE4020" w:rsidRDefault="00BE4020"/>
                          <w:p w14:paraId="445B408B" w14:textId="77777777" w:rsidR="00BE4020" w:rsidRDefault="00BE40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10C85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1ECCC03" w14:textId="77777777" w:rsidR="00BE4020" w:rsidRDefault="00BE4020"/>
                    <w:p w14:paraId="445B408B" w14:textId="77777777" w:rsidR="00BE4020" w:rsidRDefault="00BE40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C0D1B2" w14:textId="77777777" w:rsidR="00BE4020" w:rsidRDefault="00BE4020"/>
    <w:p w14:paraId="12397142" w14:textId="77777777" w:rsidR="00BE4020" w:rsidRDefault="00BE4020">
      <w:pPr>
        <w:rPr>
          <w:sz w:val="2"/>
          <w:szCs w:val="2"/>
        </w:rPr>
      </w:pPr>
    </w:p>
    <w:p w14:paraId="40BAB16A" w14:textId="77777777" w:rsidR="00BE4020" w:rsidRDefault="00BE4020"/>
    <w:p w14:paraId="55351170" w14:textId="77777777" w:rsidR="00BE4020" w:rsidRDefault="00BE4020">
      <w:pPr>
        <w:spacing w:after="0" w:line="240" w:lineRule="auto"/>
      </w:pPr>
    </w:p>
  </w:footnote>
  <w:footnote w:type="continuationSeparator" w:id="0">
    <w:p w14:paraId="4CE3A2D3" w14:textId="77777777" w:rsidR="00BE4020" w:rsidRDefault="00BE4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20"/>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10084</TotalTime>
  <Pages>2</Pages>
  <Words>248</Words>
  <Characters>1417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1531</cp:revision>
  <cp:lastPrinted>2009-02-06T05:36:00Z</cp:lastPrinted>
  <dcterms:created xsi:type="dcterms:W3CDTF">2024-04-09T10:20:00Z</dcterms:created>
  <dcterms:modified xsi:type="dcterms:W3CDTF">2024-04-22T18:31:00Z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