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D9BB" w14:textId="77777777" w:rsidR="00ED5DE2" w:rsidRDefault="00ED5DE2" w:rsidP="00ED5DE2">
      <w:r>
        <w:rPr>
          <w:rFonts w:hint="eastAsia"/>
        </w:rPr>
        <w:t>ГОУ</w:t>
      </w:r>
      <w:r>
        <w:t xml:space="preserve"> </w:t>
      </w:r>
      <w:r>
        <w:rPr>
          <w:rFonts w:hint="eastAsia"/>
        </w:rPr>
        <w:t>ВПО</w:t>
      </w:r>
      <w:r>
        <w:t xml:space="preserve"> </w:t>
      </w:r>
      <w:r>
        <w:rPr>
          <w:rFonts w:hint="eastAsia"/>
        </w:rPr>
        <w:t>«</w:t>
      </w:r>
      <w:r>
        <w:rPr>
          <w:rFonts w:hint="eastAsia"/>
        </w:rPr>
        <w:t>ДАГЕСТАНСКИЙ</w:t>
      </w:r>
      <w:r>
        <w:t xml:space="preserve"> </w:t>
      </w:r>
      <w:r>
        <w:rPr>
          <w:rFonts w:hint="eastAsia"/>
        </w:rPr>
        <w:t>ГОСУДАРСТВЕННЫЙ</w:t>
      </w:r>
    </w:p>
    <w:p w14:paraId="684DC4BB" w14:textId="77777777" w:rsidR="00ED5DE2" w:rsidRDefault="00ED5DE2" w:rsidP="00ED5DE2">
      <w:r>
        <w:rPr>
          <w:rFonts w:hint="eastAsia"/>
        </w:rPr>
        <w:t>ПЕДАГОГИЧЕСКИЙ</w:t>
      </w:r>
      <w:r>
        <w:t xml:space="preserve"> </w:t>
      </w:r>
      <w:r>
        <w:rPr>
          <w:rFonts w:hint="eastAsia"/>
        </w:rPr>
        <w:t>УНИВЕРСИТЕТ</w:t>
      </w:r>
      <w:r>
        <w:rPr>
          <w:rFonts w:hint="eastAsia"/>
        </w:rPr>
        <w:t>»</w:t>
      </w:r>
    </w:p>
    <w:p w14:paraId="0A81260F" w14:textId="77777777" w:rsidR="00ED5DE2" w:rsidRDefault="00ED5DE2" w:rsidP="00ED5DE2">
      <w:r>
        <w:rPr>
          <w:rFonts w:hint="eastAsia"/>
        </w:rPr>
        <w:t>На</w:t>
      </w:r>
      <w:r>
        <w:t xml:space="preserve"> </w:t>
      </w:r>
      <w:r>
        <w:rPr>
          <w:rFonts w:hint="eastAsia"/>
        </w:rPr>
        <w:t>правах</w:t>
      </w:r>
      <w:r>
        <w:t xml:space="preserve"> </w:t>
      </w:r>
      <w:r>
        <w:rPr>
          <w:rFonts w:hint="eastAsia"/>
        </w:rPr>
        <w:t>рукописи</w:t>
      </w:r>
    </w:p>
    <w:p w14:paraId="179DC50C" w14:textId="77777777" w:rsidR="00ED5DE2" w:rsidRDefault="00ED5DE2" w:rsidP="00ED5DE2">
      <w:r>
        <w:t>04.2.09 8 14793 -</w:t>
      </w:r>
    </w:p>
    <w:p w14:paraId="1A9D2EA9" w14:textId="77777777" w:rsidR="00ED5DE2" w:rsidRDefault="00ED5DE2" w:rsidP="00ED5DE2">
      <w:r>
        <w:rPr>
          <w:rFonts w:hint="eastAsia"/>
        </w:rPr>
        <w:t>БАГИРОВА</w:t>
      </w:r>
      <w:r>
        <w:t xml:space="preserve"> </w:t>
      </w:r>
      <w:r>
        <w:rPr>
          <w:rFonts w:hint="eastAsia"/>
        </w:rPr>
        <w:t>Загидат</w:t>
      </w:r>
      <w:r>
        <w:t xml:space="preserve"> </w:t>
      </w:r>
      <w:r>
        <w:rPr>
          <w:rFonts w:hint="eastAsia"/>
        </w:rPr>
        <w:t>Куранмагомедовна</w:t>
      </w:r>
    </w:p>
    <w:p w14:paraId="1B13BFF2" w14:textId="77777777" w:rsidR="00ED5DE2" w:rsidRDefault="00ED5DE2" w:rsidP="00ED5DE2">
      <w:r>
        <w:rPr>
          <w:rFonts w:hint="eastAsia"/>
        </w:rPr>
        <w:t>ФОРМИРОВАНИЕ</w:t>
      </w:r>
      <w:r>
        <w:t xml:space="preserve"> </w:t>
      </w:r>
      <w:r>
        <w:rPr>
          <w:rFonts w:hint="eastAsia"/>
        </w:rPr>
        <w:t>УПРАВЛЕНЧЕСКОЙ</w:t>
      </w:r>
      <w:r>
        <w:t xml:space="preserve"> </w:t>
      </w:r>
      <w:r>
        <w:rPr>
          <w:rFonts w:hint="eastAsia"/>
        </w:rPr>
        <w:t>КУЛЬТУРЫ</w:t>
      </w:r>
    </w:p>
    <w:p w14:paraId="5FB76361" w14:textId="77777777" w:rsidR="00ED5DE2" w:rsidRDefault="00ED5DE2" w:rsidP="00ED5DE2">
      <w:r>
        <w:rPr>
          <w:rFonts w:hint="eastAsia"/>
        </w:rPr>
        <w:t>БУДУЩЕГО</w:t>
      </w:r>
      <w:r>
        <w:t xml:space="preserve"> </w:t>
      </w:r>
      <w:r>
        <w:rPr>
          <w:rFonts w:hint="eastAsia"/>
        </w:rPr>
        <w:t>РУКОВОДИТЕЛЯ</w:t>
      </w:r>
      <w:r>
        <w:t xml:space="preserve"> </w:t>
      </w:r>
      <w:r>
        <w:rPr>
          <w:rFonts w:hint="eastAsia"/>
        </w:rPr>
        <w:t>ОБРАЗОВАНИЯ</w:t>
      </w:r>
    </w:p>
    <w:p w14:paraId="196C707C" w14:textId="77777777" w:rsidR="00ED5DE2" w:rsidRDefault="00ED5DE2" w:rsidP="00ED5DE2">
      <w:r>
        <w:t xml:space="preserve">13.00.08 -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профессионального</w:t>
      </w:r>
      <w:r>
        <w:t xml:space="preserve"> </w:t>
      </w:r>
      <w:r>
        <w:rPr>
          <w:rFonts w:hint="eastAsia"/>
        </w:rPr>
        <w:t>образования</w:t>
      </w:r>
    </w:p>
    <w:p w14:paraId="7023FC44" w14:textId="77777777" w:rsidR="00ED5DE2" w:rsidRDefault="00ED5DE2" w:rsidP="00ED5DE2">
      <w:r>
        <w:rPr>
          <w:rFonts w:hint="eastAsia"/>
        </w:rPr>
        <w:t>Диссертация</w:t>
      </w:r>
    </w:p>
    <w:p w14:paraId="2F91B7E3" w14:textId="77777777" w:rsidR="00ED5DE2" w:rsidRDefault="00ED5DE2" w:rsidP="00ED5DE2">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4484A9F" w14:textId="77777777" w:rsidR="00ED5DE2" w:rsidRDefault="00ED5DE2" w:rsidP="00ED5DE2">
      <w:r>
        <w:rPr>
          <w:rFonts w:hint="eastAsia"/>
        </w:rPr>
        <w:t>кандидата</w:t>
      </w:r>
      <w:r>
        <w:t xml:space="preserve"> </w:t>
      </w:r>
      <w:r>
        <w:rPr>
          <w:rFonts w:hint="eastAsia"/>
        </w:rPr>
        <w:t>педагогических</w:t>
      </w:r>
      <w:r>
        <w:t xml:space="preserve"> </w:t>
      </w:r>
      <w:r>
        <w:rPr>
          <w:rFonts w:hint="eastAsia"/>
        </w:rPr>
        <w:t>наук</w:t>
      </w:r>
    </w:p>
    <w:p w14:paraId="6463705B" w14:textId="77777777" w:rsidR="00ED5DE2" w:rsidRDefault="00ED5DE2" w:rsidP="00ED5DE2">
      <w:r>
        <w:rPr>
          <w:rFonts w:hint="eastAsia"/>
        </w:rPr>
        <w:t>Научный</w:t>
      </w:r>
      <w:r>
        <w:t xml:space="preserve"> </w:t>
      </w:r>
      <w:r>
        <w:rPr>
          <w:rFonts w:hint="eastAsia"/>
        </w:rPr>
        <w:t>руководитель</w:t>
      </w:r>
      <w:r>
        <w:t xml:space="preserve"> - </w:t>
      </w:r>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профессор</w:t>
      </w:r>
      <w:r>
        <w:t xml:space="preserve"> </w:t>
      </w:r>
      <w:r>
        <w:rPr>
          <w:rFonts w:hint="eastAsia"/>
        </w:rPr>
        <w:t>Гаджиев</w:t>
      </w:r>
      <w:r>
        <w:t xml:space="preserve"> </w:t>
      </w:r>
      <w:r>
        <w:rPr>
          <w:rFonts w:hint="eastAsia"/>
        </w:rPr>
        <w:t>Г</w:t>
      </w:r>
      <w:r>
        <w:t>.</w:t>
      </w:r>
      <w:r>
        <w:rPr>
          <w:rFonts w:hint="eastAsia"/>
        </w:rPr>
        <w:t>М</w:t>
      </w:r>
      <w:r>
        <w:t>.</w:t>
      </w:r>
    </w:p>
    <w:p w14:paraId="55DA2E8C" w14:textId="77777777" w:rsidR="00ED5DE2" w:rsidRDefault="00ED5DE2" w:rsidP="00ED5DE2">
      <w:r>
        <w:rPr>
          <w:rFonts w:hint="eastAsia"/>
        </w:rPr>
        <w:t>Махачкала</w:t>
      </w:r>
      <w:r>
        <w:t xml:space="preserve"> - 2008 </w:t>
      </w:r>
    </w:p>
    <w:p w14:paraId="2E388262" w14:textId="77777777" w:rsidR="00ED5DE2" w:rsidRDefault="00ED5DE2" w:rsidP="00ED5DE2">
      <w:r>
        <w:rPr>
          <w:rFonts w:hint="eastAsia"/>
        </w:rPr>
        <w:t>СОДЕРЖАНИЕ</w:t>
      </w:r>
    </w:p>
    <w:p w14:paraId="48EEB50E" w14:textId="77777777" w:rsidR="00ED5DE2" w:rsidRDefault="00ED5DE2" w:rsidP="00ED5DE2">
      <w:r>
        <w:rPr>
          <w:rFonts w:hint="eastAsia"/>
        </w:rPr>
        <w:t>ВВЕДЕНИЕ</w:t>
      </w:r>
      <w:r>
        <w:tab/>
        <w:t>3</w:t>
      </w:r>
    </w:p>
    <w:p w14:paraId="08A4B08F" w14:textId="77777777" w:rsidR="00ED5DE2" w:rsidRDefault="00ED5DE2" w:rsidP="00ED5DE2">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УПРАВЛЕНЧЕСКОЙ</w:t>
      </w:r>
      <w:r>
        <w:t xml:space="preserve"> </w:t>
      </w:r>
      <w:r>
        <w:rPr>
          <w:rFonts w:hint="eastAsia"/>
        </w:rPr>
        <w:t>КУЛЬТУРЫ</w:t>
      </w:r>
      <w:r>
        <w:t xml:space="preserve"> </w:t>
      </w:r>
      <w:r>
        <w:rPr>
          <w:rFonts w:hint="eastAsia"/>
        </w:rPr>
        <w:t>БУДУЩЕГО</w:t>
      </w:r>
    </w:p>
    <w:p w14:paraId="31160297" w14:textId="77777777" w:rsidR="00ED5DE2" w:rsidRDefault="00ED5DE2" w:rsidP="00ED5DE2">
      <w:r>
        <w:rPr>
          <w:rFonts w:hint="eastAsia"/>
        </w:rPr>
        <w:t>РУКОВОДИТЕЛЯ</w:t>
      </w:r>
      <w:r>
        <w:t xml:space="preserve"> </w:t>
      </w:r>
      <w:r>
        <w:rPr>
          <w:rFonts w:hint="eastAsia"/>
        </w:rPr>
        <w:t>ОБРАЗОВАНИЯ</w:t>
      </w:r>
      <w:r>
        <w:tab/>
        <w:t>10</w:t>
      </w:r>
    </w:p>
    <w:p w14:paraId="346E2DE1" w14:textId="77777777" w:rsidR="00ED5DE2" w:rsidRDefault="00ED5DE2" w:rsidP="00ED5DE2">
      <w:r>
        <w:rPr>
          <w:rFonts w:hint="eastAsia"/>
        </w:rPr>
        <w:t>І</w:t>
      </w:r>
      <w:r>
        <w:t xml:space="preserve"> ^ *</w:t>
      </w:r>
    </w:p>
    <w:p w14:paraId="01E2CE1C" w14:textId="77777777" w:rsidR="00ED5DE2" w:rsidRDefault="00ED5DE2" w:rsidP="00ED5DE2">
      <w:r>
        <w:t>1.1.</w:t>
      </w:r>
      <w:r>
        <w:tab/>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УПРАВЛЕНЧЕСКОЙ</w:t>
      </w:r>
      <w:r>
        <w:t xml:space="preserve"> </w:t>
      </w:r>
      <w:r>
        <w:rPr>
          <w:rFonts w:hint="eastAsia"/>
        </w:rPr>
        <w:t>КУЛЬТУРЫ</w:t>
      </w:r>
    </w:p>
    <w:p w14:paraId="7509B294" w14:textId="77777777" w:rsidR="00ED5DE2" w:rsidRDefault="00ED5DE2" w:rsidP="00ED5DE2">
      <w:r>
        <w:rPr>
          <w:rFonts w:hint="eastAsia"/>
        </w:rPr>
        <w:t>личности</w:t>
      </w:r>
      <w:r>
        <w:tab/>
        <w:t>10</w:t>
      </w:r>
    </w:p>
    <w:p w14:paraId="1014D0A1" w14:textId="77777777" w:rsidR="00ED5DE2" w:rsidRDefault="00ED5DE2" w:rsidP="00ED5DE2">
      <w:r>
        <w:t>1.2.</w:t>
      </w:r>
      <w:r>
        <w:tab/>
      </w:r>
      <w:r>
        <w:rPr>
          <w:rFonts w:hint="eastAsia"/>
        </w:rPr>
        <w:t>ФАКТОРЫ</w:t>
      </w:r>
      <w:r>
        <w:t xml:space="preserve"> </w:t>
      </w:r>
      <w:r>
        <w:rPr>
          <w:rFonts w:hint="eastAsia"/>
        </w:rPr>
        <w:t>ФОРМИРОВАНИЯ</w:t>
      </w:r>
      <w:r>
        <w:t xml:space="preserve"> </w:t>
      </w:r>
      <w:r>
        <w:rPr>
          <w:rFonts w:hint="eastAsia"/>
        </w:rPr>
        <w:t>УПРАВЛЕНЧЕСКОЙ</w:t>
      </w:r>
      <w:r>
        <w:t xml:space="preserve"> </w:t>
      </w:r>
      <w:r>
        <w:rPr>
          <w:rFonts w:hint="eastAsia"/>
        </w:rPr>
        <w:t>КУЛЬТУРЫ</w:t>
      </w:r>
    </w:p>
    <w:p w14:paraId="09947A72" w14:textId="77777777" w:rsidR="00ED5DE2" w:rsidRDefault="00ED5DE2" w:rsidP="00ED5DE2">
      <w:r>
        <w:rPr>
          <w:rFonts w:hint="eastAsia"/>
        </w:rPr>
        <w:t>У</w:t>
      </w:r>
      <w:r>
        <w:t xml:space="preserve"> </w:t>
      </w:r>
      <w:r>
        <w:rPr>
          <w:rFonts w:hint="eastAsia"/>
        </w:rPr>
        <w:t>СТУДЕНТОВ</w:t>
      </w:r>
      <w:r>
        <w:tab/>
        <w:t>30</w:t>
      </w:r>
    </w:p>
    <w:p w14:paraId="202A259B" w14:textId="77777777" w:rsidR="00ED5DE2" w:rsidRDefault="00ED5DE2" w:rsidP="00ED5DE2">
      <w:r>
        <w:t>1.3.</w:t>
      </w:r>
      <w:r>
        <w:tab/>
      </w:r>
      <w:r>
        <w:rPr>
          <w:rFonts w:hint="eastAsia"/>
        </w:rPr>
        <w:t>МОДЕЛЬ</w:t>
      </w:r>
      <w:r>
        <w:t xml:space="preserve"> </w:t>
      </w:r>
      <w:r>
        <w:rPr>
          <w:rFonts w:hint="eastAsia"/>
        </w:rPr>
        <w:t>РУКОВОДИТЕЛЯ</w:t>
      </w:r>
      <w:r>
        <w:t xml:space="preserve"> </w:t>
      </w:r>
      <w:r>
        <w:rPr>
          <w:rFonts w:hint="eastAsia"/>
        </w:rPr>
        <w:t>С</w:t>
      </w:r>
      <w:r>
        <w:t xml:space="preserve"> </w:t>
      </w:r>
      <w:r>
        <w:rPr>
          <w:rFonts w:hint="eastAsia"/>
        </w:rPr>
        <w:t>УПРАВЛЕНЧЕСКОЙ</w:t>
      </w:r>
      <w:r>
        <w:t xml:space="preserve"> </w:t>
      </w:r>
      <w:r>
        <w:rPr>
          <w:rFonts w:hint="eastAsia"/>
        </w:rPr>
        <w:t>КУЛЬТУРОЙ</w:t>
      </w:r>
      <w:r>
        <w:tab/>
        <w:t>41</w:t>
      </w:r>
    </w:p>
    <w:p w14:paraId="0BF17C03" w14:textId="77777777" w:rsidR="00ED5DE2" w:rsidRDefault="00ED5DE2" w:rsidP="00ED5DE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ab/>
        <w:t>61</w:t>
      </w:r>
    </w:p>
    <w:p w14:paraId="4A2F2441" w14:textId="77777777" w:rsidR="00ED5DE2" w:rsidRDefault="00ED5DE2" w:rsidP="00ED5DE2">
      <w:r>
        <w:rPr>
          <w:rFonts w:hint="eastAsia"/>
        </w:rPr>
        <w:t>ГЛАВА</w:t>
      </w:r>
      <w:r>
        <w:t xml:space="preserve"> 2. </w:t>
      </w:r>
      <w:r>
        <w:rPr>
          <w:rFonts w:hint="eastAsia"/>
        </w:rPr>
        <w:t>ПСИХОЛОГО</w:t>
      </w:r>
      <w:r>
        <w:t>-</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УПРАВЛЕНЧЕСКОЙ</w:t>
      </w:r>
      <w:r>
        <w:t xml:space="preserve"> </w:t>
      </w:r>
      <w:r>
        <w:rPr>
          <w:rFonts w:hint="eastAsia"/>
        </w:rPr>
        <w:t>КУЛЬТУРЫ</w:t>
      </w:r>
      <w:r>
        <w:t xml:space="preserve"> </w:t>
      </w:r>
      <w:r>
        <w:rPr>
          <w:rFonts w:hint="eastAsia"/>
        </w:rPr>
        <w:t>БУДУЩЕГО</w:t>
      </w:r>
      <w:r>
        <w:t xml:space="preserve"> </w:t>
      </w:r>
      <w:r>
        <w:rPr>
          <w:rFonts w:hint="eastAsia"/>
        </w:rPr>
        <w:t>РУКОВОДИТЕЛЯ</w:t>
      </w:r>
      <w:r>
        <w:t xml:space="preserve"> </w:t>
      </w:r>
      <w:r>
        <w:rPr>
          <w:rFonts w:hint="eastAsia"/>
        </w:rPr>
        <w:t>ОБРАЗОВАНИЯ</w:t>
      </w:r>
      <w:r>
        <w:tab/>
        <w:t>63</w:t>
      </w:r>
    </w:p>
    <w:p w14:paraId="0D8EAF0D" w14:textId="77777777" w:rsidR="00ED5DE2" w:rsidRDefault="00ED5DE2" w:rsidP="00ED5DE2">
      <w:r>
        <w:lastRenderedPageBreak/>
        <w:t>2.1.</w:t>
      </w:r>
      <w:r>
        <w:tab/>
      </w:r>
      <w:r>
        <w:rPr>
          <w:rFonts w:hint="eastAsia"/>
        </w:rPr>
        <w:t>ТЕХНОЛОГИЯ</w:t>
      </w:r>
      <w:r>
        <w:t xml:space="preserve"> </w:t>
      </w:r>
      <w:r>
        <w:rPr>
          <w:rFonts w:hint="eastAsia"/>
        </w:rPr>
        <w:t>ФОРМИРОВАНИЯ</w:t>
      </w:r>
      <w:r>
        <w:t xml:space="preserve"> </w:t>
      </w:r>
      <w:r>
        <w:rPr>
          <w:rFonts w:hint="eastAsia"/>
        </w:rPr>
        <w:t>УПРАВЛЕНЧЕСКОЙ</w:t>
      </w:r>
      <w:r>
        <w:t xml:space="preserve"> </w:t>
      </w:r>
      <w:r>
        <w:rPr>
          <w:rFonts w:hint="eastAsia"/>
        </w:rPr>
        <w:t>КУЛЬТУРЫ</w:t>
      </w:r>
    </w:p>
    <w:p w14:paraId="35DE4C9B" w14:textId="77777777" w:rsidR="00ED5DE2" w:rsidRDefault="00ED5DE2" w:rsidP="00ED5DE2">
      <w:r>
        <w:rPr>
          <w:rFonts w:hint="eastAsia"/>
        </w:rPr>
        <w:t>БУДУЩЕГО</w:t>
      </w:r>
      <w:r>
        <w:t xml:space="preserve"> </w:t>
      </w:r>
      <w:r>
        <w:rPr>
          <w:rFonts w:hint="eastAsia"/>
        </w:rPr>
        <w:t>РУКОВОДИТЕЛЯ</w:t>
      </w:r>
      <w:r>
        <w:t xml:space="preserve"> </w:t>
      </w:r>
      <w:r>
        <w:rPr>
          <w:rFonts w:hint="eastAsia"/>
        </w:rPr>
        <w:t>ОБРАЗОВАНИЯ</w:t>
      </w:r>
      <w:r>
        <w:tab/>
        <w:t>63</w:t>
      </w:r>
    </w:p>
    <w:p w14:paraId="2C2DA9B5" w14:textId="77777777" w:rsidR="00ED5DE2" w:rsidRDefault="00ED5DE2" w:rsidP="00ED5DE2">
      <w:r>
        <w:t>2.2.</w:t>
      </w:r>
      <w:r>
        <w:tab/>
      </w:r>
      <w:r>
        <w:rPr>
          <w:rFonts w:hint="eastAsia"/>
        </w:rPr>
        <w:t>РЕФЛЕКСИВНО</w:t>
      </w:r>
      <w:r>
        <w:t>-</w:t>
      </w:r>
      <w:r>
        <w:rPr>
          <w:rFonts w:hint="eastAsia"/>
        </w:rPr>
        <w:t>РОЛЕВАЯ</w:t>
      </w:r>
      <w:r>
        <w:t xml:space="preserve"> </w:t>
      </w:r>
      <w:r>
        <w:rPr>
          <w:rFonts w:hint="eastAsia"/>
        </w:rPr>
        <w:t>ИГРА</w:t>
      </w:r>
      <w:r>
        <w:t xml:space="preserve"> </w:t>
      </w:r>
      <w:r>
        <w:rPr>
          <w:rFonts w:hint="eastAsia"/>
        </w:rPr>
        <w:t>КАК</w:t>
      </w:r>
      <w:r>
        <w:t xml:space="preserve"> </w:t>
      </w:r>
      <w:r>
        <w:rPr>
          <w:rFonts w:hint="eastAsia"/>
        </w:rPr>
        <w:t>СРЕДСТВО</w:t>
      </w:r>
      <w:r>
        <w:t xml:space="preserve"> </w:t>
      </w:r>
      <w:r>
        <w:rPr>
          <w:rFonts w:hint="eastAsia"/>
        </w:rPr>
        <w:t>ФОРМИРОВАНИЯ</w:t>
      </w:r>
    </w:p>
    <w:p w14:paraId="6ED43E99" w14:textId="77777777" w:rsidR="00ED5DE2" w:rsidRDefault="00ED5DE2" w:rsidP="00ED5DE2">
      <w:r>
        <w:rPr>
          <w:rFonts w:hint="eastAsia"/>
        </w:rPr>
        <w:t>УПРАВЛЕНЧЕСКОЙ</w:t>
      </w:r>
      <w:r>
        <w:t xml:space="preserve"> </w:t>
      </w:r>
      <w:r>
        <w:rPr>
          <w:rFonts w:hint="eastAsia"/>
        </w:rPr>
        <w:t>КУЛЬТУРЫ</w:t>
      </w:r>
      <w:r>
        <w:tab/>
        <w:t>84</w:t>
      </w:r>
    </w:p>
    <w:p w14:paraId="5F72561C" w14:textId="77777777" w:rsidR="00ED5DE2" w:rsidRDefault="00ED5DE2" w:rsidP="00ED5DE2">
      <w:r>
        <w:t>2.3.</w:t>
      </w:r>
      <w:r>
        <w:tab/>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p>
    <w:p w14:paraId="405E6AFB" w14:textId="77777777" w:rsidR="00ED5DE2" w:rsidRDefault="00ED5DE2" w:rsidP="00ED5DE2">
      <w:r>
        <w:rPr>
          <w:rFonts w:hint="eastAsia"/>
        </w:rPr>
        <w:t>УПРАВЛЕНЧЕСКОЙ</w:t>
      </w:r>
      <w:r>
        <w:t xml:space="preserve"> </w:t>
      </w:r>
      <w:r>
        <w:rPr>
          <w:rFonts w:hint="eastAsia"/>
        </w:rPr>
        <w:t>КУЛЬТУРЫ</w:t>
      </w:r>
      <w:r>
        <w:t xml:space="preserve"> </w:t>
      </w:r>
      <w:r>
        <w:rPr>
          <w:rFonts w:hint="eastAsia"/>
        </w:rPr>
        <w:t>БУДУЩЕГО</w:t>
      </w:r>
      <w:r>
        <w:t xml:space="preserve"> </w:t>
      </w:r>
      <w:r>
        <w:rPr>
          <w:rFonts w:hint="eastAsia"/>
        </w:rPr>
        <w:t>РУКОВОДИТЕЛЯ</w:t>
      </w:r>
    </w:p>
    <w:p w14:paraId="013AEDDD" w14:textId="77777777" w:rsidR="00ED5DE2" w:rsidRDefault="00ED5DE2" w:rsidP="00ED5DE2">
      <w:r>
        <w:rPr>
          <w:rFonts w:hint="eastAsia"/>
        </w:rPr>
        <w:t>ОБРАЗОВАНИЯ</w:t>
      </w:r>
      <w:r>
        <w:tab/>
        <w:t>98</w:t>
      </w:r>
    </w:p>
    <w:p w14:paraId="4CC3E01F" w14:textId="77777777" w:rsidR="00ED5DE2" w:rsidRDefault="00ED5DE2" w:rsidP="00ED5DE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ab/>
        <w:t>112</w:t>
      </w:r>
    </w:p>
    <w:p w14:paraId="1179DEE1" w14:textId="77777777" w:rsidR="00ED5DE2" w:rsidRDefault="00ED5DE2" w:rsidP="00ED5DE2">
      <w:r>
        <w:rPr>
          <w:rFonts w:hint="eastAsia"/>
        </w:rPr>
        <w:t>ЗАКЛЮЧЕНИЕ</w:t>
      </w:r>
      <w:r>
        <w:tab/>
        <w:t>113</w:t>
      </w:r>
    </w:p>
    <w:p w14:paraId="0B6825F9" w14:textId="77777777" w:rsidR="00ED5DE2" w:rsidRDefault="00ED5DE2" w:rsidP="00ED5DE2">
      <w:r>
        <w:rPr>
          <w:rFonts w:hint="eastAsia"/>
        </w:rPr>
        <w:t>СПИСОК</w:t>
      </w:r>
      <w:r>
        <w:t xml:space="preserve"> </w:t>
      </w:r>
      <w:r>
        <w:rPr>
          <w:rFonts w:hint="eastAsia"/>
        </w:rPr>
        <w:t>ЛИТЕРАТУРЫ</w:t>
      </w:r>
      <w:r>
        <w:tab/>
        <w:t>116</w:t>
      </w:r>
    </w:p>
    <w:p w14:paraId="358578D4" w14:textId="77777777" w:rsidR="00ED5DE2" w:rsidRDefault="00ED5DE2" w:rsidP="00ED5DE2">
      <w:r>
        <w:rPr>
          <w:rFonts w:hint="eastAsia"/>
        </w:rPr>
        <w:t>ПРИЛОЖЕНИЯ</w:t>
      </w:r>
      <w:r>
        <w:t xml:space="preserve"> </w:t>
      </w:r>
    </w:p>
    <w:p w14:paraId="29D0AD2C" w14:textId="14DD5AC7" w:rsidR="008D7243" w:rsidRDefault="00ED5DE2" w:rsidP="00ED5DE2">
      <w:r>
        <w:rPr>
          <w:rFonts w:hint="eastAsia"/>
        </w:rPr>
        <w:t>З</w:t>
      </w:r>
    </w:p>
    <w:p w14:paraId="60F135B2" w14:textId="77777777" w:rsidR="00ED5DE2" w:rsidRDefault="00ED5DE2" w:rsidP="00ED5DE2"/>
    <w:p w14:paraId="3D110CCF" w14:textId="77777777" w:rsidR="00ED5DE2" w:rsidRDefault="00ED5DE2" w:rsidP="00ED5DE2"/>
    <w:p w14:paraId="765462F6" w14:textId="77777777" w:rsidR="00ED5DE2" w:rsidRDefault="00ED5DE2" w:rsidP="00ED5DE2"/>
    <w:p w14:paraId="1670A771" w14:textId="77777777" w:rsidR="00ED5DE2" w:rsidRDefault="00ED5DE2" w:rsidP="00ED5DE2">
      <w:r>
        <w:rPr>
          <w:rFonts w:hint="eastAsia"/>
        </w:rPr>
        <w:t>ЗАКЛЮЧЕНИЕ</w:t>
      </w:r>
    </w:p>
    <w:p w14:paraId="7AD45C36" w14:textId="77777777" w:rsidR="00ED5DE2" w:rsidRDefault="00ED5DE2" w:rsidP="00ED5DE2">
      <w:r>
        <w:rPr>
          <w:rFonts w:hint="eastAsia"/>
        </w:rPr>
        <w:t>В</w:t>
      </w:r>
      <w:r>
        <w:t xml:space="preserve"> </w:t>
      </w:r>
      <w:r>
        <w:rPr>
          <w:rFonts w:hint="eastAsia"/>
        </w:rPr>
        <w:t>современной</w:t>
      </w:r>
      <w:r>
        <w:t xml:space="preserve"> </w:t>
      </w:r>
      <w:r>
        <w:rPr>
          <w:rFonts w:hint="eastAsia"/>
        </w:rPr>
        <w:t>педагогической</w:t>
      </w:r>
      <w:r>
        <w:t xml:space="preserve"> </w:t>
      </w:r>
      <w:r>
        <w:rPr>
          <w:rFonts w:hint="eastAsia"/>
        </w:rPr>
        <w:t>науке</w:t>
      </w:r>
      <w:r>
        <w:t xml:space="preserve"> </w:t>
      </w:r>
      <w:r>
        <w:rPr>
          <w:rFonts w:hint="eastAsia"/>
        </w:rPr>
        <w:t>и</w:t>
      </w:r>
      <w:r>
        <w:t xml:space="preserve"> </w:t>
      </w:r>
      <w:r>
        <w:rPr>
          <w:rFonts w:hint="eastAsia"/>
        </w:rPr>
        <w:t>практике</w:t>
      </w:r>
      <w:r>
        <w:t xml:space="preserve"> </w:t>
      </w:r>
      <w:r>
        <w:rPr>
          <w:rFonts w:hint="eastAsia"/>
        </w:rPr>
        <w:t>значительное</w:t>
      </w:r>
      <w:r>
        <w:t xml:space="preserve"> </w:t>
      </w:r>
      <w:r>
        <w:rPr>
          <w:rFonts w:hint="eastAsia"/>
        </w:rPr>
        <w:t>внимание</w:t>
      </w:r>
      <w:r>
        <w:t xml:space="preserve"> </w:t>
      </w:r>
      <w:r>
        <w:rPr>
          <w:rFonts w:hint="eastAsia"/>
        </w:rPr>
        <w:t>уделяется</w:t>
      </w:r>
      <w:r>
        <w:t xml:space="preserve"> </w:t>
      </w:r>
      <w:r>
        <w:rPr>
          <w:rFonts w:hint="eastAsia"/>
        </w:rPr>
        <w:t>проблемам</w:t>
      </w:r>
      <w:r>
        <w:t xml:space="preserve"> </w:t>
      </w:r>
      <w:r>
        <w:rPr>
          <w:rFonts w:hint="eastAsia"/>
        </w:rPr>
        <w:t>совершенствования</w:t>
      </w:r>
      <w:r>
        <w:t xml:space="preserve"> </w:t>
      </w:r>
      <w:r>
        <w:rPr>
          <w:rFonts w:hint="eastAsia"/>
        </w:rPr>
        <w:t>профессиональной</w:t>
      </w:r>
      <w:r>
        <w:t xml:space="preserve"> </w:t>
      </w:r>
      <w:r>
        <w:rPr>
          <w:rFonts w:hint="eastAsia"/>
        </w:rPr>
        <w:t>подготовки</w:t>
      </w:r>
      <w:r>
        <w:t xml:space="preserve"> </w:t>
      </w:r>
      <w:r>
        <w:rPr>
          <w:rFonts w:hint="eastAsia"/>
        </w:rPr>
        <w:t>и</w:t>
      </w:r>
      <w:r>
        <w:t xml:space="preserve"> </w:t>
      </w:r>
      <w:r>
        <w:rPr>
          <w:rFonts w:hint="eastAsia"/>
        </w:rPr>
        <w:t>отбора</w:t>
      </w:r>
      <w:r>
        <w:t xml:space="preserve"> </w:t>
      </w:r>
      <w:r>
        <w:rPr>
          <w:rFonts w:hint="eastAsia"/>
        </w:rPr>
        <w:t>специалистов</w:t>
      </w:r>
      <w:r>
        <w:t xml:space="preserve"> </w:t>
      </w:r>
      <w:r>
        <w:rPr>
          <w:rFonts w:hint="eastAsia"/>
        </w:rPr>
        <w:t>различного</w:t>
      </w:r>
      <w:r>
        <w:t xml:space="preserve"> </w:t>
      </w:r>
      <w:r>
        <w:rPr>
          <w:rFonts w:hint="eastAsia"/>
        </w:rPr>
        <w:t>профиля</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и</w:t>
      </w:r>
      <w:r>
        <w:t xml:space="preserve"> </w:t>
      </w:r>
      <w:r>
        <w:rPr>
          <w:rFonts w:hint="eastAsia"/>
        </w:rPr>
        <w:t>профессионалов</w:t>
      </w:r>
      <w:r>
        <w:t xml:space="preserve"> </w:t>
      </w:r>
      <w:r>
        <w:rPr>
          <w:rFonts w:hint="eastAsia"/>
        </w:rPr>
        <w:t>управления</w:t>
      </w:r>
      <w:r>
        <w:t xml:space="preserve"> </w:t>
      </w:r>
      <w:r>
        <w:rPr>
          <w:rFonts w:hint="eastAsia"/>
        </w:rPr>
        <w:t>в</w:t>
      </w:r>
      <w:r>
        <w:t xml:space="preserve"> </w:t>
      </w:r>
      <w:r>
        <w:rPr>
          <w:rFonts w:hint="eastAsia"/>
        </w:rPr>
        <w:t>системе</w:t>
      </w:r>
      <w:r>
        <w:t xml:space="preserve"> </w:t>
      </w:r>
      <w:r>
        <w:rPr>
          <w:rFonts w:hint="eastAsia"/>
        </w:rPr>
        <w:t>образования</w:t>
      </w:r>
      <w:r>
        <w:t xml:space="preserve">. </w:t>
      </w:r>
      <w:r>
        <w:rPr>
          <w:rFonts w:hint="eastAsia"/>
        </w:rPr>
        <w:t>Радикальные</w:t>
      </w:r>
      <w:r>
        <w:t xml:space="preserve"> </w:t>
      </w:r>
      <w:r>
        <w:rPr>
          <w:rFonts w:hint="eastAsia"/>
        </w:rPr>
        <w:t>изменения</w:t>
      </w:r>
      <w:r>
        <w:t xml:space="preserve"> </w:t>
      </w:r>
      <w:r>
        <w:rPr>
          <w:rFonts w:hint="eastAsia"/>
        </w:rPr>
        <w:t>в</w:t>
      </w:r>
      <w:r>
        <w:t xml:space="preserve"> </w:t>
      </w:r>
      <w:r>
        <w:rPr>
          <w:rFonts w:hint="eastAsia"/>
        </w:rPr>
        <w:t>большинстве</w:t>
      </w:r>
      <w:r>
        <w:t xml:space="preserve"> </w:t>
      </w:r>
      <w:r>
        <w:rPr>
          <w:rFonts w:hint="eastAsia"/>
        </w:rPr>
        <w:t>отраслей</w:t>
      </w:r>
      <w:r>
        <w:t xml:space="preserve"> </w:t>
      </w:r>
      <w:r>
        <w:rPr>
          <w:rFonts w:hint="eastAsia"/>
        </w:rPr>
        <w:t>жизни</w:t>
      </w:r>
      <w:r>
        <w:t xml:space="preserve">, </w:t>
      </w:r>
      <w:r>
        <w:rPr>
          <w:rFonts w:hint="eastAsia"/>
        </w:rPr>
        <w:t>вызванные</w:t>
      </w:r>
      <w:r>
        <w:t xml:space="preserve"> </w:t>
      </w:r>
      <w:r>
        <w:rPr>
          <w:rFonts w:hint="eastAsia"/>
        </w:rPr>
        <w:t>социальной</w:t>
      </w:r>
      <w:r>
        <w:t xml:space="preserve"> </w:t>
      </w:r>
      <w:r>
        <w:rPr>
          <w:rFonts w:hint="eastAsia"/>
        </w:rPr>
        <w:t>революцией</w:t>
      </w:r>
      <w:r>
        <w:t xml:space="preserve">, </w:t>
      </w:r>
      <w:r>
        <w:rPr>
          <w:rFonts w:hint="eastAsia"/>
        </w:rPr>
        <w:t>привели</w:t>
      </w:r>
      <w:r>
        <w:t xml:space="preserve"> </w:t>
      </w:r>
      <w:r>
        <w:rPr>
          <w:rFonts w:hint="eastAsia"/>
        </w:rPr>
        <w:t>к</w:t>
      </w:r>
      <w:r>
        <w:t xml:space="preserve"> </w:t>
      </w:r>
      <w:r>
        <w:rPr>
          <w:rFonts w:hint="eastAsia"/>
        </w:rPr>
        <w:t>изменению</w:t>
      </w:r>
      <w:r>
        <w:t xml:space="preserve"> </w:t>
      </w:r>
      <w:r>
        <w:rPr>
          <w:rFonts w:hint="eastAsia"/>
        </w:rPr>
        <w:t>управленческого</w:t>
      </w:r>
      <w:r>
        <w:t xml:space="preserve"> </w:t>
      </w:r>
      <w:r>
        <w:rPr>
          <w:rFonts w:hint="eastAsia"/>
        </w:rPr>
        <w:t>труда</w:t>
      </w:r>
      <w:r>
        <w:t xml:space="preserve"> </w:t>
      </w:r>
      <w:r>
        <w:rPr>
          <w:rFonts w:hint="eastAsia"/>
        </w:rPr>
        <w:t>и</w:t>
      </w:r>
      <w:r>
        <w:t xml:space="preserve"> </w:t>
      </w:r>
      <w:r>
        <w:rPr>
          <w:rFonts w:hint="eastAsia"/>
        </w:rPr>
        <w:t>ужесточению</w:t>
      </w:r>
      <w:r>
        <w:t xml:space="preserve"> </w:t>
      </w:r>
      <w:r>
        <w:rPr>
          <w:rFonts w:hint="eastAsia"/>
        </w:rPr>
        <w:t>требований</w:t>
      </w:r>
      <w:r>
        <w:t xml:space="preserve"> </w:t>
      </w:r>
      <w:r>
        <w:rPr>
          <w:rFonts w:hint="eastAsia"/>
        </w:rPr>
        <w:t>к</w:t>
      </w:r>
      <w:r>
        <w:t xml:space="preserve"> </w:t>
      </w:r>
      <w:r>
        <w:rPr>
          <w:rFonts w:hint="eastAsia"/>
        </w:rPr>
        <w:t>профессионализму</w:t>
      </w:r>
      <w:r>
        <w:t xml:space="preserve"> </w:t>
      </w:r>
      <w:r>
        <w:rPr>
          <w:rFonts w:hint="eastAsia"/>
        </w:rPr>
        <w:t>руководителей</w:t>
      </w:r>
      <w:r>
        <w:t>.</w:t>
      </w:r>
    </w:p>
    <w:p w14:paraId="3FE26C5E" w14:textId="77777777" w:rsidR="00ED5DE2" w:rsidRDefault="00ED5DE2" w:rsidP="00ED5DE2">
      <w:r>
        <w:rPr>
          <w:rFonts w:hint="eastAsia"/>
        </w:rPr>
        <w:t>Проблема</w:t>
      </w:r>
      <w:r>
        <w:t xml:space="preserve"> </w:t>
      </w:r>
      <w:r>
        <w:rPr>
          <w:rFonts w:hint="eastAsia"/>
        </w:rPr>
        <w:t>исследования</w:t>
      </w:r>
      <w:r>
        <w:t xml:space="preserve"> </w:t>
      </w:r>
      <w:r>
        <w:rPr>
          <w:rFonts w:hint="eastAsia"/>
        </w:rPr>
        <w:t>является</w:t>
      </w:r>
      <w:r>
        <w:t xml:space="preserve"> </w:t>
      </w:r>
      <w:r>
        <w:rPr>
          <w:rFonts w:hint="eastAsia"/>
        </w:rPr>
        <w:t>актуальной</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динамическим</w:t>
      </w:r>
      <w:r>
        <w:t xml:space="preserve"> </w:t>
      </w:r>
      <w:r>
        <w:rPr>
          <w:rFonts w:hint="eastAsia"/>
        </w:rPr>
        <w:t>развитием</w:t>
      </w:r>
      <w:r>
        <w:t xml:space="preserve"> </w:t>
      </w:r>
      <w:r>
        <w:rPr>
          <w:rFonts w:hint="eastAsia"/>
        </w:rPr>
        <w:t>образовательной</w:t>
      </w:r>
      <w:r>
        <w:t xml:space="preserve"> </w:t>
      </w:r>
      <w:r>
        <w:rPr>
          <w:rFonts w:hint="eastAsia"/>
        </w:rPr>
        <w:t>системы</w:t>
      </w:r>
      <w:r>
        <w:t xml:space="preserve">: </w:t>
      </w:r>
      <w:r>
        <w:rPr>
          <w:rFonts w:hint="eastAsia"/>
        </w:rPr>
        <w:t>социальные</w:t>
      </w:r>
      <w:r>
        <w:t xml:space="preserve"> </w:t>
      </w:r>
      <w:r>
        <w:rPr>
          <w:rFonts w:hint="eastAsia"/>
        </w:rPr>
        <w:t>преобразования</w:t>
      </w:r>
      <w:r>
        <w:t xml:space="preserve"> </w:t>
      </w:r>
      <w:r>
        <w:rPr>
          <w:rFonts w:hint="eastAsia"/>
        </w:rPr>
        <w:t>создали</w:t>
      </w:r>
      <w:r>
        <w:t xml:space="preserve"> </w:t>
      </w:r>
      <w:r>
        <w:rPr>
          <w:rFonts w:hint="eastAsia"/>
        </w:rPr>
        <w:t>предпосылки</w:t>
      </w:r>
      <w:r>
        <w:t xml:space="preserve"> </w:t>
      </w:r>
      <w:r>
        <w:rPr>
          <w:rFonts w:hint="eastAsia"/>
        </w:rPr>
        <w:t>для</w:t>
      </w:r>
      <w:r>
        <w:t xml:space="preserve"> </w:t>
      </w:r>
      <w:r>
        <w:rPr>
          <w:rFonts w:hint="eastAsia"/>
        </w:rPr>
        <w:t>ее</w:t>
      </w:r>
      <w:r>
        <w:t xml:space="preserve"> </w:t>
      </w:r>
      <w:r>
        <w:rPr>
          <w:rFonts w:hint="eastAsia"/>
        </w:rPr>
        <w:t>обновления</w:t>
      </w:r>
      <w:r>
        <w:t xml:space="preserve">. </w:t>
      </w:r>
      <w:r>
        <w:rPr>
          <w:rFonts w:hint="eastAsia"/>
        </w:rPr>
        <w:t>В</w:t>
      </w:r>
      <w:r>
        <w:t xml:space="preserve"> </w:t>
      </w:r>
      <w:r>
        <w:rPr>
          <w:rFonts w:hint="eastAsia"/>
        </w:rPr>
        <w:t>современном</w:t>
      </w:r>
      <w:r>
        <w:t xml:space="preserve"> </w:t>
      </w:r>
      <w:r>
        <w:rPr>
          <w:rFonts w:hint="eastAsia"/>
        </w:rPr>
        <w:t>социокультурном</w:t>
      </w:r>
      <w:r>
        <w:t xml:space="preserve"> </w:t>
      </w:r>
      <w:r>
        <w:rPr>
          <w:rFonts w:hint="eastAsia"/>
        </w:rPr>
        <w:t>контексте</w:t>
      </w:r>
      <w:r>
        <w:t xml:space="preserve"> </w:t>
      </w:r>
      <w:r>
        <w:rPr>
          <w:rFonts w:hint="eastAsia"/>
        </w:rPr>
        <w:t>высшее</w:t>
      </w:r>
      <w:r>
        <w:t xml:space="preserve"> </w:t>
      </w:r>
      <w:r>
        <w:rPr>
          <w:rFonts w:hint="eastAsia"/>
        </w:rPr>
        <w:t>образование</w:t>
      </w:r>
      <w:r>
        <w:t xml:space="preserve"> </w:t>
      </w:r>
      <w:r>
        <w:rPr>
          <w:rFonts w:hint="eastAsia"/>
        </w:rPr>
        <w:t>призвано</w:t>
      </w:r>
      <w:r>
        <w:t xml:space="preserve"> </w:t>
      </w:r>
      <w:r>
        <w:rPr>
          <w:rFonts w:hint="eastAsia"/>
        </w:rPr>
        <w:t>создавать</w:t>
      </w:r>
      <w:r>
        <w:t xml:space="preserve"> </w:t>
      </w:r>
      <w:r>
        <w:rPr>
          <w:rFonts w:hint="eastAsia"/>
        </w:rPr>
        <w:t>условие</w:t>
      </w:r>
      <w:r>
        <w:t xml:space="preserve"> </w:t>
      </w:r>
      <w:r>
        <w:rPr>
          <w:rFonts w:hint="eastAsia"/>
        </w:rPr>
        <w:t>для</w:t>
      </w:r>
      <w:r>
        <w:t xml:space="preserve"> </w:t>
      </w:r>
      <w:r>
        <w:rPr>
          <w:rFonts w:hint="eastAsia"/>
        </w:rPr>
        <w:t>свободного</w:t>
      </w:r>
      <w:r>
        <w:t xml:space="preserve"> </w:t>
      </w:r>
      <w:r>
        <w:rPr>
          <w:rFonts w:hint="eastAsia"/>
        </w:rPr>
        <w:t>развития</w:t>
      </w:r>
      <w:r>
        <w:t xml:space="preserve"> </w:t>
      </w:r>
      <w:r>
        <w:rPr>
          <w:rFonts w:hint="eastAsia"/>
        </w:rPr>
        <w:t>личности</w:t>
      </w:r>
      <w:r>
        <w:t xml:space="preserve"> </w:t>
      </w:r>
      <w:r>
        <w:rPr>
          <w:rFonts w:hint="eastAsia"/>
        </w:rPr>
        <w:t>студента</w:t>
      </w:r>
      <w:r>
        <w:t xml:space="preserve">. </w:t>
      </w:r>
      <w:r>
        <w:rPr>
          <w:rFonts w:hint="eastAsia"/>
        </w:rPr>
        <w:t>Решение</w:t>
      </w:r>
      <w:r>
        <w:t xml:space="preserve"> </w:t>
      </w:r>
      <w:r>
        <w:rPr>
          <w:rFonts w:hint="eastAsia"/>
        </w:rPr>
        <w:t>поставленных</w:t>
      </w:r>
      <w:r>
        <w:t xml:space="preserve"> </w:t>
      </w:r>
      <w:r>
        <w:rPr>
          <w:rFonts w:hint="eastAsia"/>
        </w:rPr>
        <w:t>задач</w:t>
      </w:r>
      <w:r>
        <w:t xml:space="preserve"> </w:t>
      </w:r>
      <w:r>
        <w:rPr>
          <w:rFonts w:hint="eastAsia"/>
        </w:rPr>
        <w:t>на</w:t>
      </w:r>
      <w:r>
        <w:t xml:space="preserve"> </w:t>
      </w:r>
      <w:r>
        <w:rPr>
          <w:rFonts w:hint="eastAsia"/>
        </w:rPr>
        <w:t>современном</w:t>
      </w:r>
      <w:r>
        <w:t xml:space="preserve"> </w:t>
      </w:r>
      <w:r>
        <w:rPr>
          <w:rFonts w:hint="eastAsia"/>
        </w:rPr>
        <w:t>уровне</w:t>
      </w:r>
      <w:r>
        <w:t xml:space="preserve"> </w:t>
      </w:r>
      <w:r>
        <w:rPr>
          <w:rFonts w:hint="eastAsia"/>
        </w:rPr>
        <w:t>обусловлено</w:t>
      </w:r>
      <w:r>
        <w:t xml:space="preserve"> </w:t>
      </w:r>
      <w:r>
        <w:rPr>
          <w:rFonts w:hint="eastAsia"/>
        </w:rPr>
        <w:t>управлением</w:t>
      </w:r>
      <w:r>
        <w:t xml:space="preserve"> </w:t>
      </w:r>
      <w:r>
        <w:rPr>
          <w:rFonts w:hint="eastAsia"/>
        </w:rPr>
        <w:t>педагогической</w:t>
      </w:r>
      <w:r>
        <w:t xml:space="preserve"> </w:t>
      </w:r>
      <w:r>
        <w:rPr>
          <w:rFonts w:hint="eastAsia"/>
        </w:rPr>
        <w:t>системой</w:t>
      </w:r>
      <w:r>
        <w:t xml:space="preserve">, </w:t>
      </w:r>
      <w:r>
        <w:rPr>
          <w:rFonts w:hint="eastAsia"/>
        </w:rPr>
        <w:t>способной</w:t>
      </w:r>
      <w:r>
        <w:t xml:space="preserve"> </w:t>
      </w:r>
      <w:r>
        <w:rPr>
          <w:rFonts w:hint="eastAsia"/>
        </w:rPr>
        <w:t>обеспечить</w:t>
      </w:r>
      <w:r>
        <w:t xml:space="preserve"> </w:t>
      </w:r>
      <w:r>
        <w:rPr>
          <w:rFonts w:hint="eastAsia"/>
        </w:rPr>
        <w:t>культурное</w:t>
      </w:r>
      <w:r>
        <w:t xml:space="preserve">, </w:t>
      </w:r>
      <w:r>
        <w:rPr>
          <w:rFonts w:hint="eastAsia"/>
        </w:rPr>
        <w:t>нравственное</w:t>
      </w:r>
      <w:r>
        <w:t xml:space="preserve"> </w:t>
      </w:r>
      <w:r>
        <w:rPr>
          <w:rFonts w:hint="eastAsia"/>
        </w:rPr>
        <w:t>развитие</w:t>
      </w:r>
      <w:r>
        <w:t xml:space="preserve"> </w:t>
      </w:r>
      <w:r>
        <w:rPr>
          <w:rFonts w:hint="eastAsia"/>
        </w:rPr>
        <w:t>будущего</w:t>
      </w:r>
      <w:r>
        <w:t xml:space="preserve"> </w:t>
      </w:r>
      <w:r>
        <w:rPr>
          <w:rFonts w:hint="eastAsia"/>
        </w:rPr>
        <w:t>руководителя</w:t>
      </w:r>
      <w:r>
        <w:t xml:space="preserve">, </w:t>
      </w:r>
      <w:r>
        <w:rPr>
          <w:rFonts w:hint="eastAsia"/>
        </w:rPr>
        <w:t>удовлетворить</w:t>
      </w:r>
      <w:r>
        <w:t xml:space="preserve"> </w:t>
      </w:r>
      <w:r>
        <w:rPr>
          <w:rFonts w:hint="eastAsia"/>
        </w:rPr>
        <w:t>конкретные</w:t>
      </w:r>
      <w:r>
        <w:t xml:space="preserve"> </w:t>
      </w:r>
      <w:r>
        <w:rPr>
          <w:rFonts w:hint="eastAsia"/>
        </w:rPr>
        <w:t>и</w:t>
      </w:r>
      <w:r>
        <w:t xml:space="preserve"> </w:t>
      </w:r>
      <w:r>
        <w:rPr>
          <w:rFonts w:hint="eastAsia"/>
        </w:rPr>
        <w:t>различные</w:t>
      </w:r>
      <w:r>
        <w:t xml:space="preserve"> </w:t>
      </w:r>
      <w:r>
        <w:rPr>
          <w:rFonts w:hint="eastAsia"/>
        </w:rPr>
        <w:t>образовательные</w:t>
      </w:r>
      <w:r>
        <w:t xml:space="preserve"> </w:t>
      </w:r>
      <w:r>
        <w:rPr>
          <w:rFonts w:hint="eastAsia"/>
        </w:rPr>
        <w:t>потребности</w:t>
      </w:r>
      <w:r>
        <w:t xml:space="preserve"> </w:t>
      </w:r>
      <w:r>
        <w:rPr>
          <w:rFonts w:hint="eastAsia"/>
        </w:rPr>
        <w:t>насел</w:t>
      </w:r>
      <w:r>
        <w:rPr>
          <w:rFonts w:hint="eastAsia"/>
        </w:rPr>
        <w:lastRenderedPageBreak/>
        <w:t>ения</w:t>
      </w:r>
      <w:r>
        <w:t>.</w:t>
      </w:r>
    </w:p>
    <w:p w14:paraId="6C642996" w14:textId="77777777" w:rsidR="00ED5DE2" w:rsidRDefault="00ED5DE2" w:rsidP="00ED5DE2">
      <w:r>
        <w:rPr>
          <w:rFonts w:hint="eastAsia"/>
        </w:rPr>
        <w:t>Настоящее</w:t>
      </w:r>
      <w:r>
        <w:t xml:space="preserve"> </w:t>
      </w:r>
      <w:r>
        <w:rPr>
          <w:rFonts w:hint="eastAsia"/>
        </w:rPr>
        <w:t>исследование</w:t>
      </w:r>
      <w:r>
        <w:t xml:space="preserve"> </w:t>
      </w:r>
      <w:r>
        <w:rPr>
          <w:rFonts w:hint="eastAsia"/>
        </w:rPr>
        <w:t>ставило</w:t>
      </w:r>
      <w:r>
        <w:t xml:space="preserve"> </w:t>
      </w:r>
      <w:r>
        <w:rPr>
          <w:rFonts w:hint="eastAsia"/>
        </w:rPr>
        <w:t>целью</w:t>
      </w:r>
      <w:r>
        <w:t xml:space="preserve"> </w:t>
      </w:r>
      <w:r>
        <w:rPr>
          <w:rFonts w:hint="eastAsia"/>
        </w:rPr>
        <w:t>теоретически</w:t>
      </w:r>
      <w:r>
        <w:t xml:space="preserve"> </w:t>
      </w:r>
      <w:r>
        <w:rPr>
          <w:rFonts w:hint="eastAsia"/>
        </w:rPr>
        <w:t>обосновать</w:t>
      </w:r>
      <w:r>
        <w:t xml:space="preserve"> </w:t>
      </w:r>
      <w:r>
        <w:rPr>
          <w:rFonts w:hint="eastAsia"/>
        </w:rPr>
        <w:t>и</w:t>
      </w:r>
      <w:r>
        <w:t xml:space="preserve"> </w:t>
      </w:r>
      <w:r>
        <w:rPr>
          <w:rFonts w:hint="eastAsia"/>
        </w:rPr>
        <w:t>разработать</w:t>
      </w:r>
      <w:r>
        <w:t xml:space="preserve"> </w:t>
      </w:r>
      <w:r>
        <w:rPr>
          <w:rFonts w:hint="eastAsia"/>
        </w:rPr>
        <w:t>технологию</w:t>
      </w:r>
      <w:r>
        <w:t xml:space="preserve"> </w:t>
      </w:r>
      <w:r>
        <w:rPr>
          <w:rFonts w:hint="eastAsia"/>
        </w:rPr>
        <w:t>формирования</w:t>
      </w:r>
      <w:r>
        <w:t xml:space="preserve"> </w:t>
      </w:r>
      <w:r>
        <w:rPr>
          <w:rFonts w:hint="eastAsia"/>
        </w:rPr>
        <w:t>управленческой</w:t>
      </w:r>
      <w:r>
        <w:t xml:space="preserve"> </w:t>
      </w:r>
      <w:r>
        <w:rPr>
          <w:rFonts w:hint="eastAsia"/>
        </w:rPr>
        <w:t>культуры</w:t>
      </w:r>
      <w:r>
        <w:t xml:space="preserve"> </w:t>
      </w:r>
      <w:r>
        <w:rPr>
          <w:rFonts w:hint="eastAsia"/>
        </w:rPr>
        <w:t>будущего</w:t>
      </w:r>
      <w:r>
        <w:t xml:space="preserve"> </w:t>
      </w:r>
      <w:r>
        <w:rPr>
          <w:rFonts w:hint="eastAsia"/>
        </w:rPr>
        <w:t>менеджера</w:t>
      </w:r>
      <w:r>
        <w:t xml:space="preserve"> </w:t>
      </w:r>
      <w:r>
        <w:rPr>
          <w:rFonts w:hint="eastAsia"/>
        </w:rPr>
        <w:t>образования</w:t>
      </w:r>
      <w:r>
        <w:t xml:space="preserve"> </w:t>
      </w:r>
      <w:r>
        <w:rPr>
          <w:rFonts w:hint="eastAsia"/>
        </w:rPr>
        <w:t>и</w:t>
      </w:r>
      <w:r>
        <w:t xml:space="preserve"> </w:t>
      </w:r>
      <w:r>
        <w:rPr>
          <w:rFonts w:hint="eastAsia"/>
        </w:rPr>
        <w:t>апробацию</w:t>
      </w:r>
      <w:r>
        <w:t xml:space="preserve"> </w:t>
      </w:r>
      <w:r>
        <w:rPr>
          <w:rFonts w:hint="eastAsia"/>
        </w:rPr>
        <w:t>ее</w:t>
      </w:r>
      <w:r>
        <w:t xml:space="preserve"> </w:t>
      </w:r>
      <w:r>
        <w:rPr>
          <w:rFonts w:hint="eastAsia"/>
        </w:rPr>
        <w:t>в</w:t>
      </w:r>
      <w:r>
        <w:t xml:space="preserve"> </w:t>
      </w:r>
      <w:r>
        <w:rPr>
          <w:rFonts w:hint="eastAsia"/>
        </w:rPr>
        <w:t>условиях</w:t>
      </w:r>
      <w:r>
        <w:t xml:space="preserve"> </w:t>
      </w:r>
      <w:r>
        <w:rPr>
          <w:rFonts w:hint="eastAsia"/>
        </w:rPr>
        <w:t>максимально</w:t>
      </w:r>
      <w:r>
        <w:t xml:space="preserve"> </w:t>
      </w:r>
      <w:r>
        <w:rPr>
          <w:rFonts w:hint="eastAsia"/>
        </w:rPr>
        <w:t>приближенных</w:t>
      </w:r>
      <w:r>
        <w:t xml:space="preserve"> </w:t>
      </w:r>
      <w:r>
        <w:rPr>
          <w:rFonts w:hint="eastAsia"/>
        </w:rPr>
        <w:t>к</w:t>
      </w:r>
      <w:r>
        <w:t xml:space="preserve"> </w:t>
      </w:r>
      <w:r>
        <w:rPr>
          <w:rFonts w:hint="eastAsia"/>
        </w:rPr>
        <w:t>реальным</w:t>
      </w:r>
      <w:r>
        <w:t>.</w:t>
      </w:r>
    </w:p>
    <w:p w14:paraId="599C5EB8" w14:textId="77777777" w:rsidR="00ED5DE2" w:rsidRDefault="00ED5DE2" w:rsidP="00ED5DE2">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разработки</w:t>
      </w:r>
      <w:r>
        <w:t xml:space="preserve"> </w:t>
      </w:r>
      <w:r>
        <w:rPr>
          <w:rFonts w:hint="eastAsia"/>
        </w:rPr>
        <w:t>проблемы</w:t>
      </w:r>
      <w:r>
        <w:t xml:space="preserve"> </w:t>
      </w:r>
      <w:r>
        <w:rPr>
          <w:rFonts w:hint="eastAsia"/>
        </w:rPr>
        <w:t>управленческой</w:t>
      </w:r>
      <w:r>
        <w:t xml:space="preserve"> </w:t>
      </w:r>
      <w:r>
        <w:rPr>
          <w:rFonts w:hint="eastAsia"/>
        </w:rPr>
        <w:t>культуры</w:t>
      </w:r>
      <w:r>
        <w:t xml:space="preserve"> </w:t>
      </w:r>
      <w:r>
        <w:rPr>
          <w:rFonts w:hint="eastAsia"/>
        </w:rPr>
        <w:t>у</w:t>
      </w:r>
      <w:r>
        <w:t xml:space="preserve"> </w:t>
      </w:r>
      <w:r>
        <w:rPr>
          <w:rFonts w:hint="eastAsia"/>
        </w:rPr>
        <w:t>студентов</w:t>
      </w:r>
      <w:r>
        <w:t xml:space="preserve"> </w:t>
      </w:r>
      <w:r>
        <w:rPr>
          <w:rFonts w:hint="eastAsia"/>
        </w:rPr>
        <w:t>ориентируется</w:t>
      </w:r>
      <w:r>
        <w:t xml:space="preserve"> </w:t>
      </w:r>
      <w:r>
        <w:rPr>
          <w:rFonts w:hint="eastAsia"/>
        </w:rPr>
        <w:t>на</w:t>
      </w:r>
      <w:r>
        <w:t xml:space="preserve"> </w:t>
      </w:r>
      <w:r>
        <w:rPr>
          <w:rFonts w:hint="eastAsia"/>
        </w:rPr>
        <w:t>их</w:t>
      </w:r>
      <w:r>
        <w:t xml:space="preserve"> </w:t>
      </w:r>
      <w:r>
        <w:rPr>
          <w:rFonts w:hint="eastAsia"/>
        </w:rPr>
        <w:t>личностную</w:t>
      </w:r>
      <w:r>
        <w:t xml:space="preserve"> </w:t>
      </w:r>
      <w:r>
        <w:rPr>
          <w:rFonts w:hint="eastAsia"/>
        </w:rPr>
        <w:t>активность</w:t>
      </w:r>
      <w:r>
        <w:t xml:space="preserve">, </w:t>
      </w:r>
      <w:r>
        <w:rPr>
          <w:rFonts w:hint="eastAsia"/>
        </w:rPr>
        <w:t>сосредоточив</w:t>
      </w:r>
      <w:r>
        <w:t xml:space="preserve"> </w:t>
      </w:r>
      <w:r>
        <w:rPr>
          <w:rFonts w:hint="eastAsia"/>
        </w:rPr>
        <w:t>внимание</w:t>
      </w:r>
      <w:r>
        <w:t xml:space="preserve"> </w:t>
      </w:r>
      <w:r>
        <w:rPr>
          <w:rFonts w:hint="eastAsia"/>
        </w:rPr>
        <w:t>на</w:t>
      </w:r>
      <w:r>
        <w:t xml:space="preserve"> </w:t>
      </w:r>
      <w:r>
        <w:rPr>
          <w:rFonts w:hint="eastAsia"/>
        </w:rPr>
        <w:t>выяснение</w:t>
      </w:r>
      <w:r>
        <w:t xml:space="preserve"> </w:t>
      </w:r>
      <w:r>
        <w:rPr>
          <w:rFonts w:hint="eastAsia"/>
        </w:rPr>
        <w:t>сущности</w:t>
      </w:r>
      <w:r>
        <w:t xml:space="preserve"> </w:t>
      </w:r>
      <w:r>
        <w:rPr>
          <w:rFonts w:hint="eastAsia"/>
        </w:rPr>
        <w:t>и</w:t>
      </w:r>
      <w:r>
        <w:t xml:space="preserve"> </w:t>
      </w:r>
      <w:r>
        <w:rPr>
          <w:rFonts w:hint="eastAsia"/>
        </w:rPr>
        <w:t>содержания</w:t>
      </w:r>
      <w:r>
        <w:t xml:space="preserve"> </w:t>
      </w:r>
      <w:r>
        <w:rPr>
          <w:rFonts w:hint="eastAsia"/>
        </w:rPr>
        <w:t>управленческой</w:t>
      </w:r>
      <w:r>
        <w:t xml:space="preserve"> </w:t>
      </w:r>
      <w:r>
        <w:rPr>
          <w:rFonts w:hint="eastAsia"/>
        </w:rPr>
        <w:t>культуры</w:t>
      </w:r>
      <w:r>
        <w:t xml:space="preserve"> </w:t>
      </w:r>
      <w:r>
        <w:rPr>
          <w:rFonts w:hint="eastAsia"/>
        </w:rPr>
        <w:t>современного</w:t>
      </w:r>
      <w:r>
        <w:t xml:space="preserve"> </w:t>
      </w:r>
      <w:r>
        <w:rPr>
          <w:rFonts w:hint="eastAsia"/>
        </w:rPr>
        <w:t>руководителя</w:t>
      </w:r>
      <w:r>
        <w:t xml:space="preserve"> </w:t>
      </w:r>
      <w:r>
        <w:rPr>
          <w:rFonts w:hint="eastAsia"/>
        </w:rPr>
        <w:t>образования</w:t>
      </w:r>
      <w:r>
        <w:t xml:space="preserve">. </w:t>
      </w:r>
      <w:r>
        <w:rPr>
          <w:rFonts w:hint="eastAsia"/>
        </w:rPr>
        <w:t>Исследуя</w:t>
      </w:r>
      <w:r>
        <w:t xml:space="preserve"> </w:t>
      </w:r>
      <w:r>
        <w:rPr>
          <w:rFonts w:hint="eastAsia"/>
        </w:rPr>
        <w:t>конкретные</w:t>
      </w:r>
      <w:r>
        <w:t xml:space="preserve"> </w:t>
      </w:r>
      <w:r>
        <w:rPr>
          <w:rFonts w:hint="eastAsia"/>
        </w:rPr>
        <w:t>формы</w:t>
      </w:r>
      <w:r>
        <w:t xml:space="preserve"> </w:t>
      </w:r>
      <w:r>
        <w:rPr>
          <w:rFonts w:hint="eastAsia"/>
        </w:rPr>
        <w:t>воспитания</w:t>
      </w:r>
      <w:r>
        <w:t xml:space="preserve"> </w:t>
      </w:r>
      <w:r>
        <w:rPr>
          <w:rFonts w:hint="eastAsia"/>
        </w:rPr>
        <w:t>управленческой</w:t>
      </w:r>
      <w:r>
        <w:t xml:space="preserve"> </w:t>
      </w:r>
      <w:r>
        <w:rPr>
          <w:rFonts w:hint="eastAsia"/>
        </w:rPr>
        <w:t>культуры</w:t>
      </w:r>
      <w:r>
        <w:t xml:space="preserve"> </w:t>
      </w:r>
      <w:r>
        <w:rPr>
          <w:rFonts w:hint="eastAsia"/>
        </w:rPr>
        <w:t>в</w:t>
      </w:r>
      <w:r>
        <w:t xml:space="preserve"> </w:t>
      </w:r>
      <w:r>
        <w:rPr>
          <w:rFonts w:hint="eastAsia"/>
        </w:rPr>
        <w:t>педагогическом</w:t>
      </w:r>
      <w:r>
        <w:t xml:space="preserve"> </w:t>
      </w:r>
      <w:r>
        <w:rPr>
          <w:rFonts w:hint="eastAsia"/>
        </w:rPr>
        <w:t>вузе</w:t>
      </w:r>
      <w:r>
        <w:t xml:space="preserve">, </w:t>
      </w:r>
      <w:r>
        <w:rPr>
          <w:rFonts w:hint="eastAsia"/>
        </w:rPr>
        <w:t>мы</w:t>
      </w:r>
      <w:r>
        <w:t xml:space="preserve">, </w:t>
      </w:r>
      <w:r>
        <w:rPr>
          <w:rFonts w:hint="eastAsia"/>
        </w:rPr>
        <w:t>разумеется</w:t>
      </w:r>
      <w:r>
        <w:t xml:space="preserve">, </w:t>
      </w:r>
      <w:r>
        <w:rPr>
          <w:rFonts w:hint="eastAsia"/>
        </w:rPr>
        <w:t>не</w:t>
      </w:r>
      <w:r>
        <w:t xml:space="preserve"> </w:t>
      </w:r>
      <w:r>
        <w:rPr>
          <w:rFonts w:hint="eastAsia"/>
        </w:rPr>
        <w:t>претендовали</w:t>
      </w:r>
      <w:r>
        <w:t xml:space="preserve"> </w:t>
      </w:r>
      <w:r>
        <w:rPr>
          <w:rFonts w:hint="eastAsia"/>
        </w:rPr>
        <w:t>на</w:t>
      </w:r>
      <w:r>
        <w:t xml:space="preserve"> </w:t>
      </w:r>
      <w:r>
        <w:rPr>
          <w:rFonts w:hint="eastAsia"/>
        </w:rPr>
        <w:t>то</w:t>
      </w:r>
      <w:r>
        <w:t xml:space="preserve">, </w:t>
      </w:r>
      <w:r>
        <w:rPr>
          <w:rFonts w:hint="eastAsia"/>
        </w:rPr>
        <w:t>чтобы</w:t>
      </w:r>
      <w:r>
        <w:t xml:space="preserve"> </w:t>
      </w:r>
      <w:r>
        <w:rPr>
          <w:rFonts w:hint="eastAsia"/>
        </w:rPr>
        <w:t>ответить</w:t>
      </w:r>
      <w:r>
        <w:t xml:space="preserve"> </w:t>
      </w:r>
      <w:r>
        <w:rPr>
          <w:rFonts w:hint="eastAsia"/>
        </w:rPr>
        <w:t>на</w:t>
      </w:r>
      <w:r>
        <w:t xml:space="preserve"> </w:t>
      </w:r>
      <w:r>
        <w:rPr>
          <w:rFonts w:hint="eastAsia"/>
        </w:rPr>
        <w:t>все</w:t>
      </w:r>
      <w:r>
        <w:t xml:space="preserve"> </w:t>
      </w:r>
      <w:r>
        <w:rPr>
          <w:rFonts w:hint="eastAsia"/>
        </w:rPr>
        <w:t>вопросы</w:t>
      </w:r>
      <w:r>
        <w:t xml:space="preserve"> </w:t>
      </w:r>
      <w:r>
        <w:rPr>
          <w:rFonts w:hint="eastAsia"/>
        </w:rPr>
        <w:t>данной</w:t>
      </w:r>
      <w:r>
        <w:t xml:space="preserve"> </w:t>
      </w:r>
      <w:r>
        <w:rPr>
          <w:rFonts w:hint="eastAsia"/>
        </w:rPr>
        <w:t>проблемы</w:t>
      </w:r>
      <w:r>
        <w:t xml:space="preserve">. </w:t>
      </w:r>
      <w:r>
        <w:rPr>
          <w:rFonts w:hint="eastAsia"/>
        </w:rPr>
        <w:t>Некоторые</w:t>
      </w:r>
      <w:r>
        <w:t xml:space="preserve"> </w:t>
      </w:r>
      <w:r>
        <w:rPr>
          <w:rFonts w:hint="eastAsia"/>
        </w:rPr>
        <w:t>из</w:t>
      </w:r>
      <w:r>
        <w:t xml:space="preserve"> </w:t>
      </w:r>
      <w:r>
        <w:rPr>
          <w:rFonts w:hint="eastAsia"/>
        </w:rPr>
        <w:t>них</w:t>
      </w:r>
      <w:r>
        <w:t xml:space="preserve"> </w:t>
      </w:r>
      <w:r>
        <w:rPr>
          <w:rFonts w:hint="eastAsia"/>
        </w:rPr>
        <w:t>нами</w:t>
      </w:r>
      <w:r>
        <w:t xml:space="preserve"> </w:t>
      </w:r>
      <w:r>
        <w:rPr>
          <w:rFonts w:hint="eastAsia"/>
        </w:rPr>
        <w:t>только</w:t>
      </w:r>
      <w:r>
        <w:t xml:space="preserve"> </w:t>
      </w:r>
      <w:r>
        <w:rPr>
          <w:rFonts w:hint="eastAsia"/>
        </w:rPr>
        <w:t>поставлены</w:t>
      </w:r>
      <w:r>
        <w:t xml:space="preserve"> </w:t>
      </w:r>
      <w:r>
        <w:rPr>
          <w:rFonts w:hint="eastAsia"/>
        </w:rPr>
        <w:t>и</w:t>
      </w:r>
      <w:r>
        <w:t xml:space="preserve"> </w:t>
      </w:r>
      <w:r>
        <w:rPr>
          <w:rFonts w:hint="eastAsia"/>
        </w:rPr>
        <w:t>ждут</w:t>
      </w:r>
      <w:r>
        <w:t xml:space="preserve"> </w:t>
      </w:r>
      <w:r>
        <w:rPr>
          <w:rFonts w:hint="eastAsia"/>
        </w:rPr>
        <w:t>ответа</w:t>
      </w:r>
      <w:r>
        <w:t xml:space="preserve">. </w:t>
      </w:r>
      <w:r>
        <w:rPr>
          <w:rFonts w:hint="eastAsia"/>
        </w:rPr>
        <w:t>Педагогическое</w:t>
      </w:r>
      <w:r>
        <w:t xml:space="preserve"> </w:t>
      </w:r>
      <w:r>
        <w:rPr>
          <w:rFonts w:hint="eastAsia"/>
        </w:rPr>
        <w:t>моделирование</w:t>
      </w:r>
      <w:r>
        <w:t xml:space="preserve">, </w:t>
      </w:r>
      <w:r>
        <w:rPr>
          <w:rFonts w:hint="eastAsia"/>
        </w:rPr>
        <w:t>обогащенное</w:t>
      </w:r>
      <w:r>
        <w:t xml:space="preserve"> </w:t>
      </w:r>
      <w:r>
        <w:rPr>
          <w:rFonts w:hint="eastAsia"/>
        </w:rPr>
        <w:t>воспитательно</w:t>
      </w:r>
      <w:r>
        <w:rPr>
          <w:rFonts w:hint="eastAsia"/>
        </w:rPr>
        <w:t>¬</w:t>
      </w:r>
      <w:r>
        <w:rPr>
          <w:rFonts w:hint="eastAsia"/>
        </w:rPr>
        <w:t>образовательной</w:t>
      </w:r>
      <w:r>
        <w:t xml:space="preserve"> </w:t>
      </w:r>
      <w:r>
        <w:rPr>
          <w:rFonts w:hint="eastAsia"/>
        </w:rPr>
        <w:t>средой</w:t>
      </w:r>
      <w:r>
        <w:t xml:space="preserve">, </w:t>
      </w:r>
      <w:r>
        <w:rPr>
          <w:rFonts w:hint="eastAsia"/>
        </w:rPr>
        <w:t>развивающей</w:t>
      </w:r>
      <w:r>
        <w:t xml:space="preserve"> </w:t>
      </w:r>
      <w:r>
        <w:rPr>
          <w:rFonts w:hint="eastAsia"/>
        </w:rPr>
        <w:t>управленческую</w:t>
      </w:r>
      <w:r>
        <w:t xml:space="preserve"> </w:t>
      </w:r>
      <w:r>
        <w:rPr>
          <w:rFonts w:hint="eastAsia"/>
        </w:rPr>
        <w:t>культуру</w:t>
      </w:r>
      <w:r>
        <w:t xml:space="preserve"> </w:t>
      </w:r>
      <w:r>
        <w:rPr>
          <w:rFonts w:hint="eastAsia"/>
        </w:rPr>
        <w:t>будущего</w:t>
      </w:r>
      <w:r>
        <w:t xml:space="preserve"> </w:t>
      </w:r>
    </w:p>
    <w:p w14:paraId="5EEAA32A" w14:textId="77777777" w:rsidR="00ED5DE2" w:rsidRDefault="00ED5DE2" w:rsidP="00ED5DE2">
      <w:r>
        <w:rPr>
          <w:rFonts w:hint="eastAsia"/>
        </w:rPr>
        <w:t>руководителя</w:t>
      </w:r>
      <w:r>
        <w:t xml:space="preserve">, </w:t>
      </w:r>
      <w:r>
        <w:rPr>
          <w:rFonts w:hint="eastAsia"/>
        </w:rPr>
        <w:t>позволило</w:t>
      </w:r>
      <w:r>
        <w:t xml:space="preserve"> </w:t>
      </w:r>
      <w:r>
        <w:rPr>
          <w:rFonts w:hint="eastAsia"/>
        </w:rPr>
        <w:t>подтвердить</w:t>
      </w:r>
      <w:r>
        <w:t xml:space="preserve">, </w:t>
      </w:r>
      <w:r>
        <w:rPr>
          <w:rFonts w:hint="eastAsia"/>
        </w:rPr>
        <w:t>что</w:t>
      </w:r>
      <w:r>
        <w:t xml:space="preserve"> </w:t>
      </w:r>
      <w:r>
        <w:rPr>
          <w:rFonts w:hint="eastAsia"/>
        </w:rPr>
        <w:t>высоким</w:t>
      </w:r>
      <w:r>
        <w:t xml:space="preserve"> </w:t>
      </w:r>
      <w:r>
        <w:rPr>
          <w:rFonts w:hint="eastAsia"/>
        </w:rPr>
        <w:t>уровнем</w:t>
      </w:r>
      <w:r>
        <w:t xml:space="preserve"> </w:t>
      </w:r>
      <w:r>
        <w:rPr>
          <w:rFonts w:hint="eastAsia"/>
        </w:rPr>
        <w:t>управленческой</w:t>
      </w:r>
      <w:r>
        <w:t xml:space="preserve"> </w:t>
      </w:r>
      <w:r>
        <w:rPr>
          <w:rFonts w:hint="eastAsia"/>
        </w:rPr>
        <w:t>культуры</w:t>
      </w:r>
      <w:r>
        <w:t xml:space="preserve"> </w:t>
      </w:r>
      <w:r>
        <w:rPr>
          <w:rFonts w:hint="eastAsia"/>
        </w:rPr>
        <w:t>обладает</w:t>
      </w:r>
      <w:r>
        <w:t xml:space="preserve"> </w:t>
      </w:r>
      <w:r>
        <w:rPr>
          <w:rFonts w:hint="eastAsia"/>
        </w:rPr>
        <w:t>эффективный</w:t>
      </w:r>
      <w:r>
        <w:t xml:space="preserve"> </w:t>
      </w:r>
      <w:r>
        <w:rPr>
          <w:rFonts w:hint="eastAsia"/>
        </w:rPr>
        <w:t>руководитель</w:t>
      </w:r>
      <w:r>
        <w:t>.</w:t>
      </w:r>
      <w:r>
        <w:tab/>
        <w:t>.</w:t>
      </w:r>
    </w:p>
    <w:p w14:paraId="6A8278CB" w14:textId="77777777" w:rsidR="00ED5DE2" w:rsidRDefault="00ED5DE2" w:rsidP="00ED5DE2">
      <w:r>
        <w:rPr>
          <w:rFonts w:hint="eastAsia"/>
        </w:rPr>
        <w:t>Исходя</w:t>
      </w:r>
      <w:r>
        <w:t xml:space="preserve"> </w:t>
      </w:r>
      <w:r>
        <w:rPr>
          <w:rFonts w:hint="eastAsia"/>
        </w:rPr>
        <w:t>из</w:t>
      </w:r>
      <w:r>
        <w:t xml:space="preserve"> </w:t>
      </w:r>
      <w:r>
        <w:rPr>
          <w:rFonts w:hint="eastAsia"/>
        </w:rPr>
        <w:t>выше</w:t>
      </w:r>
      <w:r>
        <w:t xml:space="preserve"> </w:t>
      </w:r>
      <w:r>
        <w:rPr>
          <w:rFonts w:hint="eastAsia"/>
        </w:rPr>
        <w:t>сказанного</w:t>
      </w:r>
      <w:r>
        <w:t>:</w:t>
      </w:r>
    </w:p>
    <w:p w14:paraId="2A60EB39" w14:textId="77777777" w:rsidR="00ED5DE2" w:rsidRDefault="00ED5DE2" w:rsidP="00ED5DE2">
      <w:r>
        <w:t>-</w:t>
      </w:r>
      <w:r>
        <w:rPr>
          <w:rFonts w:hint="eastAsia"/>
        </w:rPr>
        <w:t>управленческая</w:t>
      </w:r>
      <w:r>
        <w:t xml:space="preserve"> </w:t>
      </w:r>
      <w:r>
        <w:rPr>
          <w:rFonts w:hint="eastAsia"/>
        </w:rPr>
        <w:t>культура</w:t>
      </w:r>
      <w:r>
        <w:t xml:space="preserve"> </w:t>
      </w:r>
      <w:r>
        <w:rPr>
          <w:rFonts w:hint="eastAsia"/>
        </w:rPr>
        <w:t>современного</w:t>
      </w:r>
      <w:r>
        <w:t xml:space="preserve"> </w:t>
      </w:r>
      <w:r>
        <w:rPr>
          <w:rFonts w:hint="eastAsia"/>
        </w:rPr>
        <w:t>руководителя</w:t>
      </w:r>
      <w:r>
        <w:t xml:space="preserve"> </w:t>
      </w:r>
      <w:r>
        <w:rPr>
          <w:rFonts w:hint="eastAsia"/>
        </w:rPr>
        <w:t>в</w:t>
      </w:r>
      <w:r>
        <w:t xml:space="preserve"> </w:t>
      </w:r>
      <w:r>
        <w:rPr>
          <w:rFonts w:hint="eastAsia"/>
        </w:rPr>
        <w:t>нашем</w:t>
      </w:r>
      <w:r>
        <w:t xml:space="preserve"> </w:t>
      </w:r>
      <w:r>
        <w:rPr>
          <w:rFonts w:hint="eastAsia"/>
        </w:rPr>
        <w:t>изложении</w:t>
      </w:r>
      <w:r>
        <w:t xml:space="preserve"> </w:t>
      </w:r>
      <w:r>
        <w:rPr>
          <w:rFonts w:hint="eastAsia"/>
        </w:rPr>
        <w:t>звучит</w:t>
      </w:r>
      <w:r>
        <w:t xml:space="preserve"> </w:t>
      </w:r>
      <w:r>
        <w:rPr>
          <w:rFonts w:hint="eastAsia"/>
        </w:rPr>
        <w:t>как</w:t>
      </w:r>
      <w:r>
        <w:t xml:space="preserve"> </w:t>
      </w:r>
      <w:r>
        <w:rPr>
          <w:rFonts w:hint="eastAsia"/>
        </w:rPr>
        <w:t>интегративное</w:t>
      </w:r>
      <w:r>
        <w:t xml:space="preserve"> </w:t>
      </w:r>
      <w:r>
        <w:rPr>
          <w:rFonts w:hint="eastAsia"/>
        </w:rPr>
        <w:t>свойство</w:t>
      </w:r>
      <w:r>
        <w:t xml:space="preserve"> </w:t>
      </w:r>
      <w:r>
        <w:rPr>
          <w:rFonts w:hint="eastAsia"/>
        </w:rPr>
        <w:t>личности</w:t>
      </w:r>
      <w:r>
        <w:t xml:space="preserve">, </w:t>
      </w:r>
      <w:r>
        <w:rPr>
          <w:rFonts w:hint="eastAsia"/>
        </w:rPr>
        <w:t>включающее</w:t>
      </w:r>
      <w:r>
        <w:t xml:space="preserve"> </w:t>
      </w:r>
      <w:r>
        <w:rPr>
          <w:rFonts w:hint="eastAsia"/>
        </w:rPr>
        <w:t>личностные</w:t>
      </w:r>
      <w:r>
        <w:t xml:space="preserve">, </w:t>
      </w:r>
      <w:r>
        <w:rPr>
          <w:rFonts w:hint="eastAsia"/>
        </w:rPr>
        <w:t>профессиональные</w:t>
      </w:r>
      <w:r>
        <w:t xml:space="preserve"> </w:t>
      </w:r>
      <w:r>
        <w:rPr>
          <w:rFonts w:hint="eastAsia"/>
        </w:rPr>
        <w:t>и</w:t>
      </w:r>
      <w:r>
        <w:t xml:space="preserve"> </w:t>
      </w:r>
      <w:r>
        <w:rPr>
          <w:rFonts w:hint="eastAsia"/>
        </w:rPr>
        <w:t>культурологические</w:t>
      </w:r>
      <w:r>
        <w:t xml:space="preserve"> </w:t>
      </w:r>
      <w:r>
        <w:rPr>
          <w:rFonts w:hint="eastAsia"/>
        </w:rPr>
        <w:t>качества</w:t>
      </w:r>
      <w:r>
        <w:t xml:space="preserve">, </w:t>
      </w:r>
      <w:r>
        <w:rPr>
          <w:rFonts w:hint="eastAsia"/>
        </w:rPr>
        <w:t>обеспечивающие</w:t>
      </w:r>
      <w:r>
        <w:t xml:space="preserve"> </w:t>
      </w:r>
      <w:r>
        <w:rPr>
          <w:rFonts w:hint="eastAsia"/>
        </w:rPr>
        <w:t>эффективность</w:t>
      </w:r>
      <w:r>
        <w:t xml:space="preserve"> </w:t>
      </w:r>
      <w:r>
        <w:rPr>
          <w:rFonts w:hint="eastAsia"/>
        </w:rPr>
        <w:t>управления</w:t>
      </w:r>
      <w:r>
        <w:t>;</w:t>
      </w:r>
    </w:p>
    <w:p w14:paraId="632CBDA0" w14:textId="77777777" w:rsidR="00ED5DE2" w:rsidRDefault="00ED5DE2" w:rsidP="00ED5DE2">
      <w:r>
        <w:t>-</w:t>
      </w:r>
      <w:r>
        <w:tab/>
      </w:r>
      <w:r>
        <w:rPr>
          <w:rFonts w:hint="eastAsia"/>
        </w:rPr>
        <w:t>в</w:t>
      </w:r>
      <w:r>
        <w:t xml:space="preserve"> </w:t>
      </w:r>
      <w:r>
        <w:rPr>
          <w:rFonts w:hint="eastAsia"/>
        </w:rPr>
        <w:t>работе</w:t>
      </w:r>
      <w:r>
        <w:t xml:space="preserve"> </w:t>
      </w:r>
      <w:r>
        <w:rPr>
          <w:rFonts w:hint="eastAsia"/>
        </w:rPr>
        <w:t>рассмотрены</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воспитание</w:t>
      </w:r>
      <w:r>
        <w:t xml:space="preserve"> </w:t>
      </w:r>
      <w:r>
        <w:rPr>
          <w:rFonts w:hint="eastAsia"/>
        </w:rPr>
        <w:t>успешного</w:t>
      </w:r>
    </w:p>
    <w:p w14:paraId="46738DBF" w14:textId="77777777" w:rsidR="00ED5DE2" w:rsidRDefault="00ED5DE2" w:rsidP="00ED5DE2">
      <w:r>
        <w:rPr>
          <w:rFonts w:hint="eastAsia"/>
        </w:rPr>
        <w:t>руководителя</w:t>
      </w:r>
      <w:r>
        <w:t>:</w:t>
      </w:r>
      <w:r>
        <w:tab/>
      </w:r>
      <w:r>
        <w:rPr>
          <w:rFonts w:hint="eastAsia"/>
        </w:rPr>
        <w:t>социальный</w:t>
      </w:r>
      <w:r>
        <w:t xml:space="preserve">, </w:t>
      </w:r>
      <w:r>
        <w:rPr>
          <w:rFonts w:hint="eastAsia"/>
        </w:rPr>
        <w:t>морально</w:t>
      </w:r>
      <w:r>
        <w:t>-</w:t>
      </w:r>
      <w:r>
        <w:rPr>
          <w:rFonts w:hint="eastAsia"/>
        </w:rPr>
        <w:t>нравственный</w:t>
      </w:r>
      <w:r>
        <w:t xml:space="preserve">, </w:t>
      </w:r>
      <w:r>
        <w:rPr>
          <w:rFonts w:hint="eastAsia"/>
        </w:rPr>
        <w:t>культурно</w:t>
      </w:r>
      <w:r>
        <w:rPr>
          <w:rFonts w:hint="eastAsia"/>
        </w:rPr>
        <w:t>¬</w:t>
      </w:r>
    </w:p>
    <w:p w14:paraId="5A11C46F" w14:textId="77777777" w:rsidR="00ED5DE2" w:rsidRDefault="00ED5DE2" w:rsidP="00ED5DE2">
      <w:r>
        <w:rPr>
          <w:rFonts w:hint="eastAsia"/>
        </w:rPr>
        <w:t>образовательный</w:t>
      </w:r>
      <w:r>
        <w:t xml:space="preserve">, </w:t>
      </w:r>
      <w:r>
        <w:rPr>
          <w:rFonts w:hint="eastAsia"/>
        </w:rPr>
        <w:t>профессиональной</w:t>
      </w:r>
      <w:r>
        <w:t xml:space="preserve"> </w:t>
      </w:r>
      <w:r>
        <w:rPr>
          <w:rFonts w:hint="eastAsia"/>
        </w:rPr>
        <w:t>обученности</w:t>
      </w:r>
      <w:r>
        <w:t>.</w:t>
      </w:r>
    </w:p>
    <w:p w14:paraId="76A9AD50" w14:textId="77777777" w:rsidR="00ED5DE2" w:rsidRDefault="00ED5DE2" w:rsidP="00ED5DE2">
      <w:r>
        <w:t>-</w:t>
      </w:r>
      <w:r>
        <w:tab/>
      </w:r>
      <w:r>
        <w:rPr>
          <w:rFonts w:hint="eastAsia"/>
        </w:rPr>
        <w:t>качественно</w:t>
      </w:r>
      <w:r>
        <w:t xml:space="preserve"> </w:t>
      </w:r>
      <w:r>
        <w:rPr>
          <w:rFonts w:hint="eastAsia"/>
        </w:rPr>
        <w:t>подобранные</w:t>
      </w:r>
      <w:r>
        <w:t xml:space="preserve"> </w:t>
      </w:r>
      <w:r>
        <w:rPr>
          <w:rFonts w:hint="eastAsia"/>
        </w:rPr>
        <w:t>психолого</w:t>
      </w:r>
      <w:r>
        <w:t>-</w:t>
      </w:r>
      <w:r>
        <w:rPr>
          <w:rFonts w:hint="eastAsia"/>
        </w:rPr>
        <w:t>педагогические</w:t>
      </w:r>
      <w:r>
        <w:t xml:space="preserve"> </w:t>
      </w:r>
      <w:r>
        <w:rPr>
          <w:rFonts w:hint="eastAsia"/>
        </w:rPr>
        <w:t>условия</w:t>
      </w:r>
      <w:r>
        <w:t xml:space="preserve"> </w:t>
      </w:r>
      <w:r>
        <w:rPr>
          <w:rFonts w:hint="eastAsia"/>
        </w:rPr>
        <w:t>являются</w:t>
      </w:r>
      <w:r>
        <w:t xml:space="preserve"> </w:t>
      </w:r>
      <w:r>
        <w:rPr>
          <w:rFonts w:hint="eastAsia"/>
        </w:rPr>
        <w:t>одним</w:t>
      </w:r>
      <w:r>
        <w:t xml:space="preserve"> </w:t>
      </w:r>
      <w:r>
        <w:rPr>
          <w:rFonts w:hint="eastAsia"/>
        </w:rPr>
        <w:t>из</w:t>
      </w:r>
      <w:r>
        <w:t xml:space="preserve"> </w:t>
      </w:r>
      <w:r>
        <w:rPr>
          <w:rFonts w:hint="eastAsia"/>
        </w:rPr>
        <w:t>важнейших</w:t>
      </w:r>
      <w:r>
        <w:t xml:space="preserve"> </w:t>
      </w:r>
      <w:r>
        <w:rPr>
          <w:rFonts w:hint="eastAsia"/>
        </w:rPr>
        <w:t>компонентов</w:t>
      </w:r>
      <w:r>
        <w:t xml:space="preserve"> </w:t>
      </w:r>
      <w:r>
        <w:rPr>
          <w:rFonts w:hint="eastAsia"/>
        </w:rPr>
        <w:t>формирования</w:t>
      </w:r>
      <w:r>
        <w:t xml:space="preserve"> </w:t>
      </w:r>
      <w:r>
        <w:rPr>
          <w:rFonts w:hint="eastAsia"/>
        </w:rPr>
        <w:t>управленческой</w:t>
      </w:r>
      <w:r>
        <w:t xml:space="preserve"> </w:t>
      </w:r>
      <w:r>
        <w:rPr>
          <w:rFonts w:hint="eastAsia"/>
        </w:rPr>
        <w:t>культуры</w:t>
      </w:r>
      <w:r>
        <w:t xml:space="preserve"> </w:t>
      </w:r>
      <w:r>
        <w:rPr>
          <w:rFonts w:hint="eastAsia"/>
        </w:rPr>
        <w:t>будущего</w:t>
      </w:r>
      <w:r>
        <w:t xml:space="preserve"> </w:t>
      </w:r>
      <w:r>
        <w:rPr>
          <w:rFonts w:hint="eastAsia"/>
        </w:rPr>
        <w:t>руководителя</w:t>
      </w:r>
      <w:r>
        <w:t>.</w:t>
      </w:r>
    </w:p>
    <w:p w14:paraId="666AD1D8" w14:textId="77777777" w:rsidR="00ED5DE2" w:rsidRDefault="00ED5DE2" w:rsidP="00ED5DE2">
      <w:r>
        <w:t>-</w:t>
      </w:r>
      <w:r>
        <w:tab/>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с</w:t>
      </w:r>
      <w:r>
        <w:t xml:space="preserve"> </w:t>
      </w:r>
      <w:r>
        <w:rPr>
          <w:rFonts w:hint="eastAsia"/>
        </w:rPr>
        <w:t>момента</w:t>
      </w:r>
      <w:r>
        <w:t xml:space="preserve"> </w:t>
      </w:r>
      <w:r>
        <w:rPr>
          <w:rFonts w:hint="eastAsia"/>
        </w:rPr>
        <w:t>поступления</w:t>
      </w:r>
      <w:r>
        <w:t xml:space="preserve"> </w:t>
      </w:r>
      <w:r>
        <w:rPr>
          <w:rFonts w:hint="eastAsia"/>
        </w:rPr>
        <w:t>в</w:t>
      </w:r>
      <w:r>
        <w:t xml:space="preserve"> </w:t>
      </w:r>
      <w:r>
        <w:rPr>
          <w:rFonts w:hint="eastAsia"/>
        </w:rPr>
        <w:t>педвуз</w:t>
      </w:r>
      <w:r>
        <w:t xml:space="preserve"> </w:t>
      </w:r>
      <w:r>
        <w:rPr>
          <w:rFonts w:hint="eastAsia"/>
        </w:rPr>
        <w:t>у</w:t>
      </w:r>
      <w:r>
        <w:t xml:space="preserve"> </w:t>
      </w:r>
      <w:r>
        <w:rPr>
          <w:rFonts w:hint="eastAsia"/>
        </w:rPr>
        <w:t>студентов</w:t>
      </w:r>
      <w:r>
        <w:t xml:space="preserve"> </w:t>
      </w:r>
      <w:r>
        <w:rPr>
          <w:rFonts w:hint="eastAsia"/>
        </w:rPr>
        <w:t>формируется</w:t>
      </w:r>
      <w:r>
        <w:t xml:space="preserve"> </w:t>
      </w:r>
      <w:r>
        <w:rPr>
          <w:rFonts w:hint="eastAsia"/>
        </w:rPr>
        <w:t>стойкий</w:t>
      </w:r>
      <w:r>
        <w:t xml:space="preserve"> </w:t>
      </w:r>
      <w:r>
        <w:rPr>
          <w:rFonts w:hint="eastAsia"/>
        </w:rPr>
        <w:t>интерес</w:t>
      </w:r>
      <w:r>
        <w:t xml:space="preserve"> </w:t>
      </w:r>
      <w:r>
        <w:rPr>
          <w:rFonts w:hint="eastAsia"/>
        </w:rPr>
        <w:t>к</w:t>
      </w:r>
      <w:r>
        <w:t xml:space="preserve"> </w:t>
      </w:r>
      <w:r>
        <w:rPr>
          <w:rFonts w:hint="eastAsia"/>
        </w:rPr>
        <w:t>изучаемому</w:t>
      </w:r>
      <w:r>
        <w:t xml:space="preserve"> </w:t>
      </w:r>
      <w:r>
        <w:rPr>
          <w:rFonts w:hint="eastAsia"/>
        </w:rPr>
        <w:t>вопросу</w:t>
      </w:r>
      <w:r>
        <w:t xml:space="preserve"> </w:t>
      </w:r>
      <w:r>
        <w:rPr>
          <w:rFonts w:hint="eastAsia"/>
        </w:rPr>
        <w:t>благодаря</w:t>
      </w:r>
      <w:r>
        <w:t xml:space="preserve"> </w:t>
      </w:r>
      <w:r>
        <w:rPr>
          <w:rFonts w:hint="eastAsia"/>
        </w:rPr>
        <w:t>решению</w:t>
      </w:r>
      <w:r>
        <w:t xml:space="preserve"> </w:t>
      </w:r>
      <w:r>
        <w:rPr>
          <w:rFonts w:hint="eastAsia"/>
        </w:rPr>
        <w:t>на</w:t>
      </w:r>
      <w:r>
        <w:t xml:space="preserve"> </w:t>
      </w:r>
      <w:r>
        <w:rPr>
          <w:rFonts w:hint="eastAsia"/>
        </w:rPr>
        <w:t>занятиях</w:t>
      </w:r>
      <w:r>
        <w:t xml:space="preserve"> </w:t>
      </w:r>
      <w:r>
        <w:rPr>
          <w:rFonts w:hint="eastAsia"/>
        </w:rPr>
        <w:t>проблемных</w:t>
      </w:r>
      <w:r>
        <w:t xml:space="preserve"> </w:t>
      </w:r>
      <w:r>
        <w:rPr>
          <w:rFonts w:hint="eastAsia"/>
        </w:rPr>
        <w:t>ситуаций</w:t>
      </w:r>
      <w:r>
        <w:t xml:space="preserve">, </w:t>
      </w:r>
      <w:r>
        <w:rPr>
          <w:rFonts w:hint="eastAsia"/>
        </w:rPr>
        <w:t>деловых</w:t>
      </w:r>
      <w:r>
        <w:t xml:space="preserve"> </w:t>
      </w:r>
      <w:r>
        <w:rPr>
          <w:rFonts w:hint="eastAsia"/>
        </w:rPr>
        <w:t>игр</w:t>
      </w:r>
      <w:r>
        <w:t xml:space="preserve">, </w:t>
      </w:r>
      <w:r>
        <w:rPr>
          <w:rFonts w:hint="eastAsia"/>
        </w:rPr>
        <w:t>внедрения</w:t>
      </w:r>
      <w:r>
        <w:t xml:space="preserve"> </w:t>
      </w:r>
      <w:r>
        <w:rPr>
          <w:rFonts w:hint="eastAsia"/>
        </w:rPr>
        <w:t>спецкурса</w:t>
      </w:r>
      <w:r>
        <w:t xml:space="preserve">, </w:t>
      </w:r>
      <w:r>
        <w:rPr>
          <w:rFonts w:hint="eastAsia"/>
        </w:rPr>
        <w:t>а</w:t>
      </w:r>
      <w:r>
        <w:t xml:space="preserve"> </w:t>
      </w:r>
      <w:r>
        <w:rPr>
          <w:rFonts w:hint="eastAsia"/>
        </w:rPr>
        <w:t>также</w:t>
      </w:r>
      <w:r>
        <w:t xml:space="preserve"> </w:t>
      </w:r>
      <w:r>
        <w:rPr>
          <w:rFonts w:hint="eastAsia"/>
        </w:rPr>
        <w:t>его</w:t>
      </w:r>
      <w:r>
        <w:t xml:space="preserve"> </w:t>
      </w:r>
      <w:r>
        <w:rPr>
          <w:rFonts w:hint="eastAsia"/>
        </w:rPr>
        <w:t>идей</w:t>
      </w:r>
      <w:r>
        <w:t xml:space="preserve"> </w:t>
      </w:r>
      <w:r>
        <w:rPr>
          <w:rFonts w:hint="eastAsia"/>
        </w:rPr>
        <w:t>в</w:t>
      </w:r>
      <w:r>
        <w:t xml:space="preserve"> </w:t>
      </w:r>
      <w:r>
        <w:rPr>
          <w:rFonts w:hint="eastAsia"/>
        </w:rPr>
        <w:t>практику</w:t>
      </w:r>
      <w:r>
        <w:t xml:space="preserve"> </w:t>
      </w:r>
      <w:r>
        <w:rPr>
          <w:rFonts w:hint="eastAsia"/>
        </w:rPr>
        <w:t>преподавания</w:t>
      </w:r>
      <w:r>
        <w:t xml:space="preserve"> </w:t>
      </w:r>
      <w:r>
        <w:rPr>
          <w:rFonts w:hint="eastAsia"/>
        </w:rPr>
        <w:t>других</w:t>
      </w:r>
      <w:r>
        <w:t xml:space="preserve"> </w:t>
      </w:r>
      <w:r>
        <w:rPr>
          <w:rFonts w:hint="eastAsia"/>
        </w:rPr>
        <w:t>дисциплин</w:t>
      </w:r>
      <w:r>
        <w:t xml:space="preserve">, </w:t>
      </w:r>
      <w:r>
        <w:rPr>
          <w:rFonts w:hint="eastAsia"/>
        </w:rPr>
        <w:t>в</w:t>
      </w:r>
      <w:r>
        <w:t xml:space="preserve"> </w:t>
      </w:r>
      <w:r>
        <w:rPr>
          <w:rFonts w:hint="eastAsia"/>
        </w:rPr>
        <w:t>совместной</w:t>
      </w:r>
      <w:r>
        <w:t xml:space="preserve"> </w:t>
      </w:r>
      <w:r>
        <w:rPr>
          <w:rFonts w:hint="eastAsia"/>
        </w:rPr>
        <w:t>научной</w:t>
      </w:r>
      <w:r>
        <w:t xml:space="preserve"> </w:t>
      </w:r>
      <w:r>
        <w:rPr>
          <w:rFonts w:hint="eastAsia"/>
        </w:rPr>
        <w:t>деятельности</w:t>
      </w:r>
      <w:r>
        <w:t xml:space="preserve"> </w:t>
      </w:r>
      <w:r>
        <w:rPr>
          <w:rFonts w:hint="eastAsia"/>
        </w:rPr>
        <w:t>преподавателей</w:t>
      </w:r>
      <w:r>
        <w:t xml:space="preserve"> </w:t>
      </w:r>
      <w:r>
        <w:rPr>
          <w:rFonts w:hint="eastAsia"/>
        </w:rPr>
        <w:t>и</w:t>
      </w:r>
      <w:r>
        <w:t xml:space="preserve"> </w:t>
      </w:r>
      <w:r>
        <w:rPr>
          <w:rFonts w:hint="eastAsia"/>
        </w:rPr>
        <w:t>студентов</w:t>
      </w:r>
      <w:r>
        <w:t>;</w:t>
      </w:r>
    </w:p>
    <w:p w14:paraId="2B012802" w14:textId="77777777" w:rsidR="00ED5DE2" w:rsidRDefault="00ED5DE2" w:rsidP="00ED5DE2">
      <w:r>
        <w:lastRenderedPageBreak/>
        <w:t>-</w:t>
      </w:r>
      <w:r>
        <w:tab/>
      </w:r>
      <w:r>
        <w:rPr>
          <w:rFonts w:hint="eastAsia"/>
        </w:rPr>
        <w:t>внедрение</w:t>
      </w:r>
      <w:r>
        <w:t xml:space="preserve"> </w:t>
      </w:r>
      <w:r>
        <w:rPr>
          <w:rFonts w:hint="eastAsia"/>
        </w:rPr>
        <w:t>рефлексивно</w:t>
      </w:r>
      <w:r>
        <w:t>-</w:t>
      </w:r>
      <w:r>
        <w:rPr>
          <w:rFonts w:hint="eastAsia"/>
        </w:rPr>
        <w:t>ролевой</w:t>
      </w:r>
      <w:r>
        <w:t xml:space="preserve"> </w:t>
      </w:r>
      <w:r>
        <w:rPr>
          <w:rFonts w:hint="eastAsia"/>
        </w:rPr>
        <w:t>игры</w:t>
      </w:r>
      <w:r>
        <w:t xml:space="preserve"> </w:t>
      </w:r>
      <w:r>
        <w:rPr>
          <w:rFonts w:hint="eastAsia"/>
        </w:rPr>
        <w:t>как</w:t>
      </w:r>
      <w:r>
        <w:t xml:space="preserve"> </w:t>
      </w:r>
      <w:r>
        <w:rPr>
          <w:rFonts w:hint="eastAsia"/>
        </w:rPr>
        <w:t>наиболее</w:t>
      </w:r>
      <w:r>
        <w:t xml:space="preserve"> </w:t>
      </w:r>
      <w:r>
        <w:rPr>
          <w:rFonts w:hint="eastAsia"/>
        </w:rPr>
        <w:t>адекватной</w:t>
      </w:r>
      <w:r>
        <w:t xml:space="preserve"> </w:t>
      </w:r>
      <w:r>
        <w:rPr>
          <w:rFonts w:hint="eastAsia"/>
        </w:rPr>
        <w:t>формы</w:t>
      </w:r>
      <w:r>
        <w:t xml:space="preserve"> </w:t>
      </w:r>
      <w:r>
        <w:rPr>
          <w:rFonts w:hint="eastAsia"/>
        </w:rPr>
        <w:t>реализации</w:t>
      </w:r>
      <w:r>
        <w:t xml:space="preserve"> </w:t>
      </w:r>
      <w:r>
        <w:rPr>
          <w:rFonts w:hint="eastAsia"/>
        </w:rPr>
        <w:t>нашей</w:t>
      </w:r>
      <w:r>
        <w:t xml:space="preserve"> </w:t>
      </w:r>
      <w:r>
        <w:rPr>
          <w:rFonts w:hint="eastAsia"/>
        </w:rPr>
        <w:t>технологии</w:t>
      </w:r>
      <w:r>
        <w:t xml:space="preserve">, </w:t>
      </w:r>
      <w:r>
        <w:rPr>
          <w:rFonts w:hint="eastAsia"/>
        </w:rPr>
        <w:t>так</w:t>
      </w:r>
      <w:r>
        <w:t xml:space="preserve"> </w:t>
      </w:r>
      <w:r>
        <w:rPr>
          <w:rFonts w:hint="eastAsia"/>
        </w:rPr>
        <w:t>как</w:t>
      </w:r>
      <w:r>
        <w:t xml:space="preserve"> </w:t>
      </w:r>
      <w:r>
        <w:rPr>
          <w:rFonts w:hint="eastAsia"/>
        </w:rPr>
        <w:t>она</w:t>
      </w:r>
      <w:r>
        <w:t xml:space="preserve"> </w:t>
      </w:r>
      <w:r>
        <w:rPr>
          <w:rFonts w:hint="eastAsia"/>
        </w:rPr>
        <w:t>по</w:t>
      </w:r>
      <w:r>
        <w:t xml:space="preserve"> </w:t>
      </w:r>
      <w:r>
        <w:rPr>
          <w:rFonts w:hint="eastAsia"/>
        </w:rPr>
        <w:t>своим</w:t>
      </w:r>
      <w:r>
        <w:t xml:space="preserve"> </w:t>
      </w:r>
      <w:r>
        <w:rPr>
          <w:rFonts w:hint="eastAsia"/>
        </w:rPr>
        <w:t>потенциальным</w:t>
      </w:r>
      <w:r>
        <w:t xml:space="preserve"> </w:t>
      </w:r>
      <w:r>
        <w:rPr>
          <w:rFonts w:hint="eastAsia"/>
        </w:rPr>
        <w:t>возможностям</w:t>
      </w:r>
      <w:r>
        <w:t xml:space="preserve"> </w:t>
      </w:r>
      <w:r>
        <w:rPr>
          <w:rFonts w:hint="eastAsia"/>
        </w:rPr>
        <w:t>позволяет</w:t>
      </w:r>
      <w:r>
        <w:t xml:space="preserve"> </w:t>
      </w:r>
      <w:r>
        <w:rPr>
          <w:rFonts w:hint="eastAsia"/>
        </w:rPr>
        <w:t>сформировать</w:t>
      </w:r>
      <w:r>
        <w:t xml:space="preserve"> </w:t>
      </w:r>
      <w:r>
        <w:rPr>
          <w:rFonts w:hint="eastAsia"/>
        </w:rPr>
        <w:t>у</w:t>
      </w:r>
      <w:r>
        <w:t xml:space="preserve"> </w:t>
      </w:r>
      <w:r>
        <w:rPr>
          <w:rFonts w:hint="eastAsia"/>
        </w:rPr>
        <w:t>студентов</w:t>
      </w:r>
      <w:r>
        <w:t xml:space="preserve"> </w:t>
      </w:r>
      <w:r>
        <w:rPr>
          <w:rFonts w:hint="eastAsia"/>
        </w:rPr>
        <w:t>рефлексивное</w:t>
      </w:r>
      <w:r>
        <w:t xml:space="preserve"> </w:t>
      </w:r>
      <w:r>
        <w:rPr>
          <w:rFonts w:hint="eastAsia"/>
        </w:rPr>
        <w:t>отношение</w:t>
      </w:r>
      <w:r>
        <w:t xml:space="preserve"> </w:t>
      </w:r>
      <w:r>
        <w:rPr>
          <w:rFonts w:hint="eastAsia"/>
        </w:rPr>
        <w:t>к</w:t>
      </w:r>
      <w:r>
        <w:t xml:space="preserve"> </w:t>
      </w:r>
      <w:r>
        <w:rPr>
          <w:rFonts w:hint="eastAsia"/>
        </w:rPr>
        <w:t>собственным</w:t>
      </w:r>
      <w:r>
        <w:t xml:space="preserve"> </w:t>
      </w:r>
      <w:r>
        <w:rPr>
          <w:rFonts w:hint="eastAsia"/>
        </w:rPr>
        <w:t>действиям</w:t>
      </w:r>
      <w:r>
        <w:t>;</w:t>
      </w:r>
    </w:p>
    <w:p w14:paraId="666894B7" w14:textId="77777777" w:rsidR="00ED5DE2" w:rsidRDefault="00ED5DE2" w:rsidP="00ED5DE2">
      <w:r>
        <w:rPr>
          <w:rFonts w:hint="eastAsia"/>
        </w:rPr>
        <w:t>Настоящая</w:t>
      </w:r>
      <w:r>
        <w:t xml:space="preserve"> </w:t>
      </w:r>
      <w:r>
        <w:rPr>
          <w:rFonts w:hint="eastAsia"/>
        </w:rPr>
        <w:t>работа</w:t>
      </w:r>
      <w:r>
        <w:t xml:space="preserve"> </w:t>
      </w:r>
      <w:r>
        <w:rPr>
          <w:rFonts w:hint="eastAsia"/>
        </w:rPr>
        <w:t>не</w:t>
      </w:r>
      <w:r>
        <w:t xml:space="preserve"> </w:t>
      </w:r>
      <w:r>
        <w:rPr>
          <w:rFonts w:hint="eastAsia"/>
        </w:rPr>
        <w:t>претендует</w:t>
      </w:r>
      <w:r>
        <w:t xml:space="preserve"> </w:t>
      </w:r>
      <w:r>
        <w:rPr>
          <w:rFonts w:hint="eastAsia"/>
        </w:rPr>
        <w:t>на</w:t>
      </w:r>
      <w:r>
        <w:t xml:space="preserve"> </w:t>
      </w:r>
      <w:r>
        <w:rPr>
          <w:rFonts w:hint="eastAsia"/>
        </w:rPr>
        <w:t>исчерпывающее</w:t>
      </w:r>
      <w:r>
        <w:t xml:space="preserve"> </w:t>
      </w:r>
      <w:r>
        <w:rPr>
          <w:rFonts w:hint="eastAsia"/>
        </w:rPr>
        <w:t>рассмотрение</w:t>
      </w:r>
      <w:r>
        <w:t xml:space="preserve"> </w:t>
      </w:r>
      <w:r>
        <w:rPr>
          <w:rFonts w:hint="eastAsia"/>
        </w:rPr>
        <w:t>всех</w:t>
      </w:r>
      <w:r>
        <w:t xml:space="preserve"> </w:t>
      </w:r>
      <w:r>
        <w:rPr>
          <w:rFonts w:hint="eastAsia"/>
        </w:rPr>
        <w:t>аспектов</w:t>
      </w:r>
      <w:r>
        <w:t xml:space="preserve"> </w:t>
      </w:r>
      <w:r>
        <w:rPr>
          <w:rFonts w:hint="eastAsia"/>
        </w:rPr>
        <w:t>становления</w:t>
      </w:r>
      <w:r>
        <w:t xml:space="preserve"> </w:t>
      </w:r>
      <w:r>
        <w:rPr>
          <w:rFonts w:hint="eastAsia"/>
        </w:rPr>
        <w:t>управленческой</w:t>
      </w:r>
      <w:r>
        <w:t xml:space="preserve"> </w:t>
      </w:r>
      <w:r>
        <w:rPr>
          <w:rFonts w:hint="eastAsia"/>
        </w:rPr>
        <w:t>культуры</w:t>
      </w:r>
      <w:r>
        <w:t xml:space="preserve"> </w:t>
      </w:r>
      <w:r>
        <w:rPr>
          <w:rFonts w:hint="eastAsia"/>
        </w:rPr>
        <w:t>руководителя</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Например</w:t>
      </w:r>
      <w:r>
        <w:t xml:space="preserve">, </w:t>
      </w:r>
      <w:r>
        <w:rPr>
          <w:rFonts w:hint="eastAsia"/>
        </w:rPr>
        <w:t>в</w:t>
      </w:r>
      <w:r>
        <w:t xml:space="preserve"> </w:t>
      </w:r>
      <w:r>
        <w:rPr>
          <w:rFonts w:hint="eastAsia"/>
        </w:rPr>
        <w:t>итоге</w:t>
      </w:r>
      <w:r>
        <w:t xml:space="preserve"> </w:t>
      </w:r>
      <w:r>
        <w:rPr>
          <w:rFonts w:hint="eastAsia"/>
        </w:rPr>
        <w:t>проведенного</w:t>
      </w:r>
      <w:r>
        <w:t xml:space="preserve"> </w:t>
      </w:r>
      <w:r>
        <w:rPr>
          <w:rFonts w:hint="eastAsia"/>
        </w:rPr>
        <w:t>исследования</w:t>
      </w:r>
      <w:r>
        <w:t xml:space="preserve">, </w:t>
      </w:r>
      <w:r>
        <w:rPr>
          <w:rFonts w:hint="eastAsia"/>
        </w:rPr>
        <w:t>по</w:t>
      </w:r>
      <w:r>
        <w:t xml:space="preserve"> </w:t>
      </w:r>
      <w:r>
        <w:rPr>
          <w:rFonts w:hint="eastAsia"/>
        </w:rPr>
        <w:t>возможности</w:t>
      </w:r>
      <w:r>
        <w:t xml:space="preserve"> </w:t>
      </w:r>
      <w:r>
        <w:rPr>
          <w:rFonts w:hint="eastAsia"/>
        </w:rPr>
        <w:t>глубоко</w:t>
      </w:r>
      <w:r>
        <w:t xml:space="preserve"> </w:t>
      </w:r>
      <w:r>
        <w:rPr>
          <w:rFonts w:hint="eastAsia"/>
        </w:rPr>
        <w:t>проанализировав</w:t>
      </w:r>
      <w:r>
        <w:t xml:space="preserve"> </w:t>
      </w:r>
      <w:r>
        <w:rPr>
          <w:rFonts w:hint="eastAsia"/>
        </w:rPr>
        <w:t>личностное</w:t>
      </w:r>
      <w:r>
        <w:t xml:space="preserve"> </w:t>
      </w:r>
      <w:r>
        <w:rPr>
          <w:rFonts w:hint="eastAsia"/>
        </w:rPr>
        <w:t>развитие</w:t>
      </w:r>
      <w:r>
        <w:t xml:space="preserve"> </w:t>
      </w:r>
      <w:r>
        <w:rPr>
          <w:rFonts w:hint="eastAsia"/>
        </w:rPr>
        <w:t>студентов</w:t>
      </w:r>
      <w:r>
        <w:t xml:space="preserve">, </w:t>
      </w:r>
      <w:r>
        <w:rPr>
          <w:rFonts w:hint="eastAsia"/>
        </w:rPr>
        <w:t>выявилось</w:t>
      </w:r>
      <w:r>
        <w:t xml:space="preserve">, </w:t>
      </w:r>
      <w:r>
        <w:rPr>
          <w:rFonts w:hint="eastAsia"/>
        </w:rPr>
        <w:t>что</w:t>
      </w:r>
      <w:r>
        <w:t xml:space="preserve"> </w:t>
      </w:r>
      <w:r>
        <w:rPr>
          <w:rFonts w:hint="eastAsia"/>
        </w:rPr>
        <w:t>дополнительного</w:t>
      </w:r>
      <w:r>
        <w:t xml:space="preserve"> </w:t>
      </w:r>
      <w:r>
        <w:rPr>
          <w:rFonts w:hint="eastAsia"/>
        </w:rPr>
        <w:t>педагогического</w:t>
      </w:r>
      <w:r>
        <w:t xml:space="preserve"> </w:t>
      </w:r>
      <w:r>
        <w:rPr>
          <w:rFonts w:hint="eastAsia"/>
        </w:rPr>
        <w:t>анализа</w:t>
      </w:r>
      <w:r>
        <w:t xml:space="preserve"> </w:t>
      </w:r>
      <w:r>
        <w:rPr>
          <w:rFonts w:hint="eastAsia"/>
        </w:rPr>
        <w:t>требуют</w:t>
      </w:r>
      <w:r>
        <w:t xml:space="preserve"> </w:t>
      </w:r>
      <w:r>
        <w:rPr>
          <w:rFonts w:hint="eastAsia"/>
        </w:rPr>
        <w:t>гендерные</w:t>
      </w:r>
      <w:r>
        <w:t xml:space="preserve"> </w:t>
      </w:r>
      <w:r>
        <w:rPr>
          <w:rFonts w:hint="eastAsia"/>
        </w:rPr>
        <w:t>различия</w:t>
      </w:r>
      <w:r>
        <w:t xml:space="preserve"> </w:t>
      </w:r>
      <w:r>
        <w:rPr>
          <w:rFonts w:hint="eastAsia"/>
        </w:rPr>
        <w:t>поведения</w:t>
      </w:r>
      <w:r>
        <w:t xml:space="preserve"> </w:t>
      </w:r>
      <w:r>
        <w:rPr>
          <w:rFonts w:hint="eastAsia"/>
        </w:rPr>
        <w:t>будущего</w:t>
      </w:r>
      <w:r>
        <w:t xml:space="preserve"> </w:t>
      </w:r>
      <w:r>
        <w:rPr>
          <w:rFonts w:hint="eastAsia"/>
        </w:rPr>
        <w:t>специалиста</w:t>
      </w:r>
      <w:r>
        <w:t xml:space="preserve"> - </w:t>
      </w:r>
      <w:r>
        <w:rPr>
          <w:rFonts w:hint="eastAsia"/>
        </w:rPr>
        <w:t>руководителя</w:t>
      </w:r>
      <w:r>
        <w:t xml:space="preserve"> </w:t>
      </w:r>
      <w:r>
        <w:rPr>
          <w:rFonts w:hint="eastAsia"/>
        </w:rPr>
        <w:t>образования</w:t>
      </w:r>
      <w:r>
        <w:t xml:space="preserve"> </w:t>
      </w:r>
      <w:r>
        <w:rPr>
          <w:rFonts w:hint="eastAsia"/>
        </w:rPr>
        <w:t>при</w:t>
      </w:r>
      <w:r>
        <w:t xml:space="preserve"> </w:t>
      </w:r>
      <w:r>
        <w:rPr>
          <w:rFonts w:hint="eastAsia"/>
        </w:rPr>
        <w:t>формировании</w:t>
      </w:r>
      <w:r>
        <w:t xml:space="preserve"> </w:t>
      </w:r>
      <w:r>
        <w:rPr>
          <w:rFonts w:hint="eastAsia"/>
        </w:rPr>
        <w:t>у</w:t>
      </w:r>
      <w:r>
        <w:t xml:space="preserve"> </w:t>
      </w:r>
      <w:r>
        <w:rPr>
          <w:rFonts w:hint="eastAsia"/>
        </w:rPr>
        <w:t>него</w:t>
      </w:r>
      <w:r>
        <w:t xml:space="preserve"> </w:t>
      </w:r>
      <w:r>
        <w:rPr>
          <w:rFonts w:hint="eastAsia"/>
        </w:rPr>
        <w:t>управленческой</w:t>
      </w:r>
      <w:r>
        <w:t xml:space="preserve"> </w:t>
      </w:r>
      <w:r>
        <w:rPr>
          <w:rFonts w:hint="eastAsia"/>
        </w:rPr>
        <w:t>культуры</w:t>
      </w:r>
      <w:r>
        <w:t xml:space="preserve">. </w:t>
      </w:r>
      <w:r>
        <w:rPr>
          <w:rFonts w:hint="eastAsia"/>
        </w:rPr>
        <w:t>Хотя</w:t>
      </w:r>
      <w:r>
        <w:t xml:space="preserve"> </w:t>
      </w:r>
      <w:r>
        <w:rPr>
          <w:rFonts w:hint="eastAsia"/>
        </w:rPr>
        <w:t>юноши</w:t>
      </w:r>
      <w:r>
        <w:t xml:space="preserve"> </w:t>
      </w:r>
      <w:r>
        <w:rPr>
          <w:rFonts w:hint="eastAsia"/>
        </w:rPr>
        <w:t>и</w:t>
      </w:r>
      <w:r>
        <w:t xml:space="preserve"> </w:t>
      </w:r>
      <w:r>
        <w:rPr>
          <w:rFonts w:hint="eastAsia"/>
        </w:rPr>
        <w:t>девушки</w:t>
      </w:r>
      <w:r>
        <w:t xml:space="preserve"> </w:t>
      </w:r>
      <w:r>
        <w:rPr>
          <w:rFonts w:hint="eastAsia"/>
        </w:rPr>
        <w:t>приобщаются</w:t>
      </w:r>
      <w:r>
        <w:t xml:space="preserve"> </w:t>
      </w:r>
      <w:r>
        <w:rPr>
          <w:rFonts w:hint="eastAsia"/>
        </w:rPr>
        <w:t>в</w:t>
      </w:r>
      <w:r>
        <w:t xml:space="preserve"> </w:t>
      </w:r>
      <w:r>
        <w:rPr>
          <w:rFonts w:hint="eastAsia"/>
        </w:rPr>
        <w:t>процессе</w:t>
      </w:r>
      <w:r>
        <w:t xml:space="preserve"> </w:t>
      </w:r>
      <w:r>
        <w:rPr>
          <w:rFonts w:hint="eastAsia"/>
        </w:rPr>
        <w:t>воспитания</w:t>
      </w:r>
      <w:r>
        <w:t xml:space="preserve"> </w:t>
      </w:r>
      <w:r>
        <w:rPr>
          <w:rFonts w:hint="eastAsia"/>
        </w:rPr>
        <w:t>к</w:t>
      </w:r>
      <w:r>
        <w:t xml:space="preserve"> </w:t>
      </w:r>
    </w:p>
    <w:p w14:paraId="34613C88" w14:textId="551E0EF7" w:rsidR="00ED5DE2" w:rsidRPr="00ED5DE2" w:rsidRDefault="00ED5DE2" w:rsidP="00ED5DE2">
      <w:r>
        <w:rPr>
          <w:rFonts w:hint="eastAsia"/>
        </w:rPr>
        <w:t>одним</w:t>
      </w:r>
      <w:r>
        <w:t xml:space="preserve"> </w:t>
      </w:r>
      <w:r>
        <w:rPr>
          <w:rFonts w:hint="eastAsia"/>
        </w:rPr>
        <w:t>и</w:t>
      </w:r>
      <w:r>
        <w:t xml:space="preserve"> </w:t>
      </w:r>
      <w:r>
        <w:rPr>
          <w:rFonts w:hint="eastAsia"/>
        </w:rPr>
        <w:t>тем</w:t>
      </w:r>
      <w:r>
        <w:t xml:space="preserve"> </w:t>
      </w:r>
      <w:r>
        <w:rPr>
          <w:rFonts w:hint="eastAsia"/>
        </w:rPr>
        <w:t>же</w:t>
      </w:r>
      <w:r>
        <w:t xml:space="preserve"> </w:t>
      </w:r>
      <w:r>
        <w:rPr>
          <w:rFonts w:hint="eastAsia"/>
        </w:rPr>
        <w:t>нормам</w:t>
      </w:r>
      <w:r>
        <w:t xml:space="preserve"> </w:t>
      </w:r>
      <w:r>
        <w:rPr>
          <w:rFonts w:hint="eastAsia"/>
        </w:rPr>
        <w:t>морали</w:t>
      </w:r>
      <w:r>
        <w:t xml:space="preserve">, </w:t>
      </w:r>
      <w:r>
        <w:rPr>
          <w:rFonts w:hint="eastAsia"/>
        </w:rPr>
        <w:t>категории</w:t>
      </w:r>
      <w:r>
        <w:t xml:space="preserve"> </w:t>
      </w:r>
      <w:r>
        <w:rPr>
          <w:rFonts w:hint="eastAsia"/>
        </w:rPr>
        <w:t>общего</w:t>
      </w:r>
      <w:r>
        <w:t xml:space="preserve"> </w:t>
      </w:r>
      <w:r>
        <w:rPr>
          <w:rFonts w:hint="eastAsia"/>
        </w:rPr>
        <w:t>и</w:t>
      </w:r>
      <w:r>
        <w:t xml:space="preserve"> </w:t>
      </w:r>
      <w:r>
        <w:rPr>
          <w:rFonts w:hint="eastAsia"/>
        </w:rPr>
        <w:t>особенного</w:t>
      </w:r>
      <w:r>
        <w:t xml:space="preserve"> </w:t>
      </w:r>
      <w:r>
        <w:rPr>
          <w:rFonts w:hint="eastAsia"/>
        </w:rPr>
        <w:t>совершенно</w:t>
      </w:r>
      <w:r>
        <w:t xml:space="preserve"> </w:t>
      </w:r>
      <w:r>
        <w:rPr>
          <w:rFonts w:hint="eastAsia"/>
        </w:rPr>
        <w:t>отчетливо</w:t>
      </w:r>
      <w:r>
        <w:t xml:space="preserve"> </w:t>
      </w:r>
      <w:r>
        <w:rPr>
          <w:rFonts w:hint="eastAsia"/>
        </w:rPr>
        <w:t>прослеживаются</w:t>
      </w:r>
      <w:r>
        <w:t xml:space="preserve"> </w:t>
      </w:r>
      <w:r>
        <w:rPr>
          <w:rFonts w:hint="eastAsia"/>
        </w:rPr>
        <w:t>в</w:t>
      </w:r>
      <w:r>
        <w:t xml:space="preserve"> </w:t>
      </w:r>
      <w:r>
        <w:rPr>
          <w:rFonts w:hint="eastAsia"/>
        </w:rPr>
        <w:t>этой</w:t>
      </w:r>
      <w:r>
        <w:t xml:space="preserve"> </w:t>
      </w:r>
      <w:r>
        <w:rPr>
          <w:rFonts w:hint="eastAsia"/>
        </w:rPr>
        <w:t>сфере</w:t>
      </w:r>
      <w:r>
        <w:t xml:space="preserve">. </w:t>
      </w:r>
      <w:r>
        <w:rPr>
          <w:rFonts w:hint="eastAsia"/>
        </w:rPr>
        <w:t>Внимательное</w:t>
      </w:r>
      <w:r>
        <w:t xml:space="preserve"> </w:t>
      </w:r>
      <w:r>
        <w:rPr>
          <w:rFonts w:hint="eastAsia"/>
        </w:rPr>
        <w:t>рассмотрение</w:t>
      </w:r>
      <w:r>
        <w:t xml:space="preserve"> </w:t>
      </w:r>
      <w:r>
        <w:rPr>
          <w:rFonts w:hint="eastAsia"/>
        </w:rPr>
        <w:t>профессиональных</w:t>
      </w:r>
      <w:r>
        <w:t xml:space="preserve"> </w:t>
      </w:r>
      <w:r>
        <w:rPr>
          <w:rFonts w:hint="eastAsia"/>
        </w:rPr>
        <w:t>предпочтений</w:t>
      </w:r>
      <w:r>
        <w:t xml:space="preserve"> </w:t>
      </w:r>
      <w:r>
        <w:rPr>
          <w:rFonts w:hint="eastAsia"/>
        </w:rPr>
        <w:t>выявляет</w:t>
      </w:r>
      <w:r>
        <w:t xml:space="preserve"> </w:t>
      </w:r>
      <w:r>
        <w:rPr>
          <w:rFonts w:hint="eastAsia"/>
        </w:rPr>
        <w:t>наличие</w:t>
      </w:r>
      <w:r>
        <w:t xml:space="preserve"> </w:t>
      </w:r>
      <w:r>
        <w:rPr>
          <w:rFonts w:hint="eastAsia"/>
        </w:rPr>
        <w:t>существенных</w:t>
      </w:r>
      <w:r>
        <w:t xml:space="preserve"> </w:t>
      </w:r>
      <w:r>
        <w:rPr>
          <w:rFonts w:hint="eastAsia"/>
        </w:rPr>
        <w:t>различий</w:t>
      </w:r>
      <w:r>
        <w:t xml:space="preserve"> </w:t>
      </w:r>
      <w:r>
        <w:rPr>
          <w:rFonts w:hint="eastAsia"/>
        </w:rPr>
        <w:t>из</w:t>
      </w:r>
      <w:r>
        <w:t>-</w:t>
      </w:r>
      <w:r>
        <w:rPr>
          <w:rFonts w:hint="eastAsia"/>
        </w:rPr>
        <w:t>за</w:t>
      </w:r>
      <w:r>
        <w:t xml:space="preserve"> </w:t>
      </w:r>
      <w:r>
        <w:rPr>
          <w:rFonts w:hint="eastAsia"/>
        </w:rPr>
        <w:t>влияния</w:t>
      </w:r>
      <w:r>
        <w:t xml:space="preserve"> </w:t>
      </w:r>
      <w:r>
        <w:rPr>
          <w:rFonts w:hint="eastAsia"/>
        </w:rPr>
        <w:t>гендерных</w:t>
      </w:r>
      <w:r>
        <w:t xml:space="preserve"> </w:t>
      </w:r>
      <w:r>
        <w:rPr>
          <w:rFonts w:hint="eastAsia"/>
        </w:rPr>
        <w:t>стереотипов</w:t>
      </w:r>
      <w:r>
        <w:t xml:space="preserve">, </w:t>
      </w:r>
      <w:r>
        <w:rPr>
          <w:rFonts w:hint="eastAsia"/>
        </w:rPr>
        <w:t>которые</w:t>
      </w:r>
      <w:r>
        <w:t xml:space="preserve"> </w:t>
      </w:r>
      <w:r>
        <w:rPr>
          <w:rFonts w:hint="eastAsia"/>
        </w:rPr>
        <w:t>существуют</w:t>
      </w:r>
      <w:r>
        <w:t xml:space="preserve"> </w:t>
      </w:r>
      <w:r>
        <w:rPr>
          <w:rFonts w:hint="eastAsia"/>
        </w:rPr>
        <w:t>в</w:t>
      </w:r>
      <w:r>
        <w:t xml:space="preserve"> </w:t>
      </w:r>
      <w:r>
        <w:rPr>
          <w:rFonts w:hint="eastAsia"/>
        </w:rPr>
        <w:t>обществе</w:t>
      </w:r>
      <w:r>
        <w:t xml:space="preserve"> </w:t>
      </w:r>
      <w:r>
        <w:rPr>
          <w:rFonts w:hint="eastAsia"/>
        </w:rPr>
        <w:t>—</w:t>
      </w:r>
      <w:r>
        <w:t xml:space="preserve"> </w:t>
      </w:r>
      <w:r>
        <w:rPr>
          <w:rFonts w:hint="eastAsia"/>
        </w:rPr>
        <w:t>экспансионизма</w:t>
      </w:r>
      <w:r>
        <w:t xml:space="preserve"> </w:t>
      </w:r>
      <w:r>
        <w:rPr>
          <w:rFonts w:hint="eastAsia"/>
        </w:rPr>
        <w:t>мужчин</w:t>
      </w:r>
      <w:r>
        <w:t xml:space="preserve"> </w:t>
      </w:r>
      <w:r>
        <w:rPr>
          <w:rFonts w:hint="eastAsia"/>
        </w:rPr>
        <w:t>при</w:t>
      </w:r>
      <w:r>
        <w:t xml:space="preserve"> </w:t>
      </w:r>
      <w:r>
        <w:rPr>
          <w:rFonts w:hint="eastAsia"/>
        </w:rPr>
        <w:t>занятии</w:t>
      </w:r>
      <w:r>
        <w:t xml:space="preserve"> </w:t>
      </w:r>
      <w:r>
        <w:rPr>
          <w:rFonts w:hint="eastAsia"/>
        </w:rPr>
        <w:t>руководящих</w:t>
      </w:r>
      <w:r>
        <w:t xml:space="preserve"> </w:t>
      </w:r>
      <w:r>
        <w:rPr>
          <w:rFonts w:hint="eastAsia"/>
        </w:rPr>
        <w:t>постов</w:t>
      </w:r>
      <w:r>
        <w:t xml:space="preserve">. </w:t>
      </w:r>
      <w:r>
        <w:rPr>
          <w:rFonts w:hint="eastAsia"/>
        </w:rPr>
        <w:t>Кроме</w:t>
      </w:r>
      <w:r>
        <w:t xml:space="preserve"> </w:t>
      </w:r>
      <w:r>
        <w:rPr>
          <w:rFonts w:hint="eastAsia"/>
        </w:rPr>
        <w:t>того</w:t>
      </w:r>
      <w:r>
        <w:t xml:space="preserve">, </w:t>
      </w:r>
      <w:r>
        <w:rPr>
          <w:rFonts w:hint="eastAsia"/>
        </w:rPr>
        <w:t>важно</w:t>
      </w:r>
      <w:r>
        <w:t xml:space="preserve"> </w:t>
      </w:r>
      <w:r>
        <w:rPr>
          <w:rFonts w:hint="eastAsia"/>
        </w:rPr>
        <w:t>дополнительно</w:t>
      </w:r>
      <w:r>
        <w:t xml:space="preserve"> </w:t>
      </w:r>
      <w:r>
        <w:rPr>
          <w:rFonts w:hint="eastAsia"/>
        </w:rPr>
        <w:t>изучить</w:t>
      </w:r>
      <w:r>
        <w:t xml:space="preserve">, </w:t>
      </w:r>
      <w:r>
        <w:rPr>
          <w:rFonts w:hint="eastAsia"/>
        </w:rPr>
        <w:t>как</w:t>
      </w:r>
      <w:r>
        <w:t xml:space="preserve"> </w:t>
      </w:r>
      <w:r>
        <w:rPr>
          <w:rFonts w:hint="eastAsia"/>
        </w:rPr>
        <w:t>развивать</w:t>
      </w:r>
      <w:r>
        <w:t xml:space="preserve"> </w:t>
      </w:r>
      <w:r>
        <w:rPr>
          <w:rFonts w:hint="eastAsia"/>
        </w:rPr>
        <w:t>разумные</w:t>
      </w:r>
      <w:r>
        <w:t xml:space="preserve"> </w:t>
      </w:r>
      <w:r>
        <w:rPr>
          <w:rFonts w:hint="eastAsia"/>
        </w:rPr>
        <w:t>личные</w:t>
      </w:r>
      <w:r>
        <w:t xml:space="preserve"> </w:t>
      </w:r>
      <w:r>
        <w:rPr>
          <w:rFonts w:hint="eastAsia"/>
        </w:rPr>
        <w:t>ценности</w:t>
      </w:r>
      <w:r>
        <w:t xml:space="preserve"> </w:t>
      </w:r>
      <w:r>
        <w:rPr>
          <w:rFonts w:hint="eastAsia"/>
        </w:rPr>
        <w:t>и</w:t>
      </w:r>
      <w:r>
        <w:t xml:space="preserve"> </w:t>
      </w:r>
      <w:r>
        <w:rPr>
          <w:rFonts w:hint="eastAsia"/>
        </w:rPr>
        <w:t>четкие</w:t>
      </w:r>
      <w:r>
        <w:t xml:space="preserve"> </w:t>
      </w:r>
      <w:r>
        <w:rPr>
          <w:rFonts w:hint="eastAsia"/>
        </w:rPr>
        <w:t>личные</w:t>
      </w:r>
      <w:r>
        <w:t xml:space="preserve"> </w:t>
      </w:r>
      <w:r>
        <w:rPr>
          <w:rFonts w:hint="eastAsia"/>
        </w:rPr>
        <w:t>цели</w:t>
      </w:r>
      <w:r>
        <w:t xml:space="preserve">, </w:t>
      </w:r>
      <w:r>
        <w:rPr>
          <w:rFonts w:hint="eastAsia"/>
        </w:rPr>
        <w:t>которые</w:t>
      </w:r>
      <w:r>
        <w:t xml:space="preserve"> </w:t>
      </w:r>
      <w:r>
        <w:rPr>
          <w:rFonts w:hint="eastAsia"/>
        </w:rPr>
        <w:t>мы</w:t>
      </w:r>
      <w:r>
        <w:t xml:space="preserve"> </w:t>
      </w:r>
      <w:r>
        <w:rPr>
          <w:rFonts w:hint="eastAsia"/>
        </w:rPr>
        <w:t>определяем</w:t>
      </w:r>
      <w:r>
        <w:t xml:space="preserve"> </w:t>
      </w:r>
      <w:r>
        <w:rPr>
          <w:rFonts w:hint="eastAsia"/>
        </w:rPr>
        <w:t>прерогативой</w:t>
      </w:r>
      <w:r>
        <w:t xml:space="preserve"> </w:t>
      </w:r>
      <w:r>
        <w:rPr>
          <w:rFonts w:hint="eastAsia"/>
        </w:rPr>
        <w:t>наших</w:t>
      </w:r>
      <w:r>
        <w:t xml:space="preserve"> </w:t>
      </w:r>
      <w:r>
        <w:rPr>
          <w:rFonts w:hint="eastAsia"/>
        </w:rPr>
        <w:t>дальнейших</w:t>
      </w:r>
      <w:r>
        <w:t xml:space="preserve"> </w:t>
      </w:r>
      <w:r>
        <w:rPr>
          <w:rFonts w:hint="eastAsia"/>
        </w:rPr>
        <w:t>научных</w:t>
      </w:r>
      <w:r>
        <w:t xml:space="preserve"> </w:t>
      </w:r>
      <w:r>
        <w:rPr>
          <w:rFonts w:hint="eastAsia"/>
        </w:rPr>
        <w:t>интересов</w:t>
      </w:r>
    </w:p>
    <w:sectPr w:rsidR="00ED5DE2" w:rsidRPr="00ED5DE2" w:rsidSect="00DD7E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E59B" w14:textId="77777777" w:rsidR="00DD7E64" w:rsidRDefault="00DD7E64">
      <w:pPr>
        <w:spacing w:after="0" w:line="240" w:lineRule="auto"/>
      </w:pPr>
      <w:r>
        <w:separator/>
      </w:r>
    </w:p>
  </w:endnote>
  <w:endnote w:type="continuationSeparator" w:id="0">
    <w:p w14:paraId="6D1FC537" w14:textId="77777777" w:rsidR="00DD7E64" w:rsidRDefault="00DD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1E99" w14:textId="77777777" w:rsidR="00DD7E64" w:rsidRDefault="00DD7E64"/>
    <w:p w14:paraId="5A779D76" w14:textId="77777777" w:rsidR="00DD7E64" w:rsidRDefault="00DD7E64"/>
    <w:p w14:paraId="39E09574" w14:textId="77777777" w:rsidR="00DD7E64" w:rsidRDefault="00DD7E64"/>
    <w:p w14:paraId="77D257F5" w14:textId="77777777" w:rsidR="00DD7E64" w:rsidRDefault="00DD7E64"/>
    <w:p w14:paraId="5B854385" w14:textId="77777777" w:rsidR="00DD7E64" w:rsidRDefault="00DD7E64"/>
    <w:p w14:paraId="227C265A" w14:textId="77777777" w:rsidR="00DD7E64" w:rsidRDefault="00DD7E64"/>
    <w:p w14:paraId="0FD806CB" w14:textId="77777777" w:rsidR="00DD7E64" w:rsidRDefault="00DD7E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3D0325" wp14:editId="2EAE69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D3CEF" w14:textId="77777777" w:rsidR="00DD7E64" w:rsidRDefault="00DD7E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3D03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BD3CEF" w14:textId="77777777" w:rsidR="00DD7E64" w:rsidRDefault="00DD7E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8940C8" w14:textId="77777777" w:rsidR="00DD7E64" w:rsidRDefault="00DD7E64"/>
    <w:p w14:paraId="45872AD9" w14:textId="77777777" w:rsidR="00DD7E64" w:rsidRDefault="00DD7E64"/>
    <w:p w14:paraId="6D8399C6" w14:textId="77777777" w:rsidR="00DD7E64" w:rsidRDefault="00DD7E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1CA7C5" wp14:editId="0A5D1E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CC18" w14:textId="77777777" w:rsidR="00DD7E64" w:rsidRDefault="00DD7E64"/>
                          <w:p w14:paraId="5EBB5FA7" w14:textId="77777777" w:rsidR="00DD7E64" w:rsidRDefault="00DD7E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1CA7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EDCC18" w14:textId="77777777" w:rsidR="00DD7E64" w:rsidRDefault="00DD7E64"/>
                    <w:p w14:paraId="5EBB5FA7" w14:textId="77777777" w:rsidR="00DD7E64" w:rsidRDefault="00DD7E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AF440D" w14:textId="77777777" w:rsidR="00DD7E64" w:rsidRDefault="00DD7E64"/>
    <w:p w14:paraId="1AD2A222" w14:textId="77777777" w:rsidR="00DD7E64" w:rsidRDefault="00DD7E64">
      <w:pPr>
        <w:rPr>
          <w:sz w:val="2"/>
          <w:szCs w:val="2"/>
        </w:rPr>
      </w:pPr>
    </w:p>
    <w:p w14:paraId="1DA2AC20" w14:textId="77777777" w:rsidR="00DD7E64" w:rsidRDefault="00DD7E64"/>
    <w:p w14:paraId="04B1FCD4" w14:textId="77777777" w:rsidR="00DD7E64" w:rsidRDefault="00DD7E64">
      <w:pPr>
        <w:spacing w:after="0" w:line="240" w:lineRule="auto"/>
      </w:pPr>
    </w:p>
  </w:footnote>
  <w:footnote w:type="continuationSeparator" w:id="0">
    <w:p w14:paraId="789EB113" w14:textId="77777777" w:rsidR="00DD7E64" w:rsidRDefault="00DD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64"/>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5540</TotalTime>
  <Pages>4</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720</cp:revision>
  <cp:lastPrinted>2009-02-06T05:36:00Z</cp:lastPrinted>
  <dcterms:created xsi:type="dcterms:W3CDTF">2024-04-09T10:20:00Z</dcterms:created>
  <dcterms:modified xsi:type="dcterms:W3CDTF">2024-04-17T17:43:00Z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