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0F3F5"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Вирачева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Любовь</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Леонидовна</w:t>
      </w:r>
      <w:r w:rsidRPr="00D02F99">
        <w:rPr>
          <w:rFonts w:ascii="Helvetica" w:hAnsi="Helvetica" w:cs="Helvetica"/>
          <w:b/>
          <w:bCs/>
          <w:color w:val="222222"/>
          <w:sz w:val="21"/>
          <w:szCs w:val="21"/>
        </w:rPr>
        <w:t>.</w:t>
      </w:r>
    </w:p>
    <w:p w14:paraId="60BBE39B"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Семенное</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размножение</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некоторых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интродуцированных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север</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травянистых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многолетников</w:t>
      </w:r>
      <w:r w:rsidRPr="00D02F99">
        <w:rPr>
          <w:rFonts w:ascii="Helvetica" w:hAnsi="Helvetica" w:cs="Helvetica"/>
          <w:b/>
          <w:bCs/>
          <w:color w:val="222222"/>
          <w:sz w:val="21"/>
          <w:szCs w:val="21"/>
        </w:rPr>
        <w:t xml:space="preserve"> : </w:t>
      </w:r>
      <w:r w:rsidRPr="00D02F99">
        <w:rPr>
          <w:rFonts w:ascii="Helvetica" w:hAnsi="Helvetica" w:cs="Helvetica" w:hint="eastAsia"/>
          <w:b/>
          <w:bCs/>
          <w:color w:val="222222"/>
          <w:sz w:val="21"/>
          <w:szCs w:val="21"/>
        </w:rPr>
        <w:t>диссертация</w:t>
      </w:r>
      <w:r w:rsidRPr="00D02F99">
        <w:rPr>
          <w:rFonts w:ascii="Helvetica" w:hAnsi="Helvetica" w:cs="Helvetica"/>
          <w:b/>
          <w:bCs/>
          <w:color w:val="222222"/>
          <w:sz w:val="21"/>
          <w:szCs w:val="21"/>
        </w:rPr>
        <w:t xml:space="preserve"> ... </w:t>
      </w:r>
      <w:r w:rsidRPr="00D02F99">
        <w:rPr>
          <w:rFonts w:ascii="Helvetica" w:hAnsi="Helvetica" w:cs="Helvetica" w:hint="eastAsia"/>
          <w:b/>
          <w:bCs/>
          <w:color w:val="222222"/>
          <w:sz w:val="21"/>
          <w:szCs w:val="21"/>
        </w:rPr>
        <w:t>кандидата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биологических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наук</w:t>
      </w:r>
      <w:r w:rsidRPr="00D02F99">
        <w:rPr>
          <w:rFonts w:ascii="Helvetica" w:hAnsi="Helvetica" w:cs="Helvetica"/>
          <w:b/>
          <w:bCs/>
          <w:color w:val="222222"/>
          <w:sz w:val="21"/>
          <w:szCs w:val="21"/>
        </w:rPr>
        <w:t xml:space="preserve"> : 03.00.05. - </w:t>
      </w:r>
      <w:r w:rsidRPr="00D02F99">
        <w:rPr>
          <w:rFonts w:ascii="Helvetica" w:hAnsi="Helvetica" w:cs="Helvetica" w:hint="eastAsia"/>
          <w:b/>
          <w:bCs/>
          <w:color w:val="222222"/>
          <w:sz w:val="21"/>
          <w:szCs w:val="21"/>
        </w:rPr>
        <w:t>Кировск</w:t>
      </w:r>
      <w:r w:rsidRPr="00D02F99">
        <w:rPr>
          <w:rFonts w:ascii="Helvetica" w:hAnsi="Helvetica" w:cs="Helvetica"/>
          <w:b/>
          <w:bCs/>
          <w:color w:val="222222"/>
          <w:sz w:val="21"/>
          <w:szCs w:val="21"/>
        </w:rPr>
        <w:t xml:space="preserve">, 1983. - 130 </w:t>
      </w:r>
      <w:r w:rsidRPr="00D02F99">
        <w:rPr>
          <w:rFonts w:ascii="Helvetica" w:hAnsi="Helvetica" w:cs="Helvetica" w:hint="eastAsia"/>
          <w:b/>
          <w:bCs/>
          <w:color w:val="222222"/>
          <w:sz w:val="21"/>
          <w:szCs w:val="21"/>
        </w:rPr>
        <w:t>с</w:t>
      </w:r>
      <w:r w:rsidRPr="00D02F99">
        <w:rPr>
          <w:rFonts w:ascii="Helvetica" w:hAnsi="Helvetica" w:cs="Helvetica"/>
          <w:b/>
          <w:bCs/>
          <w:color w:val="222222"/>
          <w:sz w:val="21"/>
          <w:szCs w:val="21"/>
        </w:rPr>
        <w:t xml:space="preserve">. : </w:t>
      </w:r>
      <w:r w:rsidRPr="00D02F99">
        <w:rPr>
          <w:rFonts w:ascii="Helvetica" w:hAnsi="Helvetica" w:cs="Helvetica" w:hint="eastAsia"/>
          <w:b/>
          <w:bCs/>
          <w:color w:val="222222"/>
          <w:sz w:val="21"/>
          <w:szCs w:val="21"/>
        </w:rPr>
        <w:t>ил</w:t>
      </w:r>
      <w:r w:rsidRPr="00D02F99">
        <w:rPr>
          <w:rFonts w:ascii="Helvetica" w:hAnsi="Helvetica" w:cs="Helvetica"/>
          <w:b/>
          <w:bCs/>
          <w:color w:val="222222"/>
          <w:sz w:val="21"/>
          <w:szCs w:val="21"/>
        </w:rPr>
        <w:t>.</w:t>
      </w:r>
    </w:p>
    <w:p w14:paraId="231796D7"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больше</w:t>
      </w:r>
    </w:p>
    <w:p w14:paraId="5B026E4D"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Цитаты</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из</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текста</w:t>
      </w:r>
      <w:r w:rsidRPr="00D02F99">
        <w:rPr>
          <w:rFonts w:ascii="Helvetica" w:hAnsi="Helvetica" w:cs="Helvetica"/>
          <w:b/>
          <w:bCs/>
          <w:color w:val="222222"/>
          <w:sz w:val="21"/>
          <w:szCs w:val="21"/>
        </w:rPr>
        <w:t>:</w:t>
      </w:r>
    </w:p>
    <w:p w14:paraId="074E62A8"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стр</w:t>
      </w:r>
      <w:r w:rsidRPr="00D02F99">
        <w:rPr>
          <w:rFonts w:ascii="Helvetica" w:hAnsi="Helvetica" w:cs="Helvetica"/>
          <w:b/>
          <w:bCs/>
          <w:color w:val="222222"/>
          <w:sz w:val="21"/>
          <w:szCs w:val="21"/>
        </w:rPr>
        <w:t>. 1</w:t>
      </w:r>
    </w:p>
    <w:p w14:paraId="652B82F9"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b/>
          <w:bCs/>
          <w:color w:val="222222"/>
          <w:sz w:val="21"/>
          <w:szCs w:val="21"/>
        </w:rPr>
        <w:t xml:space="preserve">631.531 </w:t>
      </w:r>
      <w:r w:rsidRPr="00D02F99">
        <w:rPr>
          <w:rFonts w:ascii="Helvetica" w:hAnsi="Helvetica" w:cs="Helvetica" w:hint="eastAsia"/>
          <w:b/>
          <w:bCs/>
          <w:color w:val="222222"/>
          <w:sz w:val="21"/>
          <w:szCs w:val="21"/>
        </w:rPr>
        <w:t>Бирачева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Любовь</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Леонидовна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СЕМЕННОЕ</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РАЗМНОЖЕНИЕ</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НЕКОТОРЫХ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ИНТРОДУЦИРОВАННЫХ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СЕЕЕР</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ТРАЁЯНИСТЫХ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МНОГОЛЕШИКОВ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специальность</w:t>
      </w:r>
      <w:r w:rsidRPr="00D02F99">
        <w:rPr>
          <w:rFonts w:ascii="Helvetica" w:hAnsi="Helvetica" w:cs="Helvetica"/>
          <w:b/>
          <w:bCs/>
          <w:color w:val="222222"/>
          <w:sz w:val="21"/>
          <w:szCs w:val="21"/>
        </w:rPr>
        <w:t xml:space="preserve"> 03.00.05 - </w:t>
      </w:r>
      <w:r w:rsidRPr="00D02F99">
        <w:rPr>
          <w:rFonts w:ascii="Helvetica" w:hAnsi="Helvetica" w:cs="Helvetica" w:hint="eastAsia"/>
          <w:b/>
          <w:bCs/>
          <w:color w:val="222222"/>
          <w:sz w:val="21"/>
          <w:szCs w:val="21"/>
        </w:rPr>
        <w:t>ботаника</w:t>
      </w:r>
      <w:r w:rsidRPr="00D02F99">
        <w:rPr>
          <w:rFonts w:ascii="Helvetica" w:hAnsi="Helvetica" w:cs="Helvetica"/>
          <w:b/>
          <w:bCs/>
          <w:color w:val="222222"/>
          <w:sz w:val="21"/>
          <w:szCs w:val="21"/>
        </w:rPr>
        <w:t>)</w:t>
      </w:r>
    </w:p>
    <w:p w14:paraId="514C7049"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стр</w:t>
      </w:r>
      <w:r w:rsidRPr="00D02F99">
        <w:rPr>
          <w:rFonts w:ascii="Helvetica" w:hAnsi="Helvetica" w:cs="Helvetica"/>
          <w:b/>
          <w:bCs/>
          <w:color w:val="222222"/>
          <w:sz w:val="21"/>
          <w:szCs w:val="21"/>
        </w:rPr>
        <w:t>. 27</w:t>
      </w:r>
    </w:p>
    <w:p w14:paraId="7C7C7496"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растений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условиях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Заполярья</w:t>
      </w:r>
      <w:r w:rsidRPr="00D02F99">
        <w:rPr>
          <w:rFonts w:ascii="Helvetica" w:hAnsi="Helvetica" w:cs="Helvetica"/>
          <w:b/>
          <w:bCs/>
          <w:color w:val="222222"/>
          <w:sz w:val="21"/>
          <w:szCs w:val="21"/>
        </w:rPr>
        <w:t xml:space="preserve">. 28 </w:t>
      </w:r>
      <w:r w:rsidRPr="00D02F99">
        <w:rPr>
          <w:rFonts w:ascii="Helvetica" w:hAnsi="Helvetica" w:cs="Helvetica" w:hint="eastAsia"/>
          <w:b/>
          <w:bCs/>
          <w:color w:val="222222"/>
          <w:sz w:val="21"/>
          <w:szCs w:val="21"/>
        </w:rPr>
        <w:t>Глава</w:t>
      </w:r>
      <w:r w:rsidRPr="00D02F99">
        <w:rPr>
          <w:rFonts w:ascii="Helvetica" w:hAnsi="Helvetica" w:cs="Helvetica"/>
          <w:b/>
          <w:bCs/>
          <w:color w:val="222222"/>
          <w:sz w:val="21"/>
          <w:szCs w:val="21"/>
        </w:rPr>
        <w:t xml:space="preserve"> 3. </w:t>
      </w:r>
      <w:r w:rsidRPr="00D02F99">
        <w:rPr>
          <w:rFonts w:ascii="Helvetica" w:hAnsi="Helvetica" w:cs="Helvetica" w:hint="eastAsia"/>
          <w:b/>
          <w:bCs/>
          <w:color w:val="222222"/>
          <w:sz w:val="21"/>
          <w:szCs w:val="21"/>
        </w:rPr>
        <w:t>Объекты</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методика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исследованш</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ш</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м</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w:t>
      </w:r>
      <w:r w:rsidRPr="00D02F99">
        <w:rPr>
          <w:rFonts w:ascii="Helvetica" w:hAnsi="Helvetica" w:cs="Helvetica"/>
          <w:b/>
          <w:bCs/>
          <w:color w:val="222222"/>
          <w:sz w:val="21"/>
          <w:szCs w:val="21"/>
        </w:rPr>
        <w:t xml:space="preserve"> 1972 </w:t>
      </w:r>
      <w:r w:rsidRPr="00D02F99">
        <w:rPr>
          <w:rFonts w:ascii="Helvetica" w:hAnsi="Helvetica" w:cs="Helvetica" w:hint="eastAsia"/>
          <w:b/>
          <w:bCs/>
          <w:color w:val="222222"/>
          <w:sz w:val="21"/>
          <w:szCs w:val="21"/>
        </w:rPr>
        <w:t>по</w:t>
      </w:r>
      <w:r w:rsidRPr="00D02F99">
        <w:rPr>
          <w:rFonts w:ascii="Helvetica" w:hAnsi="Helvetica" w:cs="Helvetica"/>
          <w:b/>
          <w:bCs/>
          <w:color w:val="222222"/>
          <w:sz w:val="21"/>
          <w:szCs w:val="21"/>
        </w:rPr>
        <w:t xml:space="preserve"> 1976 </w:t>
      </w:r>
      <w:r w:rsidRPr="00D02F99">
        <w:rPr>
          <w:rFonts w:ascii="Helvetica" w:hAnsi="Helvetica" w:cs="Helvetica" w:hint="eastAsia"/>
          <w:b/>
          <w:bCs/>
          <w:color w:val="222222"/>
          <w:sz w:val="21"/>
          <w:szCs w:val="21"/>
        </w:rPr>
        <w:t>г</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г</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были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изучены</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отдельные</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вопросы</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семен­</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ного</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размножения</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некоторых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интродуцированных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Север</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травянистых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многолетников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пяти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видов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рода</w:t>
      </w:r>
      <w:r w:rsidRPr="00D02F99">
        <w:rPr>
          <w:rFonts w:ascii="Helvetica" w:hAnsi="Helvetica" w:cs="Helvetica"/>
          <w:b/>
          <w:bCs/>
          <w:color w:val="222222"/>
          <w:sz w:val="21"/>
          <w:szCs w:val="21"/>
        </w:rPr>
        <w:t xml:space="preserve"> Aconitum L., </w:t>
      </w:r>
      <w:r w:rsidRPr="00D02F99">
        <w:rPr>
          <w:rFonts w:ascii="Helvetica" w:hAnsi="Helvetica" w:cs="Helvetica" w:hint="eastAsia"/>
          <w:b/>
          <w:bCs/>
          <w:color w:val="222222"/>
          <w:sz w:val="21"/>
          <w:szCs w:val="21"/>
        </w:rPr>
        <w:t>семи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образцов</w:t>
      </w:r>
      <w:r w:rsidRPr="00D02F99">
        <w:rPr>
          <w:rFonts w:ascii="Helvetica" w:hAnsi="Helvetica" w:cs="Helvetica"/>
          <w:b/>
          <w:bCs/>
          <w:color w:val="222222"/>
          <w:sz w:val="21"/>
          <w:szCs w:val="21"/>
        </w:rPr>
        <w:t xml:space="preserve"> Arni</w:t>
      </w:r>
      <w:r w:rsidRPr="00D02F99">
        <w:rPr>
          <w:rFonts w:ascii="Helvetica" w:hAnsi="Helvetica" w:cs="Helvetica" w:hint="eastAsia"/>
          <w:b/>
          <w:bCs/>
          <w:color w:val="222222"/>
          <w:sz w:val="21"/>
          <w:szCs w:val="21"/>
        </w:rPr>
        <w:t>­</w:t>
      </w:r>
      <w:r w:rsidRPr="00D02F99">
        <w:rPr>
          <w:rFonts w:ascii="Helvetica" w:hAnsi="Helvetica" w:cs="Helvetica"/>
          <w:b/>
          <w:bCs/>
          <w:color w:val="222222"/>
          <w:sz w:val="21"/>
          <w:szCs w:val="21"/>
        </w:rPr>
        <w:t xml:space="preserve"> ca montana </w:t>
      </w:r>
      <w:r w:rsidRPr="00D02F99">
        <w:rPr>
          <w:rFonts w:ascii="Helvetica" w:hAnsi="Helvetica" w:cs="Helvetica" w:hint="eastAsia"/>
          <w:b/>
          <w:bCs/>
          <w:color w:val="222222"/>
          <w:sz w:val="21"/>
          <w:szCs w:val="21"/>
        </w:rPr>
        <w:t>Ь</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разного</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географического</w:t>
      </w:r>
    </w:p>
    <w:p w14:paraId="4D91970D"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стр</w:t>
      </w:r>
      <w:r w:rsidRPr="00D02F99">
        <w:rPr>
          <w:rFonts w:ascii="Helvetica" w:hAnsi="Helvetica" w:cs="Helvetica"/>
          <w:b/>
          <w:bCs/>
          <w:color w:val="222222"/>
          <w:sz w:val="21"/>
          <w:szCs w:val="21"/>
        </w:rPr>
        <w:t>. 114</w:t>
      </w:r>
    </w:p>
    <w:p w14:paraId="655CB19A"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ботан</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сада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АН</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СССР</w:t>
      </w:r>
      <w:r w:rsidRPr="00D02F99">
        <w:rPr>
          <w:rFonts w:ascii="Helvetica" w:hAnsi="Helvetica" w:cs="Helvetica"/>
          <w:b/>
          <w:bCs/>
          <w:color w:val="222222"/>
          <w:sz w:val="21"/>
          <w:szCs w:val="21"/>
        </w:rPr>
        <w:t xml:space="preserve">", I97I, </w:t>
      </w:r>
      <w:r w:rsidRPr="00D02F99">
        <w:rPr>
          <w:rFonts w:ascii="Helvetica" w:hAnsi="Helvetica" w:cs="Helvetica" w:hint="eastAsia"/>
          <w:b/>
          <w:bCs/>
          <w:color w:val="222222"/>
          <w:sz w:val="21"/>
          <w:szCs w:val="21"/>
        </w:rPr>
        <w:t>вып</w:t>
      </w:r>
      <w:r w:rsidRPr="00D02F99">
        <w:rPr>
          <w:rFonts w:ascii="Helvetica" w:hAnsi="Helvetica" w:cs="Helvetica"/>
          <w:b/>
          <w:bCs/>
          <w:color w:val="222222"/>
          <w:sz w:val="21"/>
          <w:szCs w:val="21"/>
        </w:rPr>
        <w:t xml:space="preserve">. 82, 72-76. </w:t>
      </w:r>
      <w:r w:rsidRPr="00D02F99">
        <w:rPr>
          <w:rFonts w:ascii="Helvetica" w:hAnsi="Helvetica" w:cs="Helvetica" w:hint="eastAsia"/>
          <w:b/>
          <w:bCs/>
          <w:color w:val="222222"/>
          <w:sz w:val="21"/>
          <w:szCs w:val="21"/>
        </w:rPr>
        <w:t>Головкин</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Б</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Н</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Переселение</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травянистых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многолетников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Полярный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Север</w:t>
      </w:r>
      <w:r w:rsidRPr="00D02F99">
        <w:rPr>
          <w:rFonts w:ascii="Helvetica" w:hAnsi="Helvetica" w:cs="Helvetica"/>
          <w:b/>
          <w:bCs/>
          <w:color w:val="222222"/>
          <w:sz w:val="21"/>
          <w:szCs w:val="21"/>
        </w:rPr>
        <w:t>'.' "</w:t>
      </w:r>
      <w:r w:rsidRPr="00D02F99">
        <w:rPr>
          <w:rFonts w:ascii="Helvetica" w:hAnsi="Helvetica" w:cs="Helvetica" w:hint="eastAsia"/>
          <w:b/>
          <w:bCs/>
          <w:color w:val="222222"/>
          <w:sz w:val="21"/>
          <w:szCs w:val="21"/>
        </w:rPr>
        <w:t>Наука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Л</w:t>
      </w:r>
      <w:r w:rsidRPr="00D02F99">
        <w:rPr>
          <w:rFonts w:ascii="Helvetica" w:hAnsi="Helvetica" w:cs="Helvetica"/>
          <w:b/>
          <w:bCs/>
          <w:color w:val="222222"/>
          <w:sz w:val="21"/>
          <w:szCs w:val="21"/>
        </w:rPr>
        <w:t xml:space="preserve">., 1973, 1-266. </w:t>
      </w:r>
      <w:r w:rsidRPr="00D02F99">
        <w:rPr>
          <w:rFonts w:ascii="Helvetica" w:hAnsi="Helvetica" w:cs="Helvetica" w:hint="eastAsia"/>
          <w:b/>
          <w:bCs/>
          <w:color w:val="222222"/>
          <w:sz w:val="21"/>
          <w:szCs w:val="21"/>
        </w:rPr>
        <w:t>Голубев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Н</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Динамика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семенной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продуктивности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некоторых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видов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горной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луговой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степи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крымской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яйлы</w:t>
      </w:r>
      <w:r w:rsidRPr="00D02F99">
        <w:rPr>
          <w:rFonts w:ascii="Helvetica" w:hAnsi="Helvetica" w:cs="Helvetica"/>
          <w:b/>
          <w:bCs/>
          <w:color w:val="222222"/>
          <w:sz w:val="21"/>
          <w:szCs w:val="21"/>
        </w:rPr>
        <w:t>. "</w:t>
      </w:r>
      <w:r w:rsidRPr="00D02F99">
        <w:rPr>
          <w:rFonts w:ascii="Helvetica" w:hAnsi="Helvetica" w:cs="Helvetica" w:hint="eastAsia"/>
          <w:b/>
          <w:bCs/>
          <w:color w:val="222222"/>
          <w:sz w:val="21"/>
          <w:szCs w:val="21"/>
        </w:rPr>
        <w:t>Бюлл</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МОИП</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отд</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биол</w:t>
      </w:r>
      <w:r w:rsidRPr="00D02F99">
        <w:rPr>
          <w:rFonts w:ascii="Helvetica" w:hAnsi="Helvetica" w:cs="Helvetica"/>
          <w:b/>
          <w:bCs/>
          <w:color w:val="222222"/>
          <w:sz w:val="21"/>
          <w:szCs w:val="21"/>
        </w:rPr>
        <w:t xml:space="preserve">." 1970, </w:t>
      </w:r>
      <w:r w:rsidRPr="00D02F99">
        <w:rPr>
          <w:rFonts w:ascii="Helvetica" w:hAnsi="Helvetica" w:cs="Helvetica" w:hint="eastAsia"/>
          <w:b/>
          <w:bCs/>
          <w:color w:val="222222"/>
          <w:sz w:val="21"/>
          <w:szCs w:val="21"/>
        </w:rPr>
        <w:t>т</w:t>
      </w:r>
      <w:r w:rsidRPr="00D02F99">
        <w:rPr>
          <w:rFonts w:ascii="Helvetica" w:hAnsi="Helvetica" w:cs="Helvetica"/>
          <w:b/>
          <w:bCs/>
          <w:color w:val="222222"/>
          <w:sz w:val="21"/>
          <w:szCs w:val="21"/>
        </w:rPr>
        <w:t xml:space="preserve">, 75, J 2, 98-107. g </w:t>
      </w:r>
      <w:r w:rsidRPr="00D02F99">
        <w:rPr>
          <w:rFonts w:ascii="Helvetica" w:hAnsi="Helvetica" w:cs="Helvetica" w:hint="eastAsia"/>
          <w:b/>
          <w:bCs/>
          <w:color w:val="222222"/>
          <w:sz w:val="21"/>
          <w:szCs w:val="21"/>
        </w:rPr>
        <w:t>Голубева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В</w:t>
      </w:r>
      <w:r w:rsidRPr="00D02F99">
        <w:rPr>
          <w:rFonts w:ascii="Helvetica" w:hAnsi="Helvetica" w:cs="Helvetica"/>
          <w:b/>
          <w:bCs/>
          <w:color w:val="222222"/>
          <w:sz w:val="21"/>
          <w:szCs w:val="21"/>
        </w:rPr>
        <w:t>.</w:t>
      </w:r>
    </w:p>
    <w:p w14:paraId="30163FA8" w14:textId="77777777" w:rsidR="00D02F99" w:rsidRPr="00D02F99" w:rsidRDefault="00D02F99" w:rsidP="00D02F99">
      <w:pPr>
        <w:rPr>
          <w:rFonts w:ascii="Helvetica" w:hAnsi="Helvetica" w:cs="Helvetica"/>
          <w:b/>
          <w:bCs/>
          <w:color w:val="222222"/>
          <w:sz w:val="21"/>
          <w:szCs w:val="21"/>
        </w:rPr>
      </w:pPr>
    </w:p>
    <w:p w14:paraId="6094DA49"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Оглавление</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диссертации</w:t>
      </w:r>
    </w:p>
    <w:p w14:paraId="4986FC95"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кандидат</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биологических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наук</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Вирачева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Любовь</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Леонидовна</w:t>
      </w:r>
    </w:p>
    <w:p w14:paraId="5A94C6B4"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Введение</w:t>
      </w:r>
      <w:r w:rsidRPr="00D02F99">
        <w:rPr>
          <w:rFonts w:ascii="Helvetica" w:hAnsi="Helvetica" w:cs="Helvetica"/>
          <w:b/>
          <w:bCs/>
          <w:color w:val="222222"/>
          <w:sz w:val="21"/>
          <w:szCs w:val="21"/>
        </w:rPr>
        <w:t xml:space="preserve"> 3</w:t>
      </w:r>
    </w:p>
    <w:p w14:paraId="1897DAC8" w14:textId="77777777" w:rsidR="00D02F99" w:rsidRPr="00D02F99" w:rsidRDefault="00D02F99" w:rsidP="00D02F99">
      <w:pPr>
        <w:rPr>
          <w:rFonts w:ascii="Helvetica" w:hAnsi="Helvetica" w:cs="Helvetica"/>
          <w:b/>
          <w:bCs/>
          <w:color w:val="222222"/>
          <w:sz w:val="21"/>
          <w:szCs w:val="21"/>
        </w:rPr>
      </w:pPr>
    </w:p>
    <w:p w14:paraId="14B0FA02"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lastRenderedPageBreak/>
        <w:t>Глава</w:t>
      </w:r>
      <w:r w:rsidRPr="00D02F99">
        <w:rPr>
          <w:rFonts w:ascii="Helvetica" w:hAnsi="Helvetica" w:cs="Helvetica"/>
          <w:b/>
          <w:bCs/>
          <w:color w:val="222222"/>
          <w:sz w:val="21"/>
          <w:szCs w:val="21"/>
        </w:rPr>
        <w:t xml:space="preserve"> I. </w:t>
      </w:r>
      <w:r w:rsidRPr="00D02F99">
        <w:rPr>
          <w:rFonts w:ascii="Helvetica" w:hAnsi="Helvetica" w:cs="Helvetica" w:hint="eastAsia"/>
          <w:b/>
          <w:bCs/>
          <w:color w:val="222222"/>
          <w:sz w:val="21"/>
          <w:szCs w:val="21"/>
        </w:rPr>
        <w:t>Физико</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географический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очерк</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района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исследований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характеристика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погодных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условий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вегетационных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периодов</w:t>
      </w:r>
      <w:r w:rsidRPr="00D02F99">
        <w:rPr>
          <w:rFonts w:ascii="Helvetica" w:hAnsi="Helvetica" w:cs="Helvetica"/>
          <w:b/>
          <w:bCs/>
          <w:color w:val="222222"/>
          <w:sz w:val="21"/>
          <w:szCs w:val="21"/>
        </w:rPr>
        <w:t xml:space="preserve"> 1972-1976 </w:t>
      </w:r>
      <w:r w:rsidRPr="00D02F99">
        <w:rPr>
          <w:rFonts w:ascii="Helvetica" w:hAnsi="Helvetica" w:cs="Helvetica" w:hint="eastAsia"/>
          <w:b/>
          <w:bCs/>
          <w:color w:val="222222"/>
          <w:sz w:val="21"/>
          <w:szCs w:val="21"/>
        </w:rPr>
        <w:t>г</w:t>
      </w:r>
      <w:r w:rsidRPr="00D02F99">
        <w:rPr>
          <w:rFonts w:ascii="Helvetica" w:hAnsi="Helvetica" w:cs="Helvetica"/>
          <w:b/>
          <w:bCs/>
          <w:color w:val="222222"/>
          <w:sz w:val="21"/>
          <w:szCs w:val="21"/>
        </w:rPr>
        <w:t>.</w:t>
      </w:r>
      <w:r w:rsidRPr="00D02F99">
        <w:rPr>
          <w:rFonts w:ascii="Helvetica" w:hAnsi="Helvetica" w:cs="Helvetica" w:hint="eastAsia"/>
          <w:b/>
          <w:bCs/>
          <w:color w:val="222222"/>
          <w:sz w:val="21"/>
          <w:szCs w:val="21"/>
        </w:rPr>
        <w:t>г</w:t>
      </w:r>
      <w:r w:rsidRPr="00D02F99">
        <w:rPr>
          <w:rFonts w:ascii="Helvetica" w:hAnsi="Helvetica" w:cs="Helvetica"/>
          <w:b/>
          <w:bCs/>
          <w:color w:val="222222"/>
          <w:sz w:val="21"/>
          <w:szCs w:val="21"/>
        </w:rPr>
        <w:t>. 6</w:t>
      </w:r>
    </w:p>
    <w:p w14:paraId="6473DFEA" w14:textId="77777777" w:rsidR="00D02F99" w:rsidRPr="00D02F99" w:rsidRDefault="00D02F99" w:rsidP="00D02F99">
      <w:pPr>
        <w:rPr>
          <w:rFonts w:ascii="Helvetica" w:hAnsi="Helvetica" w:cs="Helvetica"/>
          <w:b/>
          <w:bCs/>
          <w:color w:val="222222"/>
          <w:sz w:val="21"/>
          <w:szCs w:val="21"/>
        </w:rPr>
      </w:pPr>
    </w:p>
    <w:p w14:paraId="4C61EEE5"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Глава</w:t>
      </w:r>
      <w:r w:rsidRPr="00D02F99">
        <w:rPr>
          <w:rFonts w:ascii="Helvetica" w:hAnsi="Helvetica" w:cs="Helvetica"/>
          <w:b/>
          <w:bCs/>
          <w:color w:val="222222"/>
          <w:sz w:val="21"/>
          <w:szCs w:val="21"/>
        </w:rPr>
        <w:t xml:space="preserve"> 2. </w:t>
      </w:r>
      <w:r w:rsidRPr="00D02F99">
        <w:rPr>
          <w:rFonts w:ascii="Helvetica" w:hAnsi="Helvetica" w:cs="Helvetica" w:hint="eastAsia"/>
          <w:b/>
          <w:bCs/>
          <w:color w:val="222222"/>
          <w:sz w:val="21"/>
          <w:szCs w:val="21"/>
        </w:rPr>
        <w:t>Анализ</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современного</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состояния</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вопроса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о</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семенной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продуктивности</w:t>
      </w:r>
      <w:r w:rsidRPr="00D02F99">
        <w:rPr>
          <w:rFonts w:ascii="Helvetica" w:hAnsi="Helvetica" w:cs="Helvetica"/>
          <w:b/>
          <w:bCs/>
          <w:color w:val="222222"/>
          <w:sz w:val="21"/>
          <w:szCs w:val="21"/>
        </w:rPr>
        <w:t xml:space="preserve"> 18</w:t>
      </w:r>
    </w:p>
    <w:p w14:paraId="6416ADB1" w14:textId="77777777" w:rsidR="00D02F99" w:rsidRPr="00D02F99" w:rsidRDefault="00D02F99" w:rsidP="00D02F99">
      <w:pPr>
        <w:rPr>
          <w:rFonts w:ascii="Helvetica" w:hAnsi="Helvetica" w:cs="Helvetica"/>
          <w:b/>
          <w:bCs/>
          <w:color w:val="222222"/>
          <w:sz w:val="21"/>
          <w:szCs w:val="21"/>
        </w:rPr>
      </w:pPr>
    </w:p>
    <w:p w14:paraId="55124BB9"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Глава</w:t>
      </w:r>
      <w:r w:rsidRPr="00D02F99">
        <w:rPr>
          <w:rFonts w:ascii="Helvetica" w:hAnsi="Helvetica" w:cs="Helvetica"/>
          <w:b/>
          <w:bCs/>
          <w:color w:val="222222"/>
          <w:sz w:val="21"/>
          <w:szCs w:val="21"/>
        </w:rPr>
        <w:t xml:space="preserve"> 3. </w:t>
      </w:r>
      <w:r w:rsidRPr="00D02F99">
        <w:rPr>
          <w:rFonts w:ascii="Helvetica" w:hAnsi="Helvetica" w:cs="Helvetica" w:hint="eastAsia"/>
          <w:b/>
          <w:bCs/>
          <w:color w:val="222222"/>
          <w:sz w:val="21"/>
          <w:szCs w:val="21"/>
        </w:rPr>
        <w:t>Объекты</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методика</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исследований</w:t>
      </w:r>
      <w:r w:rsidRPr="00D02F99">
        <w:rPr>
          <w:rFonts w:ascii="Helvetica" w:hAnsi="Helvetica" w:cs="Helvetica"/>
          <w:b/>
          <w:bCs/>
          <w:color w:val="222222"/>
          <w:sz w:val="21"/>
          <w:szCs w:val="21"/>
        </w:rPr>
        <w:t xml:space="preserve"> 28</w:t>
      </w:r>
    </w:p>
    <w:p w14:paraId="39EFCBAE" w14:textId="77777777" w:rsidR="00D02F99" w:rsidRPr="00D02F99" w:rsidRDefault="00D02F99" w:rsidP="00D02F99">
      <w:pPr>
        <w:rPr>
          <w:rFonts w:ascii="Helvetica" w:hAnsi="Helvetica" w:cs="Helvetica"/>
          <w:b/>
          <w:bCs/>
          <w:color w:val="222222"/>
          <w:sz w:val="21"/>
          <w:szCs w:val="21"/>
        </w:rPr>
      </w:pPr>
    </w:p>
    <w:p w14:paraId="3F659306"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Глава</w:t>
      </w:r>
      <w:r w:rsidRPr="00D02F99">
        <w:rPr>
          <w:rFonts w:ascii="Helvetica" w:hAnsi="Helvetica" w:cs="Helvetica"/>
          <w:b/>
          <w:bCs/>
          <w:color w:val="222222"/>
          <w:sz w:val="21"/>
          <w:szCs w:val="21"/>
        </w:rPr>
        <w:t xml:space="preserve"> 4. </w:t>
      </w:r>
      <w:r w:rsidRPr="00D02F99">
        <w:rPr>
          <w:rFonts w:ascii="Helvetica" w:hAnsi="Helvetica" w:cs="Helvetica" w:hint="eastAsia"/>
          <w:b/>
          <w:bCs/>
          <w:color w:val="222222"/>
          <w:sz w:val="21"/>
          <w:szCs w:val="21"/>
        </w:rPr>
        <w:t>Семенная</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продуктивность</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различных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по</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географическому</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происхождению</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возрасту</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образцов</w:t>
      </w:r>
      <w:r w:rsidRPr="00D02F99">
        <w:rPr>
          <w:rFonts w:ascii="Helvetica" w:hAnsi="Helvetica" w:cs="Helvetica"/>
          <w:b/>
          <w:bCs/>
          <w:color w:val="222222"/>
          <w:sz w:val="21"/>
          <w:szCs w:val="21"/>
        </w:rPr>
        <w:t xml:space="preserve"> Arnica monliana L; 43-</w:t>
      </w:r>
    </w:p>
    <w:p w14:paraId="36C62B97" w14:textId="77777777" w:rsidR="00D02F99" w:rsidRPr="00D02F99" w:rsidRDefault="00D02F99" w:rsidP="00D02F99">
      <w:pPr>
        <w:rPr>
          <w:rFonts w:ascii="Helvetica" w:hAnsi="Helvetica" w:cs="Helvetica"/>
          <w:b/>
          <w:bCs/>
          <w:color w:val="222222"/>
          <w:sz w:val="21"/>
          <w:szCs w:val="21"/>
        </w:rPr>
      </w:pPr>
    </w:p>
    <w:p w14:paraId="6B831499" w14:textId="77777777" w:rsidR="00D02F99" w:rsidRPr="00D02F99" w:rsidRDefault="00D02F99" w:rsidP="00D02F99">
      <w:pPr>
        <w:rPr>
          <w:rFonts w:ascii="Helvetica" w:hAnsi="Helvetica" w:cs="Helvetica"/>
          <w:b/>
          <w:bCs/>
          <w:color w:val="222222"/>
          <w:sz w:val="21"/>
          <w:szCs w:val="21"/>
        </w:rPr>
      </w:pPr>
      <w:r w:rsidRPr="00D02F99">
        <w:rPr>
          <w:rFonts w:ascii="Helvetica" w:hAnsi="Helvetica" w:cs="Helvetica" w:hint="eastAsia"/>
          <w:b/>
          <w:bCs/>
          <w:color w:val="222222"/>
          <w:sz w:val="21"/>
          <w:szCs w:val="21"/>
        </w:rPr>
        <w:t>Глава</w:t>
      </w:r>
      <w:r w:rsidRPr="00D02F99">
        <w:rPr>
          <w:rFonts w:ascii="Helvetica" w:hAnsi="Helvetica" w:cs="Helvetica"/>
          <w:b/>
          <w:bCs/>
          <w:color w:val="222222"/>
          <w:sz w:val="21"/>
          <w:szCs w:val="21"/>
        </w:rPr>
        <w:t xml:space="preserve"> 5. </w:t>
      </w:r>
      <w:r w:rsidRPr="00D02F99">
        <w:rPr>
          <w:rFonts w:ascii="Helvetica" w:hAnsi="Helvetica" w:cs="Helvetica" w:hint="eastAsia"/>
          <w:b/>
          <w:bCs/>
          <w:color w:val="222222"/>
          <w:sz w:val="21"/>
          <w:szCs w:val="21"/>
        </w:rPr>
        <w:t>Семенная</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продуктивность</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некоторых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видов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рода</w:t>
      </w:r>
      <w:r w:rsidRPr="00D02F99">
        <w:rPr>
          <w:rFonts w:ascii="Helvetica" w:hAnsi="Helvetica" w:cs="Helvetica"/>
          <w:b/>
          <w:bCs/>
          <w:color w:val="222222"/>
          <w:sz w:val="21"/>
          <w:szCs w:val="21"/>
        </w:rPr>
        <w:t xml:space="preserve"> Aconitum L. 62</w:t>
      </w:r>
    </w:p>
    <w:p w14:paraId="1EBA1C22" w14:textId="77777777" w:rsidR="00D02F99" w:rsidRPr="00D02F99" w:rsidRDefault="00D02F99" w:rsidP="00D02F99">
      <w:pPr>
        <w:rPr>
          <w:rFonts w:ascii="Helvetica" w:hAnsi="Helvetica" w:cs="Helvetica"/>
          <w:b/>
          <w:bCs/>
          <w:color w:val="222222"/>
          <w:sz w:val="21"/>
          <w:szCs w:val="21"/>
        </w:rPr>
      </w:pPr>
    </w:p>
    <w:p w14:paraId="0C1B29AA" w14:textId="64D60337" w:rsidR="008A0C40" w:rsidRPr="00D02F99" w:rsidRDefault="00D02F99" w:rsidP="00D02F99">
      <w:r w:rsidRPr="00D02F99">
        <w:rPr>
          <w:rFonts w:ascii="Helvetica" w:hAnsi="Helvetica" w:cs="Helvetica" w:hint="eastAsia"/>
          <w:b/>
          <w:bCs/>
          <w:color w:val="222222"/>
          <w:sz w:val="21"/>
          <w:szCs w:val="21"/>
        </w:rPr>
        <w:t>Глава</w:t>
      </w:r>
      <w:r w:rsidRPr="00D02F99">
        <w:rPr>
          <w:rFonts w:ascii="Helvetica" w:hAnsi="Helvetica" w:cs="Helvetica"/>
          <w:b/>
          <w:bCs/>
          <w:color w:val="222222"/>
          <w:sz w:val="21"/>
          <w:szCs w:val="21"/>
        </w:rPr>
        <w:t xml:space="preserve"> 6. </w:t>
      </w:r>
      <w:r w:rsidRPr="00D02F99">
        <w:rPr>
          <w:rFonts w:ascii="Helvetica" w:hAnsi="Helvetica" w:cs="Helvetica" w:hint="eastAsia"/>
          <w:b/>
          <w:bCs/>
          <w:color w:val="222222"/>
          <w:sz w:val="21"/>
          <w:szCs w:val="21"/>
        </w:rPr>
        <w:t>Изменчивость</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показателей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семенной</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продуктивности</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В</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поколениях</w:t>
      </w:r>
      <w:r w:rsidRPr="00D02F99">
        <w:rPr>
          <w:rFonts w:ascii="Helvetica" w:hAnsi="Helvetica" w:cs="Helvetica"/>
          <w:b/>
          <w:bCs/>
          <w:color w:val="222222"/>
          <w:sz w:val="21"/>
          <w:szCs w:val="21"/>
        </w:rPr>
        <w:t xml:space="preserve"> </w:t>
      </w:r>
      <w:r w:rsidRPr="00D02F99">
        <w:rPr>
          <w:rFonts w:ascii="Helvetica" w:hAnsi="Helvetica" w:cs="Helvetica" w:hint="eastAsia"/>
          <w:b/>
          <w:bCs/>
          <w:color w:val="222222"/>
          <w:sz w:val="21"/>
          <w:szCs w:val="21"/>
        </w:rPr>
        <w:t>У</w:t>
      </w:r>
      <w:r w:rsidRPr="00D02F99">
        <w:rPr>
          <w:rFonts w:ascii="Helvetica" w:hAnsi="Helvetica" w:cs="Helvetica"/>
          <w:b/>
          <w:bCs/>
          <w:color w:val="222222"/>
          <w:sz w:val="21"/>
          <w:szCs w:val="21"/>
        </w:rPr>
        <w:t xml:space="preserve"> Anemone crini-ta Juz. 98</w:t>
      </w:r>
    </w:p>
    <w:sectPr w:rsidR="008A0C40" w:rsidRPr="00D02F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8A1A" w14:textId="77777777" w:rsidR="00FD0B56" w:rsidRDefault="00FD0B56">
      <w:pPr>
        <w:spacing w:after="0" w:line="240" w:lineRule="auto"/>
      </w:pPr>
      <w:r>
        <w:separator/>
      </w:r>
    </w:p>
  </w:endnote>
  <w:endnote w:type="continuationSeparator" w:id="0">
    <w:p w14:paraId="4D3C080B" w14:textId="77777777" w:rsidR="00FD0B56" w:rsidRDefault="00FD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A271" w14:textId="77777777" w:rsidR="00FD0B56" w:rsidRDefault="00FD0B56"/>
    <w:p w14:paraId="6C25C56E" w14:textId="77777777" w:rsidR="00FD0B56" w:rsidRDefault="00FD0B56"/>
    <w:p w14:paraId="0013FAE3" w14:textId="77777777" w:rsidR="00FD0B56" w:rsidRDefault="00FD0B56"/>
    <w:p w14:paraId="198C7590" w14:textId="77777777" w:rsidR="00FD0B56" w:rsidRDefault="00FD0B56"/>
    <w:p w14:paraId="3C86D767" w14:textId="77777777" w:rsidR="00FD0B56" w:rsidRDefault="00FD0B56"/>
    <w:p w14:paraId="1C02537F" w14:textId="77777777" w:rsidR="00FD0B56" w:rsidRDefault="00FD0B56"/>
    <w:p w14:paraId="2049DE92" w14:textId="77777777" w:rsidR="00FD0B56" w:rsidRDefault="00FD0B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B34815" wp14:editId="67E111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785DF" w14:textId="77777777" w:rsidR="00FD0B56" w:rsidRDefault="00FD0B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B348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1785DF" w14:textId="77777777" w:rsidR="00FD0B56" w:rsidRDefault="00FD0B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EC39B1" w14:textId="77777777" w:rsidR="00FD0B56" w:rsidRDefault="00FD0B56"/>
    <w:p w14:paraId="1D6E0D0D" w14:textId="77777777" w:rsidR="00FD0B56" w:rsidRDefault="00FD0B56"/>
    <w:p w14:paraId="21F765B8" w14:textId="77777777" w:rsidR="00FD0B56" w:rsidRDefault="00FD0B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725DC5" wp14:editId="7E842D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F5420" w14:textId="77777777" w:rsidR="00FD0B56" w:rsidRDefault="00FD0B56"/>
                          <w:p w14:paraId="608B420A" w14:textId="77777777" w:rsidR="00FD0B56" w:rsidRDefault="00FD0B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25D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3F5420" w14:textId="77777777" w:rsidR="00FD0B56" w:rsidRDefault="00FD0B56"/>
                    <w:p w14:paraId="608B420A" w14:textId="77777777" w:rsidR="00FD0B56" w:rsidRDefault="00FD0B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060DF3" w14:textId="77777777" w:rsidR="00FD0B56" w:rsidRDefault="00FD0B56"/>
    <w:p w14:paraId="2251EF68" w14:textId="77777777" w:rsidR="00FD0B56" w:rsidRDefault="00FD0B56">
      <w:pPr>
        <w:rPr>
          <w:sz w:val="2"/>
          <w:szCs w:val="2"/>
        </w:rPr>
      </w:pPr>
    </w:p>
    <w:p w14:paraId="3C5A313D" w14:textId="77777777" w:rsidR="00FD0B56" w:rsidRDefault="00FD0B56"/>
    <w:p w14:paraId="6B1FBD6F" w14:textId="77777777" w:rsidR="00FD0B56" w:rsidRDefault="00FD0B56">
      <w:pPr>
        <w:spacing w:after="0" w:line="240" w:lineRule="auto"/>
      </w:pPr>
    </w:p>
  </w:footnote>
  <w:footnote w:type="continuationSeparator" w:id="0">
    <w:p w14:paraId="6ED2D6CE" w14:textId="77777777" w:rsidR="00FD0B56" w:rsidRDefault="00FD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56"/>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18069</TotalTime>
  <Pages>2</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932</cp:revision>
  <cp:lastPrinted>2009-02-06T05:36:00Z</cp:lastPrinted>
  <dcterms:created xsi:type="dcterms:W3CDTF">2025-11-25T20:19:00Z</dcterms:created>
  <dcterms:modified xsi:type="dcterms:W3CDTF">2025-12-24T17:17:00Z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