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87835" w14:textId="77777777" w:rsidR="00465643" w:rsidRPr="00465643" w:rsidRDefault="00465643" w:rsidP="00465643">
      <w:pPr>
        <w:rPr>
          <w:rFonts w:ascii="Helvetica" w:hAnsi="Helvetica" w:cs="Helvetica"/>
          <w:b/>
          <w:bCs/>
          <w:color w:val="222222"/>
          <w:sz w:val="21"/>
          <w:szCs w:val="21"/>
        </w:rPr>
      </w:pPr>
      <w:r w:rsidRPr="00465643">
        <w:rPr>
          <w:rFonts w:ascii="Helvetica" w:hAnsi="Helvetica" w:cs="Helvetica" w:hint="eastAsia"/>
          <w:b/>
          <w:bCs/>
          <w:color w:val="222222"/>
          <w:sz w:val="21"/>
          <w:szCs w:val="21"/>
        </w:rPr>
        <w:t>Канделаки</w:t>
      </w:r>
      <w:r w:rsidRPr="00465643">
        <w:rPr>
          <w:rFonts w:ascii="Helvetica" w:hAnsi="Helvetica" w:cs="Helvetica"/>
          <w:b/>
          <w:bCs/>
          <w:color w:val="222222"/>
          <w:sz w:val="21"/>
          <w:szCs w:val="21"/>
        </w:rPr>
        <w:t xml:space="preserve">, </w:t>
      </w:r>
      <w:r w:rsidRPr="00465643">
        <w:rPr>
          <w:rFonts w:ascii="Helvetica" w:hAnsi="Helvetica" w:cs="Helvetica" w:hint="eastAsia"/>
          <w:b/>
          <w:bCs/>
          <w:color w:val="222222"/>
          <w:sz w:val="21"/>
          <w:szCs w:val="21"/>
        </w:rPr>
        <w:t>Нодар</w:t>
      </w:r>
      <w:r w:rsidRPr="00465643">
        <w:rPr>
          <w:rFonts w:ascii="Helvetica" w:hAnsi="Helvetica" w:cs="Helvetica"/>
          <w:b/>
          <w:bCs/>
          <w:color w:val="222222"/>
          <w:sz w:val="21"/>
          <w:szCs w:val="21"/>
        </w:rPr>
        <w:t xml:space="preserve"> </w:t>
      </w:r>
      <w:r w:rsidRPr="00465643">
        <w:rPr>
          <w:rFonts w:ascii="Helvetica" w:hAnsi="Helvetica" w:cs="Helvetica" w:hint="eastAsia"/>
          <w:b/>
          <w:bCs/>
          <w:color w:val="222222"/>
          <w:sz w:val="21"/>
          <w:szCs w:val="21"/>
        </w:rPr>
        <w:t>Ефграфович</w:t>
      </w:r>
      <w:r w:rsidRPr="00465643">
        <w:rPr>
          <w:rFonts w:ascii="Helvetica" w:hAnsi="Helvetica" w:cs="Helvetica"/>
          <w:b/>
          <w:bCs/>
          <w:color w:val="222222"/>
          <w:sz w:val="21"/>
          <w:szCs w:val="21"/>
        </w:rPr>
        <w:t>.</w:t>
      </w:r>
    </w:p>
    <w:p w14:paraId="0A38559C" w14:textId="77777777" w:rsidR="00465643" w:rsidRPr="00465643" w:rsidRDefault="00465643" w:rsidP="00465643">
      <w:pPr>
        <w:rPr>
          <w:rFonts w:ascii="Helvetica" w:hAnsi="Helvetica" w:cs="Helvetica"/>
          <w:b/>
          <w:bCs/>
          <w:color w:val="222222"/>
          <w:sz w:val="21"/>
          <w:szCs w:val="21"/>
        </w:rPr>
      </w:pPr>
      <w:r w:rsidRPr="00465643">
        <w:rPr>
          <w:rFonts w:ascii="Helvetica" w:hAnsi="Helvetica" w:cs="Helvetica" w:hint="eastAsia"/>
          <w:b/>
          <w:bCs/>
          <w:color w:val="222222"/>
          <w:sz w:val="21"/>
          <w:szCs w:val="21"/>
        </w:rPr>
        <w:t>Экспериментальное</w:t>
      </w:r>
      <w:r w:rsidRPr="00465643">
        <w:rPr>
          <w:rFonts w:ascii="Helvetica" w:hAnsi="Helvetica" w:cs="Helvetica"/>
          <w:b/>
          <w:bCs/>
          <w:color w:val="222222"/>
          <w:sz w:val="21"/>
          <w:szCs w:val="21"/>
        </w:rPr>
        <w:t xml:space="preserve"> </w:t>
      </w:r>
      <w:r w:rsidRPr="00465643">
        <w:rPr>
          <w:rFonts w:ascii="Helvetica" w:hAnsi="Helvetica" w:cs="Helvetica" w:hint="eastAsia"/>
          <w:b/>
          <w:bCs/>
          <w:color w:val="222222"/>
          <w:sz w:val="21"/>
          <w:szCs w:val="21"/>
        </w:rPr>
        <w:t>обоснование</w:t>
      </w:r>
      <w:r w:rsidRPr="00465643">
        <w:rPr>
          <w:rFonts w:ascii="Helvetica" w:hAnsi="Helvetica" w:cs="Helvetica"/>
          <w:b/>
          <w:bCs/>
          <w:color w:val="222222"/>
          <w:sz w:val="21"/>
          <w:szCs w:val="21"/>
        </w:rPr>
        <w:t xml:space="preserve"> </w:t>
      </w:r>
      <w:r w:rsidRPr="00465643">
        <w:rPr>
          <w:rFonts w:ascii="Helvetica" w:hAnsi="Helvetica" w:cs="Helvetica" w:hint="eastAsia"/>
          <w:b/>
          <w:bCs/>
          <w:color w:val="222222"/>
          <w:sz w:val="21"/>
          <w:szCs w:val="21"/>
        </w:rPr>
        <w:t>условий</w:t>
      </w:r>
      <w:r w:rsidRPr="00465643">
        <w:rPr>
          <w:rFonts w:ascii="Helvetica" w:hAnsi="Helvetica" w:cs="Helvetica"/>
          <w:b/>
          <w:bCs/>
          <w:color w:val="222222"/>
          <w:sz w:val="21"/>
          <w:szCs w:val="21"/>
        </w:rPr>
        <w:t xml:space="preserve"> </w:t>
      </w:r>
      <w:r w:rsidRPr="00465643">
        <w:rPr>
          <w:rFonts w:ascii="Helvetica" w:hAnsi="Helvetica" w:cs="Helvetica" w:hint="eastAsia"/>
          <w:b/>
          <w:bCs/>
          <w:color w:val="222222"/>
          <w:sz w:val="21"/>
          <w:szCs w:val="21"/>
        </w:rPr>
        <w:t>эффективной</w:t>
      </w:r>
      <w:r w:rsidRPr="00465643">
        <w:rPr>
          <w:rFonts w:ascii="Helvetica" w:hAnsi="Helvetica" w:cs="Helvetica"/>
          <w:b/>
          <w:bCs/>
          <w:color w:val="222222"/>
          <w:sz w:val="21"/>
          <w:szCs w:val="21"/>
        </w:rPr>
        <w:t xml:space="preserve"> </w:t>
      </w:r>
      <w:r w:rsidRPr="00465643">
        <w:rPr>
          <w:rFonts w:ascii="Helvetica" w:hAnsi="Helvetica" w:cs="Helvetica" w:hint="eastAsia"/>
          <w:b/>
          <w:bCs/>
          <w:color w:val="222222"/>
          <w:sz w:val="21"/>
          <w:szCs w:val="21"/>
        </w:rPr>
        <w:t>сенсибилизации</w:t>
      </w:r>
      <w:r w:rsidRPr="00465643">
        <w:rPr>
          <w:rFonts w:ascii="Helvetica" w:hAnsi="Helvetica" w:cs="Helvetica"/>
          <w:b/>
          <w:bCs/>
          <w:color w:val="222222"/>
          <w:sz w:val="21"/>
          <w:szCs w:val="21"/>
        </w:rPr>
        <w:t xml:space="preserve"> </w:t>
      </w:r>
      <w:r w:rsidRPr="00465643">
        <w:rPr>
          <w:rFonts w:ascii="Helvetica" w:hAnsi="Helvetica" w:cs="Helvetica" w:hint="eastAsia"/>
          <w:b/>
          <w:bCs/>
          <w:color w:val="222222"/>
          <w:sz w:val="21"/>
          <w:szCs w:val="21"/>
        </w:rPr>
        <w:t>эритроцитов</w:t>
      </w:r>
      <w:r w:rsidRPr="00465643">
        <w:rPr>
          <w:rFonts w:ascii="Helvetica" w:hAnsi="Helvetica" w:cs="Helvetica"/>
          <w:b/>
          <w:bCs/>
          <w:color w:val="222222"/>
          <w:sz w:val="21"/>
          <w:szCs w:val="21"/>
        </w:rPr>
        <w:t xml:space="preserve"> O- </w:t>
      </w:r>
      <w:r w:rsidRPr="00465643">
        <w:rPr>
          <w:rFonts w:ascii="Helvetica" w:hAnsi="Helvetica" w:cs="Helvetica" w:hint="eastAsia"/>
          <w:b/>
          <w:bCs/>
          <w:color w:val="222222"/>
          <w:sz w:val="21"/>
          <w:szCs w:val="21"/>
        </w:rPr>
        <w:t>и</w:t>
      </w:r>
      <w:r w:rsidRPr="00465643">
        <w:rPr>
          <w:rFonts w:ascii="Helvetica" w:hAnsi="Helvetica" w:cs="Helvetica"/>
          <w:b/>
          <w:bCs/>
          <w:color w:val="222222"/>
          <w:sz w:val="21"/>
          <w:szCs w:val="21"/>
        </w:rPr>
        <w:t xml:space="preserve"> H-</w:t>
      </w:r>
      <w:r w:rsidRPr="00465643">
        <w:rPr>
          <w:rFonts w:ascii="Helvetica" w:hAnsi="Helvetica" w:cs="Helvetica" w:hint="eastAsia"/>
          <w:b/>
          <w:bCs/>
          <w:color w:val="222222"/>
          <w:sz w:val="21"/>
          <w:szCs w:val="21"/>
        </w:rPr>
        <w:t>антигенами</w:t>
      </w:r>
      <w:r w:rsidRPr="00465643">
        <w:rPr>
          <w:rFonts w:ascii="Helvetica" w:hAnsi="Helvetica" w:cs="Helvetica"/>
          <w:b/>
          <w:bCs/>
          <w:color w:val="222222"/>
          <w:sz w:val="21"/>
          <w:szCs w:val="21"/>
        </w:rPr>
        <w:t xml:space="preserve"> </w:t>
      </w:r>
      <w:r w:rsidRPr="00465643">
        <w:rPr>
          <w:rFonts w:ascii="Helvetica" w:hAnsi="Helvetica" w:cs="Helvetica" w:hint="eastAsia"/>
          <w:b/>
          <w:bCs/>
          <w:color w:val="222222"/>
          <w:sz w:val="21"/>
          <w:szCs w:val="21"/>
        </w:rPr>
        <w:t>из</w:t>
      </w:r>
      <w:r w:rsidRPr="00465643">
        <w:rPr>
          <w:rFonts w:ascii="Helvetica" w:hAnsi="Helvetica" w:cs="Helvetica"/>
          <w:b/>
          <w:bCs/>
          <w:color w:val="222222"/>
          <w:sz w:val="21"/>
          <w:szCs w:val="21"/>
        </w:rPr>
        <w:t xml:space="preserve"> </w:t>
      </w:r>
      <w:r w:rsidRPr="00465643">
        <w:rPr>
          <w:rFonts w:ascii="Helvetica" w:hAnsi="Helvetica" w:cs="Helvetica" w:hint="eastAsia"/>
          <w:b/>
          <w:bCs/>
          <w:color w:val="222222"/>
          <w:sz w:val="21"/>
          <w:szCs w:val="21"/>
        </w:rPr>
        <w:t>фаголизатов</w:t>
      </w:r>
      <w:r w:rsidRPr="00465643">
        <w:rPr>
          <w:rFonts w:ascii="Helvetica" w:hAnsi="Helvetica" w:cs="Helvetica"/>
          <w:b/>
          <w:bCs/>
          <w:color w:val="222222"/>
          <w:sz w:val="21"/>
          <w:szCs w:val="21"/>
        </w:rPr>
        <w:t xml:space="preserve"> </w:t>
      </w:r>
      <w:r w:rsidRPr="00465643">
        <w:rPr>
          <w:rFonts w:ascii="Helvetica" w:hAnsi="Helvetica" w:cs="Helvetica" w:hint="eastAsia"/>
          <w:b/>
          <w:bCs/>
          <w:color w:val="222222"/>
          <w:sz w:val="21"/>
          <w:szCs w:val="21"/>
        </w:rPr>
        <w:t>шигелл</w:t>
      </w:r>
      <w:r w:rsidRPr="00465643">
        <w:rPr>
          <w:rFonts w:ascii="Helvetica" w:hAnsi="Helvetica" w:cs="Helvetica"/>
          <w:b/>
          <w:bCs/>
          <w:color w:val="222222"/>
          <w:sz w:val="21"/>
          <w:szCs w:val="21"/>
        </w:rPr>
        <w:t xml:space="preserve"> </w:t>
      </w:r>
      <w:r w:rsidRPr="00465643">
        <w:rPr>
          <w:rFonts w:ascii="Helvetica" w:hAnsi="Helvetica" w:cs="Helvetica" w:hint="eastAsia"/>
          <w:b/>
          <w:bCs/>
          <w:color w:val="222222"/>
          <w:sz w:val="21"/>
          <w:szCs w:val="21"/>
        </w:rPr>
        <w:t>и</w:t>
      </w:r>
      <w:r w:rsidRPr="00465643">
        <w:rPr>
          <w:rFonts w:ascii="Helvetica" w:hAnsi="Helvetica" w:cs="Helvetica"/>
          <w:b/>
          <w:bCs/>
          <w:color w:val="222222"/>
          <w:sz w:val="21"/>
          <w:szCs w:val="21"/>
        </w:rPr>
        <w:t xml:space="preserve"> </w:t>
      </w:r>
      <w:r w:rsidRPr="00465643">
        <w:rPr>
          <w:rFonts w:ascii="Helvetica" w:hAnsi="Helvetica" w:cs="Helvetica" w:hint="eastAsia"/>
          <w:b/>
          <w:bCs/>
          <w:color w:val="222222"/>
          <w:sz w:val="21"/>
          <w:szCs w:val="21"/>
        </w:rPr>
        <w:t>сальмонелл</w:t>
      </w:r>
      <w:r w:rsidRPr="00465643">
        <w:rPr>
          <w:rFonts w:ascii="Helvetica" w:hAnsi="Helvetica" w:cs="Helvetica"/>
          <w:b/>
          <w:bCs/>
          <w:color w:val="222222"/>
          <w:sz w:val="21"/>
          <w:szCs w:val="21"/>
        </w:rPr>
        <w:t xml:space="preserve"> : </w:t>
      </w:r>
      <w:r w:rsidRPr="00465643">
        <w:rPr>
          <w:rFonts w:ascii="Helvetica" w:hAnsi="Helvetica" w:cs="Helvetica" w:hint="eastAsia"/>
          <w:b/>
          <w:bCs/>
          <w:color w:val="222222"/>
          <w:sz w:val="21"/>
          <w:szCs w:val="21"/>
        </w:rPr>
        <w:t>диссертация</w:t>
      </w:r>
      <w:r w:rsidRPr="00465643">
        <w:rPr>
          <w:rFonts w:ascii="Helvetica" w:hAnsi="Helvetica" w:cs="Helvetica"/>
          <w:b/>
          <w:bCs/>
          <w:color w:val="222222"/>
          <w:sz w:val="21"/>
          <w:szCs w:val="21"/>
        </w:rPr>
        <w:t xml:space="preserve"> ... </w:t>
      </w:r>
      <w:r w:rsidRPr="00465643">
        <w:rPr>
          <w:rFonts w:ascii="Helvetica" w:hAnsi="Helvetica" w:cs="Helvetica" w:hint="eastAsia"/>
          <w:b/>
          <w:bCs/>
          <w:color w:val="222222"/>
          <w:sz w:val="21"/>
          <w:szCs w:val="21"/>
        </w:rPr>
        <w:t>кандидата</w:t>
      </w:r>
      <w:r w:rsidRPr="00465643">
        <w:rPr>
          <w:rFonts w:ascii="Helvetica" w:hAnsi="Helvetica" w:cs="Helvetica"/>
          <w:b/>
          <w:bCs/>
          <w:color w:val="222222"/>
          <w:sz w:val="21"/>
          <w:szCs w:val="21"/>
        </w:rPr>
        <w:t xml:space="preserve"> </w:t>
      </w:r>
      <w:r w:rsidRPr="00465643">
        <w:rPr>
          <w:rFonts w:ascii="Helvetica" w:hAnsi="Helvetica" w:cs="Helvetica" w:hint="eastAsia"/>
          <w:b/>
          <w:bCs/>
          <w:color w:val="222222"/>
          <w:sz w:val="21"/>
          <w:szCs w:val="21"/>
        </w:rPr>
        <w:t>биологических</w:t>
      </w:r>
      <w:r w:rsidRPr="00465643">
        <w:rPr>
          <w:rFonts w:ascii="Helvetica" w:hAnsi="Helvetica" w:cs="Helvetica"/>
          <w:b/>
          <w:bCs/>
          <w:color w:val="222222"/>
          <w:sz w:val="21"/>
          <w:szCs w:val="21"/>
        </w:rPr>
        <w:t xml:space="preserve"> </w:t>
      </w:r>
      <w:r w:rsidRPr="00465643">
        <w:rPr>
          <w:rFonts w:ascii="Helvetica" w:hAnsi="Helvetica" w:cs="Helvetica" w:hint="eastAsia"/>
          <w:b/>
          <w:bCs/>
          <w:color w:val="222222"/>
          <w:sz w:val="21"/>
          <w:szCs w:val="21"/>
        </w:rPr>
        <w:t>наук</w:t>
      </w:r>
      <w:r w:rsidRPr="00465643">
        <w:rPr>
          <w:rFonts w:ascii="Helvetica" w:hAnsi="Helvetica" w:cs="Helvetica"/>
          <w:b/>
          <w:bCs/>
          <w:color w:val="222222"/>
          <w:sz w:val="21"/>
          <w:szCs w:val="21"/>
        </w:rPr>
        <w:t xml:space="preserve"> : 03.00.07. - </w:t>
      </w:r>
      <w:r w:rsidRPr="00465643">
        <w:rPr>
          <w:rFonts w:ascii="Helvetica" w:hAnsi="Helvetica" w:cs="Helvetica" w:hint="eastAsia"/>
          <w:b/>
          <w:bCs/>
          <w:color w:val="222222"/>
          <w:sz w:val="21"/>
          <w:szCs w:val="21"/>
        </w:rPr>
        <w:t>Москва</w:t>
      </w:r>
      <w:r w:rsidRPr="00465643">
        <w:rPr>
          <w:rFonts w:ascii="Helvetica" w:hAnsi="Helvetica" w:cs="Helvetica"/>
          <w:b/>
          <w:bCs/>
          <w:color w:val="222222"/>
          <w:sz w:val="21"/>
          <w:szCs w:val="21"/>
        </w:rPr>
        <w:t xml:space="preserve">, 1984. - 124 </w:t>
      </w:r>
      <w:r w:rsidRPr="00465643">
        <w:rPr>
          <w:rFonts w:ascii="Helvetica" w:hAnsi="Helvetica" w:cs="Helvetica" w:hint="eastAsia"/>
          <w:b/>
          <w:bCs/>
          <w:color w:val="222222"/>
          <w:sz w:val="21"/>
          <w:szCs w:val="21"/>
        </w:rPr>
        <w:t>с</w:t>
      </w:r>
      <w:r w:rsidRPr="00465643">
        <w:rPr>
          <w:rFonts w:ascii="Helvetica" w:hAnsi="Helvetica" w:cs="Helvetica"/>
          <w:b/>
          <w:bCs/>
          <w:color w:val="222222"/>
          <w:sz w:val="21"/>
          <w:szCs w:val="21"/>
        </w:rPr>
        <w:t xml:space="preserve">. : </w:t>
      </w:r>
      <w:r w:rsidRPr="00465643">
        <w:rPr>
          <w:rFonts w:ascii="Helvetica" w:hAnsi="Helvetica" w:cs="Helvetica" w:hint="eastAsia"/>
          <w:b/>
          <w:bCs/>
          <w:color w:val="222222"/>
          <w:sz w:val="21"/>
          <w:szCs w:val="21"/>
        </w:rPr>
        <w:t>ил</w:t>
      </w:r>
      <w:r w:rsidRPr="00465643">
        <w:rPr>
          <w:rFonts w:ascii="Helvetica" w:hAnsi="Helvetica" w:cs="Helvetica"/>
          <w:b/>
          <w:bCs/>
          <w:color w:val="222222"/>
          <w:sz w:val="21"/>
          <w:szCs w:val="21"/>
        </w:rPr>
        <w:t>.</w:t>
      </w:r>
    </w:p>
    <w:p w14:paraId="2E38F8AC" w14:textId="77777777" w:rsidR="00465643" w:rsidRPr="00465643" w:rsidRDefault="00465643" w:rsidP="00465643">
      <w:pPr>
        <w:rPr>
          <w:rFonts w:ascii="Helvetica" w:hAnsi="Helvetica" w:cs="Helvetica"/>
          <w:b/>
          <w:bCs/>
          <w:color w:val="222222"/>
          <w:sz w:val="21"/>
          <w:szCs w:val="21"/>
        </w:rPr>
      </w:pPr>
      <w:r w:rsidRPr="00465643">
        <w:rPr>
          <w:rFonts w:ascii="Helvetica" w:hAnsi="Helvetica" w:cs="Helvetica" w:hint="eastAsia"/>
          <w:b/>
          <w:bCs/>
          <w:color w:val="222222"/>
          <w:sz w:val="21"/>
          <w:szCs w:val="21"/>
        </w:rPr>
        <w:t>больше</w:t>
      </w:r>
    </w:p>
    <w:p w14:paraId="5AA89E66" w14:textId="77777777" w:rsidR="00465643" w:rsidRPr="00465643" w:rsidRDefault="00465643" w:rsidP="00465643">
      <w:pPr>
        <w:rPr>
          <w:rFonts w:ascii="Helvetica" w:hAnsi="Helvetica" w:cs="Helvetica"/>
          <w:b/>
          <w:bCs/>
          <w:color w:val="222222"/>
          <w:sz w:val="21"/>
          <w:szCs w:val="21"/>
        </w:rPr>
      </w:pPr>
      <w:r w:rsidRPr="00465643">
        <w:rPr>
          <w:rFonts w:ascii="Helvetica" w:hAnsi="Helvetica" w:cs="Helvetica" w:hint="eastAsia"/>
          <w:b/>
          <w:bCs/>
          <w:color w:val="222222"/>
          <w:sz w:val="21"/>
          <w:szCs w:val="21"/>
        </w:rPr>
        <w:t>Цитаты</w:t>
      </w:r>
      <w:r w:rsidRPr="00465643">
        <w:rPr>
          <w:rFonts w:ascii="Helvetica" w:hAnsi="Helvetica" w:cs="Helvetica"/>
          <w:b/>
          <w:bCs/>
          <w:color w:val="222222"/>
          <w:sz w:val="21"/>
          <w:szCs w:val="21"/>
        </w:rPr>
        <w:t xml:space="preserve"> </w:t>
      </w:r>
      <w:r w:rsidRPr="00465643">
        <w:rPr>
          <w:rFonts w:ascii="Helvetica" w:hAnsi="Helvetica" w:cs="Helvetica" w:hint="eastAsia"/>
          <w:b/>
          <w:bCs/>
          <w:color w:val="222222"/>
          <w:sz w:val="21"/>
          <w:szCs w:val="21"/>
        </w:rPr>
        <w:t>из</w:t>
      </w:r>
      <w:r w:rsidRPr="00465643">
        <w:rPr>
          <w:rFonts w:ascii="Helvetica" w:hAnsi="Helvetica" w:cs="Helvetica"/>
          <w:b/>
          <w:bCs/>
          <w:color w:val="222222"/>
          <w:sz w:val="21"/>
          <w:szCs w:val="21"/>
        </w:rPr>
        <w:t xml:space="preserve"> </w:t>
      </w:r>
      <w:r w:rsidRPr="00465643">
        <w:rPr>
          <w:rFonts w:ascii="Helvetica" w:hAnsi="Helvetica" w:cs="Helvetica" w:hint="eastAsia"/>
          <w:b/>
          <w:bCs/>
          <w:color w:val="222222"/>
          <w:sz w:val="21"/>
          <w:szCs w:val="21"/>
        </w:rPr>
        <w:t>текста</w:t>
      </w:r>
      <w:r w:rsidRPr="00465643">
        <w:rPr>
          <w:rFonts w:ascii="Helvetica" w:hAnsi="Helvetica" w:cs="Helvetica"/>
          <w:b/>
          <w:bCs/>
          <w:color w:val="222222"/>
          <w:sz w:val="21"/>
          <w:szCs w:val="21"/>
        </w:rPr>
        <w:t>:</w:t>
      </w:r>
    </w:p>
    <w:p w14:paraId="11D18693" w14:textId="77777777" w:rsidR="00465643" w:rsidRPr="00465643" w:rsidRDefault="00465643" w:rsidP="00465643">
      <w:pPr>
        <w:rPr>
          <w:rFonts w:ascii="Helvetica" w:hAnsi="Helvetica" w:cs="Helvetica"/>
          <w:b/>
          <w:bCs/>
          <w:color w:val="222222"/>
          <w:sz w:val="21"/>
          <w:szCs w:val="21"/>
        </w:rPr>
      </w:pPr>
      <w:r w:rsidRPr="00465643">
        <w:rPr>
          <w:rFonts w:ascii="Helvetica" w:hAnsi="Helvetica" w:cs="Helvetica" w:hint="eastAsia"/>
          <w:b/>
          <w:bCs/>
          <w:color w:val="222222"/>
          <w:sz w:val="21"/>
          <w:szCs w:val="21"/>
        </w:rPr>
        <w:t>стр</w:t>
      </w:r>
      <w:r w:rsidRPr="00465643">
        <w:rPr>
          <w:rFonts w:ascii="Helvetica" w:hAnsi="Helvetica" w:cs="Helvetica"/>
          <w:b/>
          <w:bCs/>
          <w:color w:val="222222"/>
          <w:sz w:val="21"/>
          <w:szCs w:val="21"/>
        </w:rPr>
        <w:t>. 1</w:t>
      </w:r>
    </w:p>
    <w:p w14:paraId="2E246EE0" w14:textId="77777777" w:rsidR="00465643" w:rsidRPr="00465643" w:rsidRDefault="00465643" w:rsidP="00465643">
      <w:pPr>
        <w:rPr>
          <w:rFonts w:ascii="Helvetica" w:hAnsi="Helvetica" w:cs="Helvetica"/>
          <w:b/>
          <w:bCs/>
          <w:color w:val="222222"/>
          <w:sz w:val="21"/>
          <w:szCs w:val="21"/>
        </w:rPr>
      </w:pPr>
      <w:r w:rsidRPr="00465643">
        <w:rPr>
          <w:rFonts w:ascii="Helvetica" w:hAnsi="Helvetica" w:cs="Helvetica" w:hint="eastAsia"/>
          <w:b/>
          <w:bCs/>
          <w:color w:val="222222"/>
          <w:sz w:val="21"/>
          <w:szCs w:val="21"/>
        </w:rPr>
        <w:t>рукописи</w:t>
      </w:r>
      <w:r w:rsidRPr="00465643">
        <w:rPr>
          <w:rFonts w:ascii="Helvetica" w:hAnsi="Helvetica" w:cs="Helvetica"/>
          <w:b/>
          <w:bCs/>
          <w:color w:val="222222"/>
          <w:sz w:val="21"/>
          <w:szCs w:val="21"/>
        </w:rPr>
        <w:t xml:space="preserve"> </w:t>
      </w:r>
      <w:r w:rsidRPr="00465643">
        <w:rPr>
          <w:rFonts w:ascii="Helvetica" w:hAnsi="Helvetica" w:cs="Helvetica" w:hint="eastAsia"/>
          <w:b/>
          <w:bCs/>
          <w:color w:val="222222"/>
          <w:sz w:val="21"/>
          <w:szCs w:val="21"/>
        </w:rPr>
        <w:t>КАНДЕЛАКИ</w:t>
      </w:r>
      <w:r w:rsidRPr="00465643">
        <w:rPr>
          <w:rFonts w:ascii="Helvetica" w:hAnsi="Helvetica" w:cs="Helvetica"/>
          <w:b/>
          <w:bCs/>
          <w:color w:val="222222"/>
          <w:sz w:val="21"/>
          <w:szCs w:val="21"/>
        </w:rPr>
        <w:t xml:space="preserve"> </w:t>
      </w:r>
      <w:r w:rsidRPr="00465643">
        <w:rPr>
          <w:rFonts w:ascii="Helvetica" w:hAnsi="Helvetica" w:cs="Helvetica" w:hint="eastAsia"/>
          <w:b/>
          <w:bCs/>
          <w:color w:val="222222"/>
          <w:sz w:val="21"/>
          <w:szCs w:val="21"/>
        </w:rPr>
        <w:t>Нодар</w:t>
      </w:r>
      <w:r w:rsidRPr="00465643">
        <w:rPr>
          <w:rFonts w:ascii="Helvetica" w:hAnsi="Helvetica" w:cs="Helvetica"/>
          <w:b/>
          <w:bCs/>
          <w:color w:val="222222"/>
          <w:sz w:val="21"/>
          <w:szCs w:val="21"/>
        </w:rPr>
        <w:t xml:space="preserve"> </w:t>
      </w:r>
      <w:r w:rsidRPr="00465643">
        <w:rPr>
          <w:rFonts w:ascii="Helvetica" w:hAnsi="Helvetica" w:cs="Helvetica" w:hint="eastAsia"/>
          <w:b/>
          <w:bCs/>
          <w:color w:val="222222"/>
          <w:sz w:val="21"/>
          <w:szCs w:val="21"/>
        </w:rPr>
        <w:t>Ефграфович</w:t>
      </w:r>
      <w:r w:rsidRPr="00465643">
        <w:rPr>
          <w:rFonts w:ascii="Helvetica" w:hAnsi="Helvetica" w:cs="Helvetica"/>
          <w:b/>
          <w:bCs/>
          <w:color w:val="222222"/>
          <w:sz w:val="21"/>
          <w:szCs w:val="21"/>
        </w:rPr>
        <w:t xml:space="preserve"> </w:t>
      </w:r>
      <w:r w:rsidRPr="00465643">
        <w:rPr>
          <w:rFonts w:ascii="Helvetica" w:hAnsi="Helvetica" w:cs="Helvetica" w:hint="eastAsia"/>
          <w:b/>
          <w:bCs/>
          <w:color w:val="222222"/>
          <w:sz w:val="21"/>
          <w:szCs w:val="21"/>
        </w:rPr>
        <w:t>УДК</w:t>
      </w:r>
      <w:r w:rsidRPr="00465643">
        <w:rPr>
          <w:rFonts w:ascii="Helvetica" w:hAnsi="Helvetica" w:cs="Helvetica"/>
          <w:b/>
          <w:bCs/>
          <w:color w:val="222222"/>
          <w:sz w:val="21"/>
          <w:szCs w:val="21"/>
        </w:rPr>
        <w:t xml:space="preserve">: 57.680.973 </w:t>
      </w:r>
      <w:r w:rsidRPr="00465643">
        <w:rPr>
          <w:rFonts w:ascii="Helvetica" w:hAnsi="Helvetica" w:cs="Helvetica" w:hint="eastAsia"/>
          <w:b/>
          <w:bCs/>
          <w:color w:val="222222"/>
          <w:sz w:val="21"/>
          <w:szCs w:val="21"/>
        </w:rPr>
        <w:t>ЭКСПЕРИМЕНТАЛЬНОЕ</w:t>
      </w:r>
      <w:r w:rsidRPr="00465643">
        <w:rPr>
          <w:rFonts w:ascii="Helvetica" w:hAnsi="Helvetica" w:cs="Helvetica"/>
          <w:b/>
          <w:bCs/>
          <w:color w:val="222222"/>
          <w:sz w:val="21"/>
          <w:szCs w:val="21"/>
        </w:rPr>
        <w:t xml:space="preserve"> </w:t>
      </w:r>
      <w:r w:rsidRPr="00465643">
        <w:rPr>
          <w:rFonts w:ascii="Helvetica" w:hAnsi="Helvetica" w:cs="Helvetica" w:hint="eastAsia"/>
          <w:b/>
          <w:bCs/>
          <w:color w:val="222222"/>
          <w:sz w:val="21"/>
          <w:szCs w:val="21"/>
        </w:rPr>
        <w:t>ОБОСНОВАНИЕ</w:t>
      </w:r>
      <w:r w:rsidRPr="00465643">
        <w:rPr>
          <w:rFonts w:ascii="Helvetica" w:hAnsi="Helvetica" w:cs="Helvetica"/>
          <w:b/>
          <w:bCs/>
          <w:color w:val="222222"/>
          <w:sz w:val="21"/>
          <w:szCs w:val="21"/>
        </w:rPr>
        <w:t xml:space="preserve"> </w:t>
      </w:r>
      <w:r w:rsidRPr="00465643">
        <w:rPr>
          <w:rFonts w:ascii="Helvetica" w:hAnsi="Helvetica" w:cs="Helvetica" w:hint="eastAsia"/>
          <w:b/>
          <w:bCs/>
          <w:color w:val="222222"/>
          <w:sz w:val="21"/>
          <w:szCs w:val="21"/>
        </w:rPr>
        <w:t>УСЛОВИЙ</w:t>
      </w:r>
      <w:r w:rsidRPr="00465643">
        <w:rPr>
          <w:rFonts w:ascii="Helvetica" w:hAnsi="Helvetica" w:cs="Helvetica"/>
          <w:b/>
          <w:bCs/>
          <w:color w:val="222222"/>
          <w:sz w:val="21"/>
          <w:szCs w:val="21"/>
        </w:rPr>
        <w:t xml:space="preserve"> </w:t>
      </w:r>
      <w:r w:rsidRPr="00465643">
        <w:rPr>
          <w:rFonts w:ascii="Helvetica" w:hAnsi="Helvetica" w:cs="Helvetica" w:hint="eastAsia"/>
          <w:b/>
          <w:bCs/>
          <w:color w:val="222222"/>
          <w:sz w:val="21"/>
          <w:szCs w:val="21"/>
        </w:rPr>
        <w:t>ЭФФЕКТИВНОЙ</w:t>
      </w:r>
      <w:r w:rsidRPr="00465643">
        <w:rPr>
          <w:rFonts w:ascii="Helvetica" w:hAnsi="Helvetica" w:cs="Helvetica"/>
          <w:b/>
          <w:bCs/>
          <w:color w:val="222222"/>
          <w:sz w:val="21"/>
          <w:szCs w:val="21"/>
        </w:rPr>
        <w:t xml:space="preserve"> </w:t>
      </w:r>
      <w:r w:rsidRPr="00465643">
        <w:rPr>
          <w:rFonts w:ascii="Helvetica" w:hAnsi="Helvetica" w:cs="Helvetica" w:hint="eastAsia"/>
          <w:b/>
          <w:bCs/>
          <w:color w:val="222222"/>
          <w:sz w:val="21"/>
          <w:szCs w:val="21"/>
        </w:rPr>
        <w:t>СЕНСИБИЛИЗАЦИИ</w:t>
      </w:r>
      <w:r w:rsidRPr="00465643">
        <w:rPr>
          <w:rFonts w:ascii="Helvetica" w:hAnsi="Helvetica" w:cs="Helvetica"/>
          <w:b/>
          <w:bCs/>
          <w:color w:val="222222"/>
          <w:sz w:val="21"/>
          <w:szCs w:val="21"/>
        </w:rPr>
        <w:t xml:space="preserve"> </w:t>
      </w:r>
      <w:r w:rsidRPr="00465643">
        <w:rPr>
          <w:rFonts w:ascii="Helvetica" w:hAnsi="Helvetica" w:cs="Helvetica" w:hint="eastAsia"/>
          <w:b/>
          <w:bCs/>
          <w:color w:val="222222"/>
          <w:sz w:val="21"/>
          <w:szCs w:val="21"/>
        </w:rPr>
        <w:t>ЭРИТРОЦИТОВ</w:t>
      </w:r>
      <w:r w:rsidRPr="00465643">
        <w:rPr>
          <w:rFonts w:ascii="Helvetica" w:hAnsi="Helvetica" w:cs="Helvetica"/>
          <w:b/>
          <w:bCs/>
          <w:color w:val="222222"/>
          <w:sz w:val="21"/>
          <w:szCs w:val="21"/>
        </w:rPr>
        <w:t xml:space="preserve"> </w:t>
      </w:r>
      <w:r w:rsidRPr="00465643">
        <w:rPr>
          <w:rFonts w:ascii="Helvetica" w:hAnsi="Helvetica" w:cs="Helvetica" w:hint="eastAsia"/>
          <w:b/>
          <w:bCs/>
          <w:color w:val="222222"/>
          <w:sz w:val="21"/>
          <w:szCs w:val="21"/>
        </w:rPr>
        <w:t>О</w:t>
      </w:r>
      <w:r w:rsidRPr="00465643">
        <w:rPr>
          <w:rFonts w:ascii="Helvetica" w:hAnsi="Helvetica" w:cs="Helvetica"/>
          <w:b/>
          <w:bCs/>
          <w:color w:val="222222"/>
          <w:sz w:val="21"/>
          <w:szCs w:val="21"/>
        </w:rPr>
        <w:t xml:space="preserve">- </w:t>
      </w:r>
      <w:r w:rsidRPr="00465643">
        <w:rPr>
          <w:rFonts w:ascii="Helvetica" w:hAnsi="Helvetica" w:cs="Helvetica" w:hint="eastAsia"/>
          <w:b/>
          <w:bCs/>
          <w:color w:val="222222"/>
          <w:sz w:val="21"/>
          <w:szCs w:val="21"/>
        </w:rPr>
        <w:t>И</w:t>
      </w:r>
      <w:r w:rsidRPr="00465643">
        <w:rPr>
          <w:rFonts w:ascii="Helvetica" w:hAnsi="Helvetica" w:cs="Helvetica"/>
          <w:b/>
          <w:bCs/>
          <w:color w:val="222222"/>
          <w:sz w:val="21"/>
          <w:szCs w:val="21"/>
        </w:rPr>
        <w:t xml:space="preserve"> </w:t>
      </w:r>
      <w:r w:rsidRPr="00465643">
        <w:rPr>
          <w:rFonts w:ascii="Helvetica" w:hAnsi="Helvetica" w:cs="Helvetica" w:hint="eastAsia"/>
          <w:b/>
          <w:bCs/>
          <w:color w:val="222222"/>
          <w:sz w:val="21"/>
          <w:szCs w:val="21"/>
        </w:rPr>
        <w:t>Н</w:t>
      </w:r>
      <w:r w:rsidRPr="00465643">
        <w:rPr>
          <w:rFonts w:ascii="Helvetica" w:hAnsi="Helvetica" w:cs="Helvetica"/>
          <w:b/>
          <w:bCs/>
          <w:color w:val="222222"/>
          <w:sz w:val="21"/>
          <w:szCs w:val="21"/>
        </w:rPr>
        <w:t>-</w:t>
      </w:r>
      <w:r w:rsidRPr="00465643">
        <w:rPr>
          <w:rFonts w:ascii="Helvetica" w:hAnsi="Helvetica" w:cs="Helvetica" w:hint="eastAsia"/>
          <w:b/>
          <w:bCs/>
          <w:color w:val="222222"/>
          <w:sz w:val="21"/>
          <w:szCs w:val="21"/>
        </w:rPr>
        <w:t>АНТЙГЕНАМИ</w:t>
      </w:r>
      <w:r w:rsidRPr="00465643">
        <w:rPr>
          <w:rFonts w:ascii="Helvetica" w:hAnsi="Helvetica" w:cs="Helvetica"/>
          <w:b/>
          <w:bCs/>
          <w:color w:val="222222"/>
          <w:sz w:val="21"/>
          <w:szCs w:val="21"/>
        </w:rPr>
        <w:t xml:space="preserve"> </w:t>
      </w:r>
      <w:r w:rsidRPr="00465643">
        <w:rPr>
          <w:rFonts w:ascii="Helvetica" w:hAnsi="Helvetica" w:cs="Helvetica" w:hint="eastAsia"/>
          <w:b/>
          <w:bCs/>
          <w:color w:val="222222"/>
          <w:sz w:val="21"/>
          <w:szCs w:val="21"/>
        </w:rPr>
        <w:t>ИЗ</w:t>
      </w:r>
      <w:r w:rsidRPr="00465643">
        <w:rPr>
          <w:rFonts w:ascii="Helvetica" w:hAnsi="Helvetica" w:cs="Helvetica"/>
          <w:b/>
          <w:bCs/>
          <w:color w:val="222222"/>
          <w:sz w:val="21"/>
          <w:szCs w:val="21"/>
        </w:rPr>
        <w:t xml:space="preserve"> </w:t>
      </w:r>
      <w:r w:rsidRPr="00465643">
        <w:rPr>
          <w:rFonts w:ascii="Helvetica" w:hAnsi="Helvetica" w:cs="Helvetica" w:hint="eastAsia"/>
          <w:b/>
          <w:bCs/>
          <w:color w:val="222222"/>
          <w:sz w:val="21"/>
          <w:szCs w:val="21"/>
        </w:rPr>
        <w:t>ФАГОЛИЗАТОВ</w:t>
      </w:r>
      <w:r w:rsidRPr="00465643">
        <w:rPr>
          <w:rFonts w:ascii="Helvetica" w:hAnsi="Helvetica" w:cs="Helvetica"/>
          <w:b/>
          <w:bCs/>
          <w:color w:val="222222"/>
          <w:sz w:val="21"/>
          <w:szCs w:val="21"/>
        </w:rPr>
        <w:t xml:space="preserve"> </w:t>
      </w:r>
      <w:r w:rsidRPr="00465643">
        <w:rPr>
          <w:rFonts w:ascii="Helvetica" w:hAnsi="Helvetica" w:cs="Helvetica" w:hint="eastAsia"/>
          <w:b/>
          <w:bCs/>
          <w:color w:val="222222"/>
          <w:sz w:val="21"/>
          <w:szCs w:val="21"/>
        </w:rPr>
        <w:t>ШИГЕЛЛ</w:t>
      </w:r>
      <w:r w:rsidRPr="00465643">
        <w:rPr>
          <w:rFonts w:ascii="Helvetica" w:hAnsi="Helvetica" w:cs="Helvetica"/>
          <w:b/>
          <w:bCs/>
          <w:color w:val="222222"/>
          <w:sz w:val="21"/>
          <w:szCs w:val="21"/>
        </w:rPr>
        <w:t xml:space="preserve"> </w:t>
      </w:r>
      <w:r w:rsidRPr="00465643">
        <w:rPr>
          <w:rFonts w:ascii="Helvetica" w:hAnsi="Helvetica" w:cs="Helvetica" w:hint="eastAsia"/>
          <w:b/>
          <w:bCs/>
          <w:color w:val="222222"/>
          <w:sz w:val="21"/>
          <w:szCs w:val="21"/>
        </w:rPr>
        <w:t>И</w:t>
      </w:r>
      <w:r w:rsidRPr="00465643">
        <w:rPr>
          <w:rFonts w:ascii="Helvetica" w:hAnsi="Helvetica" w:cs="Helvetica"/>
          <w:b/>
          <w:bCs/>
          <w:color w:val="222222"/>
          <w:sz w:val="21"/>
          <w:szCs w:val="21"/>
        </w:rPr>
        <w:t xml:space="preserve"> </w:t>
      </w:r>
      <w:r w:rsidRPr="00465643">
        <w:rPr>
          <w:rFonts w:ascii="Helvetica" w:hAnsi="Helvetica" w:cs="Helvetica" w:hint="eastAsia"/>
          <w:b/>
          <w:bCs/>
          <w:color w:val="222222"/>
          <w:sz w:val="21"/>
          <w:szCs w:val="21"/>
        </w:rPr>
        <w:t>САЛЬМОНЕШ</w:t>
      </w:r>
      <w:r w:rsidRPr="00465643">
        <w:rPr>
          <w:rFonts w:ascii="Helvetica" w:hAnsi="Helvetica" w:cs="Helvetica"/>
          <w:b/>
          <w:bCs/>
          <w:color w:val="222222"/>
          <w:sz w:val="21"/>
          <w:szCs w:val="21"/>
        </w:rPr>
        <w:t xml:space="preserve">! 03,00.07 - </w:t>
      </w:r>
      <w:r w:rsidRPr="00465643">
        <w:rPr>
          <w:rFonts w:ascii="Helvetica" w:hAnsi="Helvetica" w:cs="Helvetica" w:hint="eastAsia"/>
          <w:b/>
          <w:bCs/>
          <w:color w:val="222222"/>
          <w:sz w:val="21"/>
          <w:szCs w:val="21"/>
        </w:rPr>
        <w:t>микробиология</w:t>
      </w:r>
      <w:r w:rsidRPr="00465643">
        <w:rPr>
          <w:rFonts w:ascii="Helvetica" w:hAnsi="Helvetica" w:cs="Helvetica"/>
          <w:b/>
          <w:bCs/>
          <w:color w:val="222222"/>
          <w:sz w:val="21"/>
          <w:szCs w:val="21"/>
        </w:rPr>
        <w:t xml:space="preserve"> </w:t>
      </w:r>
      <w:r w:rsidRPr="00465643">
        <w:rPr>
          <w:rFonts w:ascii="Helvetica" w:hAnsi="Helvetica" w:cs="Helvetica" w:hint="eastAsia"/>
          <w:b/>
          <w:bCs/>
          <w:color w:val="222222"/>
          <w:sz w:val="21"/>
          <w:szCs w:val="21"/>
        </w:rPr>
        <w:t>Д</w:t>
      </w:r>
      <w:r w:rsidRPr="00465643">
        <w:rPr>
          <w:rFonts w:ascii="Helvetica" w:hAnsi="Helvetica" w:cs="Helvetica"/>
          <w:b/>
          <w:bCs/>
          <w:color w:val="222222"/>
          <w:sz w:val="21"/>
          <w:szCs w:val="21"/>
        </w:rPr>
        <w:t xml:space="preserve"> </w:t>
      </w:r>
      <w:r w:rsidRPr="00465643">
        <w:rPr>
          <w:rFonts w:ascii="Helvetica" w:hAnsi="Helvetica" w:cs="Helvetica" w:hint="eastAsia"/>
          <w:b/>
          <w:bCs/>
          <w:color w:val="222222"/>
          <w:sz w:val="21"/>
          <w:szCs w:val="21"/>
        </w:rPr>
        <w:t>и</w:t>
      </w:r>
      <w:r w:rsidRPr="00465643">
        <w:rPr>
          <w:rFonts w:ascii="Helvetica" w:hAnsi="Helvetica" w:cs="Helvetica"/>
          <w:b/>
          <w:bCs/>
          <w:color w:val="222222"/>
          <w:sz w:val="21"/>
          <w:szCs w:val="21"/>
        </w:rPr>
        <w:t xml:space="preserve"> </w:t>
      </w:r>
      <w:r w:rsidRPr="00465643">
        <w:rPr>
          <w:rFonts w:ascii="Helvetica" w:hAnsi="Helvetica" w:cs="Helvetica" w:hint="eastAsia"/>
          <w:b/>
          <w:bCs/>
          <w:color w:val="222222"/>
          <w:sz w:val="21"/>
          <w:szCs w:val="21"/>
        </w:rPr>
        <w:t>с</w:t>
      </w:r>
      <w:r w:rsidRPr="00465643">
        <w:rPr>
          <w:rFonts w:ascii="Helvetica" w:hAnsi="Helvetica" w:cs="Helvetica"/>
          <w:b/>
          <w:bCs/>
          <w:color w:val="222222"/>
          <w:sz w:val="21"/>
          <w:szCs w:val="21"/>
        </w:rPr>
        <w:t xml:space="preserve"> </w:t>
      </w:r>
      <w:r w:rsidRPr="00465643">
        <w:rPr>
          <w:rFonts w:ascii="Helvetica" w:hAnsi="Helvetica" w:cs="Helvetica" w:hint="eastAsia"/>
          <w:b/>
          <w:bCs/>
          <w:color w:val="222222"/>
          <w:sz w:val="21"/>
          <w:szCs w:val="21"/>
        </w:rPr>
        <w:t>с</w:t>
      </w:r>
      <w:r w:rsidRPr="00465643">
        <w:rPr>
          <w:rFonts w:ascii="Helvetica" w:hAnsi="Helvetica" w:cs="Helvetica"/>
          <w:b/>
          <w:bCs/>
          <w:color w:val="222222"/>
          <w:sz w:val="21"/>
          <w:szCs w:val="21"/>
        </w:rPr>
        <w:t xml:space="preserve"> </w:t>
      </w:r>
      <w:r w:rsidRPr="00465643">
        <w:rPr>
          <w:rFonts w:ascii="Helvetica" w:hAnsi="Helvetica" w:cs="Helvetica" w:hint="eastAsia"/>
          <w:b/>
          <w:bCs/>
          <w:color w:val="222222"/>
          <w:sz w:val="21"/>
          <w:szCs w:val="21"/>
        </w:rPr>
        <w:t>е</w:t>
      </w:r>
      <w:r w:rsidRPr="00465643">
        <w:rPr>
          <w:rFonts w:ascii="Helvetica" w:hAnsi="Helvetica" w:cs="Helvetica"/>
          <w:b/>
          <w:bCs/>
          <w:color w:val="222222"/>
          <w:sz w:val="21"/>
          <w:szCs w:val="21"/>
        </w:rPr>
        <w:t xml:space="preserve"> </w:t>
      </w:r>
      <w:r w:rsidRPr="00465643">
        <w:rPr>
          <w:rFonts w:ascii="Helvetica" w:hAnsi="Helvetica" w:cs="Helvetica" w:hint="eastAsia"/>
          <w:b/>
          <w:bCs/>
          <w:color w:val="222222"/>
          <w:sz w:val="21"/>
          <w:szCs w:val="21"/>
        </w:rPr>
        <w:t>р</w:t>
      </w:r>
      <w:r w:rsidRPr="00465643">
        <w:rPr>
          <w:rFonts w:ascii="Helvetica" w:hAnsi="Helvetica" w:cs="Helvetica"/>
          <w:b/>
          <w:bCs/>
          <w:color w:val="222222"/>
          <w:sz w:val="21"/>
          <w:szCs w:val="21"/>
        </w:rPr>
        <w:t xml:space="preserve"> </w:t>
      </w:r>
      <w:r w:rsidRPr="00465643">
        <w:rPr>
          <w:rFonts w:ascii="Helvetica" w:hAnsi="Helvetica" w:cs="Helvetica" w:hint="eastAsia"/>
          <w:b/>
          <w:bCs/>
          <w:color w:val="222222"/>
          <w:sz w:val="21"/>
          <w:szCs w:val="21"/>
        </w:rPr>
        <w:t>т</w:t>
      </w:r>
      <w:r w:rsidRPr="00465643">
        <w:rPr>
          <w:rFonts w:ascii="Helvetica" w:hAnsi="Helvetica" w:cs="Helvetica"/>
          <w:b/>
          <w:bCs/>
          <w:color w:val="222222"/>
          <w:sz w:val="21"/>
          <w:szCs w:val="21"/>
        </w:rPr>
        <w:t xml:space="preserve"> </w:t>
      </w:r>
      <w:r w:rsidRPr="00465643">
        <w:rPr>
          <w:rFonts w:ascii="Helvetica" w:hAnsi="Helvetica" w:cs="Helvetica" w:hint="eastAsia"/>
          <w:b/>
          <w:bCs/>
          <w:color w:val="222222"/>
          <w:sz w:val="21"/>
          <w:szCs w:val="21"/>
        </w:rPr>
        <w:t>а</w:t>
      </w:r>
      <w:r w:rsidRPr="00465643">
        <w:rPr>
          <w:rFonts w:ascii="Helvetica" w:hAnsi="Helvetica" w:cs="Helvetica"/>
          <w:b/>
          <w:bCs/>
          <w:color w:val="222222"/>
          <w:sz w:val="21"/>
          <w:szCs w:val="21"/>
        </w:rPr>
        <w:t xml:space="preserve"> </w:t>
      </w:r>
      <w:r w:rsidRPr="00465643">
        <w:rPr>
          <w:rFonts w:ascii="Helvetica" w:hAnsi="Helvetica" w:cs="Helvetica" w:hint="eastAsia"/>
          <w:b/>
          <w:bCs/>
          <w:color w:val="222222"/>
          <w:sz w:val="21"/>
          <w:szCs w:val="21"/>
        </w:rPr>
        <w:t>ц</w:t>
      </w:r>
      <w:r w:rsidRPr="00465643">
        <w:rPr>
          <w:rFonts w:ascii="Helvetica" w:hAnsi="Helvetica" w:cs="Helvetica"/>
          <w:b/>
          <w:bCs/>
          <w:color w:val="222222"/>
          <w:sz w:val="21"/>
          <w:szCs w:val="21"/>
        </w:rPr>
        <w:t xml:space="preserve"> </w:t>
      </w:r>
      <w:r w:rsidRPr="00465643">
        <w:rPr>
          <w:rFonts w:ascii="Helvetica" w:hAnsi="Helvetica" w:cs="Helvetica" w:hint="eastAsia"/>
          <w:b/>
          <w:bCs/>
          <w:color w:val="222222"/>
          <w:sz w:val="21"/>
          <w:szCs w:val="21"/>
        </w:rPr>
        <w:t>и</w:t>
      </w:r>
      <w:r w:rsidRPr="00465643">
        <w:rPr>
          <w:rFonts w:ascii="Helvetica" w:hAnsi="Helvetica" w:cs="Helvetica"/>
          <w:b/>
          <w:bCs/>
          <w:color w:val="222222"/>
          <w:sz w:val="21"/>
          <w:szCs w:val="21"/>
        </w:rPr>
        <w:t xml:space="preserve"> </w:t>
      </w:r>
      <w:r w:rsidRPr="00465643">
        <w:rPr>
          <w:rFonts w:ascii="Helvetica" w:hAnsi="Helvetica" w:cs="Helvetica" w:hint="eastAsia"/>
          <w:b/>
          <w:bCs/>
          <w:color w:val="222222"/>
          <w:sz w:val="21"/>
          <w:szCs w:val="21"/>
        </w:rPr>
        <w:t>я</w:t>
      </w:r>
      <w:r w:rsidRPr="00465643">
        <w:rPr>
          <w:rFonts w:ascii="Helvetica" w:hAnsi="Helvetica" w:cs="Helvetica"/>
          <w:b/>
          <w:bCs/>
          <w:color w:val="222222"/>
          <w:sz w:val="21"/>
          <w:szCs w:val="21"/>
        </w:rPr>
        <w:t xml:space="preserve"> </w:t>
      </w:r>
      <w:r w:rsidRPr="00465643">
        <w:rPr>
          <w:rFonts w:ascii="Helvetica" w:hAnsi="Helvetica" w:cs="Helvetica" w:hint="eastAsia"/>
          <w:b/>
          <w:bCs/>
          <w:color w:val="222222"/>
          <w:sz w:val="21"/>
          <w:szCs w:val="21"/>
        </w:rPr>
        <w:t>на</w:t>
      </w:r>
      <w:r w:rsidRPr="00465643">
        <w:rPr>
          <w:rFonts w:ascii="Helvetica" w:hAnsi="Helvetica" w:cs="Helvetica"/>
          <w:b/>
          <w:bCs/>
          <w:color w:val="222222"/>
          <w:sz w:val="21"/>
          <w:szCs w:val="21"/>
        </w:rPr>
        <w:t xml:space="preserve"> </w:t>
      </w:r>
      <w:r w:rsidRPr="00465643">
        <w:rPr>
          <w:rFonts w:ascii="Helvetica" w:hAnsi="Helvetica" w:cs="Helvetica" w:hint="eastAsia"/>
          <w:b/>
          <w:bCs/>
          <w:color w:val="222222"/>
          <w:sz w:val="21"/>
          <w:szCs w:val="21"/>
        </w:rPr>
        <w:t>соискание</w:t>
      </w:r>
      <w:r w:rsidRPr="00465643">
        <w:rPr>
          <w:rFonts w:ascii="Helvetica" w:hAnsi="Helvetica" w:cs="Helvetica"/>
          <w:b/>
          <w:bCs/>
          <w:color w:val="222222"/>
          <w:sz w:val="21"/>
          <w:szCs w:val="21"/>
        </w:rPr>
        <w:t xml:space="preserve"> </w:t>
      </w:r>
      <w:r w:rsidRPr="00465643">
        <w:rPr>
          <w:rFonts w:ascii="Helvetica" w:hAnsi="Helvetica" w:cs="Helvetica" w:hint="eastAsia"/>
          <w:b/>
          <w:bCs/>
          <w:color w:val="222222"/>
          <w:sz w:val="21"/>
          <w:szCs w:val="21"/>
        </w:rPr>
        <w:t>ученой</w:t>
      </w:r>
      <w:r w:rsidRPr="00465643">
        <w:rPr>
          <w:rFonts w:ascii="Helvetica" w:hAnsi="Helvetica" w:cs="Helvetica"/>
          <w:b/>
          <w:bCs/>
          <w:color w:val="222222"/>
          <w:sz w:val="21"/>
          <w:szCs w:val="21"/>
        </w:rPr>
        <w:t xml:space="preserve"> </w:t>
      </w:r>
      <w:r w:rsidRPr="00465643">
        <w:rPr>
          <w:rFonts w:ascii="Helvetica" w:hAnsi="Helvetica" w:cs="Helvetica" w:hint="eastAsia"/>
          <w:b/>
          <w:bCs/>
          <w:color w:val="222222"/>
          <w:sz w:val="21"/>
          <w:szCs w:val="21"/>
        </w:rPr>
        <w:t>степени</w:t>
      </w:r>
      <w:r w:rsidRPr="00465643">
        <w:rPr>
          <w:rFonts w:ascii="Helvetica" w:hAnsi="Helvetica" w:cs="Helvetica"/>
          <w:b/>
          <w:bCs/>
          <w:color w:val="222222"/>
          <w:sz w:val="21"/>
          <w:szCs w:val="21"/>
        </w:rPr>
        <w:t xml:space="preserve"> </w:t>
      </w:r>
      <w:r w:rsidRPr="00465643">
        <w:rPr>
          <w:rFonts w:ascii="Helvetica" w:hAnsi="Helvetica" w:cs="Helvetica" w:hint="eastAsia"/>
          <w:b/>
          <w:bCs/>
          <w:color w:val="222222"/>
          <w:sz w:val="21"/>
          <w:szCs w:val="21"/>
        </w:rPr>
        <w:t>кандидата</w:t>
      </w:r>
      <w:r w:rsidRPr="00465643">
        <w:rPr>
          <w:rFonts w:ascii="Helvetica" w:hAnsi="Helvetica" w:cs="Helvetica"/>
          <w:b/>
          <w:bCs/>
          <w:color w:val="222222"/>
          <w:sz w:val="21"/>
          <w:szCs w:val="21"/>
        </w:rPr>
        <w:t xml:space="preserve"> </w:t>
      </w:r>
      <w:r w:rsidRPr="00465643">
        <w:rPr>
          <w:rFonts w:ascii="Helvetica" w:hAnsi="Helvetica" w:cs="Helvetica" w:hint="eastAsia"/>
          <w:b/>
          <w:bCs/>
          <w:color w:val="222222"/>
          <w:sz w:val="21"/>
          <w:szCs w:val="21"/>
        </w:rPr>
        <w:t>биологических</w:t>
      </w:r>
      <w:r w:rsidRPr="00465643">
        <w:rPr>
          <w:rFonts w:ascii="Helvetica" w:hAnsi="Helvetica" w:cs="Helvetica"/>
          <w:b/>
          <w:bCs/>
          <w:color w:val="222222"/>
          <w:sz w:val="21"/>
          <w:szCs w:val="21"/>
        </w:rPr>
        <w:t xml:space="preserve"> </w:t>
      </w:r>
      <w:r w:rsidRPr="00465643">
        <w:rPr>
          <w:rFonts w:ascii="Helvetica" w:hAnsi="Helvetica" w:cs="Helvetica" w:hint="eastAsia"/>
          <w:b/>
          <w:bCs/>
          <w:color w:val="222222"/>
          <w:sz w:val="21"/>
          <w:szCs w:val="21"/>
        </w:rPr>
        <w:t>наук</w:t>
      </w:r>
      <w:r w:rsidRPr="00465643">
        <w:rPr>
          <w:rFonts w:ascii="Helvetica" w:hAnsi="Helvetica" w:cs="Helvetica"/>
          <w:b/>
          <w:bCs/>
          <w:color w:val="222222"/>
          <w:sz w:val="21"/>
          <w:szCs w:val="21"/>
        </w:rPr>
        <w:t xml:space="preserve"> </w:t>
      </w:r>
      <w:r w:rsidRPr="00465643">
        <w:rPr>
          <w:rFonts w:ascii="Helvetica" w:hAnsi="Helvetica" w:cs="Helvetica" w:hint="eastAsia"/>
          <w:b/>
          <w:bCs/>
          <w:color w:val="222222"/>
          <w:sz w:val="21"/>
          <w:szCs w:val="21"/>
        </w:rPr>
        <w:t>Научный</w:t>
      </w:r>
      <w:r w:rsidRPr="00465643">
        <w:rPr>
          <w:rFonts w:ascii="Helvetica" w:hAnsi="Helvetica" w:cs="Helvetica"/>
          <w:b/>
          <w:bCs/>
          <w:color w:val="222222"/>
          <w:sz w:val="21"/>
          <w:szCs w:val="21"/>
        </w:rPr>
        <w:t xml:space="preserve"> </w:t>
      </w:r>
      <w:r w:rsidRPr="00465643">
        <w:rPr>
          <w:rFonts w:ascii="Helvetica" w:hAnsi="Helvetica" w:cs="Helvetica" w:hint="eastAsia"/>
          <w:b/>
          <w:bCs/>
          <w:color w:val="222222"/>
          <w:sz w:val="21"/>
          <w:szCs w:val="21"/>
        </w:rPr>
        <w:t>руководитель</w:t>
      </w:r>
    </w:p>
    <w:p w14:paraId="46BE4710" w14:textId="77777777" w:rsidR="00465643" w:rsidRPr="00465643" w:rsidRDefault="00465643" w:rsidP="00465643">
      <w:pPr>
        <w:rPr>
          <w:rFonts w:ascii="Helvetica" w:hAnsi="Helvetica" w:cs="Helvetica"/>
          <w:b/>
          <w:bCs/>
          <w:color w:val="222222"/>
          <w:sz w:val="21"/>
          <w:szCs w:val="21"/>
        </w:rPr>
      </w:pPr>
      <w:r w:rsidRPr="00465643">
        <w:rPr>
          <w:rFonts w:ascii="Helvetica" w:hAnsi="Helvetica" w:cs="Helvetica" w:hint="eastAsia"/>
          <w:b/>
          <w:bCs/>
          <w:color w:val="222222"/>
          <w:sz w:val="21"/>
          <w:szCs w:val="21"/>
        </w:rPr>
        <w:t>стр</w:t>
      </w:r>
      <w:r w:rsidRPr="00465643">
        <w:rPr>
          <w:rFonts w:ascii="Helvetica" w:hAnsi="Helvetica" w:cs="Helvetica"/>
          <w:b/>
          <w:bCs/>
          <w:color w:val="222222"/>
          <w:sz w:val="21"/>
          <w:szCs w:val="21"/>
        </w:rPr>
        <w:t>. 6</w:t>
      </w:r>
    </w:p>
    <w:p w14:paraId="0CB919CA" w14:textId="77777777" w:rsidR="00465643" w:rsidRPr="00465643" w:rsidRDefault="00465643" w:rsidP="00465643">
      <w:pPr>
        <w:rPr>
          <w:rFonts w:ascii="Helvetica" w:hAnsi="Helvetica" w:cs="Helvetica"/>
          <w:b/>
          <w:bCs/>
          <w:color w:val="222222"/>
          <w:sz w:val="21"/>
          <w:szCs w:val="21"/>
        </w:rPr>
      </w:pPr>
      <w:r w:rsidRPr="00465643">
        <w:rPr>
          <w:rFonts w:ascii="Helvetica" w:hAnsi="Helvetica" w:cs="Helvetica" w:hint="eastAsia"/>
          <w:b/>
          <w:bCs/>
          <w:color w:val="222222"/>
          <w:sz w:val="21"/>
          <w:szCs w:val="21"/>
        </w:rPr>
        <w:t>выделения</w:t>
      </w:r>
      <w:r w:rsidRPr="00465643">
        <w:rPr>
          <w:rFonts w:ascii="Helvetica" w:hAnsi="Helvetica" w:cs="Helvetica"/>
          <w:b/>
          <w:bCs/>
          <w:color w:val="222222"/>
          <w:sz w:val="21"/>
          <w:szCs w:val="21"/>
        </w:rPr>
        <w:t xml:space="preserve"> </w:t>
      </w:r>
      <w:r w:rsidRPr="00465643">
        <w:rPr>
          <w:rFonts w:ascii="Helvetica" w:hAnsi="Helvetica" w:cs="Helvetica" w:hint="eastAsia"/>
          <w:b/>
          <w:bCs/>
          <w:color w:val="222222"/>
          <w:sz w:val="21"/>
          <w:szCs w:val="21"/>
        </w:rPr>
        <w:t>О</w:t>
      </w:r>
      <w:r w:rsidRPr="00465643">
        <w:rPr>
          <w:rFonts w:ascii="Helvetica" w:hAnsi="Helvetica" w:cs="Helvetica"/>
          <w:b/>
          <w:bCs/>
          <w:color w:val="222222"/>
          <w:sz w:val="21"/>
          <w:szCs w:val="21"/>
        </w:rPr>
        <w:t xml:space="preserve">- </w:t>
      </w:r>
      <w:r w:rsidRPr="00465643">
        <w:rPr>
          <w:rFonts w:ascii="Helvetica" w:hAnsi="Helvetica" w:cs="Helvetica" w:hint="eastAsia"/>
          <w:b/>
          <w:bCs/>
          <w:color w:val="222222"/>
          <w:sz w:val="21"/>
          <w:szCs w:val="21"/>
        </w:rPr>
        <w:t>и</w:t>
      </w:r>
      <w:r w:rsidRPr="00465643">
        <w:rPr>
          <w:rFonts w:ascii="Helvetica" w:hAnsi="Helvetica" w:cs="Helvetica"/>
          <w:b/>
          <w:bCs/>
          <w:color w:val="222222"/>
          <w:sz w:val="21"/>
          <w:szCs w:val="21"/>
        </w:rPr>
        <w:t xml:space="preserve"> </w:t>
      </w:r>
      <w:r w:rsidRPr="00465643">
        <w:rPr>
          <w:rFonts w:ascii="Helvetica" w:hAnsi="Helvetica" w:cs="Helvetica" w:hint="eastAsia"/>
          <w:b/>
          <w:bCs/>
          <w:color w:val="222222"/>
          <w:sz w:val="21"/>
          <w:szCs w:val="21"/>
        </w:rPr>
        <w:t>Н</w:t>
      </w:r>
      <w:r w:rsidRPr="00465643">
        <w:rPr>
          <w:rFonts w:ascii="Helvetica" w:hAnsi="Helvetica" w:cs="Helvetica"/>
          <w:b/>
          <w:bCs/>
          <w:color w:val="222222"/>
          <w:sz w:val="21"/>
          <w:szCs w:val="21"/>
        </w:rPr>
        <w:t>-</w:t>
      </w:r>
      <w:r w:rsidRPr="00465643">
        <w:rPr>
          <w:rFonts w:ascii="Helvetica" w:hAnsi="Helvetica" w:cs="Helvetica" w:hint="eastAsia"/>
          <w:b/>
          <w:bCs/>
          <w:color w:val="222222"/>
          <w:sz w:val="21"/>
          <w:szCs w:val="21"/>
        </w:rPr>
        <w:t>антигенов</w:t>
      </w:r>
      <w:r w:rsidRPr="00465643">
        <w:rPr>
          <w:rFonts w:ascii="Helvetica" w:hAnsi="Helvetica" w:cs="Helvetica"/>
          <w:b/>
          <w:bCs/>
          <w:color w:val="222222"/>
          <w:sz w:val="21"/>
          <w:szCs w:val="21"/>
        </w:rPr>
        <w:t xml:space="preserve"> </w:t>
      </w:r>
      <w:r w:rsidRPr="00465643">
        <w:rPr>
          <w:rFonts w:ascii="Helvetica" w:hAnsi="Helvetica" w:cs="Helvetica" w:hint="eastAsia"/>
          <w:b/>
          <w:bCs/>
          <w:color w:val="222222"/>
          <w:sz w:val="21"/>
          <w:szCs w:val="21"/>
        </w:rPr>
        <w:t>из</w:t>
      </w:r>
      <w:r w:rsidRPr="00465643">
        <w:rPr>
          <w:rFonts w:ascii="Helvetica" w:hAnsi="Helvetica" w:cs="Helvetica"/>
          <w:b/>
          <w:bCs/>
          <w:color w:val="222222"/>
          <w:sz w:val="21"/>
          <w:szCs w:val="21"/>
        </w:rPr>
        <w:t xml:space="preserve"> </w:t>
      </w:r>
      <w:r w:rsidRPr="00465643">
        <w:rPr>
          <w:rFonts w:ascii="Helvetica" w:hAnsi="Helvetica" w:cs="Helvetica" w:hint="eastAsia"/>
          <w:b/>
          <w:bCs/>
          <w:color w:val="222222"/>
          <w:sz w:val="21"/>
          <w:szCs w:val="21"/>
        </w:rPr>
        <w:t>фаголизатов</w:t>
      </w:r>
      <w:r w:rsidRPr="00465643">
        <w:rPr>
          <w:rFonts w:ascii="Helvetica" w:hAnsi="Helvetica" w:cs="Helvetica"/>
          <w:b/>
          <w:bCs/>
          <w:color w:val="222222"/>
          <w:sz w:val="21"/>
          <w:szCs w:val="21"/>
        </w:rPr>
        <w:t xml:space="preserve"> </w:t>
      </w:r>
      <w:r w:rsidRPr="00465643">
        <w:rPr>
          <w:rFonts w:ascii="Helvetica" w:hAnsi="Helvetica" w:cs="Helvetica" w:hint="eastAsia"/>
          <w:b/>
          <w:bCs/>
          <w:color w:val="222222"/>
          <w:sz w:val="21"/>
          <w:szCs w:val="21"/>
        </w:rPr>
        <w:t>сальмо­</w:t>
      </w:r>
      <w:r w:rsidRPr="00465643">
        <w:rPr>
          <w:rFonts w:ascii="Helvetica" w:hAnsi="Helvetica" w:cs="Helvetica"/>
          <w:b/>
          <w:bCs/>
          <w:color w:val="222222"/>
          <w:sz w:val="21"/>
          <w:szCs w:val="21"/>
        </w:rPr>
        <w:t xml:space="preserve"> </w:t>
      </w:r>
      <w:r w:rsidRPr="00465643">
        <w:rPr>
          <w:rFonts w:ascii="Helvetica" w:hAnsi="Helvetica" w:cs="Helvetica" w:hint="eastAsia"/>
          <w:b/>
          <w:bCs/>
          <w:color w:val="222222"/>
          <w:sz w:val="21"/>
          <w:szCs w:val="21"/>
        </w:rPr>
        <w:t>нелл</w:t>
      </w:r>
      <w:r w:rsidRPr="00465643">
        <w:rPr>
          <w:rFonts w:ascii="Helvetica" w:hAnsi="Helvetica" w:cs="Helvetica"/>
          <w:b/>
          <w:bCs/>
          <w:color w:val="222222"/>
          <w:sz w:val="21"/>
          <w:szCs w:val="21"/>
        </w:rPr>
        <w:t xml:space="preserve"> </w:t>
      </w:r>
      <w:r w:rsidRPr="00465643">
        <w:rPr>
          <w:rFonts w:ascii="Helvetica" w:hAnsi="Helvetica" w:cs="Helvetica" w:hint="eastAsia"/>
          <w:b/>
          <w:bCs/>
          <w:color w:val="222222"/>
          <w:sz w:val="21"/>
          <w:szCs w:val="21"/>
        </w:rPr>
        <w:t>и</w:t>
      </w:r>
      <w:r w:rsidRPr="00465643">
        <w:rPr>
          <w:rFonts w:ascii="Helvetica" w:hAnsi="Helvetica" w:cs="Helvetica"/>
          <w:b/>
          <w:bCs/>
          <w:color w:val="222222"/>
          <w:sz w:val="21"/>
          <w:szCs w:val="21"/>
        </w:rPr>
        <w:t xml:space="preserve"> </w:t>
      </w:r>
      <w:r w:rsidRPr="00465643">
        <w:rPr>
          <w:rFonts w:ascii="Helvetica" w:hAnsi="Helvetica" w:cs="Helvetica" w:hint="eastAsia"/>
          <w:b/>
          <w:bCs/>
          <w:color w:val="222222"/>
          <w:sz w:val="21"/>
          <w:szCs w:val="21"/>
        </w:rPr>
        <w:t>шигелл</w:t>
      </w:r>
      <w:r w:rsidRPr="00465643">
        <w:rPr>
          <w:rFonts w:ascii="Helvetica" w:hAnsi="Helvetica" w:cs="Helvetica"/>
          <w:b/>
          <w:bCs/>
          <w:color w:val="222222"/>
          <w:sz w:val="21"/>
          <w:szCs w:val="21"/>
        </w:rPr>
        <w:t xml:space="preserve">. </w:t>
      </w:r>
      <w:r w:rsidRPr="00465643">
        <w:rPr>
          <w:rFonts w:ascii="Helvetica" w:hAnsi="Helvetica" w:cs="Helvetica" w:hint="eastAsia"/>
          <w:b/>
          <w:bCs/>
          <w:color w:val="222222"/>
          <w:sz w:val="21"/>
          <w:szCs w:val="21"/>
        </w:rPr>
        <w:t>Показано</w:t>
      </w:r>
      <w:r w:rsidRPr="00465643">
        <w:rPr>
          <w:rFonts w:ascii="Helvetica" w:hAnsi="Helvetica" w:cs="Helvetica"/>
          <w:b/>
          <w:bCs/>
          <w:color w:val="222222"/>
          <w:sz w:val="21"/>
          <w:szCs w:val="21"/>
        </w:rPr>
        <w:t xml:space="preserve">, </w:t>
      </w:r>
      <w:r w:rsidRPr="00465643">
        <w:rPr>
          <w:rFonts w:ascii="Helvetica" w:hAnsi="Helvetica" w:cs="Helvetica" w:hint="eastAsia"/>
          <w:b/>
          <w:bCs/>
          <w:color w:val="222222"/>
          <w:sz w:val="21"/>
          <w:szCs w:val="21"/>
        </w:rPr>
        <w:t>что</w:t>
      </w:r>
      <w:r w:rsidRPr="00465643">
        <w:rPr>
          <w:rFonts w:ascii="Helvetica" w:hAnsi="Helvetica" w:cs="Helvetica"/>
          <w:b/>
          <w:bCs/>
          <w:color w:val="222222"/>
          <w:sz w:val="21"/>
          <w:szCs w:val="21"/>
        </w:rPr>
        <w:t xml:space="preserve"> </w:t>
      </w:r>
      <w:r w:rsidRPr="00465643">
        <w:rPr>
          <w:rFonts w:ascii="Helvetica" w:hAnsi="Helvetica" w:cs="Helvetica" w:hint="eastAsia"/>
          <w:b/>
          <w:bCs/>
          <w:color w:val="222222"/>
          <w:sz w:val="21"/>
          <w:szCs w:val="21"/>
        </w:rPr>
        <w:t>по</w:t>
      </w:r>
      <w:r w:rsidRPr="00465643">
        <w:rPr>
          <w:rFonts w:ascii="Helvetica" w:hAnsi="Helvetica" w:cs="Helvetica"/>
          <w:b/>
          <w:bCs/>
          <w:color w:val="222222"/>
          <w:sz w:val="21"/>
          <w:szCs w:val="21"/>
        </w:rPr>
        <w:t xml:space="preserve"> </w:t>
      </w:r>
      <w:r w:rsidRPr="00465643">
        <w:rPr>
          <w:rFonts w:ascii="Helvetica" w:hAnsi="Helvetica" w:cs="Helvetica" w:hint="eastAsia"/>
          <w:b/>
          <w:bCs/>
          <w:color w:val="222222"/>
          <w:sz w:val="21"/>
          <w:szCs w:val="21"/>
        </w:rPr>
        <w:t>ряду</w:t>
      </w:r>
      <w:r w:rsidRPr="00465643">
        <w:rPr>
          <w:rFonts w:ascii="Helvetica" w:hAnsi="Helvetica" w:cs="Helvetica"/>
          <w:b/>
          <w:bCs/>
          <w:color w:val="222222"/>
          <w:sz w:val="21"/>
          <w:szCs w:val="21"/>
        </w:rPr>
        <w:t xml:space="preserve"> </w:t>
      </w:r>
      <w:r w:rsidRPr="00465643">
        <w:rPr>
          <w:rFonts w:ascii="Helvetica" w:hAnsi="Helvetica" w:cs="Helvetica" w:hint="eastAsia"/>
          <w:b/>
          <w:bCs/>
          <w:color w:val="222222"/>
          <w:sz w:val="21"/>
          <w:szCs w:val="21"/>
        </w:rPr>
        <w:t>свойств</w:t>
      </w:r>
      <w:r w:rsidRPr="00465643">
        <w:rPr>
          <w:rFonts w:ascii="Helvetica" w:hAnsi="Helvetica" w:cs="Helvetica"/>
          <w:b/>
          <w:bCs/>
          <w:color w:val="222222"/>
          <w:sz w:val="21"/>
          <w:szCs w:val="21"/>
        </w:rPr>
        <w:t xml:space="preserve"> </w:t>
      </w:r>
      <w:r w:rsidRPr="00465643">
        <w:rPr>
          <w:rFonts w:ascii="Helvetica" w:hAnsi="Helvetica" w:cs="Helvetica" w:hint="eastAsia"/>
          <w:b/>
          <w:bCs/>
          <w:color w:val="222222"/>
          <w:sz w:val="21"/>
          <w:szCs w:val="21"/>
        </w:rPr>
        <w:t>препараты</w:t>
      </w:r>
      <w:r w:rsidRPr="00465643">
        <w:rPr>
          <w:rFonts w:ascii="Helvetica" w:hAnsi="Helvetica" w:cs="Helvetica"/>
          <w:b/>
          <w:bCs/>
          <w:color w:val="222222"/>
          <w:sz w:val="21"/>
          <w:szCs w:val="21"/>
        </w:rPr>
        <w:t xml:space="preserve"> </w:t>
      </w:r>
      <w:r w:rsidRPr="00465643">
        <w:rPr>
          <w:rFonts w:ascii="Helvetica" w:hAnsi="Helvetica" w:cs="Helvetica" w:hint="eastAsia"/>
          <w:b/>
          <w:bCs/>
          <w:color w:val="222222"/>
          <w:sz w:val="21"/>
          <w:szCs w:val="21"/>
        </w:rPr>
        <w:t>антигенов</w:t>
      </w:r>
      <w:r w:rsidRPr="00465643">
        <w:rPr>
          <w:rFonts w:ascii="Helvetica" w:hAnsi="Helvetica" w:cs="Helvetica"/>
          <w:b/>
          <w:bCs/>
          <w:color w:val="222222"/>
          <w:sz w:val="21"/>
          <w:szCs w:val="21"/>
        </w:rPr>
        <w:t xml:space="preserve"> </w:t>
      </w:r>
      <w:r w:rsidRPr="00465643">
        <w:rPr>
          <w:rFonts w:ascii="Helvetica" w:hAnsi="Helvetica" w:cs="Helvetica" w:hint="eastAsia"/>
          <w:b/>
          <w:bCs/>
          <w:color w:val="222222"/>
          <w:sz w:val="21"/>
          <w:szCs w:val="21"/>
        </w:rPr>
        <w:t>из</w:t>
      </w:r>
      <w:r w:rsidRPr="00465643">
        <w:rPr>
          <w:rFonts w:ascii="Helvetica" w:hAnsi="Helvetica" w:cs="Helvetica"/>
          <w:b/>
          <w:bCs/>
          <w:color w:val="222222"/>
          <w:sz w:val="21"/>
          <w:szCs w:val="21"/>
        </w:rPr>
        <w:t xml:space="preserve"> </w:t>
      </w:r>
      <w:r w:rsidRPr="00465643">
        <w:rPr>
          <w:rFonts w:ascii="Helvetica" w:hAnsi="Helvetica" w:cs="Helvetica" w:hint="eastAsia"/>
          <w:b/>
          <w:bCs/>
          <w:color w:val="222222"/>
          <w:sz w:val="21"/>
          <w:szCs w:val="21"/>
        </w:rPr>
        <w:t>фаголизатов</w:t>
      </w:r>
      <w:r w:rsidRPr="00465643">
        <w:rPr>
          <w:rFonts w:ascii="Helvetica" w:hAnsi="Helvetica" w:cs="Helvetica"/>
          <w:b/>
          <w:bCs/>
          <w:color w:val="222222"/>
          <w:sz w:val="21"/>
          <w:szCs w:val="21"/>
        </w:rPr>
        <w:t xml:space="preserve"> </w:t>
      </w:r>
      <w:r w:rsidRPr="00465643">
        <w:rPr>
          <w:rFonts w:ascii="Helvetica" w:hAnsi="Helvetica" w:cs="Helvetica" w:hint="eastAsia"/>
          <w:b/>
          <w:bCs/>
          <w:color w:val="222222"/>
          <w:sz w:val="21"/>
          <w:szCs w:val="21"/>
        </w:rPr>
        <w:t>сальмонелл</w:t>
      </w:r>
      <w:r w:rsidRPr="00465643">
        <w:rPr>
          <w:rFonts w:ascii="Helvetica" w:hAnsi="Helvetica" w:cs="Helvetica"/>
          <w:b/>
          <w:bCs/>
          <w:color w:val="222222"/>
          <w:sz w:val="21"/>
          <w:szCs w:val="21"/>
        </w:rPr>
        <w:t xml:space="preserve"> </w:t>
      </w:r>
      <w:r w:rsidRPr="00465643">
        <w:rPr>
          <w:rFonts w:ascii="Helvetica" w:hAnsi="Helvetica" w:cs="Helvetica" w:hint="eastAsia"/>
          <w:b/>
          <w:bCs/>
          <w:color w:val="222222"/>
          <w:sz w:val="21"/>
          <w:szCs w:val="21"/>
        </w:rPr>
        <w:t>и</w:t>
      </w:r>
      <w:r w:rsidRPr="00465643">
        <w:rPr>
          <w:rFonts w:ascii="Helvetica" w:hAnsi="Helvetica" w:cs="Helvetica"/>
          <w:b/>
          <w:bCs/>
          <w:color w:val="222222"/>
          <w:sz w:val="21"/>
          <w:szCs w:val="21"/>
        </w:rPr>
        <w:t xml:space="preserve"> </w:t>
      </w:r>
      <w:r w:rsidRPr="00465643">
        <w:rPr>
          <w:rFonts w:ascii="Helvetica" w:hAnsi="Helvetica" w:cs="Helvetica" w:hint="eastAsia"/>
          <w:b/>
          <w:bCs/>
          <w:color w:val="222222"/>
          <w:sz w:val="21"/>
          <w:szCs w:val="21"/>
        </w:rPr>
        <w:t>шигелл</w:t>
      </w:r>
      <w:r w:rsidRPr="00465643">
        <w:rPr>
          <w:rFonts w:ascii="Helvetica" w:hAnsi="Helvetica" w:cs="Helvetica"/>
          <w:b/>
          <w:bCs/>
          <w:color w:val="222222"/>
          <w:sz w:val="21"/>
          <w:szCs w:val="21"/>
        </w:rPr>
        <w:t xml:space="preserve"> </w:t>
      </w:r>
      <w:r w:rsidRPr="00465643">
        <w:rPr>
          <w:rFonts w:ascii="Helvetica" w:hAnsi="Helvetica" w:cs="Helvetica" w:hint="eastAsia"/>
          <w:b/>
          <w:bCs/>
          <w:color w:val="222222"/>
          <w:sz w:val="21"/>
          <w:szCs w:val="21"/>
        </w:rPr>
        <w:t>не</w:t>
      </w:r>
      <w:r w:rsidRPr="00465643">
        <w:rPr>
          <w:rFonts w:ascii="Helvetica" w:hAnsi="Helvetica" w:cs="Helvetica"/>
          <w:b/>
          <w:bCs/>
          <w:color w:val="222222"/>
          <w:sz w:val="21"/>
          <w:szCs w:val="21"/>
        </w:rPr>
        <w:t xml:space="preserve"> </w:t>
      </w:r>
      <w:r w:rsidRPr="00465643">
        <w:rPr>
          <w:rFonts w:ascii="Helvetica" w:hAnsi="Helvetica" w:cs="Helvetica" w:hint="eastAsia"/>
          <w:b/>
          <w:bCs/>
          <w:color w:val="222222"/>
          <w:sz w:val="21"/>
          <w:szCs w:val="21"/>
        </w:rPr>
        <w:t>отличаются</w:t>
      </w:r>
      <w:r w:rsidRPr="00465643">
        <w:rPr>
          <w:rFonts w:ascii="Helvetica" w:hAnsi="Helvetica" w:cs="Helvetica"/>
          <w:b/>
          <w:bCs/>
          <w:color w:val="222222"/>
          <w:sz w:val="21"/>
          <w:szCs w:val="21"/>
        </w:rPr>
        <w:t xml:space="preserve"> </w:t>
      </w:r>
      <w:r w:rsidRPr="00465643">
        <w:rPr>
          <w:rFonts w:ascii="Helvetica" w:hAnsi="Helvetica" w:cs="Helvetica" w:hint="eastAsia"/>
          <w:b/>
          <w:bCs/>
          <w:color w:val="222222"/>
          <w:sz w:val="21"/>
          <w:szCs w:val="21"/>
        </w:rPr>
        <w:t>от</w:t>
      </w:r>
      <w:r w:rsidRPr="00465643">
        <w:rPr>
          <w:rFonts w:ascii="Helvetica" w:hAnsi="Helvetica" w:cs="Helvetica"/>
          <w:b/>
          <w:bCs/>
          <w:color w:val="222222"/>
          <w:sz w:val="21"/>
          <w:szCs w:val="21"/>
        </w:rPr>
        <w:t xml:space="preserve"> </w:t>
      </w:r>
      <w:r w:rsidRPr="00465643">
        <w:rPr>
          <w:rFonts w:ascii="Helvetica" w:hAnsi="Helvetica" w:cs="Helvetica" w:hint="eastAsia"/>
          <w:b/>
          <w:bCs/>
          <w:color w:val="222222"/>
          <w:sz w:val="21"/>
          <w:szCs w:val="21"/>
        </w:rPr>
        <w:t>антигенов</w:t>
      </w:r>
      <w:r w:rsidRPr="00465643">
        <w:rPr>
          <w:rFonts w:ascii="Helvetica" w:hAnsi="Helvetica" w:cs="Helvetica"/>
          <w:b/>
          <w:bCs/>
          <w:color w:val="222222"/>
          <w:sz w:val="21"/>
          <w:szCs w:val="21"/>
        </w:rPr>
        <w:t xml:space="preserve">, </w:t>
      </w:r>
      <w:r w:rsidRPr="00465643">
        <w:rPr>
          <w:rFonts w:ascii="Helvetica" w:hAnsi="Helvetica" w:cs="Helvetica" w:hint="eastAsia"/>
          <w:b/>
          <w:bCs/>
          <w:color w:val="222222"/>
          <w:sz w:val="21"/>
          <w:szCs w:val="21"/>
        </w:rPr>
        <w:t>полученных</w:t>
      </w:r>
      <w:r w:rsidRPr="00465643">
        <w:rPr>
          <w:rFonts w:ascii="Helvetica" w:hAnsi="Helvetica" w:cs="Helvetica"/>
          <w:b/>
          <w:bCs/>
          <w:color w:val="222222"/>
          <w:sz w:val="21"/>
          <w:szCs w:val="21"/>
        </w:rPr>
        <w:t xml:space="preserve"> </w:t>
      </w:r>
      <w:r w:rsidRPr="00465643">
        <w:rPr>
          <w:rFonts w:ascii="Helvetica" w:hAnsi="Helvetica" w:cs="Helvetica" w:hint="eastAsia"/>
          <w:b/>
          <w:bCs/>
          <w:color w:val="222222"/>
          <w:sz w:val="21"/>
          <w:szCs w:val="21"/>
        </w:rPr>
        <w:t>по</w:t>
      </w:r>
      <w:r w:rsidRPr="00465643">
        <w:rPr>
          <w:rFonts w:ascii="Helvetica" w:hAnsi="Helvetica" w:cs="Helvetica"/>
          <w:b/>
          <w:bCs/>
          <w:color w:val="222222"/>
          <w:sz w:val="21"/>
          <w:szCs w:val="21"/>
        </w:rPr>
        <w:t xml:space="preserve"> </w:t>
      </w:r>
      <w:r w:rsidRPr="00465643">
        <w:rPr>
          <w:rFonts w:ascii="Helvetica" w:hAnsi="Helvetica" w:cs="Helvetica" w:hint="eastAsia"/>
          <w:b/>
          <w:bCs/>
          <w:color w:val="222222"/>
          <w:sz w:val="21"/>
          <w:szCs w:val="21"/>
        </w:rPr>
        <w:t>методу</w:t>
      </w:r>
      <w:r w:rsidRPr="00465643">
        <w:rPr>
          <w:rFonts w:ascii="Helvetica" w:hAnsi="Helvetica" w:cs="Helvetica"/>
          <w:b/>
          <w:bCs/>
          <w:color w:val="222222"/>
          <w:sz w:val="21"/>
          <w:szCs w:val="21"/>
        </w:rPr>
        <w:t xml:space="preserve"> </w:t>
      </w:r>
      <w:r w:rsidRPr="00465643">
        <w:rPr>
          <w:rFonts w:ascii="Helvetica" w:hAnsi="Helvetica" w:cs="Helvetica" w:hint="eastAsia"/>
          <w:b/>
          <w:bCs/>
          <w:color w:val="222222"/>
          <w:sz w:val="21"/>
          <w:szCs w:val="21"/>
        </w:rPr>
        <w:t>Грассе</w:t>
      </w:r>
      <w:r w:rsidRPr="00465643">
        <w:rPr>
          <w:rFonts w:ascii="Helvetica" w:hAnsi="Helvetica" w:cs="Helvetica"/>
          <w:b/>
          <w:bCs/>
          <w:color w:val="222222"/>
          <w:sz w:val="21"/>
          <w:szCs w:val="21"/>
        </w:rPr>
        <w:t xml:space="preserve"> </w:t>
      </w:r>
      <w:r w:rsidRPr="00465643">
        <w:rPr>
          <w:rFonts w:ascii="Helvetica" w:hAnsi="Helvetica" w:cs="Helvetica" w:hint="eastAsia"/>
          <w:b/>
          <w:bCs/>
          <w:color w:val="222222"/>
          <w:sz w:val="21"/>
          <w:szCs w:val="21"/>
        </w:rPr>
        <w:t>или</w:t>
      </w:r>
      <w:r w:rsidRPr="00465643">
        <w:rPr>
          <w:rFonts w:ascii="Helvetica" w:hAnsi="Helvetica" w:cs="Helvetica"/>
          <w:b/>
          <w:bCs/>
          <w:color w:val="222222"/>
          <w:sz w:val="21"/>
          <w:szCs w:val="21"/>
        </w:rPr>
        <w:t xml:space="preserve"> </w:t>
      </w:r>
      <w:r w:rsidRPr="00465643">
        <w:rPr>
          <w:rFonts w:ascii="Helvetica" w:hAnsi="Helvetica" w:cs="Helvetica" w:hint="eastAsia"/>
          <w:b/>
          <w:bCs/>
          <w:color w:val="222222"/>
          <w:sz w:val="21"/>
          <w:szCs w:val="21"/>
        </w:rPr>
        <w:t>путем</w:t>
      </w:r>
      <w:r w:rsidRPr="00465643">
        <w:rPr>
          <w:rFonts w:ascii="Helvetica" w:hAnsi="Helvetica" w:cs="Helvetica"/>
          <w:b/>
          <w:bCs/>
          <w:color w:val="222222"/>
          <w:sz w:val="21"/>
          <w:szCs w:val="21"/>
        </w:rPr>
        <w:t xml:space="preserve"> </w:t>
      </w:r>
      <w:r w:rsidRPr="00465643">
        <w:rPr>
          <w:rFonts w:ascii="Helvetica" w:hAnsi="Helvetica" w:cs="Helvetica" w:hint="eastAsia"/>
          <w:b/>
          <w:bCs/>
          <w:color w:val="222222"/>
          <w:sz w:val="21"/>
          <w:szCs w:val="21"/>
        </w:rPr>
        <w:t>обработки</w:t>
      </w:r>
      <w:r w:rsidRPr="00465643">
        <w:rPr>
          <w:rFonts w:ascii="Helvetica" w:hAnsi="Helvetica" w:cs="Helvetica"/>
          <w:b/>
          <w:bCs/>
          <w:color w:val="222222"/>
          <w:sz w:val="21"/>
          <w:szCs w:val="21"/>
        </w:rPr>
        <w:t xml:space="preserve"> </w:t>
      </w:r>
      <w:r w:rsidRPr="00465643">
        <w:rPr>
          <w:rFonts w:ascii="Helvetica" w:hAnsi="Helvetica" w:cs="Helvetica" w:hint="eastAsia"/>
          <w:b/>
          <w:bCs/>
          <w:color w:val="222222"/>
          <w:sz w:val="21"/>
          <w:szCs w:val="21"/>
        </w:rPr>
        <w:t>бактерий</w:t>
      </w:r>
      <w:r w:rsidRPr="00465643">
        <w:rPr>
          <w:rFonts w:ascii="Helvetica" w:hAnsi="Helvetica" w:cs="Helvetica"/>
          <w:b/>
          <w:bCs/>
          <w:color w:val="222222"/>
          <w:sz w:val="21"/>
          <w:szCs w:val="21"/>
        </w:rPr>
        <w:t xml:space="preserve"> </w:t>
      </w:r>
      <w:r w:rsidRPr="00465643">
        <w:rPr>
          <w:rFonts w:ascii="Helvetica" w:hAnsi="Helvetica" w:cs="Helvetica" w:hint="eastAsia"/>
          <w:b/>
          <w:bCs/>
          <w:color w:val="222222"/>
          <w:sz w:val="21"/>
          <w:szCs w:val="21"/>
        </w:rPr>
        <w:t>ультра­</w:t>
      </w:r>
      <w:r w:rsidRPr="00465643">
        <w:rPr>
          <w:rFonts w:ascii="Helvetica" w:hAnsi="Helvetica" w:cs="Helvetica"/>
          <w:b/>
          <w:bCs/>
          <w:color w:val="222222"/>
          <w:sz w:val="21"/>
          <w:szCs w:val="21"/>
        </w:rPr>
        <w:t xml:space="preserve"> </w:t>
      </w:r>
      <w:r w:rsidRPr="00465643">
        <w:rPr>
          <w:rFonts w:ascii="Helvetica" w:hAnsi="Helvetica" w:cs="Helvetica" w:hint="eastAsia"/>
          <w:b/>
          <w:bCs/>
          <w:color w:val="222222"/>
          <w:sz w:val="21"/>
          <w:szCs w:val="21"/>
        </w:rPr>
        <w:t>звуком</w:t>
      </w:r>
      <w:r w:rsidRPr="00465643">
        <w:rPr>
          <w:rFonts w:ascii="Helvetica" w:hAnsi="Helvetica" w:cs="Helvetica"/>
          <w:b/>
          <w:bCs/>
          <w:color w:val="222222"/>
          <w:sz w:val="21"/>
          <w:szCs w:val="21"/>
        </w:rPr>
        <w:t xml:space="preserve">. </w:t>
      </w:r>
      <w:r w:rsidRPr="00465643">
        <w:rPr>
          <w:rFonts w:ascii="Helvetica" w:hAnsi="Helvetica" w:cs="Helvetica" w:hint="eastAsia"/>
          <w:b/>
          <w:bCs/>
          <w:color w:val="222222"/>
          <w:sz w:val="21"/>
          <w:szCs w:val="21"/>
        </w:rPr>
        <w:t>Разработан</w:t>
      </w:r>
      <w:r w:rsidRPr="00465643">
        <w:rPr>
          <w:rFonts w:ascii="Helvetica" w:hAnsi="Helvetica" w:cs="Helvetica"/>
          <w:b/>
          <w:bCs/>
          <w:color w:val="222222"/>
          <w:sz w:val="21"/>
          <w:szCs w:val="21"/>
        </w:rPr>
        <w:t xml:space="preserve"> </w:t>
      </w:r>
      <w:r w:rsidRPr="00465643">
        <w:rPr>
          <w:rFonts w:ascii="Helvetica" w:hAnsi="Helvetica" w:cs="Helvetica" w:hint="eastAsia"/>
          <w:b/>
          <w:bCs/>
          <w:color w:val="222222"/>
          <w:sz w:val="21"/>
          <w:szCs w:val="21"/>
        </w:rPr>
        <w:t>новый</w:t>
      </w:r>
      <w:r w:rsidRPr="00465643">
        <w:rPr>
          <w:rFonts w:ascii="Helvetica" w:hAnsi="Helvetica" w:cs="Helvetica"/>
          <w:b/>
          <w:bCs/>
          <w:color w:val="222222"/>
          <w:sz w:val="21"/>
          <w:szCs w:val="21"/>
        </w:rPr>
        <w:t xml:space="preserve"> </w:t>
      </w:r>
      <w:r w:rsidRPr="00465643">
        <w:rPr>
          <w:rFonts w:ascii="Helvetica" w:hAnsi="Helvetica" w:cs="Helvetica" w:hint="eastAsia"/>
          <w:b/>
          <w:bCs/>
          <w:color w:val="222222"/>
          <w:sz w:val="21"/>
          <w:szCs w:val="21"/>
        </w:rPr>
        <w:t>метод</w:t>
      </w:r>
      <w:r w:rsidRPr="00465643">
        <w:rPr>
          <w:rFonts w:ascii="Helvetica" w:hAnsi="Helvetica" w:cs="Helvetica"/>
          <w:b/>
          <w:bCs/>
          <w:color w:val="222222"/>
          <w:sz w:val="21"/>
          <w:szCs w:val="21"/>
        </w:rPr>
        <w:t xml:space="preserve"> </w:t>
      </w:r>
      <w:r w:rsidRPr="00465643">
        <w:rPr>
          <w:rFonts w:ascii="Helvetica" w:hAnsi="Helvetica" w:cs="Helvetica" w:hint="eastAsia"/>
          <w:b/>
          <w:bCs/>
          <w:color w:val="222222"/>
          <w:sz w:val="21"/>
          <w:szCs w:val="21"/>
        </w:rPr>
        <w:t>определения</w:t>
      </w:r>
      <w:r w:rsidRPr="00465643">
        <w:rPr>
          <w:rFonts w:ascii="Helvetica" w:hAnsi="Helvetica" w:cs="Helvetica"/>
          <w:b/>
          <w:bCs/>
          <w:color w:val="222222"/>
          <w:sz w:val="21"/>
          <w:szCs w:val="21"/>
        </w:rPr>
        <w:t xml:space="preserve"> </w:t>
      </w:r>
      <w:r w:rsidRPr="00465643">
        <w:rPr>
          <w:rFonts w:ascii="Helvetica" w:hAnsi="Helvetica" w:cs="Helvetica" w:hint="eastAsia"/>
          <w:b/>
          <w:bCs/>
          <w:color w:val="222222"/>
          <w:sz w:val="21"/>
          <w:szCs w:val="21"/>
        </w:rPr>
        <w:t>гаптенов</w:t>
      </w:r>
      <w:r w:rsidRPr="00465643">
        <w:rPr>
          <w:rFonts w:ascii="Helvetica" w:hAnsi="Helvetica" w:cs="Helvetica"/>
          <w:b/>
          <w:bCs/>
          <w:color w:val="222222"/>
          <w:sz w:val="21"/>
          <w:szCs w:val="21"/>
        </w:rPr>
        <w:t xml:space="preserve"> </w:t>
      </w:r>
      <w:r w:rsidRPr="00465643">
        <w:rPr>
          <w:rFonts w:ascii="Helvetica" w:hAnsi="Helvetica" w:cs="Helvetica" w:hint="eastAsia"/>
          <w:b/>
          <w:bCs/>
          <w:color w:val="222222"/>
          <w:sz w:val="21"/>
          <w:szCs w:val="21"/>
        </w:rPr>
        <w:t>в</w:t>
      </w:r>
      <w:r w:rsidRPr="00465643">
        <w:rPr>
          <w:rFonts w:ascii="Helvetica" w:hAnsi="Helvetica" w:cs="Helvetica"/>
          <w:b/>
          <w:bCs/>
          <w:color w:val="222222"/>
          <w:sz w:val="21"/>
          <w:szCs w:val="21"/>
        </w:rPr>
        <w:t xml:space="preserve"> </w:t>
      </w:r>
      <w:r w:rsidRPr="00465643">
        <w:rPr>
          <w:rFonts w:ascii="Helvetica" w:hAnsi="Helvetica" w:cs="Helvetica" w:hint="eastAsia"/>
          <w:b/>
          <w:bCs/>
          <w:color w:val="222222"/>
          <w:sz w:val="21"/>
          <w:szCs w:val="21"/>
        </w:rPr>
        <w:t>препаратах</w:t>
      </w:r>
    </w:p>
    <w:p w14:paraId="341F2038" w14:textId="77777777" w:rsidR="00465643" w:rsidRPr="00465643" w:rsidRDefault="00465643" w:rsidP="00465643">
      <w:pPr>
        <w:rPr>
          <w:rFonts w:ascii="Helvetica" w:hAnsi="Helvetica" w:cs="Helvetica"/>
          <w:b/>
          <w:bCs/>
          <w:color w:val="222222"/>
          <w:sz w:val="21"/>
          <w:szCs w:val="21"/>
        </w:rPr>
      </w:pPr>
      <w:r w:rsidRPr="00465643">
        <w:rPr>
          <w:rFonts w:ascii="Helvetica" w:hAnsi="Helvetica" w:cs="Helvetica" w:hint="eastAsia"/>
          <w:b/>
          <w:bCs/>
          <w:color w:val="222222"/>
          <w:sz w:val="21"/>
          <w:szCs w:val="21"/>
        </w:rPr>
        <w:t>стр</w:t>
      </w:r>
      <w:r w:rsidRPr="00465643">
        <w:rPr>
          <w:rFonts w:ascii="Helvetica" w:hAnsi="Helvetica" w:cs="Helvetica"/>
          <w:b/>
          <w:bCs/>
          <w:color w:val="222222"/>
          <w:sz w:val="21"/>
          <w:szCs w:val="21"/>
        </w:rPr>
        <w:t>. 48</w:t>
      </w:r>
    </w:p>
    <w:p w14:paraId="2923C2E9" w14:textId="77777777" w:rsidR="00465643" w:rsidRPr="00465643" w:rsidRDefault="00465643" w:rsidP="00465643">
      <w:pPr>
        <w:rPr>
          <w:rFonts w:ascii="Helvetica" w:hAnsi="Helvetica" w:cs="Helvetica"/>
          <w:b/>
          <w:bCs/>
          <w:color w:val="222222"/>
          <w:sz w:val="21"/>
          <w:szCs w:val="21"/>
        </w:rPr>
      </w:pPr>
      <w:r w:rsidRPr="00465643">
        <w:rPr>
          <w:rFonts w:ascii="Helvetica" w:hAnsi="Helvetica" w:cs="Helvetica" w:hint="eastAsia"/>
          <w:b/>
          <w:bCs/>
          <w:color w:val="222222"/>
          <w:sz w:val="21"/>
          <w:szCs w:val="21"/>
        </w:rPr>
        <w:t>Получение</w:t>
      </w:r>
      <w:r w:rsidRPr="00465643">
        <w:rPr>
          <w:rFonts w:ascii="Helvetica" w:hAnsi="Helvetica" w:cs="Helvetica"/>
          <w:b/>
          <w:bCs/>
          <w:color w:val="222222"/>
          <w:sz w:val="21"/>
          <w:szCs w:val="21"/>
        </w:rPr>
        <w:t xml:space="preserve"> </w:t>
      </w:r>
      <w:r w:rsidRPr="00465643">
        <w:rPr>
          <w:rFonts w:ascii="Helvetica" w:hAnsi="Helvetica" w:cs="Helvetica" w:hint="eastAsia"/>
          <w:b/>
          <w:bCs/>
          <w:color w:val="222222"/>
          <w:sz w:val="21"/>
          <w:szCs w:val="21"/>
        </w:rPr>
        <w:t>и</w:t>
      </w:r>
      <w:r w:rsidRPr="00465643">
        <w:rPr>
          <w:rFonts w:ascii="Helvetica" w:hAnsi="Helvetica" w:cs="Helvetica"/>
          <w:b/>
          <w:bCs/>
          <w:color w:val="222222"/>
          <w:sz w:val="21"/>
          <w:szCs w:val="21"/>
        </w:rPr>
        <w:t xml:space="preserve"> </w:t>
      </w:r>
      <w:r w:rsidRPr="00465643">
        <w:rPr>
          <w:rFonts w:ascii="Helvetica" w:hAnsi="Helvetica" w:cs="Helvetica" w:hint="eastAsia"/>
          <w:b/>
          <w:bCs/>
          <w:color w:val="222222"/>
          <w:sz w:val="21"/>
          <w:szCs w:val="21"/>
        </w:rPr>
        <w:t>характеристика</w:t>
      </w:r>
      <w:r w:rsidRPr="00465643">
        <w:rPr>
          <w:rFonts w:ascii="Helvetica" w:hAnsi="Helvetica" w:cs="Helvetica"/>
          <w:b/>
          <w:bCs/>
          <w:color w:val="222222"/>
          <w:sz w:val="21"/>
          <w:szCs w:val="21"/>
        </w:rPr>
        <w:t xml:space="preserve"> </w:t>
      </w:r>
      <w:r w:rsidRPr="00465643">
        <w:rPr>
          <w:rFonts w:ascii="Helvetica" w:hAnsi="Helvetica" w:cs="Helvetica" w:hint="eastAsia"/>
          <w:b/>
          <w:bCs/>
          <w:color w:val="222222"/>
          <w:sz w:val="21"/>
          <w:szCs w:val="21"/>
        </w:rPr>
        <w:t>Н</w:t>
      </w:r>
      <w:r w:rsidRPr="00465643">
        <w:rPr>
          <w:rFonts w:ascii="Helvetica" w:hAnsi="Helvetica" w:cs="Helvetica"/>
          <w:b/>
          <w:bCs/>
          <w:color w:val="222222"/>
          <w:sz w:val="21"/>
          <w:szCs w:val="21"/>
        </w:rPr>
        <w:t>-</w:t>
      </w:r>
      <w:r w:rsidRPr="00465643">
        <w:rPr>
          <w:rFonts w:ascii="Helvetica" w:hAnsi="Helvetica" w:cs="Helvetica" w:hint="eastAsia"/>
          <w:b/>
          <w:bCs/>
          <w:color w:val="222222"/>
          <w:sz w:val="21"/>
          <w:szCs w:val="21"/>
        </w:rPr>
        <w:t>антигенов</w:t>
      </w:r>
      <w:r w:rsidRPr="00465643">
        <w:rPr>
          <w:rFonts w:ascii="Helvetica" w:hAnsi="Helvetica" w:cs="Helvetica"/>
          <w:b/>
          <w:bCs/>
          <w:color w:val="222222"/>
          <w:sz w:val="21"/>
          <w:szCs w:val="21"/>
        </w:rPr>
        <w:t xml:space="preserve"> </w:t>
      </w:r>
      <w:r w:rsidRPr="00465643">
        <w:rPr>
          <w:rFonts w:ascii="Helvetica" w:hAnsi="Helvetica" w:cs="Helvetica" w:hint="eastAsia"/>
          <w:b/>
          <w:bCs/>
          <w:color w:val="222222"/>
          <w:sz w:val="21"/>
          <w:szCs w:val="21"/>
        </w:rPr>
        <w:t>из</w:t>
      </w:r>
      <w:r w:rsidRPr="00465643">
        <w:rPr>
          <w:rFonts w:ascii="Helvetica" w:hAnsi="Helvetica" w:cs="Helvetica"/>
          <w:b/>
          <w:bCs/>
          <w:color w:val="222222"/>
          <w:sz w:val="21"/>
          <w:szCs w:val="21"/>
        </w:rPr>
        <w:t xml:space="preserve"> </w:t>
      </w:r>
      <w:r w:rsidRPr="00465643">
        <w:rPr>
          <w:rFonts w:ascii="Helvetica" w:hAnsi="Helvetica" w:cs="Helvetica" w:hint="eastAsia"/>
          <w:b/>
          <w:bCs/>
          <w:color w:val="222222"/>
          <w:sz w:val="21"/>
          <w:szCs w:val="21"/>
        </w:rPr>
        <w:t>фаголизатов</w:t>
      </w:r>
      <w:r w:rsidRPr="00465643">
        <w:rPr>
          <w:rFonts w:ascii="Helvetica" w:hAnsi="Helvetica" w:cs="Helvetica"/>
          <w:b/>
          <w:bCs/>
          <w:color w:val="222222"/>
          <w:sz w:val="21"/>
          <w:szCs w:val="21"/>
        </w:rPr>
        <w:t xml:space="preserve"> </w:t>
      </w:r>
      <w:r w:rsidRPr="00465643">
        <w:rPr>
          <w:rFonts w:ascii="Helvetica" w:hAnsi="Helvetica" w:cs="Helvetica" w:hint="eastAsia"/>
          <w:b/>
          <w:bCs/>
          <w:color w:val="222222"/>
          <w:sz w:val="21"/>
          <w:szCs w:val="21"/>
        </w:rPr>
        <w:t>сальмонелл</w:t>
      </w:r>
      <w:r w:rsidRPr="00465643">
        <w:rPr>
          <w:rFonts w:ascii="Helvetica" w:hAnsi="Helvetica" w:cs="Helvetica"/>
          <w:b/>
          <w:bCs/>
          <w:color w:val="222222"/>
          <w:sz w:val="21"/>
          <w:szCs w:val="21"/>
        </w:rPr>
        <w:t xml:space="preserve"> </w:t>
      </w:r>
      <w:r w:rsidRPr="00465643">
        <w:rPr>
          <w:rFonts w:ascii="Helvetica" w:hAnsi="Helvetica" w:cs="Helvetica" w:hint="eastAsia"/>
          <w:b/>
          <w:bCs/>
          <w:color w:val="222222"/>
          <w:sz w:val="21"/>
          <w:szCs w:val="21"/>
        </w:rPr>
        <w:t>Изучив</w:t>
      </w:r>
      <w:r w:rsidRPr="00465643">
        <w:rPr>
          <w:rFonts w:ascii="Helvetica" w:hAnsi="Helvetica" w:cs="Helvetica"/>
          <w:b/>
          <w:bCs/>
          <w:color w:val="222222"/>
          <w:sz w:val="21"/>
          <w:szCs w:val="21"/>
        </w:rPr>
        <w:t xml:space="preserve"> </w:t>
      </w:r>
      <w:r w:rsidRPr="00465643">
        <w:rPr>
          <w:rFonts w:ascii="Helvetica" w:hAnsi="Helvetica" w:cs="Helvetica" w:hint="eastAsia"/>
          <w:b/>
          <w:bCs/>
          <w:color w:val="222222"/>
          <w:sz w:val="21"/>
          <w:szCs w:val="21"/>
        </w:rPr>
        <w:t>предварительно</w:t>
      </w:r>
      <w:r w:rsidRPr="00465643">
        <w:rPr>
          <w:rFonts w:ascii="Helvetica" w:hAnsi="Helvetica" w:cs="Helvetica"/>
          <w:b/>
          <w:bCs/>
          <w:color w:val="222222"/>
          <w:sz w:val="21"/>
          <w:szCs w:val="21"/>
        </w:rPr>
        <w:t xml:space="preserve"> </w:t>
      </w:r>
      <w:r w:rsidRPr="00465643">
        <w:rPr>
          <w:rFonts w:ascii="Helvetica" w:hAnsi="Helvetica" w:cs="Helvetica" w:hint="eastAsia"/>
          <w:b/>
          <w:bCs/>
          <w:color w:val="222222"/>
          <w:sz w:val="21"/>
          <w:szCs w:val="21"/>
        </w:rPr>
        <w:t>условия</w:t>
      </w:r>
      <w:r w:rsidRPr="00465643">
        <w:rPr>
          <w:rFonts w:ascii="Helvetica" w:hAnsi="Helvetica" w:cs="Helvetica"/>
          <w:b/>
          <w:bCs/>
          <w:color w:val="222222"/>
          <w:sz w:val="21"/>
          <w:szCs w:val="21"/>
        </w:rPr>
        <w:t xml:space="preserve"> </w:t>
      </w:r>
      <w:r w:rsidRPr="00465643">
        <w:rPr>
          <w:rFonts w:ascii="Helvetica" w:hAnsi="Helvetica" w:cs="Helvetica" w:hint="eastAsia"/>
          <w:b/>
          <w:bCs/>
          <w:color w:val="222222"/>
          <w:sz w:val="21"/>
          <w:szCs w:val="21"/>
        </w:rPr>
        <w:t>выделения</w:t>
      </w:r>
      <w:r w:rsidRPr="00465643">
        <w:rPr>
          <w:rFonts w:ascii="Helvetica" w:hAnsi="Helvetica" w:cs="Helvetica"/>
          <w:b/>
          <w:bCs/>
          <w:color w:val="222222"/>
          <w:sz w:val="21"/>
          <w:szCs w:val="21"/>
        </w:rPr>
        <w:t xml:space="preserve"> </w:t>
      </w:r>
      <w:r w:rsidRPr="00465643">
        <w:rPr>
          <w:rFonts w:ascii="Helvetica" w:hAnsi="Helvetica" w:cs="Helvetica" w:hint="eastAsia"/>
          <w:b/>
          <w:bCs/>
          <w:color w:val="222222"/>
          <w:sz w:val="21"/>
          <w:szCs w:val="21"/>
        </w:rPr>
        <w:t>препаратов</w:t>
      </w:r>
      <w:r w:rsidRPr="00465643">
        <w:rPr>
          <w:rFonts w:ascii="Helvetica" w:hAnsi="Helvetica" w:cs="Helvetica"/>
          <w:b/>
          <w:bCs/>
          <w:color w:val="222222"/>
          <w:sz w:val="21"/>
          <w:szCs w:val="21"/>
        </w:rPr>
        <w:t xml:space="preserve"> 0~</w:t>
      </w:r>
      <w:r w:rsidRPr="00465643">
        <w:rPr>
          <w:rFonts w:ascii="Helvetica" w:hAnsi="Helvetica" w:cs="Helvetica" w:hint="eastAsia"/>
          <w:b/>
          <w:bCs/>
          <w:color w:val="222222"/>
          <w:sz w:val="21"/>
          <w:szCs w:val="21"/>
        </w:rPr>
        <w:t>сенситинов</w:t>
      </w:r>
      <w:r w:rsidRPr="00465643">
        <w:rPr>
          <w:rFonts w:ascii="Helvetica" w:hAnsi="Helvetica" w:cs="Helvetica"/>
          <w:b/>
          <w:bCs/>
          <w:color w:val="222222"/>
          <w:sz w:val="21"/>
          <w:szCs w:val="21"/>
        </w:rPr>
        <w:t xml:space="preserve"> </w:t>
      </w:r>
      <w:r w:rsidRPr="00465643">
        <w:rPr>
          <w:rFonts w:ascii="Helvetica" w:hAnsi="Helvetica" w:cs="Helvetica" w:hint="eastAsia"/>
          <w:b/>
          <w:bCs/>
          <w:color w:val="222222"/>
          <w:sz w:val="21"/>
          <w:szCs w:val="21"/>
        </w:rPr>
        <w:t>из</w:t>
      </w:r>
      <w:r w:rsidRPr="00465643">
        <w:rPr>
          <w:rFonts w:ascii="Helvetica" w:hAnsi="Helvetica" w:cs="Helvetica"/>
          <w:b/>
          <w:bCs/>
          <w:color w:val="222222"/>
          <w:sz w:val="21"/>
          <w:szCs w:val="21"/>
        </w:rPr>
        <w:t xml:space="preserve"> </w:t>
      </w:r>
      <w:r w:rsidRPr="00465643">
        <w:rPr>
          <w:rFonts w:ascii="Helvetica" w:hAnsi="Helvetica" w:cs="Helvetica" w:hint="eastAsia"/>
          <w:b/>
          <w:bCs/>
          <w:color w:val="222222"/>
          <w:sz w:val="21"/>
          <w:szCs w:val="21"/>
        </w:rPr>
        <w:t>фаголизатов</w:t>
      </w:r>
      <w:r w:rsidRPr="00465643">
        <w:rPr>
          <w:rFonts w:ascii="Helvetica" w:hAnsi="Helvetica" w:cs="Helvetica"/>
          <w:b/>
          <w:bCs/>
          <w:color w:val="222222"/>
          <w:sz w:val="21"/>
          <w:szCs w:val="21"/>
        </w:rPr>
        <w:t xml:space="preserve"> </w:t>
      </w:r>
      <w:r w:rsidRPr="00465643">
        <w:rPr>
          <w:rFonts w:ascii="Helvetica" w:hAnsi="Helvetica" w:cs="Helvetica" w:hint="eastAsia"/>
          <w:b/>
          <w:bCs/>
          <w:color w:val="222222"/>
          <w:sz w:val="21"/>
          <w:szCs w:val="21"/>
        </w:rPr>
        <w:t>сальмонелл</w:t>
      </w:r>
      <w:r w:rsidRPr="00465643">
        <w:rPr>
          <w:rFonts w:ascii="Helvetica" w:hAnsi="Helvetica" w:cs="Helvetica"/>
          <w:b/>
          <w:bCs/>
          <w:color w:val="222222"/>
          <w:sz w:val="21"/>
          <w:szCs w:val="21"/>
        </w:rPr>
        <w:t xml:space="preserve"> </w:t>
      </w:r>
      <w:r w:rsidRPr="00465643">
        <w:rPr>
          <w:rFonts w:ascii="Helvetica" w:hAnsi="Helvetica" w:cs="Helvetica" w:hint="eastAsia"/>
          <w:b/>
          <w:bCs/>
          <w:color w:val="222222"/>
          <w:sz w:val="21"/>
          <w:szCs w:val="21"/>
        </w:rPr>
        <w:t>и</w:t>
      </w:r>
      <w:r w:rsidRPr="00465643">
        <w:rPr>
          <w:rFonts w:ascii="Helvetica" w:hAnsi="Helvetica" w:cs="Helvetica"/>
          <w:b/>
          <w:bCs/>
          <w:color w:val="222222"/>
          <w:sz w:val="21"/>
          <w:szCs w:val="21"/>
        </w:rPr>
        <w:t xml:space="preserve"> </w:t>
      </w:r>
      <w:r w:rsidRPr="00465643">
        <w:rPr>
          <w:rFonts w:ascii="Helvetica" w:hAnsi="Helvetica" w:cs="Helvetica" w:hint="eastAsia"/>
          <w:b/>
          <w:bCs/>
          <w:color w:val="222222"/>
          <w:sz w:val="21"/>
          <w:szCs w:val="21"/>
        </w:rPr>
        <w:t>шигелл</w:t>
      </w:r>
      <w:r w:rsidRPr="00465643">
        <w:rPr>
          <w:rFonts w:ascii="Helvetica" w:hAnsi="Helvetica" w:cs="Helvetica"/>
          <w:b/>
          <w:bCs/>
          <w:color w:val="222222"/>
          <w:sz w:val="21"/>
          <w:szCs w:val="21"/>
        </w:rPr>
        <w:t xml:space="preserve">, </w:t>
      </w:r>
      <w:r w:rsidRPr="00465643">
        <w:rPr>
          <w:rFonts w:ascii="Helvetica" w:hAnsi="Helvetica" w:cs="Helvetica" w:hint="eastAsia"/>
          <w:b/>
          <w:bCs/>
          <w:color w:val="222222"/>
          <w:sz w:val="21"/>
          <w:szCs w:val="21"/>
        </w:rPr>
        <w:t>мы</w:t>
      </w:r>
      <w:r w:rsidRPr="00465643">
        <w:rPr>
          <w:rFonts w:ascii="Helvetica" w:hAnsi="Helvetica" w:cs="Helvetica"/>
          <w:b/>
          <w:bCs/>
          <w:color w:val="222222"/>
          <w:sz w:val="21"/>
          <w:szCs w:val="21"/>
        </w:rPr>
        <w:t xml:space="preserve"> </w:t>
      </w:r>
      <w:r w:rsidRPr="00465643">
        <w:rPr>
          <w:rFonts w:ascii="Helvetica" w:hAnsi="Helvetica" w:cs="Helvetica" w:hint="eastAsia"/>
          <w:b/>
          <w:bCs/>
          <w:color w:val="222222"/>
          <w:sz w:val="21"/>
          <w:szCs w:val="21"/>
        </w:rPr>
        <w:t>перешли</w:t>
      </w:r>
      <w:r w:rsidRPr="00465643">
        <w:rPr>
          <w:rFonts w:ascii="Helvetica" w:hAnsi="Helvetica" w:cs="Helvetica"/>
          <w:b/>
          <w:bCs/>
          <w:color w:val="222222"/>
          <w:sz w:val="21"/>
          <w:szCs w:val="21"/>
        </w:rPr>
        <w:t xml:space="preserve"> </w:t>
      </w:r>
      <w:r w:rsidRPr="00465643">
        <w:rPr>
          <w:rFonts w:ascii="Helvetica" w:hAnsi="Helvetica" w:cs="Helvetica" w:hint="eastAsia"/>
          <w:b/>
          <w:bCs/>
          <w:color w:val="222222"/>
          <w:sz w:val="21"/>
          <w:szCs w:val="21"/>
        </w:rPr>
        <w:t>к</w:t>
      </w:r>
      <w:r w:rsidRPr="00465643">
        <w:rPr>
          <w:rFonts w:ascii="Helvetica" w:hAnsi="Helvetica" w:cs="Helvetica"/>
          <w:b/>
          <w:bCs/>
          <w:color w:val="222222"/>
          <w:sz w:val="21"/>
          <w:szCs w:val="21"/>
        </w:rPr>
        <w:t xml:space="preserve"> </w:t>
      </w:r>
      <w:r w:rsidRPr="00465643">
        <w:rPr>
          <w:rFonts w:ascii="Helvetica" w:hAnsi="Helvetica" w:cs="Helvetica" w:hint="eastAsia"/>
          <w:b/>
          <w:bCs/>
          <w:color w:val="222222"/>
          <w:sz w:val="21"/>
          <w:szCs w:val="21"/>
        </w:rPr>
        <w:t>получению</w:t>
      </w:r>
      <w:r w:rsidRPr="00465643">
        <w:rPr>
          <w:rFonts w:ascii="Helvetica" w:hAnsi="Helvetica" w:cs="Helvetica"/>
          <w:b/>
          <w:bCs/>
          <w:color w:val="222222"/>
          <w:sz w:val="21"/>
          <w:szCs w:val="21"/>
        </w:rPr>
        <w:t xml:space="preserve"> </w:t>
      </w:r>
      <w:r w:rsidRPr="00465643">
        <w:rPr>
          <w:rFonts w:ascii="Helvetica" w:hAnsi="Helvetica" w:cs="Helvetica" w:hint="eastAsia"/>
          <w:b/>
          <w:bCs/>
          <w:color w:val="222222"/>
          <w:sz w:val="21"/>
          <w:szCs w:val="21"/>
        </w:rPr>
        <w:t>Н</w:t>
      </w:r>
      <w:r w:rsidRPr="00465643">
        <w:rPr>
          <w:rFonts w:ascii="Helvetica" w:hAnsi="Helvetica" w:cs="Helvetica"/>
          <w:b/>
          <w:bCs/>
          <w:color w:val="222222"/>
          <w:sz w:val="21"/>
          <w:szCs w:val="21"/>
        </w:rPr>
        <w:t>-</w:t>
      </w:r>
      <w:r w:rsidRPr="00465643">
        <w:rPr>
          <w:rFonts w:ascii="Helvetica" w:hAnsi="Helvetica" w:cs="Helvetica" w:hint="eastAsia"/>
          <w:b/>
          <w:bCs/>
          <w:color w:val="222222"/>
          <w:sz w:val="21"/>
          <w:szCs w:val="21"/>
        </w:rPr>
        <w:t>антигенов</w:t>
      </w:r>
      <w:r w:rsidRPr="00465643">
        <w:rPr>
          <w:rFonts w:ascii="Helvetica" w:hAnsi="Helvetica" w:cs="Helvetica"/>
          <w:b/>
          <w:bCs/>
          <w:color w:val="222222"/>
          <w:sz w:val="21"/>
          <w:szCs w:val="21"/>
        </w:rPr>
        <w:t xml:space="preserve"> </w:t>
      </w:r>
      <w:r w:rsidRPr="00465643">
        <w:rPr>
          <w:rFonts w:ascii="Helvetica" w:hAnsi="Helvetica" w:cs="Helvetica" w:hint="eastAsia"/>
          <w:b/>
          <w:bCs/>
          <w:color w:val="222222"/>
          <w:sz w:val="21"/>
          <w:szCs w:val="21"/>
        </w:rPr>
        <w:t>из</w:t>
      </w:r>
      <w:r w:rsidRPr="00465643">
        <w:rPr>
          <w:rFonts w:ascii="Helvetica" w:hAnsi="Helvetica" w:cs="Helvetica"/>
          <w:b/>
          <w:bCs/>
          <w:color w:val="222222"/>
          <w:sz w:val="21"/>
          <w:szCs w:val="21"/>
        </w:rPr>
        <w:t xml:space="preserve"> </w:t>
      </w:r>
      <w:r w:rsidRPr="00465643">
        <w:rPr>
          <w:rFonts w:ascii="Helvetica" w:hAnsi="Helvetica" w:cs="Helvetica" w:hint="eastAsia"/>
          <w:b/>
          <w:bCs/>
          <w:color w:val="222222"/>
          <w:sz w:val="21"/>
          <w:szCs w:val="21"/>
        </w:rPr>
        <w:t>фаголизатов</w:t>
      </w:r>
      <w:r w:rsidRPr="00465643">
        <w:rPr>
          <w:rFonts w:ascii="Helvetica" w:hAnsi="Helvetica" w:cs="Helvetica"/>
          <w:b/>
          <w:bCs/>
          <w:color w:val="222222"/>
          <w:sz w:val="21"/>
          <w:szCs w:val="21"/>
        </w:rPr>
        <w:t xml:space="preserve"> </w:t>
      </w:r>
      <w:r w:rsidRPr="00465643">
        <w:rPr>
          <w:rFonts w:ascii="Helvetica" w:hAnsi="Helvetica" w:cs="Helvetica" w:hint="eastAsia"/>
          <w:b/>
          <w:bCs/>
          <w:color w:val="222222"/>
          <w:sz w:val="21"/>
          <w:szCs w:val="21"/>
        </w:rPr>
        <w:t>сальмонелл</w:t>
      </w:r>
      <w:r w:rsidRPr="00465643">
        <w:rPr>
          <w:rFonts w:ascii="Helvetica" w:hAnsi="Helvetica" w:cs="Helvetica"/>
          <w:b/>
          <w:bCs/>
          <w:color w:val="222222"/>
          <w:sz w:val="21"/>
          <w:szCs w:val="21"/>
        </w:rPr>
        <w:t xml:space="preserve">. </w:t>
      </w:r>
      <w:r w:rsidRPr="00465643">
        <w:rPr>
          <w:rFonts w:ascii="Helvetica" w:hAnsi="Helvetica" w:cs="Helvetica" w:hint="eastAsia"/>
          <w:b/>
          <w:bCs/>
          <w:color w:val="222222"/>
          <w:sz w:val="21"/>
          <w:szCs w:val="21"/>
        </w:rPr>
        <w:t>С</w:t>
      </w:r>
      <w:r w:rsidRPr="00465643">
        <w:rPr>
          <w:rFonts w:ascii="Helvetica" w:hAnsi="Helvetica" w:cs="Helvetica"/>
          <w:b/>
          <w:bCs/>
          <w:color w:val="222222"/>
          <w:sz w:val="21"/>
          <w:szCs w:val="21"/>
        </w:rPr>
        <w:t xml:space="preserve"> </w:t>
      </w:r>
      <w:r w:rsidRPr="00465643">
        <w:rPr>
          <w:rFonts w:ascii="Helvetica" w:hAnsi="Helvetica" w:cs="Helvetica" w:hint="eastAsia"/>
          <w:b/>
          <w:bCs/>
          <w:color w:val="222222"/>
          <w:sz w:val="21"/>
          <w:szCs w:val="21"/>
        </w:rPr>
        <w:t>этой</w:t>
      </w:r>
      <w:r w:rsidRPr="00465643">
        <w:rPr>
          <w:rFonts w:ascii="Helvetica" w:hAnsi="Helvetica" w:cs="Helvetica"/>
          <w:b/>
          <w:bCs/>
          <w:color w:val="222222"/>
          <w:sz w:val="21"/>
          <w:szCs w:val="21"/>
        </w:rPr>
        <w:t xml:space="preserve"> </w:t>
      </w:r>
      <w:r w:rsidRPr="00465643">
        <w:rPr>
          <w:rFonts w:ascii="Helvetica" w:hAnsi="Helvetica" w:cs="Helvetica" w:hint="eastAsia"/>
          <w:b/>
          <w:bCs/>
          <w:color w:val="222222"/>
          <w:sz w:val="21"/>
          <w:szCs w:val="21"/>
        </w:rPr>
        <w:t>целью</w:t>
      </w:r>
      <w:r w:rsidRPr="00465643">
        <w:rPr>
          <w:rFonts w:ascii="Helvetica" w:hAnsi="Helvetica" w:cs="Helvetica"/>
          <w:b/>
          <w:bCs/>
          <w:color w:val="222222"/>
          <w:sz w:val="21"/>
          <w:szCs w:val="21"/>
        </w:rPr>
        <w:t xml:space="preserve"> </w:t>
      </w:r>
      <w:r w:rsidRPr="00465643">
        <w:rPr>
          <w:rFonts w:ascii="Helvetica" w:hAnsi="Helvetica" w:cs="Helvetica" w:hint="eastAsia"/>
          <w:b/>
          <w:bCs/>
          <w:color w:val="222222"/>
          <w:sz w:val="21"/>
          <w:szCs w:val="21"/>
        </w:rPr>
        <w:t>мы</w:t>
      </w:r>
      <w:r w:rsidRPr="00465643">
        <w:rPr>
          <w:rFonts w:ascii="Helvetica" w:hAnsi="Helvetica" w:cs="Helvetica"/>
          <w:b/>
          <w:bCs/>
          <w:color w:val="222222"/>
          <w:sz w:val="21"/>
          <w:szCs w:val="21"/>
        </w:rPr>
        <w:t xml:space="preserve"> </w:t>
      </w:r>
      <w:r w:rsidRPr="00465643">
        <w:rPr>
          <w:rFonts w:ascii="Helvetica" w:hAnsi="Helvetica" w:cs="Helvetica" w:hint="eastAsia"/>
          <w:b/>
          <w:bCs/>
          <w:color w:val="222222"/>
          <w:sz w:val="21"/>
          <w:szCs w:val="21"/>
        </w:rPr>
        <w:t>использо­</w:t>
      </w:r>
      <w:r w:rsidRPr="00465643">
        <w:rPr>
          <w:rFonts w:ascii="Helvetica" w:hAnsi="Helvetica" w:cs="Helvetica"/>
          <w:b/>
          <w:bCs/>
          <w:color w:val="222222"/>
          <w:sz w:val="21"/>
          <w:szCs w:val="21"/>
        </w:rPr>
        <w:t xml:space="preserve"> </w:t>
      </w:r>
      <w:r w:rsidRPr="00465643">
        <w:rPr>
          <w:rFonts w:ascii="Helvetica" w:hAnsi="Helvetica" w:cs="Helvetica" w:hint="eastAsia"/>
          <w:b/>
          <w:bCs/>
          <w:color w:val="222222"/>
          <w:sz w:val="21"/>
          <w:szCs w:val="21"/>
        </w:rPr>
        <w:t>вали</w:t>
      </w:r>
      <w:r w:rsidRPr="00465643">
        <w:rPr>
          <w:rFonts w:ascii="Helvetica" w:hAnsi="Helvetica" w:cs="Helvetica"/>
          <w:b/>
          <w:bCs/>
          <w:color w:val="222222"/>
          <w:sz w:val="21"/>
          <w:szCs w:val="21"/>
        </w:rPr>
        <w:t xml:space="preserve"> </w:t>
      </w:r>
      <w:r w:rsidRPr="00465643">
        <w:rPr>
          <w:rFonts w:ascii="Helvetica" w:hAnsi="Helvetica" w:cs="Helvetica" w:hint="eastAsia"/>
          <w:b/>
          <w:bCs/>
          <w:color w:val="222222"/>
          <w:sz w:val="21"/>
          <w:szCs w:val="21"/>
        </w:rPr>
        <w:t>фаголизаты</w:t>
      </w:r>
      <w:r w:rsidRPr="00465643">
        <w:rPr>
          <w:rFonts w:ascii="Helvetica" w:hAnsi="Helvetica" w:cs="Helvetica"/>
          <w:b/>
          <w:bCs/>
          <w:color w:val="222222"/>
          <w:sz w:val="21"/>
          <w:szCs w:val="21"/>
        </w:rPr>
        <w:t xml:space="preserve"> SaAt-on-e^fa J^y/^^/ </w:t>
      </w:r>
      <w:r w:rsidRPr="00465643">
        <w:rPr>
          <w:rFonts w:ascii="Helvetica" w:hAnsi="Helvetica" w:cs="Helvetica" w:hint="eastAsia"/>
          <w:b/>
          <w:bCs/>
          <w:color w:val="222222"/>
          <w:sz w:val="21"/>
          <w:szCs w:val="21"/>
        </w:rPr>
        <w:t>И</w:t>
      </w:r>
      <w:r w:rsidRPr="00465643">
        <w:rPr>
          <w:rFonts w:ascii="Helvetica" w:hAnsi="Helvetica" w:cs="Helvetica"/>
          <w:b/>
          <w:bCs/>
          <w:color w:val="222222"/>
          <w:sz w:val="21"/>
          <w:szCs w:val="21"/>
        </w:rPr>
        <w:t xml:space="preserve"> 901, Sti-Pi^or^^f-fapofz&amp;-/^/?i^</w:t>
      </w:r>
    </w:p>
    <w:p w14:paraId="5BF931D2" w14:textId="77777777" w:rsidR="00465643" w:rsidRPr="00465643" w:rsidRDefault="00465643" w:rsidP="00465643">
      <w:pPr>
        <w:rPr>
          <w:rFonts w:ascii="Helvetica" w:hAnsi="Helvetica" w:cs="Helvetica"/>
          <w:b/>
          <w:bCs/>
          <w:color w:val="222222"/>
          <w:sz w:val="21"/>
          <w:szCs w:val="21"/>
        </w:rPr>
      </w:pPr>
    </w:p>
    <w:p w14:paraId="01F92294" w14:textId="77777777" w:rsidR="00465643" w:rsidRPr="00465643" w:rsidRDefault="00465643" w:rsidP="00465643">
      <w:pPr>
        <w:rPr>
          <w:rFonts w:ascii="Helvetica" w:hAnsi="Helvetica" w:cs="Helvetica"/>
          <w:b/>
          <w:bCs/>
          <w:color w:val="222222"/>
          <w:sz w:val="21"/>
          <w:szCs w:val="21"/>
        </w:rPr>
      </w:pPr>
      <w:r w:rsidRPr="00465643">
        <w:rPr>
          <w:rFonts w:ascii="Helvetica" w:hAnsi="Helvetica" w:cs="Helvetica" w:hint="eastAsia"/>
          <w:b/>
          <w:bCs/>
          <w:color w:val="222222"/>
          <w:sz w:val="21"/>
          <w:szCs w:val="21"/>
        </w:rPr>
        <w:t>Оглавление</w:t>
      </w:r>
      <w:r w:rsidRPr="00465643">
        <w:rPr>
          <w:rFonts w:ascii="Helvetica" w:hAnsi="Helvetica" w:cs="Helvetica"/>
          <w:b/>
          <w:bCs/>
          <w:color w:val="222222"/>
          <w:sz w:val="21"/>
          <w:szCs w:val="21"/>
        </w:rPr>
        <w:t xml:space="preserve"> </w:t>
      </w:r>
      <w:r w:rsidRPr="00465643">
        <w:rPr>
          <w:rFonts w:ascii="Helvetica" w:hAnsi="Helvetica" w:cs="Helvetica" w:hint="eastAsia"/>
          <w:b/>
          <w:bCs/>
          <w:color w:val="222222"/>
          <w:sz w:val="21"/>
          <w:szCs w:val="21"/>
        </w:rPr>
        <w:t>диссертации</w:t>
      </w:r>
    </w:p>
    <w:p w14:paraId="4DB040B6" w14:textId="77777777" w:rsidR="00465643" w:rsidRPr="00465643" w:rsidRDefault="00465643" w:rsidP="00465643">
      <w:pPr>
        <w:rPr>
          <w:rFonts w:ascii="Helvetica" w:hAnsi="Helvetica" w:cs="Helvetica"/>
          <w:b/>
          <w:bCs/>
          <w:color w:val="222222"/>
          <w:sz w:val="21"/>
          <w:szCs w:val="21"/>
        </w:rPr>
      </w:pPr>
      <w:r w:rsidRPr="00465643">
        <w:rPr>
          <w:rFonts w:ascii="Helvetica" w:hAnsi="Helvetica" w:cs="Helvetica" w:hint="eastAsia"/>
          <w:b/>
          <w:bCs/>
          <w:color w:val="222222"/>
          <w:sz w:val="21"/>
          <w:szCs w:val="21"/>
        </w:rPr>
        <w:t>кандидат</w:t>
      </w:r>
      <w:r w:rsidRPr="00465643">
        <w:rPr>
          <w:rFonts w:ascii="Helvetica" w:hAnsi="Helvetica" w:cs="Helvetica"/>
          <w:b/>
          <w:bCs/>
          <w:color w:val="222222"/>
          <w:sz w:val="21"/>
          <w:szCs w:val="21"/>
        </w:rPr>
        <w:t xml:space="preserve"> </w:t>
      </w:r>
      <w:r w:rsidRPr="00465643">
        <w:rPr>
          <w:rFonts w:ascii="Helvetica" w:hAnsi="Helvetica" w:cs="Helvetica" w:hint="eastAsia"/>
          <w:b/>
          <w:bCs/>
          <w:color w:val="222222"/>
          <w:sz w:val="21"/>
          <w:szCs w:val="21"/>
        </w:rPr>
        <w:t>биологических</w:t>
      </w:r>
      <w:r w:rsidRPr="00465643">
        <w:rPr>
          <w:rFonts w:ascii="Helvetica" w:hAnsi="Helvetica" w:cs="Helvetica"/>
          <w:b/>
          <w:bCs/>
          <w:color w:val="222222"/>
          <w:sz w:val="21"/>
          <w:szCs w:val="21"/>
        </w:rPr>
        <w:t xml:space="preserve"> </w:t>
      </w:r>
      <w:r w:rsidRPr="00465643">
        <w:rPr>
          <w:rFonts w:ascii="Helvetica" w:hAnsi="Helvetica" w:cs="Helvetica" w:hint="eastAsia"/>
          <w:b/>
          <w:bCs/>
          <w:color w:val="222222"/>
          <w:sz w:val="21"/>
          <w:szCs w:val="21"/>
        </w:rPr>
        <w:t>наук</w:t>
      </w:r>
      <w:r w:rsidRPr="00465643">
        <w:rPr>
          <w:rFonts w:ascii="Helvetica" w:hAnsi="Helvetica" w:cs="Helvetica"/>
          <w:b/>
          <w:bCs/>
          <w:color w:val="222222"/>
          <w:sz w:val="21"/>
          <w:szCs w:val="21"/>
        </w:rPr>
        <w:t xml:space="preserve"> </w:t>
      </w:r>
      <w:r w:rsidRPr="00465643">
        <w:rPr>
          <w:rFonts w:ascii="Helvetica" w:hAnsi="Helvetica" w:cs="Helvetica" w:hint="eastAsia"/>
          <w:b/>
          <w:bCs/>
          <w:color w:val="222222"/>
          <w:sz w:val="21"/>
          <w:szCs w:val="21"/>
        </w:rPr>
        <w:t>Канделаки</w:t>
      </w:r>
      <w:r w:rsidRPr="00465643">
        <w:rPr>
          <w:rFonts w:ascii="Helvetica" w:hAnsi="Helvetica" w:cs="Helvetica"/>
          <w:b/>
          <w:bCs/>
          <w:color w:val="222222"/>
          <w:sz w:val="21"/>
          <w:szCs w:val="21"/>
        </w:rPr>
        <w:t xml:space="preserve">, </w:t>
      </w:r>
      <w:r w:rsidRPr="00465643">
        <w:rPr>
          <w:rFonts w:ascii="Helvetica" w:hAnsi="Helvetica" w:cs="Helvetica" w:hint="eastAsia"/>
          <w:b/>
          <w:bCs/>
          <w:color w:val="222222"/>
          <w:sz w:val="21"/>
          <w:szCs w:val="21"/>
        </w:rPr>
        <w:t>Нодар</w:t>
      </w:r>
      <w:r w:rsidRPr="00465643">
        <w:rPr>
          <w:rFonts w:ascii="Helvetica" w:hAnsi="Helvetica" w:cs="Helvetica"/>
          <w:b/>
          <w:bCs/>
          <w:color w:val="222222"/>
          <w:sz w:val="21"/>
          <w:szCs w:val="21"/>
        </w:rPr>
        <w:t xml:space="preserve"> </w:t>
      </w:r>
      <w:r w:rsidRPr="00465643">
        <w:rPr>
          <w:rFonts w:ascii="Helvetica" w:hAnsi="Helvetica" w:cs="Helvetica" w:hint="eastAsia"/>
          <w:b/>
          <w:bCs/>
          <w:color w:val="222222"/>
          <w:sz w:val="21"/>
          <w:szCs w:val="21"/>
        </w:rPr>
        <w:t>Ефграфович</w:t>
      </w:r>
    </w:p>
    <w:p w14:paraId="7DAF61C1" w14:textId="77777777" w:rsidR="00465643" w:rsidRPr="00465643" w:rsidRDefault="00465643" w:rsidP="00465643">
      <w:pPr>
        <w:rPr>
          <w:rFonts w:ascii="Helvetica" w:hAnsi="Helvetica" w:cs="Helvetica"/>
          <w:b/>
          <w:bCs/>
          <w:color w:val="222222"/>
          <w:sz w:val="21"/>
          <w:szCs w:val="21"/>
        </w:rPr>
      </w:pPr>
      <w:r w:rsidRPr="00465643">
        <w:rPr>
          <w:rFonts w:ascii="Helvetica" w:hAnsi="Helvetica" w:cs="Helvetica"/>
          <w:b/>
          <w:bCs/>
          <w:color w:val="222222"/>
          <w:sz w:val="21"/>
          <w:szCs w:val="21"/>
        </w:rPr>
        <w:lastRenderedPageBreak/>
        <w:t xml:space="preserve">1. </w:t>
      </w:r>
      <w:r w:rsidRPr="00465643">
        <w:rPr>
          <w:rFonts w:ascii="Helvetica" w:hAnsi="Helvetica" w:cs="Helvetica" w:hint="eastAsia"/>
          <w:b/>
          <w:bCs/>
          <w:color w:val="222222"/>
          <w:sz w:val="21"/>
          <w:szCs w:val="21"/>
        </w:rPr>
        <w:t>Введение</w:t>
      </w:r>
      <w:r w:rsidRPr="00465643">
        <w:rPr>
          <w:rFonts w:ascii="Helvetica" w:hAnsi="Helvetica" w:cs="Helvetica"/>
          <w:b/>
          <w:bCs/>
          <w:color w:val="222222"/>
          <w:sz w:val="21"/>
          <w:szCs w:val="21"/>
        </w:rPr>
        <w:t>.</w:t>
      </w:r>
    </w:p>
    <w:p w14:paraId="4C461F93" w14:textId="77777777" w:rsidR="00465643" w:rsidRPr="00465643" w:rsidRDefault="00465643" w:rsidP="00465643">
      <w:pPr>
        <w:rPr>
          <w:rFonts w:ascii="Helvetica" w:hAnsi="Helvetica" w:cs="Helvetica"/>
          <w:b/>
          <w:bCs/>
          <w:color w:val="222222"/>
          <w:sz w:val="21"/>
          <w:szCs w:val="21"/>
        </w:rPr>
      </w:pPr>
    </w:p>
    <w:p w14:paraId="39362AFC" w14:textId="77777777" w:rsidR="00465643" w:rsidRPr="00465643" w:rsidRDefault="00465643" w:rsidP="00465643">
      <w:pPr>
        <w:rPr>
          <w:rFonts w:ascii="Helvetica" w:hAnsi="Helvetica" w:cs="Helvetica"/>
          <w:b/>
          <w:bCs/>
          <w:color w:val="222222"/>
          <w:sz w:val="21"/>
          <w:szCs w:val="21"/>
        </w:rPr>
      </w:pPr>
      <w:r w:rsidRPr="00465643">
        <w:rPr>
          <w:rFonts w:ascii="Helvetica" w:hAnsi="Helvetica" w:cs="Helvetica"/>
          <w:b/>
          <w:bCs/>
          <w:color w:val="222222"/>
          <w:sz w:val="21"/>
          <w:szCs w:val="21"/>
        </w:rPr>
        <w:t xml:space="preserve">2. </w:t>
      </w:r>
      <w:r w:rsidRPr="00465643">
        <w:rPr>
          <w:rFonts w:ascii="Helvetica" w:hAnsi="Helvetica" w:cs="Helvetica" w:hint="eastAsia"/>
          <w:b/>
          <w:bCs/>
          <w:color w:val="222222"/>
          <w:sz w:val="21"/>
          <w:szCs w:val="21"/>
        </w:rPr>
        <w:t>Обзор</w:t>
      </w:r>
      <w:r w:rsidRPr="00465643">
        <w:rPr>
          <w:rFonts w:ascii="Helvetica" w:hAnsi="Helvetica" w:cs="Helvetica"/>
          <w:b/>
          <w:bCs/>
          <w:color w:val="222222"/>
          <w:sz w:val="21"/>
          <w:szCs w:val="21"/>
        </w:rPr>
        <w:t xml:space="preserve"> </w:t>
      </w:r>
      <w:r w:rsidRPr="00465643">
        <w:rPr>
          <w:rFonts w:ascii="Helvetica" w:hAnsi="Helvetica" w:cs="Helvetica" w:hint="eastAsia"/>
          <w:b/>
          <w:bCs/>
          <w:color w:val="222222"/>
          <w:sz w:val="21"/>
          <w:szCs w:val="21"/>
        </w:rPr>
        <w:t>литературы</w:t>
      </w:r>
    </w:p>
    <w:p w14:paraId="6E1BE48E" w14:textId="77777777" w:rsidR="00465643" w:rsidRPr="00465643" w:rsidRDefault="00465643" w:rsidP="00465643">
      <w:pPr>
        <w:rPr>
          <w:rFonts w:ascii="Helvetica" w:hAnsi="Helvetica" w:cs="Helvetica"/>
          <w:b/>
          <w:bCs/>
          <w:color w:val="222222"/>
          <w:sz w:val="21"/>
          <w:szCs w:val="21"/>
        </w:rPr>
      </w:pPr>
    </w:p>
    <w:p w14:paraId="3F1C01B7" w14:textId="77777777" w:rsidR="00465643" w:rsidRPr="00465643" w:rsidRDefault="00465643" w:rsidP="00465643">
      <w:pPr>
        <w:rPr>
          <w:rFonts w:ascii="Helvetica" w:hAnsi="Helvetica" w:cs="Helvetica"/>
          <w:b/>
          <w:bCs/>
          <w:color w:val="222222"/>
          <w:sz w:val="21"/>
          <w:szCs w:val="21"/>
        </w:rPr>
      </w:pPr>
      <w:r w:rsidRPr="00465643">
        <w:rPr>
          <w:rFonts w:ascii="Helvetica" w:hAnsi="Helvetica" w:cs="Helvetica"/>
          <w:b/>
          <w:bCs/>
          <w:color w:val="222222"/>
          <w:sz w:val="21"/>
          <w:szCs w:val="21"/>
        </w:rPr>
        <w:t xml:space="preserve">2.1. </w:t>
      </w:r>
      <w:r w:rsidRPr="00465643">
        <w:rPr>
          <w:rFonts w:ascii="Helvetica" w:hAnsi="Helvetica" w:cs="Helvetica" w:hint="eastAsia"/>
          <w:b/>
          <w:bCs/>
          <w:color w:val="222222"/>
          <w:sz w:val="21"/>
          <w:szCs w:val="21"/>
        </w:rPr>
        <w:t>Реакция</w:t>
      </w:r>
      <w:r w:rsidRPr="00465643">
        <w:rPr>
          <w:rFonts w:ascii="Helvetica" w:hAnsi="Helvetica" w:cs="Helvetica"/>
          <w:b/>
          <w:bCs/>
          <w:color w:val="222222"/>
          <w:sz w:val="21"/>
          <w:szCs w:val="21"/>
        </w:rPr>
        <w:t xml:space="preserve"> </w:t>
      </w:r>
      <w:r w:rsidRPr="00465643">
        <w:rPr>
          <w:rFonts w:ascii="Helvetica" w:hAnsi="Helvetica" w:cs="Helvetica" w:hint="eastAsia"/>
          <w:b/>
          <w:bCs/>
          <w:color w:val="222222"/>
          <w:sz w:val="21"/>
          <w:szCs w:val="21"/>
        </w:rPr>
        <w:t>пассивной</w:t>
      </w:r>
      <w:r w:rsidRPr="00465643">
        <w:rPr>
          <w:rFonts w:ascii="Helvetica" w:hAnsi="Helvetica" w:cs="Helvetica"/>
          <w:b/>
          <w:bCs/>
          <w:color w:val="222222"/>
          <w:sz w:val="21"/>
          <w:szCs w:val="21"/>
        </w:rPr>
        <w:t xml:space="preserve"> </w:t>
      </w:r>
      <w:r w:rsidRPr="00465643">
        <w:rPr>
          <w:rFonts w:ascii="Helvetica" w:hAnsi="Helvetica" w:cs="Helvetica" w:hint="eastAsia"/>
          <w:b/>
          <w:bCs/>
          <w:color w:val="222222"/>
          <w:sz w:val="21"/>
          <w:szCs w:val="21"/>
        </w:rPr>
        <w:t>гемагглютинации</w:t>
      </w:r>
      <w:r w:rsidRPr="00465643">
        <w:rPr>
          <w:rFonts w:ascii="Helvetica" w:hAnsi="Helvetica" w:cs="Helvetica"/>
          <w:b/>
          <w:bCs/>
          <w:color w:val="222222"/>
          <w:sz w:val="21"/>
          <w:szCs w:val="21"/>
        </w:rPr>
        <w:t xml:space="preserve"> </w:t>
      </w:r>
      <w:r w:rsidRPr="00465643">
        <w:rPr>
          <w:rFonts w:ascii="Helvetica" w:hAnsi="Helvetica" w:cs="Helvetica" w:hint="eastAsia"/>
          <w:b/>
          <w:bCs/>
          <w:color w:val="222222"/>
          <w:sz w:val="21"/>
          <w:szCs w:val="21"/>
        </w:rPr>
        <w:t>и</w:t>
      </w:r>
      <w:r w:rsidRPr="00465643">
        <w:rPr>
          <w:rFonts w:ascii="Helvetica" w:hAnsi="Helvetica" w:cs="Helvetica"/>
          <w:b/>
          <w:bCs/>
          <w:color w:val="222222"/>
          <w:sz w:val="21"/>
          <w:szCs w:val="21"/>
        </w:rPr>
        <w:t xml:space="preserve"> </w:t>
      </w:r>
      <w:r w:rsidRPr="00465643">
        <w:rPr>
          <w:rFonts w:ascii="Helvetica" w:hAnsi="Helvetica" w:cs="Helvetica" w:hint="eastAsia"/>
          <w:b/>
          <w:bCs/>
          <w:color w:val="222222"/>
          <w:sz w:val="21"/>
          <w:szCs w:val="21"/>
        </w:rPr>
        <w:t>ее</w:t>
      </w:r>
      <w:r w:rsidRPr="00465643">
        <w:rPr>
          <w:rFonts w:ascii="Helvetica" w:hAnsi="Helvetica" w:cs="Helvetica"/>
          <w:b/>
          <w:bCs/>
          <w:color w:val="222222"/>
          <w:sz w:val="21"/>
          <w:szCs w:val="21"/>
        </w:rPr>
        <w:t xml:space="preserve"> </w:t>
      </w:r>
      <w:r w:rsidRPr="00465643">
        <w:rPr>
          <w:rFonts w:ascii="Helvetica" w:hAnsi="Helvetica" w:cs="Helvetica" w:hint="eastAsia"/>
          <w:b/>
          <w:bCs/>
          <w:color w:val="222222"/>
          <w:sz w:val="21"/>
          <w:szCs w:val="21"/>
        </w:rPr>
        <w:t>модификации</w:t>
      </w:r>
    </w:p>
    <w:p w14:paraId="307A9323" w14:textId="77777777" w:rsidR="00465643" w:rsidRPr="00465643" w:rsidRDefault="00465643" w:rsidP="00465643">
      <w:pPr>
        <w:rPr>
          <w:rFonts w:ascii="Helvetica" w:hAnsi="Helvetica" w:cs="Helvetica"/>
          <w:b/>
          <w:bCs/>
          <w:color w:val="222222"/>
          <w:sz w:val="21"/>
          <w:szCs w:val="21"/>
        </w:rPr>
      </w:pPr>
    </w:p>
    <w:p w14:paraId="696B6E65" w14:textId="77777777" w:rsidR="00465643" w:rsidRPr="00465643" w:rsidRDefault="00465643" w:rsidP="00465643">
      <w:pPr>
        <w:rPr>
          <w:rFonts w:ascii="Helvetica" w:hAnsi="Helvetica" w:cs="Helvetica"/>
          <w:b/>
          <w:bCs/>
          <w:color w:val="222222"/>
          <w:sz w:val="21"/>
          <w:szCs w:val="21"/>
        </w:rPr>
      </w:pPr>
      <w:r w:rsidRPr="00465643">
        <w:rPr>
          <w:rFonts w:ascii="Helvetica" w:hAnsi="Helvetica" w:cs="Helvetica"/>
          <w:b/>
          <w:bCs/>
          <w:color w:val="222222"/>
          <w:sz w:val="21"/>
          <w:szCs w:val="21"/>
        </w:rPr>
        <w:t xml:space="preserve">2.2. </w:t>
      </w:r>
      <w:r w:rsidRPr="00465643">
        <w:rPr>
          <w:rFonts w:ascii="Helvetica" w:hAnsi="Helvetica" w:cs="Helvetica" w:hint="eastAsia"/>
          <w:b/>
          <w:bCs/>
          <w:color w:val="222222"/>
          <w:sz w:val="21"/>
          <w:szCs w:val="21"/>
        </w:rPr>
        <w:t>Сенсибилизация</w:t>
      </w:r>
      <w:r w:rsidRPr="00465643">
        <w:rPr>
          <w:rFonts w:ascii="Helvetica" w:hAnsi="Helvetica" w:cs="Helvetica"/>
          <w:b/>
          <w:bCs/>
          <w:color w:val="222222"/>
          <w:sz w:val="21"/>
          <w:szCs w:val="21"/>
        </w:rPr>
        <w:t xml:space="preserve"> </w:t>
      </w:r>
      <w:r w:rsidRPr="00465643">
        <w:rPr>
          <w:rFonts w:ascii="Helvetica" w:hAnsi="Helvetica" w:cs="Helvetica" w:hint="eastAsia"/>
          <w:b/>
          <w:bCs/>
          <w:color w:val="222222"/>
          <w:sz w:val="21"/>
          <w:szCs w:val="21"/>
        </w:rPr>
        <w:t>эритроцитов</w:t>
      </w:r>
      <w:r w:rsidRPr="00465643">
        <w:rPr>
          <w:rFonts w:ascii="Helvetica" w:hAnsi="Helvetica" w:cs="Helvetica"/>
          <w:b/>
          <w:bCs/>
          <w:color w:val="222222"/>
          <w:sz w:val="21"/>
          <w:szCs w:val="21"/>
        </w:rPr>
        <w:t xml:space="preserve"> </w:t>
      </w:r>
      <w:r w:rsidRPr="00465643">
        <w:rPr>
          <w:rFonts w:ascii="Helvetica" w:hAnsi="Helvetica" w:cs="Helvetica" w:hint="eastAsia"/>
          <w:b/>
          <w:bCs/>
          <w:color w:val="222222"/>
          <w:sz w:val="21"/>
          <w:szCs w:val="21"/>
        </w:rPr>
        <w:t>белковыми</w:t>
      </w:r>
      <w:r w:rsidRPr="00465643">
        <w:rPr>
          <w:rFonts w:ascii="Helvetica" w:hAnsi="Helvetica" w:cs="Helvetica"/>
          <w:b/>
          <w:bCs/>
          <w:color w:val="222222"/>
          <w:sz w:val="21"/>
          <w:szCs w:val="21"/>
        </w:rPr>
        <w:t xml:space="preserve"> </w:t>
      </w:r>
      <w:r w:rsidRPr="00465643">
        <w:rPr>
          <w:rFonts w:ascii="Helvetica" w:hAnsi="Helvetica" w:cs="Helvetica" w:hint="eastAsia"/>
          <w:b/>
          <w:bCs/>
          <w:color w:val="222222"/>
          <w:sz w:val="21"/>
          <w:szCs w:val="21"/>
        </w:rPr>
        <w:t>и</w:t>
      </w:r>
      <w:r w:rsidRPr="00465643">
        <w:rPr>
          <w:rFonts w:ascii="Helvetica" w:hAnsi="Helvetica" w:cs="Helvetica"/>
          <w:b/>
          <w:bCs/>
          <w:color w:val="222222"/>
          <w:sz w:val="21"/>
          <w:szCs w:val="21"/>
        </w:rPr>
        <w:t xml:space="preserve"> </w:t>
      </w:r>
      <w:r w:rsidRPr="00465643">
        <w:rPr>
          <w:rFonts w:ascii="Helvetica" w:hAnsi="Helvetica" w:cs="Helvetica" w:hint="eastAsia"/>
          <w:b/>
          <w:bCs/>
          <w:color w:val="222222"/>
          <w:sz w:val="21"/>
          <w:szCs w:val="21"/>
        </w:rPr>
        <w:t>небелковыми</w:t>
      </w:r>
      <w:r w:rsidRPr="00465643">
        <w:rPr>
          <w:rFonts w:ascii="Helvetica" w:hAnsi="Helvetica" w:cs="Helvetica"/>
          <w:b/>
          <w:bCs/>
          <w:color w:val="222222"/>
          <w:sz w:val="21"/>
          <w:szCs w:val="21"/>
        </w:rPr>
        <w:t xml:space="preserve"> </w:t>
      </w:r>
      <w:r w:rsidRPr="00465643">
        <w:rPr>
          <w:rFonts w:ascii="Helvetica" w:hAnsi="Helvetica" w:cs="Helvetica" w:hint="eastAsia"/>
          <w:b/>
          <w:bCs/>
          <w:color w:val="222222"/>
          <w:sz w:val="21"/>
          <w:szCs w:val="21"/>
        </w:rPr>
        <w:t>веществами</w:t>
      </w:r>
    </w:p>
    <w:p w14:paraId="5976F9DF" w14:textId="77777777" w:rsidR="00465643" w:rsidRPr="00465643" w:rsidRDefault="00465643" w:rsidP="00465643">
      <w:pPr>
        <w:rPr>
          <w:rFonts w:ascii="Helvetica" w:hAnsi="Helvetica" w:cs="Helvetica"/>
          <w:b/>
          <w:bCs/>
          <w:color w:val="222222"/>
          <w:sz w:val="21"/>
          <w:szCs w:val="21"/>
        </w:rPr>
      </w:pPr>
    </w:p>
    <w:p w14:paraId="445CD067" w14:textId="77777777" w:rsidR="00465643" w:rsidRPr="00465643" w:rsidRDefault="00465643" w:rsidP="00465643">
      <w:pPr>
        <w:rPr>
          <w:rFonts w:ascii="Helvetica" w:hAnsi="Helvetica" w:cs="Helvetica"/>
          <w:b/>
          <w:bCs/>
          <w:color w:val="222222"/>
          <w:sz w:val="21"/>
          <w:szCs w:val="21"/>
        </w:rPr>
      </w:pPr>
      <w:r w:rsidRPr="00465643">
        <w:rPr>
          <w:rFonts w:ascii="Helvetica" w:hAnsi="Helvetica" w:cs="Helvetica"/>
          <w:b/>
          <w:bCs/>
          <w:color w:val="222222"/>
          <w:sz w:val="21"/>
          <w:szCs w:val="21"/>
        </w:rPr>
        <w:t xml:space="preserve">2.3. </w:t>
      </w:r>
      <w:r w:rsidRPr="00465643">
        <w:rPr>
          <w:rFonts w:ascii="Helvetica" w:hAnsi="Helvetica" w:cs="Helvetica" w:hint="eastAsia"/>
          <w:b/>
          <w:bCs/>
          <w:color w:val="222222"/>
          <w:sz w:val="21"/>
          <w:szCs w:val="21"/>
        </w:rPr>
        <w:t>Стабилизация</w:t>
      </w:r>
      <w:r w:rsidRPr="00465643">
        <w:rPr>
          <w:rFonts w:ascii="Helvetica" w:hAnsi="Helvetica" w:cs="Helvetica"/>
          <w:b/>
          <w:bCs/>
          <w:color w:val="222222"/>
          <w:sz w:val="21"/>
          <w:szCs w:val="21"/>
        </w:rPr>
        <w:t xml:space="preserve"> </w:t>
      </w:r>
      <w:r w:rsidRPr="00465643">
        <w:rPr>
          <w:rFonts w:ascii="Helvetica" w:hAnsi="Helvetica" w:cs="Helvetica" w:hint="eastAsia"/>
          <w:b/>
          <w:bCs/>
          <w:color w:val="222222"/>
          <w:sz w:val="21"/>
          <w:szCs w:val="21"/>
        </w:rPr>
        <w:t>эритроцитов</w:t>
      </w:r>
    </w:p>
    <w:p w14:paraId="37B3EAF1" w14:textId="77777777" w:rsidR="00465643" w:rsidRPr="00465643" w:rsidRDefault="00465643" w:rsidP="00465643">
      <w:pPr>
        <w:rPr>
          <w:rFonts w:ascii="Helvetica" w:hAnsi="Helvetica" w:cs="Helvetica"/>
          <w:b/>
          <w:bCs/>
          <w:color w:val="222222"/>
          <w:sz w:val="21"/>
          <w:szCs w:val="21"/>
        </w:rPr>
      </w:pPr>
    </w:p>
    <w:p w14:paraId="109CC004" w14:textId="0C48EC22" w:rsidR="00484EB4" w:rsidRPr="00465643" w:rsidRDefault="00465643" w:rsidP="00465643">
      <w:r w:rsidRPr="00465643">
        <w:rPr>
          <w:rFonts w:ascii="Helvetica" w:hAnsi="Helvetica" w:cs="Helvetica"/>
          <w:b/>
          <w:bCs/>
          <w:color w:val="222222"/>
          <w:sz w:val="21"/>
          <w:szCs w:val="21"/>
        </w:rPr>
        <w:t xml:space="preserve">2.4. </w:t>
      </w:r>
      <w:r w:rsidRPr="00465643">
        <w:rPr>
          <w:rFonts w:ascii="Helvetica" w:hAnsi="Helvetica" w:cs="Helvetica" w:hint="eastAsia"/>
          <w:b/>
          <w:bCs/>
          <w:color w:val="222222"/>
          <w:sz w:val="21"/>
          <w:szCs w:val="21"/>
        </w:rPr>
        <w:t>Получение</w:t>
      </w:r>
      <w:r w:rsidRPr="00465643">
        <w:rPr>
          <w:rFonts w:ascii="Helvetica" w:hAnsi="Helvetica" w:cs="Helvetica"/>
          <w:b/>
          <w:bCs/>
          <w:color w:val="222222"/>
          <w:sz w:val="21"/>
          <w:szCs w:val="21"/>
        </w:rPr>
        <w:t xml:space="preserve"> </w:t>
      </w:r>
      <w:r w:rsidRPr="00465643">
        <w:rPr>
          <w:rFonts w:ascii="Helvetica" w:hAnsi="Helvetica" w:cs="Helvetica" w:hint="eastAsia"/>
          <w:b/>
          <w:bCs/>
          <w:color w:val="222222"/>
          <w:sz w:val="21"/>
          <w:szCs w:val="21"/>
        </w:rPr>
        <w:t>сенситинов</w:t>
      </w:r>
      <w:r w:rsidRPr="00465643">
        <w:rPr>
          <w:rFonts w:ascii="Helvetica" w:hAnsi="Helvetica" w:cs="Helvetica"/>
          <w:b/>
          <w:bCs/>
          <w:color w:val="222222"/>
          <w:sz w:val="21"/>
          <w:szCs w:val="21"/>
        </w:rPr>
        <w:t>.</w:t>
      </w:r>
    </w:p>
    <w:sectPr w:rsidR="00484EB4" w:rsidRPr="0046564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26A5EC" w14:textId="77777777" w:rsidR="006A2405" w:rsidRDefault="006A2405">
      <w:pPr>
        <w:spacing w:after="0" w:line="240" w:lineRule="auto"/>
      </w:pPr>
      <w:r>
        <w:separator/>
      </w:r>
    </w:p>
  </w:endnote>
  <w:endnote w:type="continuationSeparator" w:id="0">
    <w:p w14:paraId="588EAED7" w14:textId="77777777" w:rsidR="006A2405" w:rsidRDefault="006A24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E1B54" w14:textId="77777777" w:rsidR="006A2405" w:rsidRDefault="006A2405"/>
    <w:p w14:paraId="392B134C" w14:textId="77777777" w:rsidR="006A2405" w:rsidRDefault="006A2405"/>
    <w:p w14:paraId="449023C6" w14:textId="77777777" w:rsidR="006A2405" w:rsidRDefault="006A2405"/>
    <w:p w14:paraId="68B9429C" w14:textId="77777777" w:rsidR="006A2405" w:rsidRDefault="006A2405"/>
    <w:p w14:paraId="263D5927" w14:textId="77777777" w:rsidR="006A2405" w:rsidRDefault="006A2405"/>
    <w:p w14:paraId="1A91F806" w14:textId="77777777" w:rsidR="006A2405" w:rsidRDefault="006A2405"/>
    <w:p w14:paraId="6CE4C343" w14:textId="77777777" w:rsidR="006A2405" w:rsidRDefault="006A240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6D44D64" wp14:editId="29A9D7E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B22D64" w14:textId="77777777" w:rsidR="006A2405" w:rsidRDefault="006A240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6D44D6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0B22D64" w14:textId="77777777" w:rsidR="006A2405" w:rsidRDefault="006A240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F23CD50" w14:textId="77777777" w:rsidR="006A2405" w:rsidRDefault="006A2405"/>
    <w:p w14:paraId="3B884629" w14:textId="77777777" w:rsidR="006A2405" w:rsidRDefault="006A2405"/>
    <w:p w14:paraId="75F87366" w14:textId="77777777" w:rsidR="006A2405" w:rsidRDefault="006A240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3CDC729" wp14:editId="385E59D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97EC6D" w14:textId="77777777" w:rsidR="006A2405" w:rsidRDefault="006A2405"/>
                          <w:p w14:paraId="3755E4EB" w14:textId="77777777" w:rsidR="006A2405" w:rsidRDefault="006A240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3CDC72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897EC6D" w14:textId="77777777" w:rsidR="006A2405" w:rsidRDefault="006A2405"/>
                    <w:p w14:paraId="3755E4EB" w14:textId="77777777" w:rsidR="006A2405" w:rsidRDefault="006A240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7700E75" w14:textId="77777777" w:rsidR="006A2405" w:rsidRDefault="006A2405"/>
    <w:p w14:paraId="00E788D5" w14:textId="77777777" w:rsidR="006A2405" w:rsidRDefault="006A2405">
      <w:pPr>
        <w:rPr>
          <w:sz w:val="2"/>
          <w:szCs w:val="2"/>
        </w:rPr>
      </w:pPr>
    </w:p>
    <w:p w14:paraId="4D78FD30" w14:textId="77777777" w:rsidR="006A2405" w:rsidRDefault="006A2405"/>
    <w:p w14:paraId="359601EA" w14:textId="77777777" w:rsidR="006A2405" w:rsidRDefault="006A2405">
      <w:pPr>
        <w:spacing w:after="0" w:line="240" w:lineRule="auto"/>
      </w:pPr>
    </w:p>
  </w:footnote>
  <w:footnote w:type="continuationSeparator" w:id="0">
    <w:p w14:paraId="00B8EBB9" w14:textId="77777777" w:rsidR="006A2405" w:rsidRDefault="006A24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405"/>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207727</TotalTime>
  <Pages>2</Pages>
  <Words>228</Words>
  <Characters>1306</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1531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1800</cp:revision>
  <cp:lastPrinted>2009-02-06T05:36:00Z</cp:lastPrinted>
  <dcterms:created xsi:type="dcterms:W3CDTF">2024-01-07T13:43:00Z</dcterms:created>
  <dcterms:modified xsi:type="dcterms:W3CDTF">2025-11-16T21:09:00Z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