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A91B" w14:textId="46152C49" w:rsidR="004C3859" w:rsidRDefault="00044F97" w:rsidP="00044F97">
      <w:pPr>
        <w:rPr>
          <w:rFonts w:ascii="Times New Roman" w:eastAsia="Arial Unicode MS" w:hAnsi="Times New Roman" w:cs="Times New Roman"/>
          <w:b/>
          <w:bCs/>
          <w:color w:val="000000"/>
          <w:kern w:val="0"/>
          <w:sz w:val="28"/>
          <w:szCs w:val="28"/>
          <w:lang w:eastAsia="ru-RU" w:bidi="uk-UA"/>
        </w:rPr>
      </w:pPr>
      <w:r w:rsidRPr="00044F97">
        <w:rPr>
          <w:rFonts w:ascii="Times New Roman" w:eastAsia="Arial Unicode MS" w:hAnsi="Times New Roman" w:cs="Times New Roman" w:hint="eastAsia"/>
          <w:b/>
          <w:bCs/>
          <w:color w:val="000000"/>
          <w:kern w:val="0"/>
          <w:sz w:val="28"/>
          <w:szCs w:val="28"/>
          <w:lang w:eastAsia="ru-RU" w:bidi="uk-UA"/>
        </w:rPr>
        <w:t>Лазарева</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Маргарита</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Викторовна</w:t>
      </w:r>
      <w:r>
        <w:rPr>
          <w:rFonts w:ascii="Times New Roman" w:eastAsia="Arial Unicode MS" w:hAnsi="Times New Roman" w:cs="Times New Roman" w:hint="eastAsia"/>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Педагогические</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условия</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развития</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мотивации</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студентов</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в</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вузах</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культуры</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на</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непрерывное</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образование</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компетентностный</w:t>
      </w:r>
      <w:r w:rsidRPr="00044F97">
        <w:rPr>
          <w:rFonts w:ascii="Times New Roman" w:eastAsia="Arial Unicode MS" w:hAnsi="Times New Roman" w:cs="Times New Roman"/>
          <w:b/>
          <w:bCs/>
          <w:color w:val="000000"/>
          <w:kern w:val="0"/>
          <w:sz w:val="28"/>
          <w:szCs w:val="28"/>
          <w:lang w:eastAsia="ru-RU" w:bidi="uk-UA"/>
        </w:rPr>
        <w:t xml:space="preserve"> </w:t>
      </w:r>
      <w:r w:rsidRPr="00044F97">
        <w:rPr>
          <w:rFonts w:ascii="Times New Roman" w:eastAsia="Arial Unicode MS" w:hAnsi="Times New Roman" w:cs="Times New Roman" w:hint="eastAsia"/>
          <w:b/>
          <w:bCs/>
          <w:color w:val="000000"/>
          <w:kern w:val="0"/>
          <w:sz w:val="28"/>
          <w:szCs w:val="28"/>
          <w:lang w:eastAsia="ru-RU" w:bidi="uk-UA"/>
        </w:rPr>
        <w:t>подход</w:t>
      </w:r>
    </w:p>
    <w:p w14:paraId="01F6D861" w14:textId="77777777" w:rsidR="00044F97" w:rsidRDefault="00044F97" w:rsidP="00044F97">
      <w:r>
        <w:rPr>
          <w:rFonts w:hint="eastAsia"/>
        </w:rPr>
        <w:t>ОГЛАВЛЕНИЕ</w:t>
      </w:r>
      <w:r>
        <w:t xml:space="preserve"> </w:t>
      </w:r>
      <w:r>
        <w:rPr>
          <w:rFonts w:hint="eastAsia"/>
        </w:rPr>
        <w:t>ДИССЕРТАЦИИ</w:t>
      </w:r>
    </w:p>
    <w:p w14:paraId="75D7A919" w14:textId="77777777" w:rsidR="00044F97" w:rsidRDefault="00044F97" w:rsidP="00044F97">
      <w:r>
        <w:rPr>
          <w:rFonts w:hint="eastAsia"/>
        </w:rPr>
        <w:t>кандидат</w:t>
      </w:r>
      <w:r>
        <w:t xml:space="preserve"> </w:t>
      </w:r>
      <w:r>
        <w:rPr>
          <w:rFonts w:hint="eastAsia"/>
        </w:rPr>
        <w:t>наук</w:t>
      </w:r>
      <w:r>
        <w:t xml:space="preserve"> </w:t>
      </w:r>
      <w:r>
        <w:rPr>
          <w:rFonts w:hint="eastAsia"/>
        </w:rPr>
        <w:t>Лазарева</w:t>
      </w:r>
      <w:r>
        <w:t xml:space="preserve"> </w:t>
      </w:r>
      <w:r>
        <w:rPr>
          <w:rFonts w:hint="eastAsia"/>
        </w:rPr>
        <w:t>Маргарита</w:t>
      </w:r>
      <w:r>
        <w:t xml:space="preserve"> </w:t>
      </w:r>
      <w:r>
        <w:rPr>
          <w:rFonts w:hint="eastAsia"/>
        </w:rPr>
        <w:t>Викторовна</w:t>
      </w:r>
    </w:p>
    <w:p w14:paraId="6D7F1633" w14:textId="77777777" w:rsidR="00044F97" w:rsidRDefault="00044F97" w:rsidP="00044F97">
      <w:r>
        <w:rPr>
          <w:rFonts w:hint="eastAsia"/>
        </w:rPr>
        <w:t>ВВЕДЕНИЕ</w:t>
      </w:r>
    </w:p>
    <w:p w14:paraId="3F838582" w14:textId="77777777" w:rsidR="00044F97" w:rsidRDefault="00044F97" w:rsidP="00044F97"/>
    <w:p w14:paraId="33A5A41E" w14:textId="77777777" w:rsidR="00044F97" w:rsidRDefault="00044F97" w:rsidP="00044F97">
      <w:r>
        <w:rPr>
          <w:rFonts w:hint="eastAsia"/>
        </w:rPr>
        <w:t>С</w:t>
      </w:r>
      <w:r>
        <w:t xml:space="preserve"> </w:t>
      </w:r>
      <w:r>
        <w:rPr>
          <w:rFonts w:hint="eastAsia"/>
        </w:rPr>
        <w:t>О</w:t>
      </w:r>
      <w:r>
        <w:t xml:space="preserve"> </w:t>
      </w:r>
      <w:r>
        <w:rPr>
          <w:rFonts w:hint="eastAsia"/>
        </w:rPr>
        <w:t>Д</w:t>
      </w:r>
      <w:r>
        <w:t xml:space="preserve"> </w:t>
      </w:r>
      <w:r>
        <w:rPr>
          <w:rFonts w:hint="eastAsia"/>
        </w:rPr>
        <w:t>Е</w:t>
      </w:r>
      <w:r>
        <w:t xml:space="preserve"> </w:t>
      </w:r>
      <w:r>
        <w:rPr>
          <w:rFonts w:hint="eastAsia"/>
        </w:rPr>
        <w:t>Р</w:t>
      </w:r>
      <w:r>
        <w:t xml:space="preserve"> </w:t>
      </w:r>
      <w:r>
        <w:rPr>
          <w:rFonts w:hint="eastAsia"/>
        </w:rPr>
        <w:t>Ж</w:t>
      </w:r>
      <w:r>
        <w:t xml:space="preserve"> </w:t>
      </w:r>
      <w:r>
        <w:rPr>
          <w:rFonts w:hint="eastAsia"/>
        </w:rPr>
        <w:t>А</w:t>
      </w:r>
      <w:r>
        <w:t xml:space="preserve"> </w:t>
      </w:r>
      <w:r>
        <w:rPr>
          <w:rFonts w:hint="eastAsia"/>
        </w:rPr>
        <w:t>Н</w:t>
      </w:r>
      <w:r>
        <w:t xml:space="preserve"> </w:t>
      </w:r>
      <w:r>
        <w:rPr>
          <w:rFonts w:hint="eastAsia"/>
        </w:rPr>
        <w:t>И</w:t>
      </w:r>
      <w:r>
        <w:t xml:space="preserve"> </w:t>
      </w:r>
      <w:r>
        <w:rPr>
          <w:rFonts w:hint="eastAsia"/>
        </w:rPr>
        <w:t>Е</w:t>
      </w:r>
    </w:p>
    <w:p w14:paraId="7495EF35" w14:textId="77777777" w:rsidR="00044F97" w:rsidRDefault="00044F97" w:rsidP="00044F97"/>
    <w:p w14:paraId="3706BC11" w14:textId="77777777" w:rsidR="00044F97" w:rsidRDefault="00044F97" w:rsidP="00044F97">
      <w:r>
        <w:rPr>
          <w:rFonts w:hint="eastAsia"/>
        </w:rPr>
        <w:t>Стр</w:t>
      </w:r>
    </w:p>
    <w:p w14:paraId="18699CBD" w14:textId="77777777" w:rsidR="00044F97" w:rsidRDefault="00044F97" w:rsidP="00044F97"/>
    <w:p w14:paraId="26AEB9DB" w14:textId="77777777" w:rsidR="00044F97" w:rsidRDefault="00044F97" w:rsidP="00044F97">
      <w:r>
        <w:rPr>
          <w:rFonts w:hint="eastAsia"/>
        </w:rPr>
        <w:t>Глава</w:t>
      </w:r>
      <w:r>
        <w:t xml:space="preserve"> I. </w:t>
      </w:r>
      <w:r>
        <w:rPr>
          <w:rFonts w:hint="eastAsia"/>
        </w:rPr>
        <w:t>ТЕОРЕТИЧЕСКИЕ</w:t>
      </w:r>
      <w:r>
        <w:t xml:space="preserve"> </w:t>
      </w:r>
      <w:r>
        <w:rPr>
          <w:rFonts w:hint="eastAsia"/>
        </w:rPr>
        <w:t>ОСНОВАНИЯ</w:t>
      </w:r>
      <w:r>
        <w:t xml:space="preserve"> </w:t>
      </w:r>
      <w:r>
        <w:rPr>
          <w:rFonts w:hint="eastAsia"/>
        </w:rPr>
        <w:t>РАЗВИТИЯ</w:t>
      </w:r>
    </w:p>
    <w:p w14:paraId="181CCD12" w14:textId="77777777" w:rsidR="00044F97" w:rsidRDefault="00044F97" w:rsidP="00044F97"/>
    <w:p w14:paraId="23F3DC18" w14:textId="77777777" w:rsidR="00044F97" w:rsidRDefault="00044F97" w:rsidP="00044F97">
      <w:r>
        <w:rPr>
          <w:rFonts w:hint="eastAsia"/>
        </w:rPr>
        <w:t>МОТИВАЦИИ</w:t>
      </w:r>
      <w:r>
        <w:t xml:space="preserve"> </w:t>
      </w:r>
      <w:r>
        <w:rPr>
          <w:rFonts w:hint="eastAsia"/>
        </w:rPr>
        <w:t>СТУДЕНТОВ</w:t>
      </w:r>
      <w:r>
        <w:t xml:space="preserve"> </w:t>
      </w:r>
      <w:r>
        <w:rPr>
          <w:rFonts w:hint="eastAsia"/>
        </w:rPr>
        <w:t>ВУЗОВ</w:t>
      </w:r>
      <w:r>
        <w:t xml:space="preserve"> </w:t>
      </w:r>
      <w:r>
        <w:rPr>
          <w:rFonts w:hint="eastAsia"/>
        </w:rPr>
        <w:t>КУЛЬТУРЫ</w:t>
      </w:r>
      <w:r>
        <w:t xml:space="preserve"> </w:t>
      </w:r>
      <w:r>
        <w:rPr>
          <w:rFonts w:hint="eastAsia"/>
        </w:rPr>
        <w:t>НА</w:t>
      </w:r>
      <w:r>
        <w:t xml:space="preserve"> _ </w:t>
      </w:r>
      <w:r>
        <w:rPr>
          <w:rFonts w:hint="eastAsia"/>
        </w:rPr>
        <w:t>НЕПРЕРЫВНОЕ</w:t>
      </w:r>
      <w:r>
        <w:t xml:space="preserve"> </w:t>
      </w:r>
      <w:r>
        <w:rPr>
          <w:rFonts w:hint="eastAsia"/>
        </w:rPr>
        <w:t>ОБРАЗОВАНИЕ</w:t>
      </w:r>
    </w:p>
    <w:p w14:paraId="5D4F532B" w14:textId="77777777" w:rsidR="00044F97" w:rsidRDefault="00044F97" w:rsidP="00044F97"/>
    <w:p w14:paraId="47367947" w14:textId="77777777" w:rsidR="00044F97" w:rsidRDefault="00044F97" w:rsidP="00044F97">
      <w:r>
        <w:t xml:space="preserve">1.1. </w:t>
      </w:r>
      <w:r>
        <w:rPr>
          <w:rFonts w:hint="eastAsia"/>
        </w:rPr>
        <w:t>Понятие</w:t>
      </w:r>
      <w:r>
        <w:t xml:space="preserve"> </w:t>
      </w:r>
      <w:r>
        <w:rPr>
          <w:rFonts w:hint="eastAsia"/>
        </w:rPr>
        <w:t>«</w:t>
      </w:r>
      <w:r>
        <w:rPr>
          <w:rFonts w:hint="eastAsia"/>
        </w:rPr>
        <w:t>непрерывное</w:t>
      </w:r>
      <w:r>
        <w:t xml:space="preserve"> </w:t>
      </w:r>
      <w:r>
        <w:rPr>
          <w:rFonts w:hint="eastAsia"/>
        </w:rPr>
        <w:t>образование</w:t>
      </w:r>
      <w:r>
        <w:t xml:space="preserve"> </w:t>
      </w:r>
      <w:r>
        <w:rPr>
          <w:rFonts w:hint="eastAsia"/>
        </w:rPr>
        <w:t>в</w:t>
      </w:r>
      <w:r>
        <w:t xml:space="preserve"> </w:t>
      </w:r>
      <w:r>
        <w:rPr>
          <w:rFonts w:hint="eastAsia"/>
        </w:rPr>
        <w:t>современной</w:t>
      </w:r>
      <w:r>
        <w:t xml:space="preserve"> </w:t>
      </w:r>
      <w:r>
        <w:rPr>
          <w:rFonts w:hint="eastAsia"/>
        </w:rPr>
        <w:t>социокультурной</w:t>
      </w:r>
      <w:r>
        <w:t xml:space="preserve"> </w:t>
      </w:r>
      <w:r>
        <w:rPr>
          <w:rFonts w:hint="eastAsia"/>
        </w:rPr>
        <w:t>ситуации</w:t>
      </w:r>
      <w:r>
        <w:t xml:space="preserve"> </w:t>
      </w:r>
      <w:r>
        <w:rPr>
          <w:rFonts w:hint="eastAsia"/>
        </w:rPr>
        <w:t>для</w:t>
      </w:r>
      <w:r>
        <w:t xml:space="preserve"> </w:t>
      </w:r>
      <w:r>
        <w:rPr>
          <w:rFonts w:hint="eastAsia"/>
        </w:rPr>
        <w:t>студентов</w:t>
      </w:r>
      <w:r>
        <w:t xml:space="preserve"> </w:t>
      </w:r>
      <w:r>
        <w:rPr>
          <w:rFonts w:hint="eastAsia"/>
        </w:rPr>
        <w:t>вузов</w:t>
      </w:r>
      <w:r>
        <w:t xml:space="preserve"> ^ </w:t>
      </w:r>
      <w:r>
        <w:rPr>
          <w:rFonts w:hint="eastAsia"/>
        </w:rPr>
        <w:t>культуры</w:t>
      </w:r>
      <w:r>
        <w:rPr>
          <w:rFonts w:hint="eastAsia"/>
        </w:rPr>
        <w:t>»</w:t>
      </w:r>
    </w:p>
    <w:p w14:paraId="0FD77EC6" w14:textId="77777777" w:rsidR="00044F97" w:rsidRDefault="00044F97" w:rsidP="00044F97"/>
    <w:p w14:paraId="59272D92" w14:textId="77777777" w:rsidR="00044F97" w:rsidRDefault="00044F97" w:rsidP="00044F97">
      <w:r>
        <w:t xml:space="preserve">1.2. </w:t>
      </w:r>
      <w:r>
        <w:rPr>
          <w:rFonts w:hint="eastAsia"/>
        </w:rPr>
        <w:t>Сущностные</w:t>
      </w:r>
      <w:r>
        <w:t xml:space="preserve"> </w:t>
      </w:r>
      <w:r>
        <w:rPr>
          <w:rFonts w:hint="eastAsia"/>
        </w:rPr>
        <w:t>характеристики</w:t>
      </w:r>
      <w:r>
        <w:t xml:space="preserve"> </w:t>
      </w:r>
      <w:r>
        <w:rPr>
          <w:rFonts w:hint="eastAsia"/>
        </w:rPr>
        <w:t>процесса</w:t>
      </w:r>
      <w:r>
        <w:t xml:space="preserve"> </w:t>
      </w:r>
      <w:r>
        <w:rPr>
          <w:rFonts w:hint="eastAsia"/>
        </w:rPr>
        <w:t>развития</w:t>
      </w:r>
      <w:r>
        <w:t xml:space="preserve"> 41 </w:t>
      </w:r>
      <w:r>
        <w:rPr>
          <w:rFonts w:hint="eastAsia"/>
        </w:rPr>
        <w:t>мотивации</w:t>
      </w:r>
      <w:r>
        <w:t xml:space="preserve"> </w:t>
      </w:r>
      <w:r>
        <w:rPr>
          <w:rFonts w:hint="eastAsia"/>
        </w:rPr>
        <w:t>студентов</w:t>
      </w:r>
      <w:r>
        <w:t xml:space="preserve"> </w:t>
      </w:r>
      <w:r>
        <w:rPr>
          <w:rFonts w:hint="eastAsia"/>
        </w:rPr>
        <w:t>вузов</w:t>
      </w:r>
      <w:r>
        <w:t xml:space="preserve"> </w:t>
      </w:r>
      <w:r>
        <w:rPr>
          <w:rFonts w:hint="eastAsia"/>
        </w:rPr>
        <w:t>культуры</w:t>
      </w:r>
      <w:r>
        <w:t xml:space="preserve"> </w:t>
      </w:r>
      <w:r>
        <w:rPr>
          <w:rFonts w:hint="eastAsia"/>
        </w:rPr>
        <w:t>на</w:t>
      </w:r>
      <w:r>
        <w:t xml:space="preserve"> </w:t>
      </w:r>
      <w:r>
        <w:rPr>
          <w:rFonts w:hint="eastAsia"/>
        </w:rPr>
        <w:t>непрерывное</w:t>
      </w:r>
      <w:r>
        <w:t xml:space="preserve"> </w:t>
      </w:r>
      <w:r>
        <w:rPr>
          <w:rFonts w:hint="eastAsia"/>
        </w:rPr>
        <w:t>образование</w:t>
      </w:r>
    </w:p>
    <w:p w14:paraId="4F0C2A5B" w14:textId="77777777" w:rsidR="00044F97" w:rsidRDefault="00044F97" w:rsidP="00044F97"/>
    <w:p w14:paraId="20C1C99D" w14:textId="77777777" w:rsidR="00044F97" w:rsidRDefault="00044F97" w:rsidP="00044F97">
      <w:r>
        <w:t xml:space="preserve">1.3. </w:t>
      </w:r>
      <w:r>
        <w:rPr>
          <w:rFonts w:hint="eastAsia"/>
        </w:rPr>
        <w:t>Компетентностный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мотивации</w:t>
      </w:r>
      <w:r>
        <w:t xml:space="preserve"> </w:t>
      </w:r>
      <w:r>
        <w:rPr>
          <w:rFonts w:hint="eastAsia"/>
        </w:rPr>
        <w:t>студентов</w:t>
      </w:r>
      <w:r>
        <w:t xml:space="preserve"> </w:t>
      </w:r>
      <w:r>
        <w:rPr>
          <w:rFonts w:hint="eastAsia"/>
        </w:rPr>
        <w:t>вузов</w:t>
      </w:r>
      <w:r>
        <w:t xml:space="preserve"> </w:t>
      </w:r>
      <w:r>
        <w:rPr>
          <w:rFonts w:hint="eastAsia"/>
        </w:rPr>
        <w:t>культуры</w:t>
      </w:r>
      <w:r>
        <w:t xml:space="preserve"> </w:t>
      </w:r>
      <w:r>
        <w:rPr>
          <w:rFonts w:hint="eastAsia"/>
        </w:rPr>
        <w:t>на</w:t>
      </w:r>
      <w:r>
        <w:t xml:space="preserve"> </w:t>
      </w:r>
      <w:r>
        <w:rPr>
          <w:rFonts w:hint="eastAsia"/>
        </w:rPr>
        <w:t>непрерывное</w:t>
      </w:r>
      <w:r>
        <w:t xml:space="preserve"> </w:t>
      </w:r>
      <w:r>
        <w:rPr>
          <w:rFonts w:hint="eastAsia"/>
        </w:rPr>
        <w:t>образование</w:t>
      </w:r>
    </w:p>
    <w:p w14:paraId="45605CBC" w14:textId="77777777" w:rsidR="00044F97" w:rsidRDefault="00044F97" w:rsidP="00044F97"/>
    <w:p w14:paraId="1CD263D4" w14:textId="77777777" w:rsidR="00044F97" w:rsidRDefault="00044F97" w:rsidP="00044F97">
      <w:r>
        <w:rPr>
          <w:rFonts w:hint="eastAsia"/>
        </w:rPr>
        <w:t>Глава</w:t>
      </w:r>
      <w:r>
        <w:t xml:space="preserve"> II. </w:t>
      </w:r>
      <w:r>
        <w:rPr>
          <w:rFonts w:hint="eastAsia"/>
        </w:rPr>
        <w:t>ПЕДАГОГИЧЕСКИЕ</w:t>
      </w:r>
      <w:r>
        <w:t xml:space="preserve"> </w:t>
      </w:r>
      <w:r>
        <w:rPr>
          <w:rFonts w:hint="eastAsia"/>
        </w:rPr>
        <w:t>УСЛОВИЯ</w:t>
      </w:r>
      <w:r>
        <w:t xml:space="preserve"> </w:t>
      </w:r>
      <w:r>
        <w:rPr>
          <w:rFonts w:hint="eastAsia"/>
        </w:rPr>
        <w:t>РАЗВИТИЯ</w:t>
      </w:r>
      <w:r>
        <w:t xml:space="preserve"> </w:t>
      </w:r>
      <w:r>
        <w:rPr>
          <w:rFonts w:hint="eastAsia"/>
        </w:rPr>
        <w:t>МОТИВАЦИИ</w:t>
      </w:r>
      <w:r>
        <w:t xml:space="preserve"> </w:t>
      </w:r>
      <w:r>
        <w:rPr>
          <w:rFonts w:hint="eastAsia"/>
        </w:rPr>
        <w:t>СТУДЕНТОВ</w:t>
      </w:r>
      <w:r>
        <w:t xml:space="preserve"> </w:t>
      </w:r>
      <w:r>
        <w:rPr>
          <w:rFonts w:hint="eastAsia"/>
        </w:rPr>
        <w:t>ВУЗОВ</w:t>
      </w:r>
      <w:r>
        <w:t xml:space="preserve"> </w:t>
      </w:r>
      <w:r>
        <w:rPr>
          <w:rFonts w:hint="eastAsia"/>
        </w:rPr>
        <w:t>КУЛЬТУРЫ</w:t>
      </w:r>
      <w:r>
        <w:t xml:space="preserve"> </w:t>
      </w:r>
      <w:r>
        <w:rPr>
          <w:rFonts w:hint="eastAsia"/>
        </w:rPr>
        <w:t>НА</w:t>
      </w:r>
      <w:r>
        <w:t xml:space="preserve"> </w:t>
      </w:r>
      <w:r>
        <w:rPr>
          <w:rFonts w:hint="eastAsia"/>
        </w:rPr>
        <w:t>НЕПРЕРЫВНОЕ</w:t>
      </w:r>
      <w:r>
        <w:t xml:space="preserve"> </w:t>
      </w:r>
      <w:r>
        <w:rPr>
          <w:rFonts w:hint="eastAsia"/>
        </w:rPr>
        <w:t>ОБРАЗОВАНИЕ</w:t>
      </w:r>
    </w:p>
    <w:p w14:paraId="4E4C7316" w14:textId="77777777" w:rsidR="00044F97" w:rsidRDefault="00044F97" w:rsidP="00044F97"/>
    <w:p w14:paraId="65E8003C" w14:textId="77777777" w:rsidR="00044F97" w:rsidRDefault="00044F97" w:rsidP="00044F97">
      <w:r>
        <w:t xml:space="preserve">2.1. </w:t>
      </w:r>
      <w:r>
        <w:rPr>
          <w:rFonts w:hint="eastAsia"/>
        </w:rPr>
        <w:t>Диагностика</w:t>
      </w:r>
      <w:r>
        <w:t xml:space="preserve"> </w:t>
      </w:r>
      <w:r>
        <w:rPr>
          <w:rFonts w:hint="eastAsia"/>
        </w:rPr>
        <w:t>компонентов</w:t>
      </w:r>
      <w:r>
        <w:t xml:space="preserve"> </w:t>
      </w:r>
      <w:r>
        <w:rPr>
          <w:rFonts w:hint="eastAsia"/>
        </w:rPr>
        <w:t>развития</w:t>
      </w:r>
      <w:r>
        <w:t xml:space="preserve"> </w:t>
      </w:r>
      <w:r>
        <w:rPr>
          <w:rFonts w:hint="eastAsia"/>
        </w:rPr>
        <w:t>мотивации</w:t>
      </w:r>
      <w:r>
        <w:t xml:space="preserve"> </w:t>
      </w:r>
      <w:r>
        <w:rPr>
          <w:rFonts w:hint="eastAsia"/>
        </w:rPr>
        <w:t>студентов</w:t>
      </w:r>
      <w:r>
        <w:t xml:space="preserve"> 87 </w:t>
      </w:r>
      <w:r>
        <w:rPr>
          <w:rFonts w:hint="eastAsia"/>
        </w:rPr>
        <w:t>вузов</w:t>
      </w:r>
      <w:r>
        <w:t xml:space="preserve"> </w:t>
      </w:r>
      <w:r>
        <w:rPr>
          <w:rFonts w:hint="eastAsia"/>
        </w:rPr>
        <w:t>культуры</w:t>
      </w:r>
      <w:r>
        <w:t xml:space="preserve"> </w:t>
      </w:r>
      <w:r>
        <w:rPr>
          <w:rFonts w:hint="eastAsia"/>
        </w:rPr>
        <w:t>на</w:t>
      </w:r>
      <w:r>
        <w:t xml:space="preserve"> </w:t>
      </w:r>
      <w:r>
        <w:rPr>
          <w:rFonts w:hint="eastAsia"/>
        </w:rPr>
        <w:t>непрерывное</w:t>
      </w:r>
      <w:r>
        <w:t xml:space="preserve"> </w:t>
      </w:r>
      <w:r>
        <w:rPr>
          <w:rFonts w:hint="eastAsia"/>
        </w:rPr>
        <w:t>образован</w:t>
      </w:r>
      <w:r>
        <w:rPr>
          <w:rFonts w:hint="eastAsia"/>
        </w:rPr>
        <w:lastRenderedPageBreak/>
        <w:t>ие</w:t>
      </w:r>
    </w:p>
    <w:p w14:paraId="105DF78F" w14:textId="77777777" w:rsidR="00044F97" w:rsidRDefault="00044F97" w:rsidP="00044F97"/>
    <w:p w14:paraId="7FEEE2CA" w14:textId="77777777" w:rsidR="00044F97" w:rsidRDefault="00044F97" w:rsidP="00044F97">
      <w:r>
        <w:t xml:space="preserve">2.2. </w:t>
      </w:r>
      <w:r>
        <w:rPr>
          <w:rFonts w:hint="eastAsia"/>
        </w:rPr>
        <w:t>Интеграция</w:t>
      </w:r>
      <w:r>
        <w:t xml:space="preserve"> </w:t>
      </w:r>
      <w:r>
        <w:rPr>
          <w:rFonts w:hint="eastAsia"/>
        </w:rPr>
        <w:t>учебных</w:t>
      </w:r>
      <w:r>
        <w:t xml:space="preserve"> </w:t>
      </w:r>
      <w:r>
        <w:rPr>
          <w:rFonts w:hint="eastAsia"/>
        </w:rPr>
        <w:t>дисциплин</w:t>
      </w:r>
      <w:r>
        <w:t xml:space="preserve"> </w:t>
      </w:r>
      <w:r>
        <w:rPr>
          <w:rFonts w:hint="eastAsia"/>
        </w:rPr>
        <w:t>как</w:t>
      </w:r>
      <w:r>
        <w:t xml:space="preserve"> </w:t>
      </w:r>
      <w:r>
        <w:rPr>
          <w:rFonts w:hint="eastAsia"/>
        </w:rPr>
        <w:t>педагогическое</w:t>
      </w:r>
      <w:r>
        <w:t xml:space="preserve"> </w:t>
      </w:r>
      <w:r>
        <w:rPr>
          <w:rFonts w:hint="eastAsia"/>
        </w:rPr>
        <w:t>условие</w:t>
      </w:r>
      <w:r>
        <w:t xml:space="preserve"> </w:t>
      </w:r>
      <w:r>
        <w:rPr>
          <w:rFonts w:hint="eastAsia"/>
        </w:rPr>
        <w:t>развития</w:t>
      </w:r>
      <w:r>
        <w:t xml:space="preserve"> </w:t>
      </w:r>
      <w:r>
        <w:rPr>
          <w:rFonts w:hint="eastAsia"/>
        </w:rPr>
        <w:t>мотивации</w:t>
      </w:r>
      <w:r>
        <w:t xml:space="preserve"> </w:t>
      </w:r>
      <w:r>
        <w:rPr>
          <w:rFonts w:hint="eastAsia"/>
        </w:rPr>
        <w:t>студентов</w:t>
      </w:r>
      <w:r>
        <w:t xml:space="preserve"> </w:t>
      </w:r>
      <w:r>
        <w:rPr>
          <w:rFonts w:hint="eastAsia"/>
        </w:rPr>
        <w:t>вузов</w:t>
      </w:r>
      <w:r>
        <w:t xml:space="preserve"> </w:t>
      </w:r>
      <w:r>
        <w:rPr>
          <w:rFonts w:hint="eastAsia"/>
        </w:rPr>
        <w:t>культуры</w:t>
      </w:r>
      <w:r>
        <w:t xml:space="preserve"> </w:t>
      </w:r>
      <w:r>
        <w:rPr>
          <w:rFonts w:hint="eastAsia"/>
        </w:rPr>
        <w:t>на</w:t>
      </w:r>
      <w:r>
        <w:t xml:space="preserve"> </w:t>
      </w:r>
      <w:r>
        <w:rPr>
          <w:rFonts w:hint="eastAsia"/>
        </w:rPr>
        <w:t>непрерывное</w:t>
      </w:r>
      <w:r>
        <w:t xml:space="preserve"> </w:t>
      </w:r>
      <w:r>
        <w:rPr>
          <w:rFonts w:hint="eastAsia"/>
        </w:rPr>
        <w:t>образование</w:t>
      </w:r>
    </w:p>
    <w:p w14:paraId="0A7F6848" w14:textId="77777777" w:rsidR="00044F97" w:rsidRDefault="00044F97" w:rsidP="00044F97"/>
    <w:p w14:paraId="54D0403C" w14:textId="77777777" w:rsidR="00044F97" w:rsidRDefault="00044F97" w:rsidP="00044F97">
      <w:r>
        <w:t xml:space="preserve">2.3. </w:t>
      </w:r>
      <w:r>
        <w:rPr>
          <w:rFonts w:hint="eastAsia"/>
        </w:rPr>
        <w:t>Взаимодействие</w:t>
      </w:r>
      <w:r>
        <w:t xml:space="preserve"> </w:t>
      </w:r>
      <w:r>
        <w:rPr>
          <w:rFonts w:hint="eastAsia"/>
        </w:rPr>
        <w:t>вузов</w:t>
      </w:r>
      <w:r>
        <w:t xml:space="preserve"> </w:t>
      </w:r>
      <w:r>
        <w:rPr>
          <w:rFonts w:hint="eastAsia"/>
        </w:rPr>
        <w:t>и</w:t>
      </w:r>
      <w:r>
        <w:t xml:space="preserve"> </w:t>
      </w:r>
      <w:r>
        <w:rPr>
          <w:rFonts w:hint="eastAsia"/>
        </w:rPr>
        <w:t>учреждений</w:t>
      </w:r>
      <w:r>
        <w:t xml:space="preserve"> </w:t>
      </w:r>
      <w:r>
        <w:rPr>
          <w:rFonts w:hint="eastAsia"/>
        </w:rPr>
        <w:t>культуры</w:t>
      </w:r>
      <w:r>
        <w:t xml:space="preserve"> </w:t>
      </w:r>
      <w:r>
        <w:rPr>
          <w:rFonts w:hint="eastAsia"/>
        </w:rPr>
        <w:t>как</w:t>
      </w:r>
      <w:r>
        <w:t xml:space="preserve"> </w:t>
      </w:r>
      <w:r>
        <w:rPr>
          <w:rFonts w:hint="eastAsia"/>
        </w:rPr>
        <w:t>педагогическое</w:t>
      </w:r>
      <w:r>
        <w:t xml:space="preserve"> </w:t>
      </w:r>
      <w:r>
        <w:rPr>
          <w:rFonts w:hint="eastAsia"/>
        </w:rPr>
        <w:t>условие</w:t>
      </w:r>
      <w:r>
        <w:t xml:space="preserve"> </w:t>
      </w:r>
      <w:r>
        <w:rPr>
          <w:rFonts w:hint="eastAsia"/>
        </w:rPr>
        <w:t>развития</w:t>
      </w:r>
      <w:r>
        <w:t xml:space="preserve"> </w:t>
      </w:r>
      <w:r>
        <w:rPr>
          <w:rFonts w:hint="eastAsia"/>
        </w:rPr>
        <w:t>мотивации</w:t>
      </w:r>
      <w:r>
        <w:t xml:space="preserve"> </w:t>
      </w:r>
      <w:r>
        <w:rPr>
          <w:rFonts w:hint="eastAsia"/>
        </w:rPr>
        <w:t>студентов</w:t>
      </w:r>
      <w:r>
        <w:t xml:space="preserve"> </w:t>
      </w:r>
      <w:r>
        <w:rPr>
          <w:rFonts w:hint="eastAsia"/>
        </w:rPr>
        <w:t>на</w:t>
      </w:r>
      <w:r>
        <w:t xml:space="preserve"> </w:t>
      </w:r>
      <w:r>
        <w:rPr>
          <w:rFonts w:hint="eastAsia"/>
        </w:rPr>
        <w:t>непрерывное</w:t>
      </w:r>
      <w:r>
        <w:t xml:space="preserve"> </w:t>
      </w:r>
      <w:r>
        <w:rPr>
          <w:rFonts w:hint="eastAsia"/>
        </w:rPr>
        <w:t>образование</w:t>
      </w:r>
    </w:p>
    <w:p w14:paraId="543D32D5" w14:textId="77777777" w:rsidR="00044F97" w:rsidRDefault="00044F97" w:rsidP="00044F97"/>
    <w:p w14:paraId="4AD40AF1" w14:textId="77777777" w:rsidR="00044F97" w:rsidRDefault="00044F97" w:rsidP="00044F97">
      <w:r>
        <w:rPr>
          <w:rFonts w:hint="eastAsia"/>
        </w:rPr>
        <w:t>ЗАКЛЮЧЕНИЕ</w:t>
      </w:r>
    </w:p>
    <w:p w14:paraId="43B4992A" w14:textId="77777777" w:rsidR="00044F97" w:rsidRDefault="00044F97" w:rsidP="00044F97"/>
    <w:p w14:paraId="0264C364" w14:textId="77777777" w:rsidR="00044F97" w:rsidRDefault="00044F97" w:rsidP="00044F97">
      <w:r>
        <w:rPr>
          <w:rFonts w:hint="eastAsia"/>
        </w:rPr>
        <w:t>СПИСОК</w:t>
      </w:r>
      <w:r>
        <w:t xml:space="preserve"> </w:t>
      </w:r>
      <w:r>
        <w:rPr>
          <w:rFonts w:hint="eastAsia"/>
        </w:rPr>
        <w:t>ЛИТЕРАТУРЫ</w:t>
      </w:r>
    </w:p>
    <w:p w14:paraId="6EA892B7" w14:textId="77777777" w:rsidR="00044F97" w:rsidRDefault="00044F97" w:rsidP="00044F97"/>
    <w:p w14:paraId="74CB60A1" w14:textId="541169F2" w:rsidR="00044F97" w:rsidRPr="00044F97" w:rsidRDefault="00044F97" w:rsidP="00044F97">
      <w:r>
        <w:rPr>
          <w:rFonts w:hint="eastAsia"/>
        </w:rPr>
        <w:t>ПРИЛОЖЕНИЯ</w:t>
      </w:r>
    </w:p>
    <w:sectPr w:rsidR="00044F97" w:rsidRPr="00044F97" w:rsidSect="002B55E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E29B" w14:textId="77777777" w:rsidR="002B55EF" w:rsidRDefault="002B55EF">
      <w:pPr>
        <w:spacing w:after="0" w:line="240" w:lineRule="auto"/>
      </w:pPr>
      <w:r>
        <w:separator/>
      </w:r>
    </w:p>
  </w:endnote>
  <w:endnote w:type="continuationSeparator" w:id="0">
    <w:p w14:paraId="71BAD7FF" w14:textId="77777777" w:rsidR="002B55EF" w:rsidRDefault="002B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F2A6" w14:textId="77777777" w:rsidR="002B55EF" w:rsidRDefault="002B55EF"/>
    <w:p w14:paraId="40E488A5" w14:textId="77777777" w:rsidR="002B55EF" w:rsidRDefault="002B55EF"/>
    <w:p w14:paraId="1A5B0094" w14:textId="77777777" w:rsidR="002B55EF" w:rsidRDefault="002B55EF"/>
    <w:p w14:paraId="3031F10D" w14:textId="77777777" w:rsidR="002B55EF" w:rsidRDefault="002B55EF"/>
    <w:p w14:paraId="06F95DE9" w14:textId="77777777" w:rsidR="002B55EF" w:rsidRDefault="002B55EF"/>
    <w:p w14:paraId="2794737C" w14:textId="77777777" w:rsidR="002B55EF" w:rsidRDefault="002B55EF"/>
    <w:p w14:paraId="051F2C99" w14:textId="77777777" w:rsidR="002B55EF" w:rsidRDefault="002B5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0EE141" wp14:editId="1DE461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45B4A" w14:textId="77777777" w:rsidR="002B55EF" w:rsidRDefault="002B5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0EE1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9445B4A" w14:textId="77777777" w:rsidR="002B55EF" w:rsidRDefault="002B5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FEA72D" w14:textId="77777777" w:rsidR="002B55EF" w:rsidRDefault="002B55EF"/>
    <w:p w14:paraId="1F6028AA" w14:textId="77777777" w:rsidR="002B55EF" w:rsidRDefault="002B55EF"/>
    <w:p w14:paraId="4704C7E4" w14:textId="77777777" w:rsidR="002B55EF" w:rsidRDefault="002B5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7FC12E" wp14:editId="0922E2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4C64F" w14:textId="77777777" w:rsidR="002B55EF" w:rsidRDefault="002B55EF"/>
                          <w:p w14:paraId="45F87CAC" w14:textId="77777777" w:rsidR="002B55EF" w:rsidRDefault="002B5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FC1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C4C64F" w14:textId="77777777" w:rsidR="002B55EF" w:rsidRDefault="002B55EF"/>
                    <w:p w14:paraId="45F87CAC" w14:textId="77777777" w:rsidR="002B55EF" w:rsidRDefault="002B5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755045" w14:textId="77777777" w:rsidR="002B55EF" w:rsidRDefault="002B55EF"/>
    <w:p w14:paraId="389523C2" w14:textId="77777777" w:rsidR="002B55EF" w:rsidRDefault="002B55EF">
      <w:pPr>
        <w:rPr>
          <w:sz w:val="2"/>
          <w:szCs w:val="2"/>
        </w:rPr>
      </w:pPr>
    </w:p>
    <w:p w14:paraId="4C89A843" w14:textId="77777777" w:rsidR="002B55EF" w:rsidRDefault="002B55EF"/>
    <w:p w14:paraId="5808E390" w14:textId="77777777" w:rsidR="002B55EF" w:rsidRDefault="002B55EF">
      <w:pPr>
        <w:spacing w:after="0" w:line="240" w:lineRule="auto"/>
      </w:pPr>
    </w:p>
  </w:footnote>
  <w:footnote w:type="continuationSeparator" w:id="0">
    <w:p w14:paraId="162B26FA" w14:textId="77777777" w:rsidR="002B55EF" w:rsidRDefault="002B5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5EF"/>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7758</TotalTime>
  <Pages>2</Pages>
  <Words>180</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685</cp:revision>
  <cp:lastPrinted>2009-02-06T05:36:00Z</cp:lastPrinted>
  <dcterms:created xsi:type="dcterms:W3CDTF">2024-01-07T13:43:00Z</dcterms:created>
  <dcterms:modified xsi:type="dcterms:W3CDTF">2024-01-19T12:56:00Z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