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D90B" w14:textId="77777777" w:rsidR="00570EC1" w:rsidRDefault="00570EC1" w:rsidP="00570EC1">
      <w:pPr>
        <w:pStyle w:val="afffffffffffffffffffffffffff5"/>
        <w:rPr>
          <w:rFonts w:ascii="Verdana" w:hAnsi="Verdana"/>
          <w:color w:val="000000"/>
          <w:sz w:val="21"/>
          <w:szCs w:val="21"/>
        </w:rPr>
      </w:pPr>
      <w:r>
        <w:rPr>
          <w:rFonts w:ascii="Helvetica" w:hAnsi="Helvetica" w:cs="Helvetica"/>
          <w:b/>
          <w:bCs w:val="0"/>
          <w:color w:val="222222"/>
          <w:sz w:val="21"/>
          <w:szCs w:val="21"/>
        </w:rPr>
        <w:t>Ибрагимов, Акиф Исмайлович.</w:t>
      </w:r>
      <w:r>
        <w:rPr>
          <w:rFonts w:ascii="Helvetica" w:hAnsi="Helvetica" w:cs="Helvetica"/>
          <w:color w:val="222222"/>
          <w:sz w:val="21"/>
          <w:szCs w:val="21"/>
        </w:rPr>
        <w:br/>
        <w:t>Некоторые вопросы качественной теории эллиптических и параболических уравнений : диссертация ... доктора физико-математических наук : 01.01.02. - Баку, 1984. - 302 с. : ил.</w:t>
      </w:r>
    </w:p>
    <w:p w14:paraId="57763D15" w14:textId="77777777" w:rsidR="00570EC1" w:rsidRDefault="00570EC1" w:rsidP="00570EC1">
      <w:pPr>
        <w:pStyle w:val="20"/>
        <w:spacing w:before="0" w:after="312"/>
        <w:rPr>
          <w:rFonts w:ascii="Arial" w:hAnsi="Arial" w:cs="Arial"/>
          <w:caps/>
          <w:color w:val="333333"/>
          <w:sz w:val="27"/>
          <w:szCs w:val="27"/>
        </w:rPr>
      </w:pPr>
    </w:p>
    <w:p w14:paraId="6E123068" w14:textId="77777777" w:rsidR="00570EC1" w:rsidRDefault="00570EC1" w:rsidP="00570EC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Ибрагимов, Акиф Исмайлович</w:t>
      </w:r>
    </w:p>
    <w:p w14:paraId="4AD8078F"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A6C380"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 которой изучается поведение решения задачи Неймана и задачи Зарембы в зависимости .от.изопериметрических свойств области.</w:t>
      </w:r>
    </w:p>
    <w:p w14:paraId="04A6FB71"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w:t>
      </w:r>
    </w:p>
    <w:p w14:paraId="1508CDC8"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w:t>
      </w:r>
    </w:p>
    <w:p w14:paraId="0DCB402F"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496A0C56"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Теорема о возрастании</w:t>
      </w:r>
    </w:p>
    <w:p w14:paraId="0468211A"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Теорема Харнака для решения задачи Неймана.</w:t>
      </w:r>
    </w:p>
    <w:p w14:paraId="29CA9E77"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Теорема об осцилляции . &amp;&amp;</w:t>
      </w:r>
    </w:p>
    <w:p w14:paraId="5D2E01A9"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Априорная оценка норм Гельдера и теорема . о трихотомии для решения задачи Неймана. Знакопеременные решения задачи Неймана . £</w:t>
      </w:r>
    </w:p>
    <w:p w14:paraId="4902A6B5"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Смешанная задача. Свойства решений .£</w:t>
      </w:r>
    </w:p>
    <w:p w14:paraId="05C24054"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реализации решений задачи Неймана . £</w:t>
      </w:r>
    </w:p>
    <w:p w14:paraId="082A9070"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 которой изучается зависимость поведения решений задачи Зарембы от структуры облас</w:t>
      </w:r>
    </w:p>
    <w:p w14:paraId="63F3DBD2"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w:t>
      </w:r>
    </w:p>
    <w:p w14:paraId="1D44FDE7"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ти, описываемом проводимостью . £</w:t>
      </w:r>
    </w:p>
    <w:p w14:paraId="7ACD4EFF"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Описание класса рассматриваемых областей и некоторые свойства проводимости</w:t>
      </w:r>
    </w:p>
    <w:p w14:paraId="315C82CD"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Критерий регулярности граничной точки</w:t>
      </w:r>
    </w:p>
    <w:p w14:paraId="4512B72F"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Критерий устранимости множеств</w:t>
      </w:r>
    </w:p>
    <w:p w14:paraId="7A0A4F33"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Поведение.решений вблизи.иррегулярной точки</w:t>
      </w:r>
    </w:p>
    <w:p w14:paraId="788D6284"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Поведение решений вблизи регулярной точки £</w:t>
      </w:r>
    </w:p>
    <w:p w14:paraId="6309600E"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 которой изучается поведение на границе решений задачи Дирихле для.эллиптических недивергентных уравнений</w:t>
      </w:r>
    </w:p>
    <w:p w14:paraId="79B6EDE5"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леммы и определения.^</w:t>
      </w:r>
    </w:p>
    <w:p w14:paraId="79D17136"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Условия регулярности граничной точки</w:t>
      </w:r>
    </w:p>
    <w:p w14:paraId="72F10ABE"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Множества устранимых и иррегулярных точек. -^</w:t>
      </w:r>
    </w:p>
    <w:p w14:paraId="24360B0B"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w:t>
      </w:r>
    </w:p>
    <w:p w14:paraId="48526DC0"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Гладкость вблизи иррегулярной точки</w:t>
      </w:r>
    </w:p>
    <w:p w14:paraId="1D4946E7"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Принцип Фрагмена-Линделёфа</w:t>
      </w:r>
    </w:p>
    <w:p w14:paraId="1F31D1D4"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Вырождающиеся эллиптические уравнения</w:t>
      </w:r>
    </w:p>
    <w:p w14:paraId="554B778C"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в которой изучается поведение на границе и на бесконечности.решений параболических уравнений</w:t>
      </w:r>
    </w:p>
    <w:p w14:paraId="4B362547"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леммы и определения</w:t>
      </w:r>
    </w:p>
    <w:p w14:paraId="7740F273"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Условия регулярности граничной точки для уравнений с непрерывными коэффициентами</w:t>
      </w:r>
    </w:p>
    <w:p w14:paraId="11A227EE"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Теоремы о несущественных множествах</w:t>
      </w:r>
    </w:p>
    <w:p w14:paraId="14E29C92"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Поведение решений задачи Дирихле вблизи иррегулярной точки</w:t>
      </w:r>
    </w:p>
    <w:p w14:paraId="549D4EFA"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Теорема типа Фрагмена-Линделёфа и стабилизации</w:t>
      </w:r>
    </w:p>
    <w:p w14:paraId="31EBA0AB"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Вырождающиеся параболические уравнения</w:t>
      </w:r>
    </w:p>
    <w:p w14:paraId="377F7D6A"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Поведение на границе и на бесконечности решений задачи Зарембы для параболических уравнений</w:t>
      </w:r>
    </w:p>
    <w:p w14:paraId="30FB1550" w14:textId="77777777" w:rsidR="00570EC1" w:rsidRDefault="00570EC1" w:rsidP="00570E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 ТУРА .£</w:t>
      </w:r>
    </w:p>
    <w:p w14:paraId="4FDAD129" w14:textId="4D25DA4B" w:rsidR="00BD642D" w:rsidRPr="00570EC1" w:rsidRDefault="00BD642D" w:rsidP="00570EC1"/>
    <w:sectPr w:rsidR="00BD642D" w:rsidRPr="00570E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DF99" w14:textId="77777777" w:rsidR="00EF7673" w:rsidRDefault="00EF7673">
      <w:pPr>
        <w:spacing w:after="0" w:line="240" w:lineRule="auto"/>
      </w:pPr>
      <w:r>
        <w:separator/>
      </w:r>
    </w:p>
  </w:endnote>
  <w:endnote w:type="continuationSeparator" w:id="0">
    <w:p w14:paraId="25EC5364" w14:textId="77777777" w:rsidR="00EF7673" w:rsidRDefault="00EF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7E46" w14:textId="77777777" w:rsidR="00EF7673" w:rsidRDefault="00EF7673"/>
    <w:p w14:paraId="14080944" w14:textId="77777777" w:rsidR="00EF7673" w:rsidRDefault="00EF7673"/>
    <w:p w14:paraId="13583445" w14:textId="77777777" w:rsidR="00EF7673" w:rsidRDefault="00EF7673"/>
    <w:p w14:paraId="39DA083E" w14:textId="77777777" w:rsidR="00EF7673" w:rsidRDefault="00EF7673"/>
    <w:p w14:paraId="7C7B0FCE" w14:textId="77777777" w:rsidR="00EF7673" w:rsidRDefault="00EF7673"/>
    <w:p w14:paraId="181A5783" w14:textId="77777777" w:rsidR="00EF7673" w:rsidRDefault="00EF7673"/>
    <w:p w14:paraId="459BF1DD" w14:textId="77777777" w:rsidR="00EF7673" w:rsidRDefault="00EF76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DC5C83" wp14:editId="4ED5B7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8DB97" w14:textId="77777777" w:rsidR="00EF7673" w:rsidRDefault="00EF7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C5C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A8DB97" w14:textId="77777777" w:rsidR="00EF7673" w:rsidRDefault="00EF76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9A8ABF" w14:textId="77777777" w:rsidR="00EF7673" w:rsidRDefault="00EF7673"/>
    <w:p w14:paraId="65C98498" w14:textId="77777777" w:rsidR="00EF7673" w:rsidRDefault="00EF7673"/>
    <w:p w14:paraId="7EF0B8CC" w14:textId="77777777" w:rsidR="00EF7673" w:rsidRDefault="00EF76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F52B03" wp14:editId="137FFB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EDDE" w14:textId="77777777" w:rsidR="00EF7673" w:rsidRDefault="00EF7673"/>
                          <w:p w14:paraId="4A203D7B" w14:textId="77777777" w:rsidR="00EF7673" w:rsidRDefault="00EF7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F52B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46EDDE" w14:textId="77777777" w:rsidR="00EF7673" w:rsidRDefault="00EF7673"/>
                    <w:p w14:paraId="4A203D7B" w14:textId="77777777" w:rsidR="00EF7673" w:rsidRDefault="00EF76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EE546E" w14:textId="77777777" w:rsidR="00EF7673" w:rsidRDefault="00EF7673"/>
    <w:p w14:paraId="1929F693" w14:textId="77777777" w:rsidR="00EF7673" w:rsidRDefault="00EF7673">
      <w:pPr>
        <w:rPr>
          <w:sz w:val="2"/>
          <w:szCs w:val="2"/>
        </w:rPr>
      </w:pPr>
    </w:p>
    <w:p w14:paraId="79E52D8E" w14:textId="77777777" w:rsidR="00EF7673" w:rsidRDefault="00EF7673"/>
    <w:p w14:paraId="68119DB7" w14:textId="77777777" w:rsidR="00EF7673" w:rsidRDefault="00EF7673">
      <w:pPr>
        <w:spacing w:after="0" w:line="240" w:lineRule="auto"/>
      </w:pPr>
    </w:p>
  </w:footnote>
  <w:footnote w:type="continuationSeparator" w:id="0">
    <w:p w14:paraId="039B9B75" w14:textId="77777777" w:rsidR="00EF7673" w:rsidRDefault="00EF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3"/>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95704</TotalTime>
  <Pages>3</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503</cp:revision>
  <cp:lastPrinted>2009-02-06T05:36:00Z</cp:lastPrinted>
  <dcterms:created xsi:type="dcterms:W3CDTF">2024-01-07T13:43:00Z</dcterms:created>
  <dcterms:modified xsi:type="dcterms:W3CDTF">2025-05-19T14:11:00Z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