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ВОЛИНЕЦЬ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Владислав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Володимирович</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Назва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дисертаційної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роботи</w:t>
      </w:r>
      <w:r w:rsidRPr="006B7B31">
        <w:rPr>
          <w:rFonts w:ascii="Times New Roman" w:eastAsia="Times New Roman" w:hAnsi="Times New Roman" w:cs="Times New Roman"/>
          <w:color w:val="000000"/>
          <w:kern w:val="0"/>
          <w:sz w:val="26"/>
          <w:szCs w:val="26"/>
          <w:lang w:eastAsia="ru-RU" w:bidi="ru-RU"/>
        </w:rPr>
        <w:t>: "</w:t>
      </w:r>
      <w:r w:rsidRPr="006B7B31">
        <w:rPr>
          <w:rFonts w:ascii="Times New Roman" w:eastAsia="Times New Roman" w:hAnsi="Times New Roman" w:cs="Times New Roman" w:hint="eastAsia"/>
          <w:color w:val="000000"/>
          <w:kern w:val="0"/>
          <w:sz w:val="26"/>
          <w:szCs w:val="26"/>
          <w:lang w:eastAsia="ru-RU" w:bidi="ru-RU"/>
        </w:rPr>
        <w:t>ПРОБЛЕМИ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p>
    <w:p w:rsidR="006B7B31" w:rsidRPr="006B7B31" w:rsidRDefault="006B7B31" w:rsidP="006B7B31">
      <w:pPr>
        <w:rPr>
          <w:rFonts w:ascii="Times New Roman" w:eastAsia="Times New Roman" w:hAnsi="Times New Roman" w:cs="Times New Roman"/>
          <w:color w:val="000000"/>
          <w:kern w:val="0"/>
          <w:sz w:val="26"/>
          <w:szCs w:val="26"/>
          <w:lang w:eastAsia="ru-RU" w:bidi="ru-RU"/>
        </w:rPr>
      </w:pPr>
    </w:p>
    <w:p w:rsidR="006B7B31" w:rsidRPr="006B7B31" w:rsidRDefault="006B7B31" w:rsidP="006B7B31">
      <w:pPr>
        <w:rPr>
          <w:rFonts w:ascii="Times New Roman" w:eastAsia="Times New Roman" w:hAnsi="Times New Roman" w:cs="Times New Roman"/>
          <w:color w:val="000000"/>
          <w:kern w:val="0"/>
          <w:sz w:val="26"/>
          <w:szCs w:val="26"/>
          <w:lang w:eastAsia="ru-RU" w:bidi="ru-RU"/>
        </w:rPr>
      </w:pP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МІНІСТЕРСТВО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ОСВІТИ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КИЇВСЬКИЙ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УНІВЕРСИТЕТ</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ІМЕНІ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ТАРАСА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ШЕВЧЕНКА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рукопису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ВОЛИНЕЦЬ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ВЛАДИСЛАВ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ВОЛОДИМИРОВИЧ</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УДК</w:t>
      </w:r>
      <w:r w:rsidRPr="006B7B31">
        <w:rPr>
          <w:rFonts w:ascii="Times New Roman" w:eastAsia="Times New Roman" w:hAnsi="Times New Roman" w:cs="Times New Roman"/>
          <w:color w:val="000000"/>
          <w:kern w:val="0"/>
          <w:sz w:val="26"/>
          <w:szCs w:val="26"/>
          <w:lang w:eastAsia="ru-RU" w:bidi="ru-RU"/>
        </w:rPr>
        <w:t xml:space="preserve"> 349.2</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ПРОБЛЕМИ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Спеціальність</w:t>
      </w:r>
      <w:r w:rsidRPr="006B7B31">
        <w:rPr>
          <w:rFonts w:ascii="Times New Roman" w:eastAsia="Times New Roman" w:hAnsi="Times New Roman" w:cs="Times New Roman"/>
          <w:color w:val="000000"/>
          <w:kern w:val="0"/>
          <w:sz w:val="26"/>
          <w:szCs w:val="26"/>
          <w:lang w:eastAsia="ru-RU" w:bidi="ru-RU"/>
        </w:rPr>
        <w:t xml:space="preserve"> 12.00.05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забезпечення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Дисертація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здобуття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ступеня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доктора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Науковий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консультант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Іншин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Микола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Іванович</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доктор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професор</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член</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кореспондент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НАПрН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Київ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2016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2</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ЗМІСТ</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ВСТУП…………………………………………</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.5</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РОЗДІЛ</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ТЕОРЕТИКО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ХАРАКТЕРИСТИКА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20</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1.1 </w:t>
      </w:r>
      <w:r w:rsidRPr="006B7B31">
        <w:rPr>
          <w:rFonts w:ascii="Times New Roman" w:eastAsia="Times New Roman" w:hAnsi="Times New Roman" w:cs="Times New Roman" w:hint="eastAsia"/>
          <w:color w:val="000000"/>
          <w:kern w:val="0"/>
          <w:sz w:val="26"/>
          <w:szCs w:val="26"/>
          <w:lang w:eastAsia="ru-RU" w:bidi="ru-RU"/>
        </w:rPr>
        <w:t>Методологія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..20</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1.2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об’єкт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нормами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.36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1.3 </w:t>
      </w:r>
      <w:r w:rsidRPr="006B7B31">
        <w:rPr>
          <w:rFonts w:ascii="Times New Roman" w:eastAsia="Times New Roman" w:hAnsi="Times New Roman" w:cs="Times New Roman" w:hint="eastAsia"/>
          <w:color w:val="000000"/>
          <w:kern w:val="0"/>
          <w:sz w:val="26"/>
          <w:szCs w:val="26"/>
          <w:lang w:eastAsia="ru-RU" w:bidi="ru-RU"/>
        </w:rPr>
        <w:t>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..56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1.4 </w:t>
      </w:r>
      <w:r w:rsidRPr="006B7B31">
        <w:rPr>
          <w:rFonts w:ascii="Times New Roman" w:eastAsia="Times New Roman" w:hAnsi="Times New Roman" w:cs="Times New Roman" w:hint="eastAsia"/>
          <w:color w:val="000000"/>
          <w:kern w:val="0"/>
          <w:sz w:val="26"/>
          <w:szCs w:val="26"/>
          <w:lang w:eastAsia="ru-RU" w:bidi="ru-RU"/>
        </w:rPr>
        <w:t>Міжнародні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стандарти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66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розділу</w:t>
      </w:r>
      <w:r w:rsidRPr="006B7B31">
        <w:rPr>
          <w:rFonts w:ascii="Times New Roman" w:eastAsia="Times New Roman" w:hAnsi="Times New Roman" w:cs="Times New Roman"/>
          <w:color w:val="000000"/>
          <w:kern w:val="0"/>
          <w:sz w:val="26"/>
          <w:szCs w:val="26"/>
          <w:lang w:eastAsia="ru-RU" w:bidi="ru-RU"/>
        </w:rPr>
        <w:t xml:space="preserve"> 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...............90</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РОЗДІЛ</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ДОСВІД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97</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2.1 </w:t>
      </w:r>
      <w:r w:rsidRPr="006B7B31">
        <w:rPr>
          <w:rFonts w:ascii="Times New Roman" w:eastAsia="Times New Roman" w:hAnsi="Times New Roman" w:cs="Times New Roman" w:hint="eastAsia"/>
          <w:color w:val="000000"/>
          <w:kern w:val="0"/>
          <w:sz w:val="26"/>
          <w:szCs w:val="26"/>
          <w:lang w:eastAsia="ru-RU" w:bidi="ru-RU"/>
        </w:rPr>
        <w:t>Сучасний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...97</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2.2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країнах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СНД………………………………………</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..114</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2.3 </w:t>
      </w:r>
      <w:r w:rsidRPr="006B7B31">
        <w:rPr>
          <w:rFonts w:ascii="Times New Roman" w:eastAsia="Times New Roman" w:hAnsi="Times New Roman" w:cs="Times New Roman" w:hint="eastAsia"/>
          <w:color w:val="000000"/>
          <w:kern w:val="0"/>
          <w:sz w:val="26"/>
          <w:szCs w:val="26"/>
          <w:lang w:eastAsia="ru-RU" w:bidi="ru-RU"/>
        </w:rPr>
        <w:t>Європейський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130</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2.4 </w:t>
      </w:r>
      <w:r w:rsidRPr="006B7B31">
        <w:rPr>
          <w:rFonts w:ascii="Times New Roman" w:eastAsia="Times New Roman" w:hAnsi="Times New Roman" w:cs="Times New Roman" w:hint="eastAsia"/>
          <w:color w:val="000000"/>
          <w:kern w:val="0"/>
          <w:sz w:val="26"/>
          <w:szCs w:val="26"/>
          <w:lang w:eastAsia="ru-RU" w:bidi="ru-RU"/>
        </w:rPr>
        <w:t>Досвід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США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Канади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Латинської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Америки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..148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розділу</w:t>
      </w:r>
      <w:r w:rsidRPr="006B7B31">
        <w:rPr>
          <w:rFonts w:ascii="Times New Roman" w:eastAsia="Times New Roman" w:hAnsi="Times New Roman" w:cs="Times New Roman"/>
          <w:color w:val="000000"/>
          <w:kern w:val="0"/>
          <w:sz w:val="26"/>
          <w:szCs w:val="26"/>
          <w:lang w:eastAsia="ru-RU" w:bidi="ru-RU"/>
        </w:rPr>
        <w:t xml:space="preserve"> 2</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164</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РОЗДІЛ</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ПРАВОВЕ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СТАТУСУ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ПРЕДСТАВНИКІВ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........168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3.1 </w:t>
      </w:r>
      <w:r w:rsidRPr="006B7B31">
        <w:rPr>
          <w:rFonts w:ascii="Times New Roman" w:eastAsia="Times New Roman" w:hAnsi="Times New Roman" w:cs="Times New Roman" w:hint="eastAsia"/>
          <w:color w:val="000000"/>
          <w:kern w:val="0"/>
          <w:sz w:val="26"/>
          <w:szCs w:val="26"/>
          <w:lang w:eastAsia="ru-RU" w:bidi="ru-RU"/>
        </w:rPr>
        <w:t>Види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ознаки</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..168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3.2 </w:t>
      </w:r>
      <w:r w:rsidRPr="006B7B31">
        <w:rPr>
          <w:rFonts w:ascii="Times New Roman" w:eastAsia="Times New Roman" w:hAnsi="Times New Roman" w:cs="Times New Roman" w:hint="eastAsia"/>
          <w:color w:val="000000"/>
          <w:kern w:val="0"/>
          <w:sz w:val="26"/>
          <w:szCs w:val="26"/>
          <w:lang w:eastAsia="ru-RU" w:bidi="ru-RU"/>
        </w:rPr>
        <w:t>Роботодавець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181</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3.3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обов’язків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повноважень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відповідальності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..196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3.4 </w:t>
      </w:r>
      <w:r w:rsidRPr="006B7B31">
        <w:rPr>
          <w:rFonts w:ascii="Times New Roman" w:eastAsia="Times New Roman" w:hAnsi="Times New Roman" w:cs="Times New Roman" w:hint="eastAsia"/>
          <w:color w:val="000000"/>
          <w:kern w:val="0"/>
          <w:sz w:val="26"/>
          <w:szCs w:val="26"/>
          <w:lang w:eastAsia="ru-RU" w:bidi="ru-RU"/>
        </w:rPr>
        <w:t>Правовий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статус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..205</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розділу</w:t>
      </w:r>
      <w:r w:rsidRPr="006B7B31">
        <w:rPr>
          <w:rFonts w:ascii="Times New Roman" w:eastAsia="Times New Roman" w:hAnsi="Times New Roman" w:cs="Times New Roman"/>
          <w:color w:val="000000"/>
          <w:kern w:val="0"/>
          <w:sz w:val="26"/>
          <w:szCs w:val="26"/>
          <w:lang w:eastAsia="ru-RU" w:bidi="ru-RU"/>
        </w:rPr>
        <w:t xml:space="preserve"> 3</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220</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РОЗДІЛ</w:t>
      </w:r>
      <w:r w:rsidRPr="006B7B31">
        <w:rPr>
          <w:rFonts w:ascii="Times New Roman" w:eastAsia="Times New Roman" w:hAnsi="Times New Roman" w:cs="Times New Roman"/>
          <w:color w:val="000000"/>
          <w:kern w:val="0"/>
          <w:sz w:val="26"/>
          <w:szCs w:val="26"/>
          <w:lang w:eastAsia="ru-RU" w:bidi="ru-RU"/>
        </w:rPr>
        <w:t xml:space="preserve"> 4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ОКРЕМИХ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.226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4.1 </w:t>
      </w:r>
      <w:r w:rsidRPr="006B7B31">
        <w:rPr>
          <w:rFonts w:ascii="Times New Roman" w:eastAsia="Times New Roman" w:hAnsi="Times New Roman" w:cs="Times New Roman" w:hint="eastAsia"/>
          <w:color w:val="000000"/>
          <w:kern w:val="0"/>
          <w:sz w:val="26"/>
          <w:szCs w:val="26"/>
          <w:lang w:eastAsia="ru-RU" w:bidi="ru-RU"/>
        </w:rPr>
        <w:t>Види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класифікація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складають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предмет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...226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4.2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зміст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характеру…………………………………………</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...243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4.3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......................................................258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4.3.1 </w:t>
      </w:r>
      <w:r w:rsidRPr="006B7B31">
        <w:rPr>
          <w:rFonts w:ascii="Times New Roman" w:eastAsia="Times New Roman" w:hAnsi="Times New Roman" w:cs="Times New Roman" w:hint="eastAsia"/>
          <w:color w:val="000000"/>
          <w:kern w:val="0"/>
          <w:sz w:val="26"/>
          <w:szCs w:val="26"/>
          <w:lang w:eastAsia="ru-RU" w:bidi="ru-RU"/>
        </w:rPr>
        <w:t>Правовідносини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адміністрацією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виробництві……………………………………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.258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4.3.2 </w:t>
      </w:r>
      <w:r w:rsidRPr="006B7B31">
        <w:rPr>
          <w:rFonts w:ascii="Times New Roman" w:eastAsia="Times New Roman" w:hAnsi="Times New Roman" w:cs="Times New Roman" w:hint="eastAsia"/>
          <w:color w:val="000000"/>
          <w:kern w:val="0"/>
          <w:sz w:val="26"/>
          <w:szCs w:val="26"/>
          <w:lang w:eastAsia="ru-RU" w:bidi="ru-RU"/>
        </w:rPr>
        <w:t>Правовідносини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профспілкового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установи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адміністрацією</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..266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4.3.3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національному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територіальному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рівнях……………………………</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272</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розділу</w:t>
      </w:r>
      <w:r w:rsidRPr="006B7B31">
        <w:rPr>
          <w:rFonts w:ascii="Times New Roman" w:eastAsia="Times New Roman" w:hAnsi="Times New Roman" w:cs="Times New Roman"/>
          <w:color w:val="000000"/>
          <w:kern w:val="0"/>
          <w:sz w:val="26"/>
          <w:szCs w:val="26"/>
          <w:lang w:eastAsia="ru-RU" w:bidi="ru-RU"/>
        </w:rPr>
        <w:t xml:space="preserve"> 4</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279</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4</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РОЗДІЛ</w:t>
      </w:r>
      <w:r w:rsidRPr="006B7B31">
        <w:rPr>
          <w:rFonts w:ascii="Times New Roman" w:eastAsia="Times New Roman" w:hAnsi="Times New Roman" w:cs="Times New Roman"/>
          <w:color w:val="000000"/>
          <w:kern w:val="0"/>
          <w:sz w:val="26"/>
          <w:szCs w:val="26"/>
          <w:lang w:eastAsia="ru-RU" w:bidi="ru-RU"/>
        </w:rPr>
        <w:t xml:space="preserve"> 5 </w:t>
      </w:r>
      <w:r w:rsidRPr="006B7B31">
        <w:rPr>
          <w:rFonts w:ascii="Times New Roman" w:eastAsia="Times New Roman" w:hAnsi="Times New Roman" w:cs="Times New Roman" w:hint="eastAsia"/>
          <w:color w:val="000000"/>
          <w:kern w:val="0"/>
          <w:sz w:val="26"/>
          <w:szCs w:val="26"/>
          <w:lang w:eastAsia="ru-RU" w:bidi="ru-RU"/>
        </w:rPr>
        <w:t>ШЛЯХИ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.287</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5.1 </w:t>
      </w:r>
      <w:r w:rsidRPr="006B7B31">
        <w:rPr>
          <w:rFonts w:ascii="Times New Roman" w:eastAsia="Times New Roman" w:hAnsi="Times New Roman" w:cs="Times New Roman" w:hint="eastAsia"/>
          <w:color w:val="000000"/>
          <w:kern w:val="0"/>
          <w:sz w:val="26"/>
          <w:szCs w:val="26"/>
          <w:lang w:eastAsia="ru-RU" w:bidi="ru-RU"/>
        </w:rPr>
        <w:t>Напрями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укладанні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.287</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5.2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...309</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5.3 </w:t>
      </w:r>
      <w:r w:rsidRPr="006B7B31">
        <w:rPr>
          <w:rFonts w:ascii="Times New Roman" w:eastAsia="Times New Roman" w:hAnsi="Times New Roman" w:cs="Times New Roman" w:hint="eastAsia"/>
          <w:color w:val="000000"/>
          <w:kern w:val="0"/>
          <w:sz w:val="26"/>
          <w:szCs w:val="26"/>
          <w:lang w:eastAsia="ru-RU" w:bidi="ru-RU"/>
        </w:rPr>
        <w:t>Шляхи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329</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розділу</w:t>
      </w:r>
      <w:r w:rsidRPr="006B7B31">
        <w:rPr>
          <w:rFonts w:ascii="Times New Roman" w:eastAsia="Times New Roman" w:hAnsi="Times New Roman" w:cs="Times New Roman"/>
          <w:color w:val="000000"/>
          <w:kern w:val="0"/>
          <w:sz w:val="26"/>
          <w:szCs w:val="26"/>
          <w:lang w:eastAsia="ru-RU" w:bidi="ru-RU"/>
        </w:rPr>
        <w:t xml:space="preserve"> 5</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342</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...353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СПИСОК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ВИКОРИСТАНИХ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ДЖЕРЕЛ……………………………</w:t>
      </w:r>
      <w:r w:rsidRPr="006B7B31">
        <w:rPr>
          <w:rFonts w:ascii="Times New Roman" w:eastAsia="Times New Roman" w:hAnsi="Times New Roman" w:cs="Times New Roman"/>
          <w:color w:val="000000"/>
          <w:kern w:val="0"/>
          <w:sz w:val="26"/>
          <w:szCs w:val="26"/>
          <w:lang w:eastAsia="ru-RU" w:bidi="ru-RU"/>
        </w:rPr>
        <w:t>.366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5</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ВСТУП</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Актуальність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сучасних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економічної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нестабільності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безсистемності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колізійності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бази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недостатньої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освіченості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захищеності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людини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громадянина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загострення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конкуренції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вітчизняному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міжнародному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ринках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товарів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послуг</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дефіциту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фінансових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ресурсів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впливом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низки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факторів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зростає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необхідність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посилюється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роль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будь</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якій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суспільної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набувають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беручи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уваги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наявні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недоліки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даній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пролонгований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процес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реформування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прийняття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кодексу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Зважаючи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реалізуються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всіх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діалогу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локальному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територіальному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численними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різноманітними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специфічними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змістом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особливостями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очевидною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актуальність</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Безпосередньо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оптимальності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адекватності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практичної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залежить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взаємодії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результативність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спільної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стабільність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рентабельність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функціонування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установ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Важливе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розвиток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теоретикоправових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засад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партнерства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сучасної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складової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цьому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потребує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нагального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низка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мають</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місце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зокрема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виявляються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ухиляння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затягування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пролонгації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існуючих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дієвого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механізму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впливу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разі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порушення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тривала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складна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процедура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примирних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процедур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вимог</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Генеральної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невключення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положень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вони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поширюються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ухиляння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діалогу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Варто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зазначити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окремі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питання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розглядало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своїх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багато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вітчизняних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зарубіжних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учених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Г</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Александров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Алексєєв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Андріїв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Л</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Балабанова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Бегічев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Б</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Болотіна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Вавженчук</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Венедіктов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Венедіктов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Вишновецька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Гришина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Гусов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Данилова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Дмитренко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Жернаков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Занфірова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Кельман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Кисельов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Козак</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Козачок</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Труш</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Лівшиць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Лосиця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Лукаш</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Лушникова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Мацюк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Мельничук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Міщук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Ф</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Нуртдинова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Обушенко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Орловський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Пилипенко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Прилипко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Прокопенко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Процевський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Слюсар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Смирнов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Тищенко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Толкунова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Б</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Хохлов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Чанишева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Чечоткін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Шамшина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Шемшученко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Щербина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Ярошенко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Проте</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незважаючи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достатньо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велику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кількість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реформування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вітчизняного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багато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питань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залишаються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малодослідженими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Подальшого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вивчення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потребують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зокрема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підвищення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7</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процедур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ведення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розвитку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Зв’язок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програмами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планами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темами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Дисертаційна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кафедрі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забезпечення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факультету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Київського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університету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імені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Тараса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Шевченка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«Доктрина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теоретичний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практичний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аспекти»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11</w:t>
      </w:r>
      <w:r w:rsidRPr="006B7B31">
        <w:rPr>
          <w:rFonts w:ascii="Times New Roman" w:eastAsia="Times New Roman" w:hAnsi="Times New Roman" w:cs="Times New Roman" w:hint="eastAsia"/>
          <w:color w:val="000000"/>
          <w:kern w:val="0"/>
          <w:sz w:val="26"/>
          <w:szCs w:val="26"/>
          <w:lang w:eastAsia="ru-RU" w:bidi="ru-RU"/>
        </w:rPr>
        <w:t>БФ</w:t>
      </w:r>
      <w:r w:rsidRPr="006B7B31">
        <w:rPr>
          <w:rFonts w:ascii="Times New Roman" w:eastAsia="Times New Roman" w:hAnsi="Times New Roman" w:cs="Times New Roman"/>
          <w:color w:val="000000"/>
          <w:kern w:val="0"/>
          <w:sz w:val="26"/>
          <w:szCs w:val="26"/>
          <w:lang w:eastAsia="ru-RU" w:bidi="ru-RU"/>
        </w:rPr>
        <w:t>042-</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01), </w:t>
      </w:r>
      <w:r w:rsidRPr="006B7B31">
        <w:rPr>
          <w:rFonts w:ascii="Times New Roman" w:eastAsia="Times New Roman" w:hAnsi="Times New Roman" w:cs="Times New Roman" w:hint="eastAsia"/>
          <w:color w:val="000000"/>
          <w:kern w:val="0"/>
          <w:sz w:val="26"/>
          <w:szCs w:val="26"/>
          <w:lang w:eastAsia="ru-RU" w:bidi="ru-RU"/>
        </w:rPr>
        <w:t>затвердженої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період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01 </w:t>
      </w:r>
      <w:r w:rsidRPr="006B7B31">
        <w:rPr>
          <w:rFonts w:ascii="Times New Roman" w:eastAsia="Times New Roman" w:hAnsi="Times New Roman" w:cs="Times New Roman" w:hint="eastAsia"/>
          <w:color w:val="000000"/>
          <w:kern w:val="0"/>
          <w:sz w:val="26"/>
          <w:szCs w:val="26"/>
          <w:lang w:eastAsia="ru-RU" w:bidi="ru-RU"/>
        </w:rPr>
        <w:t>січня</w:t>
      </w:r>
      <w:r w:rsidRPr="006B7B31">
        <w:rPr>
          <w:rFonts w:ascii="Times New Roman" w:eastAsia="Times New Roman" w:hAnsi="Times New Roman" w:cs="Times New Roman"/>
          <w:color w:val="000000"/>
          <w:kern w:val="0"/>
          <w:sz w:val="26"/>
          <w:szCs w:val="26"/>
          <w:lang w:eastAsia="ru-RU" w:bidi="ru-RU"/>
        </w:rPr>
        <w:t xml:space="preserve"> 2011 </w:t>
      </w:r>
      <w:r w:rsidRPr="006B7B31">
        <w:rPr>
          <w:rFonts w:ascii="Times New Roman" w:eastAsia="Times New Roman" w:hAnsi="Times New Roman" w:cs="Times New Roman" w:hint="eastAsia"/>
          <w:color w:val="000000"/>
          <w:kern w:val="0"/>
          <w:sz w:val="26"/>
          <w:szCs w:val="26"/>
          <w:lang w:eastAsia="ru-RU" w:bidi="ru-RU"/>
        </w:rPr>
        <w:t>року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w:t>
      </w:r>
      <w:r w:rsidRPr="006B7B31">
        <w:rPr>
          <w:rFonts w:ascii="Times New Roman" w:eastAsia="Times New Roman" w:hAnsi="Times New Roman" w:cs="Times New Roman"/>
          <w:color w:val="000000"/>
          <w:kern w:val="0"/>
          <w:sz w:val="26"/>
          <w:szCs w:val="26"/>
          <w:lang w:eastAsia="ru-RU" w:bidi="ru-RU"/>
        </w:rPr>
        <w:t xml:space="preserve"> 31 </w:t>
      </w:r>
      <w:r w:rsidRPr="006B7B31">
        <w:rPr>
          <w:rFonts w:ascii="Times New Roman" w:eastAsia="Times New Roman" w:hAnsi="Times New Roman" w:cs="Times New Roman" w:hint="eastAsia"/>
          <w:color w:val="000000"/>
          <w:kern w:val="0"/>
          <w:sz w:val="26"/>
          <w:szCs w:val="26"/>
          <w:lang w:eastAsia="ru-RU" w:bidi="ru-RU"/>
        </w:rPr>
        <w:t>грудня</w:t>
      </w:r>
      <w:r w:rsidRPr="006B7B31">
        <w:rPr>
          <w:rFonts w:ascii="Times New Roman" w:eastAsia="Times New Roman" w:hAnsi="Times New Roman" w:cs="Times New Roman"/>
          <w:color w:val="000000"/>
          <w:kern w:val="0"/>
          <w:sz w:val="26"/>
          <w:szCs w:val="26"/>
          <w:lang w:eastAsia="ru-RU" w:bidi="ru-RU"/>
        </w:rPr>
        <w:t xml:space="preserve"> 2015 </w:t>
      </w:r>
      <w:r w:rsidRPr="006B7B31">
        <w:rPr>
          <w:rFonts w:ascii="Times New Roman" w:eastAsia="Times New Roman" w:hAnsi="Times New Roman" w:cs="Times New Roman" w:hint="eastAsia"/>
          <w:color w:val="000000"/>
          <w:kern w:val="0"/>
          <w:sz w:val="26"/>
          <w:szCs w:val="26"/>
          <w:lang w:eastAsia="ru-RU" w:bidi="ru-RU"/>
        </w:rPr>
        <w:t>року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також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кафедри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забезпечення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становлення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затвердженої</w:t>
      </w:r>
      <w:r w:rsidRPr="006B7B31">
        <w:rPr>
          <w:rFonts w:ascii="Times New Roman" w:eastAsia="Times New Roman" w:hAnsi="Times New Roman" w:cs="Times New Roman"/>
          <w:color w:val="000000"/>
          <w:kern w:val="0"/>
          <w:sz w:val="26"/>
          <w:szCs w:val="26"/>
          <w:lang w:eastAsia="ru-RU" w:bidi="ru-RU"/>
        </w:rPr>
        <w:t xml:space="preserve"> 28 </w:t>
      </w:r>
      <w:r w:rsidRPr="006B7B31">
        <w:rPr>
          <w:rFonts w:ascii="Times New Roman" w:eastAsia="Times New Roman" w:hAnsi="Times New Roman" w:cs="Times New Roman" w:hint="eastAsia"/>
          <w:color w:val="000000"/>
          <w:kern w:val="0"/>
          <w:sz w:val="26"/>
          <w:szCs w:val="26"/>
          <w:lang w:eastAsia="ru-RU" w:bidi="ru-RU"/>
        </w:rPr>
        <w:t>березня</w:t>
      </w:r>
      <w:r w:rsidRPr="006B7B31">
        <w:rPr>
          <w:rFonts w:ascii="Times New Roman" w:eastAsia="Times New Roman" w:hAnsi="Times New Roman" w:cs="Times New Roman"/>
          <w:color w:val="000000"/>
          <w:kern w:val="0"/>
          <w:sz w:val="26"/>
          <w:szCs w:val="26"/>
          <w:lang w:eastAsia="ru-RU" w:bidi="ru-RU"/>
        </w:rPr>
        <w:t xml:space="preserve"> 2016 </w:t>
      </w:r>
      <w:r w:rsidRPr="006B7B31">
        <w:rPr>
          <w:rFonts w:ascii="Times New Roman" w:eastAsia="Times New Roman" w:hAnsi="Times New Roman" w:cs="Times New Roman" w:hint="eastAsia"/>
          <w:color w:val="000000"/>
          <w:kern w:val="0"/>
          <w:sz w:val="26"/>
          <w:szCs w:val="26"/>
          <w:lang w:eastAsia="ru-RU" w:bidi="ru-RU"/>
        </w:rPr>
        <w:t>року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Мета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задачі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дисертаційної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полягає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комплексному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особливостей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можливостей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його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реформування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вітчизняного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досягнення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поставленої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дисертаційному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вирішуються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наступні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задачі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методологію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з’ясувати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об’єкта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систематизувати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міжнародні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стандарти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з’ясувати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сучасного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виокремити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країнах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СНД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США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Канади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Латинської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Америки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ознаки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окреслити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статус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профспілки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провести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класифікацію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складають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предмет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надати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з’ясувати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зміст</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виокремити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адміністрацією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профспілкового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адміністрацією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національному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територіальному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рівнях</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спрогнозувати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напрями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запропонувати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шляхи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Об’єктом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суспільні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виникають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9</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Предметом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теоретичні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практичні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Методи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досягнення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дисертаційної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наукової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об’єктивності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використані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загальні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спеціальні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методи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пізнання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межах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підходу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використання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який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надав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можливість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здійснити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ґрунтовне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комплексне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особливостей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Загальні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пізнання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узагальнення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порівняння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аналіз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синтез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індукція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дедукція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логічний</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абстрагування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застосовані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обґрунтуванні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методології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сутності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об’єкта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нормами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розмежуванні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виникають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профспілкою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іншими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з’ясування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змісту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окремих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підрозділи</w:t>
      </w:r>
      <w:r w:rsidRPr="006B7B31">
        <w:rPr>
          <w:rFonts w:ascii="Times New Roman" w:eastAsia="Times New Roman" w:hAnsi="Times New Roman" w:cs="Times New Roman"/>
          <w:color w:val="000000"/>
          <w:kern w:val="0"/>
          <w:sz w:val="26"/>
          <w:szCs w:val="26"/>
          <w:lang w:eastAsia="ru-RU" w:bidi="ru-RU"/>
        </w:rPr>
        <w:t xml:space="preserve"> 1.1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1.3;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3.1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3.4; 4.1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4.3).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окремих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етапах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використовувалися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спеціальні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Історико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статистичного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аналізу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були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задіяні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сучасного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світі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підрозділи</w:t>
      </w:r>
      <w:r w:rsidRPr="006B7B31">
        <w:rPr>
          <w:rFonts w:ascii="Times New Roman" w:eastAsia="Times New Roman" w:hAnsi="Times New Roman" w:cs="Times New Roman"/>
          <w:color w:val="000000"/>
          <w:kern w:val="0"/>
          <w:sz w:val="26"/>
          <w:szCs w:val="26"/>
          <w:lang w:eastAsia="ru-RU" w:bidi="ru-RU"/>
        </w:rPr>
        <w:t xml:space="preserve"> 1.4;</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2.1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2.4). </w:t>
      </w:r>
      <w:r w:rsidRPr="006B7B31">
        <w:rPr>
          <w:rFonts w:ascii="Times New Roman" w:eastAsia="Times New Roman" w:hAnsi="Times New Roman" w:cs="Times New Roman" w:hint="eastAsia"/>
          <w:color w:val="000000"/>
          <w:kern w:val="0"/>
          <w:sz w:val="26"/>
          <w:szCs w:val="26"/>
          <w:lang w:eastAsia="ru-RU" w:bidi="ru-RU"/>
        </w:rPr>
        <w:t>Методи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порівняльно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документально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аналізу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були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застосовані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характеристиці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особливостей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недоліків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регламентує</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дану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також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аналізу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порівняння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зарубіжним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законодавством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підрозділи</w:t>
      </w:r>
      <w:r w:rsidRPr="006B7B31">
        <w:rPr>
          <w:rFonts w:ascii="Times New Roman" w:eastAsia="Times New Roman" w:hAnsi="Times New Roman" w:cs="Times New Roman"/>
          <w:color w:val="000000"/>
          <w:kern w:val="0"/>
          <w:sz w:val="26"/>
          <w:szCs w:val="26"/>
          <w:lang w:eastAsia="ru-RU" w:bidi="ru-RU"/>
        </w:rPr>
        <w:t xml:space="preserve"> 1.4; 2.1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2.4; 3.2</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3.4; 4.2, 4.3; 5.1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5.3).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Використання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логіко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семантичного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дало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змогу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поняттєвий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апарат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10</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договір»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допомогою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структурного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структурно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функціонального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аналізу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підходи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класифікації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підрозділи</w:t>
      </w:r>
      <w:r w:rsidRPr="006B7B31">
        <w:rPr>
          <w:rFonts w:ascii="Times New Roman" w:eastAsia="Times New Roman" w:hAnsi="Times New Roman" w:cs="Times New Roman"/>
          <w:color w:val="000000"/>
          <w:kern w:val="0"/>
          <w:sz w:val="26"/>
          <w:szCs w:val="26"/>
          <w:lang w:eastAsia="ru-RU" w:bidi="ru-RU"/>
        </w:rPr>
        <w:t xml:space="preserve"> 3.1; 4.1). </w:t>
      </w:r>
      <w:r w:rsidRPr="006B7B31">
        <w:rPr>
          <w:rFonts w:ascii="Times New Roman" w:eastAsia="Times New Roman" w:hAnsi="Times New Roman" w:cs="Times New Roman" w:hint="eastAsia"/>
          <w:color w:val="000000"/>
          <w:kern w:val="0"/>
          <w:sz w:val="26"/>
          <w:szCs w:val="26"/>
          <w:lang w:eastAsia="ru-RU" w:bidi="ru-RU"/>
        </w:rPr>
        <w:t>Аналітичний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використовувався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напрямів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розробки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шляхів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рекомендацій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вирішенні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удосконалення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підрозділи</w:t>
      </w:r>
      <w:r w:rsidRPr="006B7B31">
        <w:rPr>
          <w:rFonts w:ascii="Times New Roman" w:eastAsia="Times New Roman" w:hAnsi="Times New Roman" w:cs="Times New Roman"/>
          <w:color w:val="000000"/>
          <w:kern w:val="0"/>
          <w:sz w:val="26"/>
          <w:szCs w:val="26"/>
          <w:lang w:eastAsia="ru-RU" w:bidi="ru-RU"/>
        </w:rPr>
        <w:t xml:space="preserve"> 5.1</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5.3).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Наукова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новизна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одержаних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полягає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дана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дисертаційна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вітчизняній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науці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комплексним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особливостей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сформульовано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ряд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положень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висновків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вперше</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комплексно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предметом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виникають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адміністрацією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конкретним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найманим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працівником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приводу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передбачають</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здійснення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повноважень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шляхом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видання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розпоряджень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локальних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актів</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забезпечення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безпеки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охорони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конкретного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працівника</w:t>
      </w:r>
      <w:r w:rsidRPr="006B7B31">
        <w:rPr>
          <w:rFonts w:ascii="Times New Roman" w:eastAsia="Times New Roman" w:hAnsi="Times New Roman" w:cs="Times New Roman"/>
          <w:color w:val="000000"/>
          <w:kern w:val="0"/>
          <w:sz w:val="26"/>
          <w:szCs w:val="26"/>
          <w:lang w:eastAsia="ru-RU" w:bidi="ru-RU"/>
        </w:rPr>
        <w:t xml:space="preserve">; 4)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професійної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підготовки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перепідготовки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підвищення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кваліфікації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працівника</w:t>
      </w:r>
      <w:r w:rsidRPr="006B7B31">
        <w:rPr>
          <w:rFonts w:ascii="Times New Roman" w:eastAsia="Times New Roman" w:hAnsi="Times New Roman" w:cs="Times New Roman"/>
          <w:color w:val="000000"/>
          <w:kern w:val="0"/>
          <w:sz w:val="26"/>
          <w:szCs w:val="26"/>
          <w:lang w:eastAsia="ru-RU" w:bidi="ru-RU"/>
        </w:rPr>
        <w:t xml:space="preserve">; 5) </w:t>
      </w:r>
      <w:r w:rsidRPr="006B7B31">
        <w:rPr>
          <w:rFonts w:ascii="Times New Roman" w:eastAsia="Times New Roman" w:hAnsi="Times New Roman" w:cs="Times New Roman" w:hint="eastAsia"/>
          <w:color w:val="000000"/>
          <w:kern w:val="0"/>
          <w:sz w:val="26"/>
          <w:szCs w:val="26"/>
          <w:lang w:eastAsia="ru-RU" w:bidi="ru-RU"/>
        </w:rPr>
        <w:t>здійснення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заходів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дисциплінарної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матеріальної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відповідальності</w:t>
      </w:r>
      <w:r w:rsidRPr="006B7B31">
        <w:rPr>
          <w:rFonts w:ascii="Times New Roman" w:eastAsia="Times New Roman" w:hAnsi="Times New Roman" w:cs="Times New Roman"/>
          <w:color w:val="000000"/>
          <w:kern w:val="0"/>
          <w:sz w:val="26"/>
          <w:szCs w:val="26"/>
          <w:lang w:eastAsia="ru-RU" w:bidi="ru-RU"/>
        </w:rPr>
        <w:t xml:space="preserve">; 6) </w:t>
      </w:r>
      <w:r w:rsidRPr="006B7B31">
        <w:rPr>
          <w:rFonts w:ascii="Times New Roman" w:eastAsia="Times New Roman" w:hAnsi="Times New Roman" w:cs="Times New Roman" w:hint="eastAsia"/>
          <w:color w:val="000000"/>
          <w:kern w:val="0"/>
          <w:sz w:val="26"/>
          <w:szCs w:val="26"/>
          <w:lang w:eastAsia="ru-RU" w:bidi="ru-RU"/>
        </w:rPr>
        <w:t>застосування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7) </w:t>
      </w:r>
      <w:r w:rsidRPr="006B7B31">
        <w:rPr>
          <w:rFonts w:ascii="Times New Roman" w:eastAsia="Times New Roman" w:hAnsi="Times New Roman" w:cs="Times New Roman" w:hint="eastAsia"/>
          <w:color w:val="000000"/>
          <w:kern w:val="0"/>
          <w:sz w:val="26"/>
          <w:szCs w:val="26"/>
          <w:lang w:eastAsia="ru-RU" w:bidi="ru-RU"/>
        </w:rPr>
        <w:t>вирішення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8) </w:t>
      </w:r>
      <w:r w:rsidRPr="006B7B31">
        <w:rPr>
          <w:rFonts w:ascii="Times New Roman" w:eastAsia="Times New Roman" w:hAnsi="Times New Roman" w:cs="Times New Roman" w:hint="eastAsia"/>
          <w:color w:val="000000"/>
          <w:kern w:val="0"/>
          <w:sz w:val="26"/>
          <w:szCs w:val="26"/>
          <w:lang w:eastAsia="ru-RU" w:bidi="ru-RU"/>
        </w:rPr>
        <w:t>інші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аспекти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11</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установлено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адміністрацією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це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взаємодії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роботодавцем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виражаються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взаємних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обов’язках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повноваженнях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відповідальності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саме</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 </w:t>
      </w:r>
      <w:r w:rsidRPr="006B7B31">
        <w:rPr>
          <w:rFonts w:ascii="Times New Roman" w:eastAsia="Times New Roman" w:hAnsi="Times New Roman" w:cs="Times New Roman" w:hint="eastAsia"/>
          <w:color w:val="000000"/>
          <w:kern w:val="0"/>
          <w:sz w:val="26"/>
          <w:szCs w:val="26"/>
          <w:lang w:eastAsia="ru-RU" w:bidi="ru-RU"/>
        </w:rPr>
        <w:t>правах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ініціювати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переговори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надавати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пропозиції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розробці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одержувати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необхідну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інформацію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висувати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вимоги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брати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разі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незадоволення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створювати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представницькі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різних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обов’язках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різних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формах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здійснюються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ініціативою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сторони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переговори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примирна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комісія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надання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інформації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вимогу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сторони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контролі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виконанням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запропоновано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класифікацію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складають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предмет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наступними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критеріями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 </w:t>
      </w:r>
      <w:r w:rsidRPr="006B7B31">
        <w:rPr>
          <w:rFonts w:ascii="Times New Roman" w:eastAsia="Times New Roman" w:hAnsi="Times New Roman" w:cs="Times New Roman" w:hint="eastAsia"/>
          <w:color w:val="000000"/>
          <w:kern w:val="0"/>
          <w:sz w:val="26"/>
          <w:szCs w:val="26"/>
          <w:lang w:eastAsia="ru-RU" w:bidi="ru-RU"/>
        </w:rPr>
        <w:t>суб’єктним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складом</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 </w:t>
      </w:r>
      <w:r w:rsidRPr="006B7B31">
        <w:rPr>
          <w:rFonts w:ascii="Times New Roman" w:eastAsia="Times New Roman" w:hAnsi="Times New Roman" w:cs="Times New Roman" w:hint="eastAsia"/>
          <w:color w:val="000000"/>
          <w:kern w:val="0"/>
          <w:sz w:val="26"/>
          <w:szCs w:val="26"/>
          <w:lang w:eastAsia="ru-RU" w:bidi="ru-RU"/>
        </w:rPr>
        <w:t>залежно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функціональної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природи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3) </w:t>
      </w: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середовища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виникнення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 </w:t>
      </w:r>
      <w:r w:rsidRPr="006B7B31">
        <w:rPr>
          <w:rFonts w:ascii="Times New Roman" w:eastAsia="Times New Roman" w:hAnsi="Times New Roman" w:cs="Times New Roman" w:hint="eastAsia"/>
          <w:color w:val="000000"/>
          <w:kern w:val="0"/>
          <w:sz w:val="26"/>
          <w:szCs w:val="26"/>
          <w:lang w:eastAsia="ru-RU" w:bidi="ru-RU"/>
        </w:rPr>
        <w:t>змістом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5) </w:t>
      </w:r>
      <w:r w:rsidRPr="006B7B31">
        <w:rPr>
          <w:rFonts w:ascii="Times New Roman" w:eastAsia="Times New Roman" w:hAnsi="Times New Roman" w:cs="Times New Roman" w:hint="eastAsia"/>
          <w:color w:val="000000"/>
          <w:kern w:val="0"/>
          <w:sz w:val="26"/>
          <w:szCs w:val="26"/>
          <w:lang w:eastAsia="ru-RU" w:bidi="ru-RU"/>
        </w:rPr>
        <w:t>специфікою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зв’язку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або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часом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виникнення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6) </w:t>
      </w:r>
      <w:r w:rsidRPr="006B7B31">
        <w:rPr>
          <w:rFonts w:ascii="Times New Roman" w:eastAsia="Times New Roman" w:hAnsi="Times New Roman" w:cs="Times New Roman" w:hint="eastAsia"/>
          <w:color w:val="000000"/>
          <w:kern w:val="0"/>
          <w:sz w:val="26"/>
          <w:szCs w:val="26"/>
          <w:lang w:eastAsia="ru-RU" w:bidi="ru-RU"/>
        </w:rPr>
        <w:t>пріоритетністю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7) </w:t>
      </w:r>
      <w:r w:rsidRPr="006B7B31">
        <w:rPr>
          <w:rFonts w:ascii="Times New Roman" w:eastAsia="Times New Roman" w:hAnsi="Times New Roman" w:cs="Times New Roman" w:hint="eastAsia"/>
          <w:color w:val="000000"/>
          <w:kern w:val="0"/>
          <w:sz w:val="26"/>
          <w:szCs w:val="26"/>
          <w:lang w:eastAsia="ru-RU" w:bidi="ru-RU"/>
        </w:rPr>
        <w:t>типом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12</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8) </w:t>
      </w:r>
      <w:r w:rsidRPr="006B7B31">
        <w:rPr>
          <w:rFonts w:ascii="Times New Roman" w:eastAsia="Times New Roman" w:hAnsi="Times New Roman" w:cs="Times New Roman" w:hint="eastAsia"/>
          <w:color w:val="000000"/>
          <w:kern w:val="0"/>
          <w:sz w:val="26"/>
          <w:szCs w:val="26"/>
          <w:lang w:eastAsia="ru-RU" w:bidi="ru-RU"/>
        </w:rPr>
        <w:t>інші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складають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предмет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підставами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виникнення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терміном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масштабом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цілями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запропоновано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комбіновану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модель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узгоджувально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буде</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будуватися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тристоронній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локальному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сторін</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найманих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багатосторонній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держави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місцевого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самоврядування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найманих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територіальному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науково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обґрунтованим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поєднанням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авторитарного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автономного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наданням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функції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захисника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загальнонаціональних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інтересів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арбітра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діалогу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вето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питань</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економічного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загальнодержавного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значення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сформульовано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міжнародних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стандартів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системи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міжнародних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приймаються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двосторонній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багатосторонній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добровільній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шляхом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досягнення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консенсусу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урядами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світу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міжнародними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носять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рекомендаційний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характер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встановлюючи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еталонні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показники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вимоги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стосовно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обов’язків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гарантій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дотримання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виникають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приводу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метою</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оптимізації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підвищення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здійснення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останніх</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підставі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узагальнення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різних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практичних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підходів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сформульовані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запропоновано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закріпити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Закону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проекті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кодексу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удосконалено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врегульовані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13</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локальних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виникають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колективами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професійними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спілками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об’єднаннями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об’єднаннями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партнерства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процесі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реалізації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владно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розпорядчих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повноважень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повноважень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приводу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встановлення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оплати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режиму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робочого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часу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часу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відпочинку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дотримання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класифікацію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статусом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працівники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об’єднання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профспілки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партнерства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діалогу</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за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функціональною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фізичні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місцевого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самоврядування</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часом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існування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постійні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тимчасові</w:t>
      </w:r>
      <w:r w:rsidRPr="006B7B31">
        <w:rPr>
          <w:rFonts w:ascii="Times New Roman" w:eastAsia="Times New Roman" w:hAnsi="Times New Roman" w:cs="Times New Roman"/>
          <w:color w:val="000000"/>
          <w:kern w:val="0"/>
          <w:sz w:val="26"/>
          <w:szCs w:val="26"/>
          <w:lang w:eastAsia="ru-RU" w:bidi="ru-RU"/>
        </w:rPr>
        <w:t xml:space="preserve">; 4)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обов’язковістю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правовідносинах</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обов’язкові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необов’язкові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допоміжні</w:t>
      </w:r>
      <w:r w:rsidRPr="006B7B31">
        <w:rPr>
          <w:rFonts w:ascii="Times New Roman" w:eastAsia="Times New Roman" w:hAnsi="Times New Roman" w:cs="Times New Roman"/>
          <w:color w:val="000000"/>
          <w:kern w:val="0"/>
          <w:sz w:val="26"/>
          <w:szCs w:val="26"/>
          <w:lang w:eastAsia="ru-RU" w:bidi="ru-RU"/>
        </w:rPr>
        <w:t xml:space="preserve">); 5)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значимістю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правовідносинах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первинні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вторинні</w:t>
      </w:r>
      <w:r w:rsidRPr="006B7B31">
        <w:rPr>
          <w:rFonts w:ascii="Times New Roman" w:eastAsia="Times New Roman" w:hAnsi="Times New Roman" w:cs="Times New Roman"/>
          <w:color w:val="000000"/>
          <w:kern w:val="0"/>
          <w:sz w:val="26"/>
          <w:szCs w:val="26"/>
          <w:lang w:eastAsia="ru-RU" w:bidi="ru-RU"/>
        </w:rPr>
        <w:t xml:space="preserve">; 6)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кількісним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критерієм</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індивідуальні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лежить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запропоновано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представити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наступним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чином</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централізоване</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1.1) </w:t>
      </w:r>
      <w:r w:rsidRPr="006B7B31">
        <w:rPr>
          <w:rFonts w:ascii="Times New Roman" w:eastAsia="Times New Roman" w:hAnsi="Times New Roman" w:cs="Times New Roman" w:hint="eastAsia"/>
          <w:color w:val="000000"/>
          <w:kern w:val="0"/>
          <w:sz w:val="26"/>
          <w:szCs w:val="26"/>
          <w:lang w:eastAsia="ru-RU" w:bidi="ru-RU"/>
        </w:rPr>
        <w:t>Конституція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1.2) </w:t>
      </w:r>
      <w:r w:rsidRPr="006B7B31">
        <w:rPr>
          <w:rFonts w:ascii="Times New Roman" w:eastAsia="Times New Roman" w:hAnsi="Times New Roman" w:cs="Times New Roman" w:hint="eastAsia"/>
          <w:color w:val="000000"/>
          <w:kern w:val="0"/>
          <w:sz w:val="26"/>
          <w:szCs w:val="26"/>
          <w:lang w:eastAsia="ru-RU" w:bidi="ru-RU"/>
        </w:rPr>
        <w:t>Кодекс</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законів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Господарський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кодекс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кодифіковані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1.3) </w:t>
      </w:r>
      <w:r w:rsidRPr="006B7B31">
        <w:rPr>
          <w:rFonts w:ascii="Times New Roman" w:eastAsia="Times New Roman" w:hAnsi="Times New Roman" w:cs="Times New Roman" w:hint="eastAsia"/>
          <w:color w:val="000000"/>
          <w:kern w:val="0"/>
          <w:sz w:val="26"/>
          <w:szCs w:val="26"/>
          <w:lang w:eastAsia="ru-RU" w:bidi="ru-RU"/>
        </w:rPr>
        <w:t>закони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діалог»</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охорону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оплату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відпустки»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порядок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конфліктів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професійні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спілки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гарантії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гарантії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14</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1.4) </w:t>
      </w:r>
      <w:r w:rsidRPr="006B7B31">
        <w:rPr>
          <w:rFonts w:ascii="Times New Roman" w:eastAsia="Times New Roman" w:hAnsi="Times New Roman" w:cs="Times New Roman" w:hint="eastAsia"/>
          <w:color w:val="000000"/>
          <w:kern w:val="0"/>
          <w:sz w:val="26"/>
          <w:szCs w:val="26"/>
          <w:lang w:eastAsia="ru-RU" w:bidi="ru-RU"/>
        </w:rPr>
        <w:t>укази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Президента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1.5) </w:t>
      </w:r>
      <w:r w:rsidRPr="006B7B31">
        <w:rPr>
          <w:rFonts w:ascii="Times New Roman" w:eastAsia="Times New Roman" w:hAnsi="Times New Roman" w:cs="Times New Roman" w:hint="eastAsia"/>
          <w:color w:val="000000"/>
          <w:kern w:val="0"/>
          <w:sz w:val="26"/>
          <w:szCs w:val="26"/>
          <w:lang w:eastAsia="ru-RU" w:bidi="ru-RU"/>
        </w:rPr>
        <w:t>постанови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Кабінету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Міністрів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1.6) </w:t>
      </w:r>
      <w:r w:rsidRPr="006B7B31">
        <w:rPr>
          <w:rFonts w:ascii="Times New Roman" w:eastAsia="Times New Roman" w:hAnsi="Times New Roman" w:cs="Times New Roman" w:hint="eastAsia"/>
          <w:color w:val="000000"/>
          <w:kern w:val="0"/>
          <w:sz w:val="26"/>
          <w:szCs w:val="26"/>
          <w:lang w:eastAsia="ru-RU" w:bidi="ru-RU"/>
        </w:rPr>
        <w:t>накази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Міністерства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політики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центральних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влади</w:t>
      </w:r>
      <w:r w:rsidRPr="006B7B31">
        <w:rPr>
          <w:rFonts w:ascii="Times New Roman" w:eastAsia="Times New Roman" w:hAnsi="Times New Roman" w:cs="Times New Roman"/>
          <w:color w:val="000000"/>
          <w:kern w:val="0"/>
          <w:sz w:val="26"/>
          <w:szCs w:val="26"/>
          <w:lang w:eastAsia="ru-RU" w:bidi="ru-RU"/>
        </w:rPr>
        <w:t xml:space="preserve">; 1.7)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місцевого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самоврядування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1.8) </w:t>
      </w:r>
      <w:r w:rsidRPr="006B7B31">
        <w:rPr>
          <w:rFonts w:ascii="Times New Roman" w:eastAsia="Times New Roman" w:hAnsi="Times New Roman" w:cs="Times New Roman" w:hint="eastAsia"/>
          <w:color w:val="000000"/>
          <w:kern w:val="0"/>
          <w:sz w:val="26"/>
          <w:szCs w:val="26"/>
          <w:lang w:eastAsia="ru-RU" w:bidi="ru-RU"/>
        </w:rPr>
        <w:t>галузеві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локальне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2.1) </w:t>
      </w:r>
      <w:r w:rsidRPr="006B7B31">
        <w:rPr>
          <w:rFonts w:ascii="Times New Roman" w:eastAsia="Times New Roman" w:hAnsi="Times New Roman" w:cs="Times New Roman" w:hint="eastAsia"/>
          <w:color w:val="000000"/>
          <w:kern w:val="0"/>
          <w:sz w:val="26"/>
          <w:szCs w:val="26"/>
          <w:lang w:eastAsia="ru-RU" w:bidi="ru-RU"/>
        </w:rPr>
        <w:t>колективні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договори</w:t>
      </w:r>
      <w:r w:rsidRPr="006B7B31">
        <w:rPr>
          <w:rFonts w:ascii="Times New Roman" w:eastAsia="Times New Roman" w:hAnsi="Times New Roman" w:cs="Times New Roman"/>
          <w:color w:val="000000"/>
          <w:kern w:val="0"/>
          <w:sz w:val="26"/>
          <w:szCs w:val="26"/>
          <w:lang w:eastAsia="ru-RU" w:bidi="ru-RU"/>
        </w:rPr>
        <w:t xml:space="preserve">; 2.2) </w:t>
      </w:r>
      <w:r w:rsidRPr="006B7B31">
        <w:rPr>
          <w:rFonts w:ascii="Times New Roman" w:eastAsia="Times New Roman" w:hAnsi="Times New Roman" w:cs="Times New Roman" w:hint="eastAsia"/>
          <w:color w:val="000000"/>
          <w:kern w:val="0"/>
          <w:sz w:val="26"/>
          <w:szCs w:val="26"/>
          <w:lang w:eastAsia="ru-RU" w:bidi="ru-RU"/>
        </w:rPr>
        <w:t>правила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внутрішнього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розпорядку</w:t>
      </w:r>
      <w:r w:rsidRPr="006B7B31">
        <w:rPr>
          <w:rFonts w:ascii="Times New Roman" w:eastAsia="Times New Roman" w:hAnsi="Times New Roman" w:cs="Times New Roman"/>
          <w:color w:val="000000"/>
          <w:kern w:val="0"/>
          <w:sz w:val="26"/>
          <w:szCs w:val="26"/>
          <w:lang w:eastAsia="ru-RU" w:bidi="ru-RU"/>
        </w:rPr>
        <w:t xml:space="preserve">; 2.3) </w:t>
      </w:r>
      <w:r w:rsidRPr="006B7B31">
        <w:rPr>
          <w:rFonts w:ascii="Times New Roman" w:eastAsia="Times New Roman" w:hAnsi="Times New Roman" w:cs="Times New Roman" w:hint="eastAsia"/>
          <w:color w:val="000000"/>
          <w:kern w:val="0"/>
          <w:sz w:val="26"/>
          <w:szCs w:val="26"/>
          <w:lang w:eastAsia="ru-RU" w:bidi="ru-RU"/>
        </w:rPr>
        <w:t>положення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відділи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служби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комісії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підрозділи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оплату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навчання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персоналу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графіки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відпусток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 xml:space="preserve">.; 2.4) </w:t>
      </w:r>
      <w:r w:rsidRPr="006B7B31">
        <w:rPr>
          <w:rFonts w:ascii="Times New Roman" w:eastAsia="Times New Roman" w:hAnsi="Times New Roman" w:cs="Times New Roman" w:hint="eastAsia"/>
          <w:color w:val="000000"/>
          <w:kern w:val="0"/>
          <w:sz w:val="26"/>
          <w:szCs w:val="26"/>
          <w:lang w:eastAsia="ru-RU" w:bidi="ru-RU"/>
        </w:rPr>
        <w:t>посадові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інструкції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інструкції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охорони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2.5) </w:t>
      </w:r>
      <w:r w:rsidRPr="006B7B31">
        <w:rPr>
          <w:rFonts w:ascii="Times New Roman" w:eastAsia="Times New Roman" w:hAnsi="Times New Roman" w:cs="Times New Roman" w:hint="eastAsia"/>
          <w:color w:val="000000"/>
          <w:kern w:val="0"/>
          <w:sz w:val="26"/>
          <w:szCs w:val="26"/>
          <w:lang w:eastAsia="ru-RU" w:bidi="ru-RU"/>
        </w:rPr>
        <w:t>накази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розпорядження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локальні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акти</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ознаки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партнерських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 </w:t>
      </w:r>
      <w:r w:rsidRPr="006B7B31">
        <w:rPr>
          <w:rFonts w:ascii="Times New Roman" w:eastAsia="Times New Roman" w:hAnsi="Times New Roman" w:cs="Times New Roman" w:hint="eastAsia"/>
          <w:color w:val="000000"/>
          <w:kern w:val="0"/>
          <w:sz w:val="26"/>
          <w:szCs w:val="26"/>
          <w:lang w:eastAsia="ru-RU" w:bidi="ru-RU"/>
        </w:rPr>
        <w:t>орієнтованість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досягнення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миру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компромісу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консенсусу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узгодження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інтересів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можливої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держави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запобігання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виникнення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розбіжностей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конфліктів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добровільність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вольовий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договірний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характер</w:t>
      </w:r>
      <w:r w:rsidRPr="006B7B31">
        <w:rPr>
          <w:rFonts w:ascii="Times New Roman" w:eastAsia="Times New Roman" w:hAnsi="Times New Roman" w:cs="Times New Roman"/>
          <w:color w:val="000000"/>
          <w:kern w:val="0"/>
          <w:sz w:val="26"/>
          <w:szCs w:val="26"/>
          <w:lang w:eastAsia="ru-RU" w:bidi="ru-RU"/>
        </w:rPr>
        <w:t xml:space="preserve">; 4) </w:t>
      </w:r>
      <w:r w:rsidRPr="006B7B31">
        <w:rPr>
          <w:rFonts w:ascii="Times New Roman" w:eastAsia="Times New Roman" w:hAnsi="Times New Roman" w:cs="Times New Roman" w:hint="eastAsia"/>
          <w:color w:val="000000"/>
          <w:kern w:val="0"/>
          <w:sz w:val="26"/>
          <w:szCs w:val="26"/>
          <w:lang w:eastAsia="ru-RU" w:bidi="ru-RU"/>
        </w:rPr>
        <w:t>стратегічне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спрямування</w:t>
      </w:r>
      <w:r w:rsidRPr="006B7B31">
        <w:rPr>
          <w:rFonts w:ascii="Times New Roman" w:eastAsia="Times New Roman" w:hAnsi="Times New Roman" w:cs="Times New Roman"/>
          <w:color w:val="000000"/>
          <w:kern w:val="0"/>
          <w:sz w:val="26"/>
          <w:szCs w:val="26"/>
          <w:lang w:eastAsia="ru-RU" w:bidi="ru-RU"/>
        </w:rPr>
        <w:t xml:space="preserve">; 5) </w:t>
      </w:r>
      <w:r w:rsidRPr="006B7B31">
        <w:rPr>
          <w:rFonts w:ascii="Times New Roman" w:eastAsia="Times New Roman" w:hAnsi="Times New Roman" w:cs="Times New Roman" w:hint="eastAsia"/>
          <w:color w:val="000000"/>
          <w:kern w:val="0"/>
          <w:sz w:val="26"/>
          <w:szCs w:val="26"/>
          <w:lang w:eastAsia="ru-RU" w:bidi="ru-RU"/>
        </w:rPr>
        <w:t>строковість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6) </w:t>
      </w:r>
      <w:r w:rsidRPr="006B7B31">
        <w:rPr>
          <w:rFonts w:ascii="Times New Roman" w:eastAsia="Times New Roman" w:hAnsi="Times New Roman" w:cs="Times New Roman" w:hint="eastAsia"/>
          <w:color w:val="000000"/>
          <w:kern w:val="0"/>
          <w:sz w:val="26"/>
          <w:szCs w:val="26"/>
          <w:lang w:eastAsia="ru-RU" w:bidi="ru-RU"/>
        </w:rPr>
        <w:t>наявність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взаємних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обов’язків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відповідальності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сторін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7) </w:t>
      </w:r>
      <w:r w:rsidRPr="006B7B31">
        <w:rPr>
          <w:rFonts w:ascii="Times New Roman" w:eastAsia="Times New Roman" w:hAnsi="Times New Roman" w:cs="Times New Roman" w:hint="eastAsia"/>
          <w:color w:val="000000"/>
          <w:kern w:val="0"/>
          <w:sz w:val="26"/>
          <w:szCs w:val="26"/>
          <w:lang w:eastAsia="ru-RU" w:bidi="ru-RU"/>
        </w:rPr>
        <w:t>базування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розроблених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стандартах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рекомендаціях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чинної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бази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дістали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подальшого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розвитку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підстави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розмежування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адміністративному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регулюються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адміністративного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змістом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виконавчо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розпорядча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діяльність</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адміністративно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місце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виключно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виконавчо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розпорядчої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місцевого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самоврядування</w:t>
      </w:r>
      <w:r w:rsidRPr="006B7B31">
        <w:rPr>
          <w:rFonts w:ascii="Times New Roman" w:eastAsia="Times New Roman" w:hAnsi="Times New Roman" w:cs="Times New Roman"/>
          <w:color w:val="000000"/>
          <w:kern w:val="0"/>
          <w:sz w:val="26"/>
          <w:szCs w:val="26"/>
          <w:lang w:eastAsia="ru-RU" w:bidi="ru-RU"/>
        </w:rPr>
        <w:t xml:space="preserve">; 4) </w:t>
      </w:r>
      <w:r w:rsidRPr="006B7B31">
        <w:rPr>
          <w:rFonts w:ascii="Times New Roman" w:eastAsia="Times New Roman" w:hAnsi="Times New Roman" w:cs="Times New Roman" w:hint="eastAsia"/>
          <w:color w:val="000000"/>
          <w:kern w:val="0"/>
          <w:sz w:val="26"/>
          <w:szCs w:val="26"/>
          <w:lang w:eastAsia="ru-RU" w:bidi="ru-RU"/>
        </w:rPr>
        <w:t>вони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носять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публічний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характер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5) </w:t>
      </w:r>
      <w:r w:rsidRPr="006B7B31">
        <w:rPr>
          <w:rFonts w:ascii="Times New Roman" w:eastAsia="Times New Roman" w:hAnsi="Times New Roman" w:cs="Times New Roman" w:hint="eastAsia"/>
          <w:color w:val="000000"/>
          <w:kern w:val="0"/>
          <w:sz w:val="26"/>
          <w:szCs w:val="26"/>
          <w:lang w:eastAsia="ru-RU" w:bidi="ru-RU"/>
        </w:rPr>
        <w:t>містять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обов’язкову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наявність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повноважень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обумовлює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застосування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приписів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регулюванні</w:t>
      </w:r>
      <w:r w:rsidRPr="006B7B31">
        <w:rPr>
          <w:rFonts w:ascii="Times New Roman" w:eastAsia="Times New Roman" w:hAnsi="Times New Roman" w:cs="Times New Roman"/>
          <w:color w:val="000000"/>
          <w:kern w:val="0"/>
          <w:sz w:val="26"/>
          <w:szCs w:val="26"/>
          <w:lang w:eastAsia="ru-RU" w:bidi="ru-RU"/>
        </w:rPr>
        <w:t>; 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15</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характеризуються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приватною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7) </w:t>
      </w:r>
      <w:r w:rsidRPr="006B7B31">
        <w:rPr>
          <w:rFonts w:ascii="Times New Roman" w:eastAsia="Times New Roman" w:hAnsi="Times New Roman" w:cs="Times New Roman" w:hint="eastAsia"/>
          <w:color w:val="000000"/>
          <w:kern w:val="0"/>
          <w:sz w:val="26"/>
          <w:szCs w:val="26"/>
          <w:lang w:eastAsia="ru-RU" w:bidi="ru-RU"/>
        </w:rPr>
        <w:t>мають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переважаюче</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договірне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становище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регулюються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полягає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комплексному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застосуванні</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централізованого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правотворча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правозастосовна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державної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влади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місцевого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самоврядування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забезпечення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мінімальних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стандартів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зокрема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дотримання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гарантій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локального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або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представників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регламентації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договірній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основі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конкретному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установі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допомогою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локальних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містять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метою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заповнення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прогалин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доповнення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урахуванням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потреб</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можливості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застосування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світового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досвіду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на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рівні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країн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СНД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враховуючи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положень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чинного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окремих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членів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міститься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перш</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все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обов’язкове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положення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стосовно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працею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порівнянні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країнами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менш</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ефективним</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 </w:t>
      </w:r>
      <w:r w:rsidRPr="006B7B31">
        <w:rPr>
          <w:rFonts w:ascii="Times New Roman" w:eastAsia="Times New Roman" w:hAnsi="Times New Roman" w:cs="Times New Roman" w:hint="eastAsia"/>
          <w:color w:val="000000"/>
          <w:kern w:val="0"/>
          <w:sz w:val="26"/>
          <w:szCs w:val="26"/>
          <w:lang w:eastAsia="ru-RU" w:bidi="ru-RU"/>
        </w:rPr>
        <w:t>практика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країн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фактичної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управлінні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направлена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питань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економічного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розвитку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здебільшого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врегульовується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шляхом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зазначеними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суб’єктами</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досвід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США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Канади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Латинської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Америки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значної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ролі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інституту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найважливіших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аспектів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співучасті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16</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профспілок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управлінні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через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профспілок</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положення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визначено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договорах</w:t>
      </w:r>
      <w:r w:rsidRPr="006B7B31">
        <w:rPr>
          <w:rFonts w:ascii="Times New Roman" w:eastAsia="Times New Roman" w:hAnsi="Times New Roman" w:cs="Times New Roman"/>
          <w:color w:val="000000"/>
          <w:kern w:val="0"/>
          <w:sz w:val="26"/>
          <w:szCs w:val="26"/>
          <w:lang w:eastAsia="ru-RU" w:bidi="ru-RU"/>
        </w:rPr>
        <w:t>; 4)</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факт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«профспілкового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монополізму»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практиці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Канади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5) </w:t>
      </w:r>
      <w:r w:rsidRPr="006B7B31">
        <w:rPr>
          <w:rFonts w:ascii="Times New Roman" w:eastAsia="Times New Roman" w:hAnsi="Times New Roman" w:cs="Times New Roman" w:hint="eastAsia"/>
          <w:color w:val="000000"/>
          <w:kern w:val="0"/>
          <w:sz w:val="26"/>
          <w:szCs w:val="26"/>
          <w:lang w:eastAsia="ru-RU" w:bidi="ru-RU"/>
        </w:rPr>
        <w:t>ідеї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католицизму»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Латинської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Америки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знаходять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своє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втілення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6) </w:t>
      </w:r>
      <w:r w:rsidRPr="006B7B31">
        <w:rPr>
          <w:rFonts w:ascii="Times New Roman" w:eastAsia="Times New Roman" w:hAnsi="Times New Roman" w:cs="Times New Roman" w:hint="eastAsia"/>
          <w:color w:val="000000"/>
          <w:kern w:val="0"/>
          <w:sz w:val="26"/>
          <w:szCs w:val="26"/>
          <w:lang w:eastAsia="ru-RU" w:bidi="ru-RU"/>
        </w:rPr>
        <w:t>«умова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мир»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xml:space="preserve">; 7) </w:t>
      </w:r>
      <w:r w:rsidRPr="006B7B31">
        <w:rPr>
          <w:rFonts w:ascii="Times New Roman" w:eastAsia="Times New Roman" w:hAnsi="Times New Roman" w:cs="Times New Roman" w:hint="eastAsia"/>
          <w:color w:val="000000"/>
          <w:kern w:val="0"/>
          <w:sz w:val="26"/>
          <w:szCs w:val="26"/>
          <w:lang w:eastAsia="ru-RU" w:bidi="ru-RU"/>
        </w:rPr>
        <w:t>практика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США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стосовно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«колдоговорів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поступків»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«двоярусних»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умовах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несприятливої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економічної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кон’юнктури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країні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сфері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віднесено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наступні</w:t>
      </w:r>
      <w:r w:rsidRPr="006B7B31">
        <w:rPr>
          <w:rFonts w:ascii="Times New Roman" w:eastAsia="Times New Roman" w:hAnsi="Times New Roman" w:cs="Times New Roman"/>
          <w:color w:val="000000"/>
          <w:kern w:val="0"/>
          <w:sz w:val="26"/>
          <w:szCs w:val="26"/>
          <w:lang w:eastAsia="ru-RU" w:bidi="ru-RU"/>
        </w:rPr>
        <w:t xml:space="preserve">: 1) </w:t>
      </w:r>
      <w:r w:rsidRPr="006B7B31">
        <w:rPr>
          <w:rFonts w:ascii="Times New Roman" w:eastAsia="Times New Roman" w:hAnsi="Times New Roman" w:cs="Times New Roman" w:hint="eastAsia"/>
          <w:color w:val="000000"/>
          <w:kern w:val="0"/>
          <w:sz w:val="26"/>
          <w:szCs w:val="26"/>
          <w:lang w:eastAsia="ru-RU" w:bidi="ru-RU"/>
        </w:rPr>
        <w:t>невиконання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вимог</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Генеральної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щодо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підвищення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заробітної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плати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ліквідації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заборгованості</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низький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рівень</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охорони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безпеки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w:t>
      </w:r>
      <w:r w:rsidRPr="006B7B31">
        <w:rPr>
          <w:rFonts w:ascii="Times New Roman" w:eastAsia="Times New Roman" w:hAnsi="Times New Roman" w:cs="Times New Roman"/>
          <w:color w:val="000000"/>
          <w:kern w:val="0"/>
          <w:sz w:val="26"/>
          <w:szCs w:val="26"/>
          <w:lang w:eastAsia="ru-RU" w:bidi="ru-RU"/>
        </w:rPr>
        <w:t xml:space="preserve">; 3) </w:t>
      </w:r>
      <w:r w:rsidRPr="006B7B31">
        <w:rPr>
          <w:rFonts w:ascii="Times New Roman" w:eastAsia="Times New Roman" w:hAnsi="Times New Roman" w:cs="Times New Roman" w:hint="eastAsia"/>
          <w:color w:val="000000"/>
          <w:kern w:val="0"/>
          <w:sz w:val="26"/>
          <w:szCs w:val="26"/>
          <w:lang w:eastAsia="ru-RU" w:bidi="ru-RU"/>
        </w:rPr>
        <w:t>невключення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деяких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положень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галузевих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вони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поширюються</w:t>
      </w:r>
      <w:r w:rsidRPr="006B7B31">
        <w:rPr>
          <w:rFonts w:ascii="Times New Roman" w:eastAsia="Times New Roman" w:hAnsi="Times New Roman" w:cs="Times New Roman"/>
          <w:color w:val="000000"/>
          <w:kern w:val="0"/>
          <w:sz w:val="26"/>
          <w:szCs w:val="26"/>
          <w:lang w:eastAsia="ru-RU" w:bidi="ru-RU"/>
        </w:rPr>
        <w:t xml:space="preserve">; 4) </w:t>
      </w:r>
      <w:r w:rsidRPr="006B7B31">
        <w:rPr>
          <w:rFonts w:ascii="Times New Roman" w:eastAsia="Times New Roman" w:hAnsi="Times New Roman" w:cs="Times New Roman" w:hint="eastAsia"/>
          <w:color w:val="000000"/>
          <w:kern w:val="0"/>
          <w:sz w:val="26"/>
          <w:szCs w:val="26"/>
          <w:lang w:eastAsia="ru-RU" w:bidi="ru-RU"/>
        </w:rPr>
        <w:t>недостатній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контроль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сторонами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зокрема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здійсненням</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виконанням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5)</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ухиляння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затягування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пролонгації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існуючих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ухиляння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ведення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діалогу</w:t>
      </w:r>
      <w:r w:rsidRPr="006B7B31">
        <w:rPr>
          <w:rFonts w:ascii="Times New Roman" w:eastAsia="Times New Roman" w:hAnsi="Times New Roman" w:cs="Times New Roman"/>
          <w:color w:val="000000"/>
          <w:kern w:val="0"/>
          <w:sz w:val="26"/>
          <w:szCs w:val="26"/>
          <w:lang w:eastAsia="ru-RU" w:bidi="ru-RU"/>
        </w:rPr>
        <w:t xml:space="preserve">; 6) </w:t>
      </w:r>
      <w:r w:rsidRPr="006B7B31">
        <w:rPr>
          <w:rFonts w:ascii="Times New Roman" w:eastAsia="Times New Roman" w:hAnsi="Times New Roman" w:cs="Times New Roman" w:hint="eastAsia"/>
          <w:color w:val="000000"/>
          <w:kern w:val="0"/>
          <w:sz w:val="26"/>
          <w:szCs w:val="26"/>
          <w:lang w:eastAsia="ru-RU" w:bidi="ru-RU"/>
        </w:rPr>
        <w:t>відсутність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дієвого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механізму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впливу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разі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порушення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ними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умов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7) </w:t>
      </w:r>
      <w:r w:rsidRPr="006B7B31">
        <w:rPr>
          <w:rFonts w:ascii="Times New Roman" w:eastAsia="Times New Roman" w:hAnsi="Times New Roman" w:cs="Times New Roman" w:hint="eastAsia"/>
          <w:color w:val="000000"/>
          <w:kern w:val="0"/>
          <w:sz w:val="26"/>
          <w:szCs w:val="26"/>
          <w:lang w:eastAsia="ru-RU" w:bidi="ru-RU"/>
        </w:rPr>
        <w:t>відсутність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культури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добровільного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сторонами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взятих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себе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зобов’язань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час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нерозвиненість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відповідальності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бізнесу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небажання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брати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виконувати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додаткові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зобов’язання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9)</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низький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довіри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працівників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10) </w:t>
      </w:r>
      <w:r w:rsidRPr="006B7B31">
        <w:rPr>
          <w:rFonts w:ascii="Times New Roman" w:eastAsia="Times New Roman" w:hAnsi="Times New Roman" w:cs="Times New Roman" w:hint="eastAsia"/>
          <w:color w:val="000000"/>
          <w:kern w:val="0"/>
          <w:sz w:val="26"/>
          <w:szCs w:val="26"/>
          <w:lang w:eastAsia="ru-RU" w:bidi="ru-RU"/>
        </w:rPr>
        <w:t>тривала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складна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процедура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особливо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щодо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примирних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процедур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r w:rsidRPr="006B7B31">
        <w:rPr>
          <w:rFonts w:ascii="Times New Roman" w:eastAsia="Times New Roman" w:hAnsi="Times New Roman" w:cs="Times New Roman"/>
          <w:color w:val="000000"/>
          <w:kern w:val="0"/>
          <w:sz w:val="26"/>
          <w:szCs w:val="26"/>
          <w:lang w:eastAsia="ru-RU" w:bidi="ru-RU"/>
        </w:rPr>
        <w:t>; 11)</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17</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обмеженість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фінансових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можливостей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більшості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підприємств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встановлювати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додаткові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гарантії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пільги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витрачати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суттєві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виконання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заходів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рекомендації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1)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нормативно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правової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бази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закріпити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мінімальний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максимальний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строк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укладення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строки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перегляду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чинного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метою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прийняття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договору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граничний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термін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початку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переговорів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методичні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недопущення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підходу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розробки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тексту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договорів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угод</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декларативного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характеру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посилення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контролю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3) </w:t>
      </w:r>
      <w:r w:rsidRPr="006B7B31">
        <w:rPr>
          <w:rFonts w:ascii="Times New Roman" w:eastAsia="Times New Roman" w:hAnsi="Times New Roman" w:cs="Times New Roman" w:hint="eastAsia"/>
          <w:color w:val="000000"/>
          <w:kern w:val="0"/>
          <w:sz w:val="26"/>
          <w:szCs w:val="26"/>
          <w:lang w:eastAsia="ru-RU" w:bidi="ru-RU"/>
        </w:rPr>
        <w:t>матеріально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технічні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сприяння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погашенню</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заборгованості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заробітної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плати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шляхом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підвищення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адміністративної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дисциплінарної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відповідальності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запровадження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механізму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нарахування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компенсаційних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виплат</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затримку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заробітної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плати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4) </w:t>
      </w:r>
      <w:r w:rsidRPr="006B7B31">
        <w:rPr>
          <w:rFonts w:ascii="Times New Roman" w:eastAsia="Times New Roman" w:hAnsi="Times New Roman" w:cs="Times New Roman" w:hint="eastAsia"/>
          <w:color w:val="000000"/>
          <w:kern w:val="0"/>
          <w:sz w:val="26"/>
          <w:szCs w:val="26"/>
          <w:lang w:eastAsia="ru-RU" w:bidi="ru-RU"/>
        </w:rPr>
        <w:t>виховні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превентивні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заходи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посилення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орієнтованості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бізнесу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самовідповідальності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сприяння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підвищенні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рівня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правової</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культури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сторін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обґрунтування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необхідності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внесення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w:t>
      </w:r>
      <w:r w:rsidRPr="006B7B31">
        <w:rPr>
          <w:rFonts w:ascii="Times New Roman" w:eastAsia="Times New Roman" w:hAnsi="Times New Roman" w:cs="Times New Roman"/>
          <w:color w:val="000000"/>
          <w:kern w:val="0"/>
          <w:sz w:val="26"/>
          <w:szCs w:val="26"/>
          <w:lang w:eastAsia="ru-RU" w:bidi="ru-RU"/>
        </w:rPr>
        <w:t xml:space="preserve">. 2 </w:t>
      </w:r>
      <w:r w:rsidRPr="006B7B31">
        <w:rPr>
          <w:rFonts w:ascii="Times New Roman" w:eastAsia="Times New Roman" w:hAnsi="Times New Roman" w:cs="Times New Roman" w:hint="eastAsia"/>
          <w:color w:val="000000"/>
          <w:kern w:val="0"/>
          <w:sz w:val="26"/>
          <w:szCs w:val="26"/>
          <w:lang w:eastAsia="ru-RU" w:bidi="ru-RU"/>
        </w:rPr>
        <w:t>Закону</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порядок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вирішення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спорів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конфліктів</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розмежовуючи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поняття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спору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колективного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конфлікту</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Практичне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значення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одержаних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дисертаційного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полягає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одержані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висновки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пропозиції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можуть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використані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дослідній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подальшого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розвитку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організаційноуправлінських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відносин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18</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правотворчості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чинного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що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регламентує</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індивідуальні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організаційно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управлінські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відносини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внесенні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змін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доповнень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розробці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нових</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актів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правозастосуванні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практичної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державних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влади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колективів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організацій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роботодавців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профспілок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об’єднань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органів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партнерства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тощо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навчальній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діяльності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для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проведення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лекційних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семінарських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практичних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занять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із</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дисциплін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«Соціальне</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партнерство»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підготовці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підручників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посібників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методичних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рекомендацій</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Апробація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результатів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дисертації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Підсумки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розробки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цілому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окремі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її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аспекти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одержані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узагальнення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висновки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доповідалися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дисертантом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засіданнях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кафедри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трудового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соціального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забезпечення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Київського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національного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університету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імені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Тараса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Шевченка</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також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були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оприлюднені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всеукраїнських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міжнародних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конференціях</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«Актуальні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економічної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безпеки»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Київ</w:t>
      </w:r>
      <w:r w:rsidRPr="006B7B31">
        <w:rPr>
          <w:rFonts w:ascii="Times New Roman" w:eastAsia="Times New Roman" w:hAnsi="Times New Roman" w:cs="Times New Roman"/>
          <w:color w:val="000000"/>
          <w:kern w:val="0"/>
          <w:sz w:val="26"/>
          <w:szCs w:val="26"/>
          <w:lang w:eastAsia="ru-RU" w:bidi="ru-RU"/>
        </w:rPr>
        <w:t xml:space="preserve">, 02 </w:t>
      </w:r>
      <w:r w:rsidRPr="006B7B31">
        <w:rPr>
          <w:rFonts w:ascii="Times New Roman" w:eastAsia="Times New Roman" w:hAnsi="Times New Roman" w:cs="Times New Roman" w:hint="eastAsia"/>
          <w:color w:val="000000"/>
          <w:kern w:val="0"/>
          <w:sz w:val="26"/>
          <w:szCs w:val="26"/>
          <w:lang w:eastAsia="ru-RU" w:bidi="ru-RU"/>
        </w:rPr>
        <w:t>жовтня</w:t>
      </w:r>
      <w:r w:rsidRPr="006B7B31">
        <w:rPr>
          <w:rFonts w:ascii="Times New Roman" w:eastAsia="Times New Roman" w:hAnsi="Times New Roman" w:cs="Times New Roman"/>
          <w:color w:val="000000"/>
          <w:kern w:val="0"/>
          <w:sz w:val="26"/>
          <w:szCs w:val="26"/>
          <w:lang w:eastAsia="ru-RU" w:bidi="ru-RU"/>
        </w:rPr>
        <w:t xml:space="preserve"> 2013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доктрина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формування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правової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Харків</w:t>
      </w:r>
      <w:r w:rsidRPr="006B7B31">
        <w:rPr>
          <w:rFonts w:ascii="Times New Roman" w:eastAsia="Times New Roman" w:hAnsi="Times New Roman" w:cs="Times New Roman"/>
          <w:color w:val="000000"/>
          <w:kern w:val="0"/>
          <w:sz w:val="26"/>
          <w:szCs w:val="26"/>
          <w:lang w:eastAsia="ru-RU" w:bidi="ru-RU"/>
        </w:rPr>
        <w:t>, 20</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21 </w:t>
      </w:r>
      <w:r w:rsidRPr="006B7B31">
        <w:rPr>
          <w:rFonts w:ascii="Times New Roman" w:eastAsia="Times New Roman" w:hAnsi="Times New Roman" w:cs="Times New Roman" w:hint="eastAsia"/>
          <w:color w:val="000000"/>
          <w:kern w:val="0"/>
          <w:sz w:val="26"/>
          <w:szCs w:val="26"/>
          <w:lang w:eastAsia="ru-RU" w:bidi="ru-RU"/>
        </w:rPr>
        <w:t>листопада</w:t>
      </w:r>
      <w:r w:rsidRPr="006B7B31">
        <w:rPr>
          <w:rFonts w:ascii="Times New Roman" w:eastAsia="Times New Roman" w:hAnsi="Times New Roman" w:cs="Times New Roman"/>
          <w:color w:val="000000"/>
          <w:kern w:val="0"/>
          <w:sz w:val="26"/>
          <w:szCs w:val="26"/>
          <w:lang w:eastAsia="ru-RU" w:bidi="ru-RU"/>
        </w:rPr>
        <w:t xml:space="preserve"> 2013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реформи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реалії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сьогодення»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Харків</w:t>
      </w:r>
      <w:r w:rsidRPr="006B7B31">
        <w:rPr>
          <w:rFonts w:ascii="Times New Roman" w:eastAsia="Times New Roman" w:hAnsi="Times New Roman" w:cs="Times New Roman"/>
          <w:color w:val="000000"/>
          <w:kern w:val="0"/>
          <w:sz w:val="26"/>
          <w:szCs w:val="26"/>
          <w:lang w:eastAsia="ru-RU" w:bidi="ru-RU"/>
        </w:rPr>
        <w:t>, 23</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24 </w:t>
      </w:r>
      <w:r w:rsidRPr="006B7B31">
        <w:rPr>
          <w:rFonts w:ascii="Times New Roman" w:eastAsia="Times New Roman" w:hAnsi="Times New Roman" w:cs="Times New Roman" w:hint="eastAsia"/>
          <w:color w:val="000000"/>
          <w:kern w:val="0"/>
          <w:sz w:val="26"/>
          <w:szCs w:val="26"/>
          <w:lang w:eastAsia="ru-RU" w:bidi="ru-RU"/>
        </w:rPr>
        <w:t>травня</w:t>
      </w:r>
      <w:r w:rsidRPr="006B7B31">
        <w:rPr>
          <w:rFonts w:ascii="Times New Roman" w:eastAsia="Times New Roman" w:hAnsi="Times New Roman" w:cs="Times New Roman"/>
          <w:color w:val="000000"/>
          <w:kern w:val="0"/>
          <w:sz w:val="26"/>
          <w:szCs w:val="26"/>
          <w:lang w:eastAsia="ru-RU" w:bidi="ru-RU"/>
        </w:rPr>
        <w:t xml:space="preserve"> 2014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«Право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як</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ефективний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суспільний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регулятор»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Львів</w:t>
      </w:r>
      <w:r w:rsidRPr="006B7B31">
        <w:rPr>
          <w:rFonts w:ascii="Times New Roman" w:eastAsia="Times New Roman" w:hAnsi="Times New Roman" w:cs="Times New Roman"/>
          <w:color w:val="000000"/>
          <w:kern w:val="0"/>
          <w:sz w:val="26"/>
          <w:szCs w:val="26"/>
          <w:lang w:eastAsia="ru-RU" w:bidi="ru-RU"/>
        </w:rPr>
        <w:t>, 20</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21 </w:t>
      </w:r>
      <w:r w:rsidRPr="006B7B31">
        <w:rPr>
          <w:rFonts w:ascii="Times New Roman" w:eastAsia="Times New Roman" w:hAnsi="Times New Roman" w:cs="Times New Roman" w:hint="eastAsia"/>
          <w:color w:val="000000"/>
          <w:kern w:val="0"/>
          <w:sz w:val="26"/>
          <w:szCs w:val="26"/>
          <w:lang w:eastAsia="ru-RU" w:bidi="ru-RU"/>
        </w:rPr>
        <w:t>лютого</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2015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«Дотримання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людини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сучасний</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стан</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правового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регулювання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перспективи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його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вдосконалення»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Київ</w:t>
      </w:r>
      <w:r w:rsidRPr="006B7B31">
        <w:rPr>
          <w:rFonts w:ascii="Times New Roman" w:eastAsia="Times New Roman" w:hAnsi="Times New Roman" w:cs="Times New Roman"/>
          <w:color w:val="000000"/>
          <w:kern w:val="0"/>
          <w:sz w:val="26"/>
          <w:szCs w:val="26"/>
          <w:lang w:eastAsia="ru-RU" w:bidi="ru-RU"/>
        </w:rPr>
        <w:t xml:space="preserve">, 05 </w:t>
      </w:r>
      <w:r w:rsidRPr="006B7B31">
        <w:rPr>
          <w:rFonts w:ascii="Times New Roman" w:eastAsia="Times New Roman" w:hAnsi="Times New Roman" w:cs="Times New Roman" w:hint="eastAsia"/>
          <w:color w:val="000000"/>
          <w:kern w:val="0"/>
          <w:sz w:val="26"/>
          <w:szCs w:val="26"/>
          <w:lang w:eastAsia="ru-RU" w:bidi="ru-RU"/>
        </w:rPr>
        <w:t>березня</w:t>
      </w:r>
      <w:r w:rsidRPr="006B7B31">
        <w:rPr>
          <w:rFonts w:ascii="Times New Roman" w:eastAsia="Times New Roman" w:hAnsi="Times New Roman" w:cs="Times New Roman"/>
          <w:color w:val="000000"/>
          <w:kern w:val="0"/>
          <w:sz w:val="26"/>
          <w:szCs w:val="26"/>
          <w:lang w:eastAsia="ru-RU" w:bidi="ru-RU"/>
        </w:rPr>
        <w:t xml:space="preserve"> 2015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«Наукові</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сучасного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прогрес</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юридичної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ХХІ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століття»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Київ</w:t>
      </w:r>
      <w:r w:rsidRPr="006B7B31">
        <w:rPr>
          <w:rFonts w:ascii="Times New Roman" w:eastAsia="Times New Roman" w:hAnsi="Times New Roman" w:cs="Times New Roman"/>
          <w:color w:val="000000"/>
          <w:kern w:val="0"/>
          <w:sz w:val="26"/>
          <w:szCs w:val="26"/>
          <w:lang w:eastAsia="ru-RU" w:bidi="ru-RU"/>
        </w:rPr>
        <w:t>, 25</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26 </w:t>
      </w:r>
      <w:r w:rsidRPr="006B7B31">
        <w:rPr>
          <w:rFonts w:ascii="Times New Roman" w:eastAsia="Times New Roman" w:hAnsi="Times New Roman" w:cs="Times New Roman" w:hint="eastAsia"/>
          <w:color w:val="000000"/>
          <w:kern w:val="0"/>
          <w:sz w:val="26"/>
          <w:szCs w:val="26"/>
          <w:lang w:eastAsia="ru-RU" w:bidi="ru-RU"/>
        </w:rPr>
        <w:t>червня</w:t>
      </w:r>
      <w:r w:rsidRPr="006B7B31">
        <w:rPr>
          <w:rFonts w:ascii="Times New Roman" w:eastAsia="Times New Roman" w:hAnsi="Times New Roman" w:cs="Times New Roman"/>
          <w:color w:val="000000"/>
          <w:kern w:val="0"/>
          <w:sz w:val="26"/>
          <w:szCs w:val="26"/>
          <w:lang w:eastAsia="ru-RU" w:bidi="ru-RU"/>
        </w:rPr>
        <w:t xml:space="preserve"> 2015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«Пріоритетні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проблеми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реформування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системи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законодавства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м</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Київ</w:t>
      </w:r>
      <w:r w:rsidRPr="006B7B31">
        <w:rPr>
          <w:rFonts w:ascii="Times New Roman" w:eastAsia="Times New Roman" w:hAnsi="Times New Roman" w:cs="Times New Roman"/>
          <w:color w:val="000000"/>
          <w:kern w:val="0"/>
          <w:sz w:val="26"/>
          <w:szCs w:val="26"/>
          <w:lang w:eastAsia="ru-RU" w:bidi="ru-RU"/>
        </w:rPr>
        <w:t>, 23</w:t>
      </w:r>
      <w:r w:rsidRPr="006B7B31">
        <w:rPr>
          <w:rFonts w:ascii="Times New Roman" w:eastAsia="Times New Roman" w:hAnsi="Times New Roman" w:cs="Times New Roman" w:hint="eastAsia"/>
          <w:color w:val="000000"/>
          <w:kern w:val="0"/>
          <w:sz w:val="26"/>
          <w:szCs w:val="26"/>
          <w:lang w:eastAsia="ru-RU" w:bidi="ru-RU"/>
        </w:rPr>
        <w:t>–</w:t>
      </w:r>
      <w:r w:rsidRPr="006B7B31">
        <w:rPr>
          <w:rFonts w:ascii="Times New Roman" w:eastAsia="Times New Roman" w:hAnsi="Times New Roman" w:cs="Times New Roman"/>
          <w:color w:val="000000"/>
          <w:kern w:val="0"/>
          <w:sz w:val="26"/>
          <w:szCs w:val="26"/>
          <w:lang w:eastAsia="ru-RU" w:bidi="ru-RU"/>
        </w:rPr>
        <w:t xml:space="preserve">24 </w:t>
      </w:r>
      <w:r w:rsidRPr="006B7B31">
        <w:rPr>
          <w:rFonts w:ascii="Times New Roman" w:eastAsia="Times New Roman" w:hAnsi="Times New Roman" w:cs="Times New Roman" w:hint="eastAsia"/>
          <w:color w:val="000000"/>
          <w:kern w:val="0"/>
          <w:sz w:val="26"/>
          <w:szCs w:val="26"/>
          <w:lang w:eastAsia="ru-RU" w:bidi="ru-RU"/>
        </w:rPr>
        <w:t>липня</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 xml:space="preserve">2015 </w:t>
      </w:r>
      <w:r w:rsidRPr="006B7B31">
        <w:rPr>
          <w:rFonts w:ascii="Times New Roman" w:eastAsia="Times New Roman" w:hAnsi="Times New Roman" w:cs="Times New Roman" w:hint="eastAsia"/>
          <w:color w:val="000000"/>
          <w:kern w:val="0"/>
          <w:sz w:val="26"/>
          <w:szCs w:val="26"/>
          <w:lang w:eastAsia="ru-RU" w:bidi="ru-RU"/>
        </w:rPr>
        <w:t>р</w:t>
      </w:r>
      <w:r w:rsidRPr="006B7B31">
        <w:rPr>
          <w:rFonts w:ascii="Times New Roman" w:eastAsia="Times New Roman" w:hAnsi="Times New Roman" w:cs="Times New Roman"/>
          <w:color w:val="000000"/>
          <w:kern w:val="0"/>
          <w:sz w:val="26"/>
          <w:szCs w:val="26"/>
          <w:lang w:eastAsia="ru-RU" w:bidi="ru-RU"/>
        </w:rPr>
        <w:t>.).</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Публікації</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Основні</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результати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дослідження</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викладено</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одноосібній</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монографії</w:t>
      </w:r>
      <w:r w:rsidRPr="006B7B31">
        <w:rPr>
          <w:rFonts w:ascii="Times New Roman" w:eastAsia="Times New Roman" w:hAnsi="Times New Roman" w:cs="Times New Roman"/>
          <w:color w:val="000000"/>
          <w:kern w:val="0"/>
          <w:sz w:val="26"/>
          <w:szCs w:val="26"/>
          <w:lang w:eastAsia="ru-RU" w:bidi="ru-RU"/>
        </w:rPr>
        <w:t xml:space="preserve">, 23 </w:t>
      </w:r>
      <w:r w:rsidRPr="006B7B31">
        <w:rPr>
          <w:rFonts w:ascii="Times New Roman" w:eastAsia="Times New Roman" w:hAnsi="Times New Roman" w:cs="Times New Roman" w:hint="eastAsia"/>
          <w:color w:val="000000"/>
          <w:kern w:val="0"/>
          <w:sz w:val="26"/>
          <w:szCs w:val="26"/>
          <w:lang w:eastAsia="ru-RU" w:bidi="ru-RU"/>
        </w:rPr>
        <w:t>статтях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опублікованих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фахових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виданнях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України</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color w:val="000000"/>
          <w:kern w:val="0"/>
          <w:sz w:val="26"/>
          <w:szCs w:val="26"/>
          <w:lang w:eastAsia="ru-RU" w:bidi="ru-RU"/>
        </w:rPr>
        <w:t>19</w:t>
      </w:r>
    </w:p>
    <w:p w:rsidR="006B7B31" w:rsidRPr="006B7B31"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та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періодичних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виданнях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інших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держав</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також</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семи</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тезах</w:t>
      </w:r>
    </w:p>
    <w:p w:rsidR="00C357AB" w:rsidRDefault="006B7B31" w:rsidP="006B7B31">
      <w:pPr>
        <w:rPr>
          <w:rFonts w:ascii="Times New Roman" w:eastAsia="Times New Roman" w:hAnsi="Times New Roman" w:cs="Times New Roman"/>
          <w:color w:val="000000"/>
          <w:kern w:val="0"/>
          <w:sz w:val="26"/>
          <w:szCs w:val="26"/>
          <w:lang w:eastAsia="ru-RU" w:bidi="ru-RU"/>
        </w:rPr>
      </w:pPr>
      <w:r w:rsidRPr="006B7B31">
        <w:rPr>
          <w:rFonts w:ascii="Times New Roman" w:eastAsia="Times New Roman" w:hAnsi="Times New Roman" w:cs="Times New Roman" w:hint="eastAsia"/>
          <w:color w:val="000000"/>
          <w:kern w:val="0"/>
          <w:sz w:val="26"/>
          <w:szCs w:val="26"/>
          <w:lang w:eastAsia="ru-RU" w:bidi="ru-RU"/>
        </w:rPr>
        <w:t>наукових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повідомлень</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науково</w:t>
      </w:r>
      <w:r w:rsidRPr="006B7B31">
        <w:rPr>
          <w:rFonts w:ascii="Times New Roman" w:eastAsia="Times New Roman" w:hAnsi="Times New Roman" w:cs="Times New Roman"/>
          <w:color w:val="000000"/>
          <w:kern w:val="0"/>
          <w:sz w:val="26"/>
          <w:szCs w:val="26"/>
          <w:lang w:eastAsia="ru-RU" w:bidi="ru-RU"/>
        </w:rPr>
        <w:t>-</w:t>
      </w:r>
      <w:r w:rsidRPr="006B7B31">
        <w:rPr>
          <w:rFonts w:ascii="Times New Roman" w:eastAsia="Times New Roman" w:hAnsi="Times New Roman" w:cs="Times New Roman" w:hint="eastAsia"/>
          <w:color w:val="000000"/>
          <w:kern w:val="0"/>
          <w:sz w:val="26"/>
          <w:szCs w:val="26"/>
          <w:lang w:eastAsia="ru-RU" w:bidi="ru-RU"/>
        </w:rPr>
        <w:t>практичних</w:t>
      </w:r>
      <w:r w:rsidRPr="006B7B31">
        <w:rPr>
          <w:rFonts w:ascii="Times New Roman" w:eastAsia="Times New Roman" w:hAnsi="Times New Roman" w:cs="Times New Roman"/>
          <w:color w:val="000000"/>
          <w:kern w:val="0"/>
          <w:sz w:val="26"/>
          <w:szCs w:val="26"/>
          <w:lang w:eastAsia="ru-RU" w:bidi="ru-RU"/>
        </w:rPr>
        <w:t xml:space="preserve"> </w:t>
      </w:r>
      <w:r w:rsidRPr="006B7B31">
        <w:rPr>
          <w:rFonts w:ascii="Times New Roman" w:eastAsia="Times New Roman" w:hAnsi="Times New Roman" w:cs="Times New Roman" w:hint="eastAsia"/>
          <w:color w:val="000000"/>
          <w:kern w:val="0"/>
          <w:sz w:val="26"/>
          <w:szCs w:val="26"/>
          <w:lang w:eastAsia="ru-RU" w:bidi="ru-RU"/>
        </w:rPr>
        <w:t>конференціях</w:t>
      </w:r>
      <w:r w:rsidRPr="006B7B31">
        <w:rPr>
          <w:rFonts w:ascii="Times New Roman" w:eastAsia="Times New Roman" w:hAnsi="Times New Roman" w:cs="Times New Roman"/>
          <w:color w:val="000000"/>
          <w:kern w:val="0"/>
          <w:sz w:val="26"/>
          <w:szCs w:val="26"/>
          <w:lang w:eastAsia="ru-RU" w:bidi="ru-RU"/>
        </w:rPr>
        <w:t>.</w:t>
      </w:r>
    </w:p>
    <w:p w:rsidR="006B7B31" w:rsidRDefault="006B7B31" w:rsidP="006B7B31">
      <w:pPr>
        <w:rPr>
          <w:rFonts w:ascii="Times New Roman" w:eastAsia="Times New Roman" w:hAnsi="Times New Roman" w:cs="Times New Roman"/>
          <w:color w:val="000000"/>
          <w:kern w:val="0"/>
          <w:sz w:val="26"/>
          <w:szCs w:val="26"/>
          <w:lang w:eastAsia="ru-RU" w:bidi="ru-RU"/>
        </w:rPr>
      </w:pPr>
    </w:p>
    <w:p w:rsidR="006B7B31" w:rsidRDefault="006B7B31" w:rsidP="006B7B31">
      <w:pPr>
        <w:rPr>
          <w:rFonts w:ascii="Times New Roman" w:eastAsia="Times New Roman" w:hAnsi="Times New Roman" w:cs="Times New Roman"/>
          <w:color w:val="000000"/>
          <w:kern w:val="0"/>
          <w:sz w:val="26"/>
          <w:szCs w:val="26"/>
          <w:lang w:eastAsia="ru-RU" w:bidi="ru-RU"/>
        </w:rPr>
      </w:pPr>
    </w:p>
    <w:p w:rsidR="006B7B31" w:rsidRDefault="006B7B31" w:rsidP="006B7B31">
      <w:r>
        <w:rPr>
          <w:rFonts w:hint="eastAsia"/>
        </w:rPr>
        <w:t>ВИСНОВКИ</w:t>
      </w:r>
    </w:p>
    <w:p w:rsidR="006B7B31" w:rsidRDefault="006B7B31" w:rsidP="006B7B31">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r>
        <w:t></w:t>
      </w:r>
      <w:r>
        <w:rPr>
          <w:rFonts w:hint="eastAsia"/>
        </w:rPr>
        <w:t>нове</w:t>
      </w:r>
    </w:p>
    <w:p w:rsidR="006B7B31" w:rsidRDefault="006B7B31" w:rsidP="006B7B31">
      <w:r>
        <w:rPr>
          <w:rFonts w:hint="eastAsia"/>
        </w:rPr>
        <w:t>вирішення</w:t>
      </w:r>
      <w:r>
        <w:t></w:t>
      </w:r>
      <w:r>
        <w:rPr>
          <w:rFonts w:hint="eastAsia"/>
        </w:rPr>
        <w:t>наукової</w:t>
      </w:r>
      <w:r>
        <w:t></w:t>
      </w:r>
      <w:r>
        <w:rPr>
          <w:rFonts w:hint="eastAsia"/>
        </w:rPr>
        <w:t>проблеми</w:t>
      </w:r>
      <w:r>
        <w:t></w:t>
      </w:r>
      <w:r>
        <w:rPr>
          <w:rFonts w:hint="eastAsia"/>
        </w:rPr>
        <w:t>–</w:t>
      </w:r>
      <w:r>
        <w:t></w:t>
      </w:r>
      <w:r>
        <w:rPr>
          <w:rFonts w:hint="eastAsia"/>
        </w:rPr>
        <w:t>визначення</w:t>
      </w:r>
      <w:r>
        <w:t></w:t>
      </w:r>
      <w:r>
        <w:rPr>
          <w:rFonts w:hint="eastAsia"/>
        </w:rPr>
        <w:t>сутності</w:t>
      </w:r>
      <w:r>
        <w:t></w:t>
      </w:r>
      <w:r>
        <w:t></w:t>
      </w:r>
      <w:r>
        <w:rPr>
          <w:rFonts w:hint="eastAsia"/>
        </w:rPr>
        <w:t>видів</w:t>
      </w:r>
      <w:r>
        <w:t></w:t>
      </w:r>
      <w:r>
        <w:rPr>
          <w:rFonts w:hint="eastAsia"/>
        </w:rPr>
        <w:t>та</w:t>
      </w:r>
      <w:r>
        <w:t></w:t>
      </w:r>
      <w:r>
        <w:rPr>
          <w:rFonts w:hint="eastAsia"/>
        </w:rPr>
        <w:t>особливостей</w:t>
      </w:r>
    </w:p>
    <w:p w:rsidR="006B7B31" w:rsidRDefault="006B7B31" w:rsidP="006B7B31">
      <w:r>
        <w:rPr>
          <w:rFonts w:hint="eastAsia"/>
        </w:rPr>
        <w:t>реалізації</w:t>
      </w:r>
      <w:r>
        <w:t></w:t>
      </w:r>
      <w:r>
        <w:rPr>
          <w:rFonts w:hint="eastAsia"/>
        </w:rPr>
        <w:t>й</w:t>
      </w:r>
      <w:r>
        <w:t></w:t>
      </w:r>
      <w:r>
        <w:rPr>
          <w:rFonts w:hint="eastAsia"/>
        </w:rPr>
        <w:t>правового</w:t>
      </w:r>
      <w:r>
        <w:t></w:t>
      </w:r>
      <w:r>
        <w:rPr>
          <w:rFonts w:hint="eastAsia"/>
        </w:rPr>
        <w:t>регулювання</w:t>
      </w:r>
      <w:r>
        <w:t></w:t>
      </w:r>
      <w:r>
        <w:rPr>
          <w:rFonts w:hint="eastAsia"/>
        </w:rPr>
        <w:t>організаційно</w:t>
      </w:r>
      <w:r>
        <w:t></w:t>
      </w:r>
      <w:r>
        <w:rPr>
          <w:rFonts w:hint="eastAsia"/>
        </w:rPr>
        <w:t>управлінських</w:t>
      </w:r>
      <w:r>
        <w:t></w:t>
      </w:r>
      <w:r>
        <w:rPr>
          <w:rFonts w:hint="eastAsia"/>
        </w:rPr>
        <w:t>відносин</w:t>
      </w:r>
      <w:r>
        <w:t></w:t>
      </w:r>
      <w:r>
        <w:rPr>
          <w:rFonts w:hint="eastAsia"/>
        </w:rPr>
        <w:t>у</w:t>
      </w:r>
    </w:p>
    <w:p w:rsidR="006B7B31" w:rsidRDefault="006B7B31" w:rsidP="006B7B31">
      <w:r>
        <w:rPr>
          <w:rFonts w:hint="eastAsia"/>
        </w:rPr>
        <w:t>трудовому</w:t>
      </w:r>
      <w:r>
        <w:t></w:t>
      </w:r>
      <w:r>
        <w:rPr>
          <w:rFonts w:hint="eastAsia"/>
        </w:rPr>
        <w:t>праві</w:t>
      </w:r>
      <w:r>
        <w:t></w:t>
      </w:r>
      <w:r>
        <w:rPr>
          <w:rFonts w:hint="eastAsia"/>
        </w:rPr>
        <w:t>України</w:t>
      </w:r>
      <w:r>
        <w:t></w:t>
      </w:r>
      <w:r>
        <w:rPr>
          <w:rFonts w:hint="eastAsia"/>
        </w:rPr>
        <w:t>у</w:t>
      </w:r>
      <w:r>
        <w:t></w:t>
      </w:r>
      <w:r>
        <w:rPr>
          <w:rFonts w:hint="eastAsia"/>
        </w:rPr>
        <w:t>процесі</w:t>
      </w:r>
      <w:r>
        <w:t></w:t>
      </w:r>
      <w:r>
        <w:rPr>
          <w:rFonts w:hint="eastAsia"/>
        </w:rPr>
        <w:t>реформування</w:t>
      </w:r>
      <w:r>
        <w:t></w:t>
      </w:r>
      <w:r>
        <w:rPr>
          <w:rFonts w:hint="eastAsia"/>
        </w:rPr>
        <w:t>вітчизняного</w:t>
      </w:r>
      <w:r>
        <w:t></w:t>
      </w:r>
      <w:r>
        <w:rPr>
          <w:rFonts w:hint="eastAsia"/>
        </w:rPr>
        <w:t>трудового</w:t>
      </w:r>
    </w:p>
    <w:p w:rsidR="006B7B31" w:rsidRDefault="006B7B31" w:rsidP="006B7B31">
      <w:r>
        <w:rPr>
          <w:rFonts w:hint="eastAsia"/>
        </w:rPr>
        <w:t>законодавства</w:t>
      </w:r>
      <w:r>
        <w:t></w:t>
      </w:r>
      <w:r>
        <w:t></w:t>
      </w:r>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сформульовано</w:t>
      </w:r>
      <w:r>
        <w:t></w:t>
      </w:r>
      <w:r>
        <w:rPr>
          <w:rFonts w:hint="eastAsia"/>
        </w:rPr>
        <w:t>ряд</w:t>
      </w:r>
    </w:p>
    <w:p w:rsidR="006B7B31" w:rsidRDefault="006B7B31" w:rsidP="006B7B31">
      <w:r>
        <w:rPr>
          <w:rFonts w:hint="eastAsia"/>
        </w:rPr>
        <w:t>концептуальних</w:t>
      </w:r>
      <w:r>
        <w:t></w:t>
      </w:r>
      <w:r>
        <w:rPr>
          <w:rFonts w:hint="eastAsia"/>
        </w:rPr>
        <w:t>висновків</w:t>
      </w:r>
      <w:r>
        <w:t></w:t>
      </w:r>
      <w:r>
        <w:t></w:t>
      </w:r>
      <w:r>
        <w:rPr>
          <w:rFonts w:hint="eastAsia"/>
        </w:rPr>
        <w:t>пропозицій</w:t>
      </w:r>
      <w:r>
        <w:t></w:t>
      </w:r>
      <w:r>
        <w:rPr>
          <w:rFonts w:hint="eastAsia"/>
        </w:rPr>
        <w:t>та</w:t>
      </w:r>
      <w:r>
        <w:t></w:t>
      </w:r>
      <w:r>
        <w:rPr>
          <w:rFonts w:hint="eastAsia"/>
        </w:rPr>
        <w:t>рекомендацій</w:t>
      </w:r>
      <w:r>
        <w:t></w:t>
      </w:r>
      <w:r>
        <w:t></w:t>
      </w:r>
      <w:r>
        <w:rPr>
          <w:rFonts w:hint="eastAsia"/>
        </w:rPr>
        <w:t>спрямованих</w:t>
      </w:r>
      <w:r>
        <w:t></w:t>
      </w:r>
      <w:r>
        <w:rPr>
          <w:rFonts w:hint="eastAsia"/>
        </w:rPr>
        <w:t>на</w:t>
      </w:r>
    </w:p>
    <w:p w:rsidR="006B7B31" w:rsidRDefault="006B7B31" w:rsidP="006B7B31">
      <w:r>
        <w:rPr>
          <w:rFonts w:hint="eastAsia"/>
        </w:rPr>
        <w:t>досягнення</w:t>
      </w:r>
      <w:r>
        <w:t></w:t>
      </w:r>
      <w:r>
        <w:rPr>
          <w:rFonts w:hint="eastAsia"/>
        </w:rPr>
        <w:t>поставленої</w:t>
      </w:r>
      <w:r>
        <w:t></w:t>
      </w:r>
      <w:r>
        <w:rPr>
          <w:rFonts w:hint="eastAsia"/>
        </w:rPr>
        <w:t>мети</w:t>
      </w:r>
      <w:r>
        <w:t></w:t>
      </w:r>
      <w:r>
        <w:t></w:t>
      </w:r>
      <w:r>
        <w:rPr>
          <w:rFonts w:hint="eastAsia"/>
        </w:rPr>
        <w:t>серед</w:t>
      </w:r>
      <w:r>
        <w:t></w:t>
      </w:r>
      <w:r>
        <w:rPr>
          <w:rFonts w:hint="eastAsia"/>
        </w:rPr>
        <w:t>них</w:t>
      </w:r>
      <w:r>
        <w:t></w:t>
      </w:r>
      <w:r>
        <w:rPr>
          <w:rFonts w:hint="eastAsia"/>
        </w:rPr>
        <w:t>наступні</w:t>
      </w:r>
      <w:r>
        <w:t></w:t>
      </w:r>
    </w:p>
    <w:p w:rsidR="006B7B31" w:rsidRDefault="006B7B31" w:rsidP="006B7B31">
      <w:r>
        <w:t></w:t>
      </w:r>
      <w:r>
        <w:t></w:t>
      </w:r>
      <w:r>
        <w:t></w:t>
      </w:r>
      <w:r>
        <w:rPr>
          <w:rFonts w:hint="eastAsia"/>
        </w:rPr>
        <w:t>Визначено</w:t>
      </w:r>
      <w:r>
        <w:t></w:t>
      </w:r>
      <w:r>
        <w:rPr>
          <w:rFonts w:hint="eastAsia"/>
        </w:rPr>
        <w:t>методологію</w:t>
      </w:r>
      <w:r>
        <w:t></w:t>
      </w:r>
      <w:r>
        <w:rPr>
          <w:rFonts w:hint="eastAsia"/>
        </w:rPr>
        <w:t>дослідження</w:t>
      </w:r>
      <w:r>
        <w:t></w:t>
      </w:r>
      <w:r>
        <w:rPr>
          <w:rFonts w:hint="eastAsia"/>
        </w:rPr>
        <w:t>організаційно</w:t>
      </w:r>
      <w:r>
        <w:t></w:t>
      </w:r>
      <w:r>
        <w:rPr>
          <w:rFonts w:hint="eastAsia"/>
        </w:rPr>
        <w:t>управлінських</w:t>
      </w:r>
    </w:p>
    <w:p w:rsidR="006B7B31" w:rsidRDefault="006B7B31" w:rsidP="006B7B31">
      <w:r>
        <w:rPr>
          <w:rFonts w:hint="eastAsia"/>
        </w:rPr>
        <w:t>відносин</w:t>
      </w:r>
      <w:r>
        <w:t></w:t>
      </w:r>
      <w:r>
        <w:rPr>
          <w:rFonts w:hint="eastAsia"/>
        </w:rPr>
        <w:t>як</w:t>
      </w:r>
      <w:r>
        <w:t></w:t>
      </w:r>
      <w:r>
        <w:rPr>
          <w:rFonts w:hint="eastAsia"/>
        </w:rPr>
        <w:t>комплекс</w:t>
      </w:r>
      <w:r>
        <w:t></w:t>
      </w:r>
      <w:r>
        <w:rPr>
          <w:rFonts w:hint="eastAsia"/>
        </w:rPr>
        <w:t>філософсько</w:t>
      </w:r>
      <w:r>
        <w:t></w:t>
      </w:r>
      <w:r>
        <w:rPr>
          <w:rFonts w:hint="eastAsia"/>
        </w:rPr>
        <w:t>світоглядних</w:t>
      </w:r>
      <w:r>
        <w:t></w:t>
      </w:r>
      <w:r>
        <w:t></w:t>
      </w:r>
      <w:r>
        <w:rPr>
          <w:rFonts w:hint="eastAsia"/>
        </w:rPr>
        <w:t>загальнонаукових</w:t>
      </w:r>
      <w:r>
        <w:t></w:t>
      </w:r>
      <w:r>
        <w:rPr>
          <w:rFonts w:hint="eastAsia"/>
        </w:rPr>
        <w:t>і</w:t>
      </w:r>
    </w:p>
    <w:p w:rsidR="006B7B31" w:rsidRDefault="006B7B31" w:rsidP="006B7B31">
      <w:r>
        <w:rPr>
          <w:rFonts w:hint="eastAsia"/>
        </w:rPr>
        <w:t>спеціальних</w:t>
      </w:r>
      <w:r>
        <w:t></w:t>
      </w:r>
      <w:r>
        <w:rPr>
          <w:rFonts w:hint="eastAsia"/>
        </w:rPr>
        <w:t>методів</w:t>
      </w:r>
      <w:r>
        <w:t></w:t>
      </w:r>
      <w:r>
        <w:rPr>
          <w:rFonts w:hint="eastAsia"/>
        </w:rPr>
        <w:t>пізнання</w:t>
      </w:r>
      <w:r>
        <w:t></w:t>
      </w:r>
      <w:r>
        <w:rPr>
          <w:rFonts w:hint="eastAsia"/>
        </w:rPr>
        <w:t>та</w:t>
      </w:r>
      <w:r>
        <w:t></w:t>
      </w:r>
      <w:r>
        <w:rPr>
          <w:rFonts w:hint="eastAsia"/>
        </w:rPr>
        <w:t>дослідження</w:t>
      </w:r>
      <w:r>
        <w:t></w:t>
      </w:r>
      <w:r>
        <w:rPr>
          <w:rFonts w:hint="eastAsia"/>
        </w:rPr>
        <w:t>організаційно</w:t>
      </w:r>
      <w:r>
        <w:t></w:t>
      </w:r>
      <w:r>
        <w:rPr>
          <w:rFonts w:hint="eastAsia"/>
        </w:rPr>
        <w:t>управлінських</w:t>
      </w:r>
    </w:p>
    <w:p w:rsidR="006B7B31" w:rsidRDefault="006B7B31" w:rsidP="006B7B31">
      <w:r>
        <w:rPr>
          <w:rFonts w:hint="eastAsia"/>
        </w:rPr>
        <w:t>відносин</w:t>
      </w:r>
      <w:r>
        <w:t></w:t>
      </w:r>
      <w:r>
        <w:rPr>
          <w:rFonts w:hint="eastAsia"/>
        </w:rPr>
        <w:t>у</w:t>
      </w:r>
      <w:r>
        <w:t></w:t>
      </w:r>
      <w:r>
        <w:rPr>
          <w:rFonts w:hint="eastAsia"/>
        </w:rPr>
        <w:t>трудовому</w:t>
      </w:r>
      <w:r>
        <w:t></w:t>
      </w:r>
      <w:r>
        <w:rPr>
          <w:rFonts w:hint="eastAsia"/>
        </w:rPr>
        <w:t>праві</w:t>
      </w:r>
      <w:r>
        <w:t></w:t>
      </w:r>
      <w:r>
        <w:t></w:t>
      </w:r>
      <w:r>
        <w:rPr>
          <w:rFonts w:hint="eastAsia"/>
        </w:rPr>
        <w:t>які</w:t>
      </w:r>
      <w:r>
        <w:t></w:t>
      </w:r>
      <w:r>
        <w:rPr>
          <w:rFonts w:hint="eastAsia"/>
        </w:rPr>
        <w:t>запропоновано</w:t>
      </w:r>
      <w:r>
        <w:t></w:t>
      </w:r>
      <w:r>
        <w:rPr>
          <w:rFonts w:hint="eastAsia"/>
        </w:rPr>
        <w:t>поділити</w:t>
      </w:r>
      <w:r>
        <w:t></w:t>
      </w:r>
      <w:r>
        <w:rPr>
          <w:rFonts w:hint="eastAsia"/>
        </w:rPr>
        <w:t>на</w:t>
      </w:r>
      <w:r>
        <w:t></w:t>
      </w:r>
      <w:r>
        <w:rPr>
          <w:rFonts w:hint="eastAsia"/>
        </w:rPr>
        <w:t>наступні</w:t>
      </w:r>
      <w:r>
        <w:t></w:t>
      </w:r>
      <w:r>
        <w:rPr>
          <w:rFonts w:hint="eastAsia"/>
        </w:rPr>
        <w:t>групи</w:t>
      </w:r>
      <w:r>
        <w:t></w:t>
      </w:r>
    </w:p>
    <w:p w:rsidR="006B7B31" w:rsidRDefault="006B7B31" w:rsidP="006B7B31">
      <w:r>
        <w:t></w:t>
      </w:r>
      <w:r>
        <w:t></w:t>
      </w:r>
      <w:r>
        <w:t></w:t>
      </w:r>
      <w:r>
        <w:rPr>
          <w:rFonts w:hint="eastAsia"/>
        </w:rPr>
        <w:t>філософсько</w:t>
      </w:r>
      <w:r>
        <w:t></w:t>
      </w:r>
      <w:r>
        <w:rPr>
          <w:rFonts w:hint="eastAsia"/>
        </w:rPr>
        <w:t>світоглядні</w:t>
      </w:r>
      <w:r>
        <w:t></w:t>
      </w:r>
      <w:r>
        <w:rPr>
          <w:rFonts w:hint="eastAsia"/>
        </w:rPr>
        <w:t>методи</w:t>
      </w:r>
      <w:r>
        <w:t></w:t>
      </w:r>
      <w:r>
        <w:t></w:t>
      </w:r>
      <w:r>
        <w:rPr>
          <w:rFonts w:hint="eastAsia"/>
        </w:rPr>
        <w:t>діалектичний</w:t>
      </w:r>
      <w:r>
        <w:t></w:t>
      </w:r>
      <w:r>
        <w:t></w:t>
      </w:r>
      <w:r>
        <w:rPr>
          <w:rFonts w:hint="eastAsia"/>
        </w:rPr>
        <w:t>визнання</w:t>
      </w:r>
      <w:r>
        <w:t></w:t>
      </w:r>
      <w:r>
        <w:rPr>
          <w:rFonts w:hint="eastAsia"/>
        </w:rPr>
        <w:t>чи</w:t>
      </w:r>
      <w:r>
        <w:t></w:t>
      </w:r>
      <w:r>
        <w:rPr>
          <w:rFonts w:hint="eastAsia"/>
        </w:rPr>
        <w:t>заперечення</w:t>
      </w:r>
    </w:p>
    <w:p w:rsidR="006B7B31" w:rsidRDefault="006B7B31" w:rsidP="006B7B31">
      <w:r>
        <w:rPr>
          <w:rFonts w:hint="eastAsia"/>
        </w:rPr>
        <w:t>об’єктивних</w:t>
      </w:r>
      <w:r>
        <w:t></w:t>
      </w:r>
      <w:r>
        <w:rPr>
          <w:rFonts w:hint="eastAsia"/>
        </w:rPr>
        <w:t>державно</w:t>
      </w:r>
      <w:r>
        <w:t></w:t>
      </w:r>
      <w:r>
        <w:rPr>
          <w:rFonts w:hint="eastAsia"/>
        </w:rPr>
        <w:t>правових</w:t>
      </w:r>
      <w:r>
        <w:t></w:t>
      </w:r>
      <w:r>
        <w:rPr>
          <w:rFonts w:hint="eastAsia"/>
        </w:rPr>
        <w:t>закономірностей</w:t>
      </w:r>
      <w:r>
        <w:t></w:t>
      </w:r>
      <w:r>
        <w:rPr>
          <w:rFonts w:hint="eastAsia"/>
        </w:rPr>
        <w:t>та</w:t>
      </w:r>
      <w:r>
        <w:t></w:t>
      </w:r>
      <w:r>
        <w:rPr>
          <w:rFonts w:hint="eastAsia"/>
        </w:rPr>
        <w:t>можливостей</w:t>
      </w:r>
      <w:r>
        <w:t></w:t>
      </w:r>
      <w:r>
        <w:rPr>
          <w:rFonts w:hint="eastAsia"/>
        </w:rPr>
        <w:t>здобуття</w:t>
      </w:r>
    </w:p>
    <w:p w:rsidR="006B7B31" w:rsidRDefault="006B7B31" w:rsidP="006B7B31">
      <w:r>
        <w:rPr>
          <w:rFonts w:hint="eastAsia"/>
        </w:rPr>
        <w:t>істинних</w:t>
      </w:r>
      <w:r>
        <w:t></w:t>
      </w:r>
      <w:r>
        <w:rPr>
          <w:rFonts w:hint="eastAsia"/>
        </w:rPr>
        <w:t>знань</w:t>
      </w:r>
      <w:r>
        <w:t></w:t>
      </w:r>
      <w:r>
        <w:rPr>
          <w:rFonts w:hint="eastAsia"/>
        </w:rPr>
        <w:t>про</w:t>
      </w:r>
      <w:r>
        <w:t></w:t>
      </w:r>
      <w:r>
        <w:rPr>
          <w:rFonts w:hint="eastAsia"/>
        </w:rPr>
        <w:t>них</w:t>
      </w:r>
      <w:r>
        <w:t></w:t>
      </w:r>
      <w:r>
        <w:t></w:t>
      </w:r>
      <w:r>
        <w:rPr>
          <w:rFonts w:hint="eastAsia"/>
        </w:rPr>
        <w:t>системний</w:t>
      </w:r>
      <w:r>
        <w:t></w:t>
      </w:r>
      <w:r>
        <w:t></w:t>
      </w:r>
      <w:r>
        <w:rPr>
          <w:rFonts w:hint="eastAsia"/>
        </w:rPr>
        <w:t>структурно</w:t>
      </w:r>
      <w:r>
        <w:t></w:t>
      </w:r>
      <w:r>
        <w:rPr>
          <w:rFonts w:hint="eastAsia"/>
        </w:rPr>
        <w:t>функціональний</w:t>
      </w:r>
      <w:r>
        <w:t></w:t>
      </w:r>
      <w:r>
        <w:rPr>
          <w:rFonts w:hint="eastAsia"/>
        </w:rPr>
        <w:t>тощо</w:t>
      </w:r>
      <w:r>
        <w:t></w:t>
      </w:r>
    </w:p>
    <w:p w:rsidR="006B7B31" w:rsidRDefault="006B7B31" w:rsidP="006B7B31">
      <w:r>
        <w:t></w:t>
      </w:r>
      <w:r>
        <w:t></w:t>
      </w:r>
      <w:r>
        <w:t></w:t>
      </w:r>
      <w:r>
        <w:rPr>
          <w:rFonts w:hint="eastAsia"/>
        </w:rPr>
        <w:t>загальнонаукові</w:t>
      </w:r>
      <w:r>
        <w:t></w:t>
      </w:r>
      <w:r>
        <w:rPr>
          <w:rFonts w:hint="eastAsia"/>
        </w:rPr>
        <w:t>методи</w:t>
      </w:r>
      <w:r>
        <w:t></w:t>
      </w:r>
      <w:r>
        <w:t></w:t>
      </w:r>
      <w:r>
        <w:rPr>
          <w:rFonts w:hint="eastAsia"/>
        </w:rPr>
        <w:t>логіко</w:t>
      </w:r>
      <w:r>
        <w:t></w:t>
      </w:r>
      <w:r>
        <w:rPr>
          <w:rFonts w:hint="eastAsia"/>
        </w:rPr>
        <w:t>семантичний</w:t>
      </w:r>
      <w:r>
        <w:t></w:t>
      </w:r>
      <w:r>
        <w:t></w:t>
      </w:r>
      <w:r>
        <w:rPr>
          <w:rFonts w:hint="eastAsia"/>
        </w:rPr>
        <w:t>узагальнення</w:t>
      </w:r>
      <w:r>
        <w:t></w:t>
      </w:r>
      <w:r>
        <w:t></w:t>
      </w:r>
      <w:r>
        <w:rPr>
          <w:rFonts w:hint="eastAsia"/>
        </w:rPr>
        <w:t>порівняння</w:t>
      </w:r>
      <w:r>
        <w:t></w:t>
      </w:r>
    </w:p>
    <w:p w:rsidR="006B7B31" w:rsidRDefault="006B7B31" w:rsidP="006B7B31">
      <w:r>
        <w:rPr>
          <w:rFonts w:hint="eastAsia"/>
        </w:rPr>
        <w:t>групування</w:t>
      </w:r>
      <w:r>
        <w:t></w:t>
      </w:r>
      <w:r>
        <w:t></w:t>
      </w:r>
      <w:r>
        <w:rPr>
          <w:rFonts w:hint="eastAsia"/>
        </w:rPr>
        <w:t>абстрагування</w:t>
      </w:r>
      <w:r>
        <w:t></w:t>
      </w:r>
      <w:r>
        <w:t></w:t>
      </w:r>
      <w:r>
        <w:rPr>
          <w:rFonts w:hint="eastAsia"/>
        </w:rPr>
        <w:t>аналізу</w:t>
      </w:r>
      <w:r>
        <w:t></w:t>
      </w:r>
      <w:r>
        <w:t></w:t>
      </w:r>
      <w:r>
        <w:rPr>
          <w:rFonts w:hint="eastAsia"/>
        </w:rPr>
        <w:t>синтезу</w:t>
      </w:r>
      <w:r>
        <w:t></w:t>
      </w:r>
      <w:r>
        <w:t></w:t>
      </w:r>
      <w:r>
        <w:rPr>
          <w:rFonts w:hint="eastAsia"/>
        </w:rPr>
        <w:t>індукції</w:t>
      </w:r>
      <w:r>
        <w:t></w:t>
      </w:r>
      <w:r>
        <w:t></w:t>
      </w:r>
      <w:r>
        <w:rPr>
          <w:rFonts w:hint="eastAsia"/>
        </w:rPr>
        <w:t>дедукції</w:t>
      </w:r>
      <w:r>
        <w:t></w:t>
      </w:r>
      <w:r>
        <w:t></w:t>
      </w:r>
      <w:r>
        <w:rPr>
          <w:rFonts w:hint="eastAsia"/>
        </w:rPr>
        <w:t>логічний</w:t>
      </w:r>
      <w:r>
        <w:t></w:t>
      </w:r>
    </w:p>
    <w:p w:rsidR="006B7B31" w:rsidRDefault="006B7B31" w:rsidP="006B7B31">
      <w:r>
        <w:rPr>
          <w:rFonts w:hint="eastAsia"/>
        </w:rPr>
        <w:t>аналітичний</w:t>
      </w:r>
      <w:r>
        <w:t></w:t>
      </w:r>
      <w:r>
        <w:t></w:t>
      </w:r>
      <w:r>
        <w:rPr>
          <w:rFonts w:hint="eastAsia"/>
        </w:rPr>
        <w:t>історичний</w:t>
      </w:r>
      <w:r>
        <w:t></w:t>
      </w:r>
      <w:r>
        <w:t></w:t>
      </w:r>
      <w:r>
        <w:rPr>
          <w:rFonts w:hint="eastAsia"/>
        </w:rPr>
        <w:t>історико</w:t>
      </w:r>
      <w:r>
        <w:t></w:t>
      </w:r>
      <w:r>
        <w:rPr>
          <w:rFonts w:hint="eastAsia"/>
        </w:rPr>
        <w:t>порівняльний</w:t>
      </w:r>
      <w:r>
        <w:t></w:t>
      </w:r>
      <w:r>
        <w:t></w:t>
      </w:r>
      <w:r>
        <w:rPr>
          <w:rFonts w:hint="eastAsia"/>
        </w:rPr>
        <w:t>статистичний</w:t>
      </w:r>
      <w:r>
        <w:t></w:t>
      </w:r>
    </w:p>
    <w:p w:rsidR="006B7B31" w:rsidRDefault="006B7B31" w:rsidP="006B7B31">
      <w:r>
        <w:rPr>
          <w:rFonts w:hint="eastAsia"/>
        </w:rPr>
        <w:t>документальний</w:t>
      </w:r>
      <w:r>
        <w:t></w:t>
      </w:r>
      <w:r>
        <w:t></w:t>
      </w:r>
      <w:r>
        <w:rPr>
          <w:rFonts w:hint="eastAsia"/>
        </w:rPr>
        <w:t>моделювання</w:t>
      </w:r>
      <w:r>
        <w:t></w:t>
      </w:r>
      <w:r>
        <w:rPr>
          <w:rFonts w:hint="eastAsia"/>
        </w:rPr>
        <w:t>та</w:t>
      </w:r>
      <w:r>
        <w:t></w:t>
      </w:r>
      <w:r>
        <w:rPr>
          <w:rFonts w:hint="eastAsia"/>
        </w:rPr>
        <w:t>ін</w:t>
      </w:r>
      <w:r>
        <w:t></w:t>
      </w:r>
      <w:r>
        <w:t></w:t>
      </w:r>
      <w:r>
        <w:t></w:t>
      </w:r>
      <w:r>
        <w:t></w:t>
      </w:r>
      <w:r>
        <w:t></w:t>
      </w:r>
      <w:r>
        <w:t></w:t>
      </w:r>
      <w:r>
        <w:rPr>
          <w:rFonts w:hint="eastAsia"/>
        </w:rPr>
        <w:t>спеціальні</w:t>
      </w:r>
      <w:r>
        <w:t></w:t>
      </w:r>
      <w:r>
        <w:rPr>
          <w:rFonts w:hint="eastAsia"/>
        </w:rPr>
        <w:t>методи</w:t>
      </w:r>
      <w:r>
        <w:t></w:t>
      </w:r>
      <w:r>
        <w:t></w:t>
      </w:r>
      <w:r>
        <w:rPr>
          <w:rFonts w:hint="eastAsia"/>
        </w:rPr>
        <w:t>формальноюридичний</w:t>
      </w:r>
      <w:r>
        <w:t></w:t>
      </w:r>
      <w:r>
        <w:t></w:t>
      </w:r>
      <w:r>
        <w:rPr>
          <w:rFonts w:hint="eastAsia"/>
        </w:rPr>
        <w:t>тлумачення</w:t>
      </w:r>
      <w:r>
        <w:t></w:t>
      </w:r>
      <w:r>
        <w:rPr>
          <w:rFonts w:hint="eastAsia"/>
        </w:rPr>
        <w:t>норм</w:t>
      </w:r>
      <w:r>
        <w:t></w:t>
      </w:r>
      <w:r>
        <w:rPr>
          <w:rFonts w:hint="eastAsia"/>
        </w:rPr>
        <w:t>права</w:t>
      </w:r>
      <w:r>
        <w:t></w:t>
      </w:r>
      <w:r>
        <w:t></w:t>
      </w:r>
      <w:r>
        <w:rPr>
          <w:rFonts w:hint="eastAsia"/>
        </w:rPr>
        <w:t>вивчення</w:t>
      </w:r>
      <w:r>
        <w:t></w:t>
      </w:r>
      <w:r>
        <w:rPr>
          <w:rFonts w:hint="eastAsia"/>
        </w:rPr>
        <w:t>юридичної</w:t>
      </w:r>
      <w:r>
        <w:t></w:t>
      </w:r>
      <w:r>
        <w:rPr>
          <w:rFonts w:hint="eastAsia"/>
        </w:rPr>
        <w:t>практики</w:t>
      </w:r>
      <w:r>
        <w:t></w:t>
      </w:r>
    </w:p>
    <w:p w:rsidR="006B7B31" w:rsidRDefault="006B7B31" w:rsidP="006B7B31">
      <w:r>
        <w:rPr>
          <w:rFonts w:hint="eastAsia"/>
        </w:rPr>
        <w:t>історико</w:t>
      </w:r>
      <w:r>
        <w:t></w:t>
      </w:r>
      <w:r>
        <w:rPr>
          <w:rFonts w:hint="eastAsia"/>
        </w:rPr>
        <w:t>правовий</w:t>
      </w:r>
      <w:r>
        <w:t></w:t>
      </w:r>
      <w:r>
        <w:t></w:t>
      </w:r>
      <w:r>
        <w:rPr>
          <w:rFonts w:hint="eastAsia"/>
        </w:rPr>
        <w:t>порівняльно</w:t>
      </w:r>
      <w:r>
        <w:t></w:t>
      </w:r>
      <w:r>
        <w:rPr>
          <w:rFonts w:hint="eastAsia"/>
        </w:rPr>
        <w:t>правовий</w:t>
      </w:r>
      <w:r>
        <w:t></w:t>
      </w:r>
      <w:r>
        <w:t></w:t>
      </w:r>
      <w:r>
        <w:rPr>
          <w:rFonts w:hint="eastAsia"/>
        </w:rPr>
        <w:t>функціонально</w:t>
      </w:r>
      <w:r>
        <w:t></w:t>
      </w:r>
      <w:r>
        <w:rPr>
          <w:rFonts w:hint="eastAsia"/>
        </w:rPr>
        <w:t>правового</w:t>
      </w:r>
      <w:r>
        <w:t></w:t>
      </w:r>
      <w:r>
        <w:rPr>
          <w:rFonts w:hint="eastAsia"/>
        </w:rPr>
        <w:t>аналізу</w:t>
      </w:r>
      <w:r>
        <w:t></w:t>
      </w:r>
    </w:p>
    <w:p w:rsidR="006B7B31" w:rsidRDefault="006B7B31" w:rsidP="006B7B31">
      <w:r>
        <w:rPr>
          <w:rFonts w:hint="eastAsia"/>
        </w:rPr>
        <w:t>документально</w:t>
      </w:r>
      <w:r>
        <w:t></w:t>
      </w:r>
      <w:r>
        <w:rPr>
          <w:rFonts w:hint="eastAsia"/>
        </w:rPr>
        <w:t>правового</w:t>
      </w:r>
      <w:r>
        <w:t></w:t>
      </w:r>
      <w:r>
        <w:rPr>
          <w:rFonts w:hint="eastAsia"/>
        </w:rPr>
        <w:t>аналізу</w:t>
      </w:r>
      <w:r>
        <w:t></w:t>
      </w:r>
      <w:r>
        <w:t></w:t>
      </w:r>
      <w:r>
        <w:rPr>
          <w:rFonts w:hint="eastAsia"/>
        </w:rPr>
        <w:t>кількісного</w:t>
      </w:r>
      <w:r>
        <w:t></w:t>
      </w:r>
      <w:r>
        <w:rPr>
          <w:rFonts w:hint="eastAsia"/>
        </w:rPr>
        <w:t>та</w:t>
      </w:r>
      <w:r>
        <w:t></w:t>
      </w:r>
      <w:r>
        <w:rPr>
          <w:rFonts w:hint="eastAsia"/>
        </w:rPr>
        <w:t>якісного</w:t>
      </w:r>
      <w:r>
        <w:t></w:t>
      </w:r>
      <w:r>
        <w:rPr>
          <w:rFonts w:hint="eastAsia"/>
        </w:rPr>
        <w:t>аналізу</w:t>
      </w:r>
      <w:r>
        <w:t></w:t>
      </w:r>
    </w:p>
    <w:p w:rsidR="006B7B31" w:rsidRDefault="006B7B31" w:rsidP="006B7B31">
      <w:r>
        <w:rPr>
          <w:rFonts w:hint="eastAsia"/>
        </w:rPr>
        <w:t>раціональної</w:t>
      </w:r>
      <w:r>
        <w:t></w:t>
      </w:r>
      <w:r>
        <w:rPr>
          <w:rFonts w:hint="eastAsia"/>
        </w:rPr>
        <w:t>критики</w:t>
      </w:r>
      <w:r>
        <w:t></w:t>
      </w:r>
      <w:r>
        <w:rPr>
          <w:rFonts w:hint="eastAsia"/>
        </w:rPr>
        <w:t>правових</w:t>
      </w:r>
      <w:r>
        <w:t></w:t>
      </w:r>
      <w:r>
        <w:rPr>
          <w:rFonts w:hint="eastAsia"/>
        </w:rPr>
        <w:t>норм</w:t>
      </w:r>
      <w:r>
        <w:t></w:t>
      </w:r>
      <w:r>
        <w:rPr>
          <w:rFonts w:hint="eastAsia"/>
        </w:rPr>
        <w:t>та</w:t>
      </w:r>
      <w:r>
        <w:t></w:t>
      </w:r>
      <w:r>
        <w:rPr>
          <w:rFonts w:hint="eastAsia"/>
        </w:rPr>
        <w:t>ін</w:t>
      </w:r>
      <w:r>
        <w:t></w:t>
      </w:r>
    </w:p>
    <w:p w:rsidR="006B7B31" w:rsidRDefault="006B7B31" w:rsidP="006B7B31">
      <w:r>
        <w:t></w:t>
      </w:r>
      <w:r>
        <w:t></w:t>
      </w:r>
      <w:r>
        <w:t></w:t>
      </w:r>
      <w:r>
        <w:rPr>
          <w:rFonts w:hint="eastAsia"/>
        </w:rPr>
        <w:t>Охарактеризовано</w:t>
      </w:r>
      <w:r>
        <w:t></w:t>
      </w:r>
      <w:r>
        <w:rPr>
          <w:rFonts w:hint="eastAsia"/>
        </w:rPr>
        <w:t>організаційно</w:t>
      </w:r>
      <w:r>
        <w:t></w:t>
      </w:r>
      <w:r>
        <w:rPr>
          <w:rFonts w:hint="eastAsia"/>
        </w:rPr>
        <w:t>управлінські</w:t>
      </w:r>
      <w:r>
        <w:t></w:t>
      </w:r>
      <w:r>
        <w:rPr>
          <w:rFonts w:hint="eastAsia"/>
        </w:rPr>
        <w:t>відносини</w:t>
      </w:r>
      <w:r>
        <w:t></w:t>
      </w:r>
      <w:r>
        <w:rPr>
          <w:rFonts w:hint="eastAsia"/>
        </w:rPr>
        <w:t>як</w:t>
      </w:r>
      <w:r>
        <w:t></w:t>
      </w:r>
      <w:r>
        <w:rPr>
          <w:rFonts w:hint="eastAsia"/>
        </w:rPr>
        <w:t>об’єкт</w:t>
      </w:r>
    </w:p>
    <w:p w:rsidR="006B7B31" w:rsidRDefault="006B7B31" w:rsidP="006B7B31">
      <w:r>
        <w:rPr>
          <w:rFonts w:hint="eastAsia"/>
        </w:rPr>
        <w:t>регулювання</w:t>
      </w:r>
      <w:r>
        <w:t></w:t>
      </w:r>
      <w:r>
        <w:rPr>
          <w:rFonts w:hint="eastAsia"/>
        </w:rPr>
        <w:t>нормами</w:t>
      </w:r>
      <w:r>
        <w:t></w:t>
      </w:r>
      <w:r>
        <w:rPr>
          <w:rFonts w:hint="eastAsia"/>
        </w:rPr>
        <w:t>трудового</w:t>
      </w:r>
      <w:r>
        <w:t></w:t>
      </w:r>
      <w:r>
        <w:rPr>
          <w:rFonts w:hint="eastAsia"/>
        </w:rPr>
        <w:t>права</w:t>
      </w:r>
      <w:r>
        <w:t></w:t>
      </w:r>
      <w:r>
        <w:t></w:t>
      </w:r>
      <w:r>
        <w:rPr>
          <w:rFonts w:hint="eastAsia"/>
        </w:rPr>
        <w:t>у</w:t>
      </w:r>
      <w:r>
        <w:t></w:t>
      </w:r>
      <w:r>
        <w:rPr>
          <w:rFonts w:hint="eastAsia"/>
        </w:rPr>
        <w:t>результаті</w:t>
      </w:r>
      <w:r>
        <w:t></w:t>
      </w:r>
      <w:r>
        <w:rPr>
          <w:rFonts w:hint="eastAsia"/>
        </w:rPr>
        <w:t>чого</w:t>
      </w:r>
      <w:r>
        <w:t></w:t>
      </w:r>
      <w:r>
        <w:rPr>
          <w:rFonts w:hint="eastAsia"/>
        </w:rPr>
        <w:t>обґрунтовано</w:t>
      </w:r>
      <w:r>
        <w:t></w:t>
      </w:r>
    </w:p>
    <w:p w:rsidR="006B7B31" w:rsidRDefault="006B7B31" w:rsidP="006B7B31">
      <w:r>
        <w:rPr>
          <w:rFonts w:hint="eastAsia"/>
        </w:rPr>
        <w:t>що</w:t>
      </w:r>
      <w:r>
        <w:t></w:t>
      </w:r>
      <w:r>
        <w:rPr>
          <w:rFonts w:hint="eastAsia"/>
        </w:rPr>
        <w:t>організаційно</w:t>
      </w:r>
      <w:r>
        <w:t></w:t>
      </w:r>
      <w:r>
        <w:rPr>
          <w:rFonts w:hint="eastAsia"/>
        </w:rPr>
        <w:t>управлінські</w:t>
      </w:r>
      <w:r>
        <w:t></w:t>
      </w:r>
      <w:r>
        <w:rPr>
          <w:rFonts w:hint="eastAsia"/>
        </w:rPr>
        <w:t>правовідносини</w:t>
      </w:r>
      <w:r>
        <w:t></w:t>
      </w:r>
      <w:r>
        <w:rPr>
          <w:rFonts w:hint="eastAsia"/>
        </w:rPr>
        <w:t>є</w:t>
      </w:r>
      <w:r>
        <w:t></w:t>
      </w:r>
      <w:r>
        <w:rPr>
          <w:rFonts w:hint="eastAsia"/>
        </w:rPr>
        <w:t>одним</w:t>
      </w:r>
      <w:r>
        <w:t></w:t>
      </w:r>
      <w:r>
        <w:rPr>
          <w:rFonts w:hint="eastAsia"/>
        </w:rPr>
        <w:t>із</w:t>
      </w:r>
      <w:r>
        <w:t></w:t>
      </w:r>
      <w:r>
        <w:rPr>
          <w:rFonts w:hint="eastAsia"/>
        </w:rPr>
        <w:t>невід’ємних</w:t>
      </w:r>
    </w:p>
    <w:p w:rsidR="006B7B31" w:rsidRDefault="006B7B31" w:rsidP="006B7B31">
      <w:r>
        <w:rPr>
          <w:rFonts w:hint="eastAsia"/>
        </w:rPr>
        <w:t>об’єктів</w:t>
      </w:r>
      <w:r>
        <w:t></w:t>
      </w:r>
      <w:r>
        <w:rPr>
          <w:rFonts w:hint="eastAsia"/>
        </w:rPr>
        <w:t>регулювання</w:t>
      </w:r>
      <w:r>
        <w:t></w:t>
      </w:r>
      <w:r>
        <w:rPr>
          <w:rFonts w:hint="eastAsia"/>
        </w:rPr>
        <w:t>нормами</w:t>
      </w:r>
      <w:r>
        <w:t></w:t>
      </w:r>
      <w:r>
        <w:rPr>
          <w:rFonts w:hint="eastAsia"/>
        </w:rPr>
        <w:t>трудового</w:t>
      </w:r>
      <w:r>
        <w:t></w:t>
      </w:r>
      <w:r>
        <w:rPr>
          <w:rFonts w:hint="eastAsia"/>
        </w:rPr>
        <w:t>права</w:t>
      </w:r>
      <w:r>
        <w:t></w:t>
      </w:r>
      <w:r>
        <w:t></w:t>
      </w:r>
      <w:r>
        <w:rPr>
          <w:rFonts w:hint="eastAsia"/>
        </w:rPr>
        <w:t>які</w:t>
      </w:r>
      <w:r>
        <w:t></w:t>
      </w:r>
      <w:r>
        <w:rPr>
          <w:rFonts w:hint="eastAsia"/>
        </w:rPr>
        <w:t>слід</w:t>
      </w:r>
      <w:r>
        <w:t></w:t>
      </w:r>
      <w:r>
        <w:rPr>
          <w:rFonts w:hint="eastAsia"/>
        </w:rPr>
        <w:t>відрізняти</w:t>
      </w:r>
      <w:r>
        <w:t></w:t>
      </w:r>
      <w:r>
        <w:rPr>
          <w:rFonts w:hint="eastAsia"/>
        </w:rPr>
        <w:t>від</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rPr>
          <w:rFonts w:hint="eastAsia"/>
        </w:rPr>
        <w:t>в</w:t>
      </w:r>
      <w:r>
        <w:t></w:t>
      </w:r>
      <w:r>
        <w:rPr>
          <w:rFonts w:hint="eastAsia"/>
        </w:rPr>
        <w:t>адміністративному</w:t>
      </w:r>
      <w:r>
        <w:t></w:t>
      </w:r>
      <w:r>
        <w:rPr>
          <w:rFonts w:hint="eastAsia"/>
        </w:rPr>
        <w:t>праві</w:t>
      </w:r>
      <w:r>
        <w:t></w:t>
      </w:r>
      <w:r>
        <w:rPr>
          <w:rFonts w:hint="eastAsia"/>
        </w:rPr>
        <w:t>з</w:t>
      </w:r>
    </w:p>
    <w:p w:rsidR="006B7B31" w:rsidRDefault="006B7B31" w:rsidP="006B7B31">
      <w:r>
        <w:rPr>
          <w:rFonts w:hint="eastAsia"/>
        </w:rPr>
        <w:t>наступних</w:t>
      </w:r>
      <w:r>
        <w:t></w:t>
      </w:r>
      <w:r>
        <w:rPr>
          <w:rFonts w:hint="eastAsia"/>
        </w:rPr>
        <w:t>підстав</w:t>
      </w:r>
      <w:r>
        <w:t></w:t>
      </w:r>
      <w:r>
        <w:t></w:t>
      </w:r>
      <w:r>
        <w:t></w:t>
      </w:r>
      <w:r>
        <w:t></w:t>
      </w:r>
      <w:r>
        <w:t></w:t>
      </w:r>
      <w:r>
        <w:rPr>
          <w:rFonts w:hint="eastAsia"/>
        </w:rPr>
        <w:t>регулюються</w:t>
      </w:r>
      <w:r>
        <w:t></w:t>
      </w:r>
      <w:r>
        <w:rPr>
          <w:rFonts w:hint="eastAsia"/>
        </w:rPr>
        <w:t>відповідно</w:t>
      </w:r>
      <w:r>
        <w:t></w:t>
      </w:r>
      <w:r>
        <w:rPr>
          <w:rFonts w:hint="eastAsia"/>
        </w:rPr>
        <w:t>нормами</w:t>
      </w:r>
      <w:r>
        <w:t></w:t>
      </w:r>
      <w:r>
        <w:rPr>
          <w:rFonts w:hint="eastAsia"/>
        </w:rPr>
        <w:t>трудового</w:t>
      </w:r>
      <w:r>
        <w:t></w:t>
      </w:r>
      <w:r>
        <w:rPr>
          <w:rFonts w:hint="eastAsia"/>
        </w:rPr>
        <w:t>та</w:t>
      </w:r>
    </w:p>
    <w:p w:rsidR="006B7B31" w:rsidRDefault="006B7B31" w:rsidP="006B7B31">
      <w:r>
        <w:t></w:t>
      </w:r>
      <w:r>
        <w:t></w:t>
      </w:r>
      <w:r>
        <w:t></w:t>
      </w:r>
    </w:p>
    <w:p w:rsidR="006B7B31" w:rsidRDefault="006B7B31" w:rsidP="006B7B31">
      <w:r>
        <w:rPr>
          <w:rFonts w:hint="eastAsia"/>
        </w:rPr>
        <w:t>адміністративного</w:t>
      </w:r>
      <w:r>
        <w:t></w:t>
      </w:r>
      <w:r>
        <w:rPr>
          <w:rFonts w:hint="eastAsia"/>
        </w:rPr>
        <w:t>права</w:t>
      </w:r>
      <w:r>
        <w:t></w:t>
      </w:r>
      <w:r>
        <w:t></w:t>
      </w:r>
      <w:r>
        <w:t></w:t>
      </w:r>
      <w:r>
        <w:t></w:t>
      </w:r>
      <w:r>
        <w:t></w:t>
      </w:r>
      <w:r>
        <w:rPr>
          <w:rFonts w:hint="eastAsia"/>
        </w:rPr>
        <w:t>змістом</w:t>
      </w:r>
      <w:r>
        <w:t></w:t>
      </w:r>
      <w:r>
        <w:rPr>
          <w:rFonts w:hint="eastAsia"/>
        </w:rPr>
        <w:t>правовідносин</w:t>
      </w:r>
      <w:r>
        <w:t></w:t>
      </w:r>
      <w:r>
        <w:rPr>
          <w:rFonts w:hint="eastAsia"/>
        </w:rPr>
        <w:t>є</w:t>
      </w:r>
      <w:r>
        <w:t></w:t>
      </w:r>
      <w:r>
        <w:rPr>
          <w:rFonts w:hint="eastAsia"/>
        </w:rPr>
        <w:t>відповідно</w:t>
      </w:r>
      <w:r>
        <w:t></w:t>
      </w:r>
      <w:r>
        <w:rPr>
          <w:rFonts w:hint="eastAsia"/>
        </w:rPr>
        <w:t>трудова</w:t>
      </w:r>
      <w:r>
        <w:t></w:t>
      </w:r>
      <w:r>
        <w:rPr>
          <w:rFonts w:hint="eastAsia"/>
        </w:rPr>
        <w:t>та</w:t>
      </w:r>
    </w:p>
    <w:p w:rsidR="006B7B31" w:rsidRDefault="006B7B31" w:rsidP="006B7B31">
      <w:r>
        <w:rPr>
          <w:rFonts w:hint="eastAsia"/>
        </w:rPr>
        <w:t>виконавчо</w:t>
      </w:r>
      <w:r>
        <w:t></w:t>
      </w:r>
      <w:r>
        <w:rPr>
          <w:rFonts w:hint="eastAsia"/>
        </w:rPr>
        <w:t>розпорядча</w:t>
      </w:r>
      <w:r>
        <w:t></w:t>
      </w:r>
      <w:r>
        <w:rPr>
          <w:rFonts w:hint="eastAsia"/>
        </w:rPr>
        <w:t>діяльність</w:t>
      </w:r>
      <w:r>
        <w:t></w:t>
      </w:r>
      <w:r>
        <w:t></w:t>
      </w:r>
      <w:r>
        <w:t></w:t>
      </w:r>
      <w:r>
        <w:t></w:t>
      </w:r>
      <w:r>
        <w:t></w:t>
      </w:r>
      <w:r>
        <w:rPr>
          <w:rFonts w:hint="eastAsia"/>
        </w:rPr>
        <w:t>адміністративно</w:t>
      </w:r>
      <w:r>
        <w:t></w:t>
      </w:r>
      <w:r>
        <w:rPr>
          <w:rFonts w:hint="eastAsia"/>
        </w:rPr>
        <w:t>правові</w:t>
      </w:r>
      <w:r>
        <w:t></w:t>
      </w:r>
      <w:r>
        <w:rPr>
          <w:rFonts w:hint="eastAsia"/>
        </w:rPr>
        <w:t>відносини</w:t>
      </w:r>
    </w:p>
    <w:p w:rsidR="006B7B31" w:rsidRDefault="006B7B31" w:rsidP="006B7B31">
      <w:r>
        <w:rPr>
          <w:rFonts w:hint="eastAsia"/>
        </w:rPr>
        <w:t>мають</w:t>
      </w:r>
      <w:r>
        <w:t></w:t>
      </w:r>
      <w:r>
        <w:rPr>
          <w:rFonts w:hint="eastAsia"/>
        </w:rPr>
        <w:t>місце</w:t>
      </w:r>
      <w:r>
        <w:t></w:t>
      </w:r>
      <w:r>
        <w:rPr>
          <w:rFonts w:hint="eastAsia"/>
        </w:rPr>
        <w:t>виключно</w:t>
      </w:r>
      <w:r>
        <w:t></w:t>
      </w:r>
      <w:r>
        <w:rPr>
          <w:rFonts w:hint="eastAsia"/>
        </w:rPr>
        <w:t>у</w:t>
      </w:r>
      <w:r>
        <w:t></w:t>
      </w:r>
      <w:r>
        <w:rPr>
          <w:rFonts w:hint="eastAsia"/>
        </w:rPr>
        <w:t>сфері</w:t>
      </w:r>
      <w:r>
        <w:t></w:t>
      </w:r>
      <w:r>
        <w:rPr>
          <w:rFonts w:hint="eastAsia"/>
        </w:rPr>
        <w:t>виконавчо</w:t>
      </w:r>
      <w:r>
        <w:t></w:t>
      </w:r>
      <w:r>
        <w:rPr>
          <w:rFonts w:hint="eastAsia"/>
        </w:rPr>
        <w:t>розпорядчої</w:t>
      </w:r>
      <w:r>
        <w:t></w:t>
      </w:r>
      <w:r>
        <w:rPr>
          <w:rFonts w:hint="eastAsia"/>
        </w:rPr>
        <w:t>та</w:t>
      </w:r>
      <w:r>
        <w:t></w:t>
      </w:r>
      <w:r>
        <w:rPr>
          <w:rFonts w:hint="eastAsia"/>
        </w:rPr>
        <w:t>організаційної</w:t>
      </w:r>
    </w:p>
    <w:p w:rsidR="006B7B31" w:rsidRDefault="006B7B31" w:rsidP="006B7B31">
      <w:r>
        <w:rPr>
          <w:rFonts w:hint="eastAsia"/>
        </w:rPr>
        <w:t>діяльності</w:t>
      </w:r>
      <w:r>
        <w:t></w:t>
      </w:r>
      <w:r>
        <w:rPr>
          <w:rFonts w:hint="eastAsia"/>
        </w:rPr>
        <w:t>в</w:t>
      </w:r>
      <w:r>
        <w:t></w:t>
      </w:r>
      <w:r>
        <w:rPr>
          <w:rFonts w:hint="eastAsia"/>
        </w:rPr>
        <w:t>органах</w:t>
      </w:r>
      <w:r>
        <w:t></w:t>
      </w:r>
      <w:r>
        <w:rPr>
          <w:rFonts w:hint="eastAsia"/>
        </w:rPr>
        <w:t>державної</w:t>
      </w:r>
      <w:r>
        <w:t></w:t>
      </w:r>
      <w:r>
        <w:rPr>
          <w:rFonts w:hint="eastAsia"/>
        </w:rPr>
        <w:t>влади</w:t>
      </w:r>
      <w:r>
        <w:t></w:t>
      </w:r>
      <w:r>
        <w:rPr>
          <w:rFonts w:hint="eastAsia"/>
        </w:rPr>
        <w:t>та</w:t>
      </w:r>
      <w:r>
        <w:t></w:t>
      </w:r>
      <w:r>
        <w:rPr>
          <w:rFonts w:hint="eastAsia"/>
        </w:rPr>
        <w:t>місцевого</w:t>
      </w:r>
      <w:r>
        <w:t></w:t>
      </w:r>
      <w:r>
        <w:rPr>
          <w:rFonts w:hint="eastAsia"/>
        </w:rPr>
        <w:t>самоврядування</w:t>
      </w:r>
      <w:r>
        <w:t></w:t>
      </w:r>
      <w:r>
        <w:t></w:t>
      </w:r>
      <w:r>
        <w:t></w:t>
      </w:r>
      <w:r>
        <w:t></w:t>
      </w:r>
    </w:p>
    <w:p w:rsidR="006B7B31" w:rsidRDefault="006B7B31" w:rsidP="006B7B31">
      <w:r>
        <w:rPr>
          <w:rFonts w:hint="eastAsia"/>
        </w:rPr>
        <w:t>вони</w:t>
      </w:r>
      <w:r>
        <w:t></w:t>
      </w:r>
      <w:r>
        <w:rPr>
          <w:rFonts w:hint="eastAsia"/>
        </w:rPr>
        <w:t>носять</w:t>
      </w:r>
      <w:r>
        <w:t></w:t>
      </w:r>
      <w:r>
        <w:rPr>
          <w:rFonts w:hint="eastAsia"/>
        </w:rPr>
        <w:t>публічний</w:t>
      </w:r>
      <w:r>
        <w:t></w:t>
      </w:r>
      <w:r>
        <w:rPr>
          <w:rFonts w:hint="eastAsia"/>
        </w:rPr>
        <w:t>характер</w:t>
      </w:r>
      <w:r>
        <w:t></w:t>
      </w:r>
      <w:r>
        <w:rPr>
          <w:rFonts w:hint="eastAsia"/>
        </w:rPr>
        <w:t>і</w:t>
      </w:r>
      <w:r>
        <w:t></w:t>
      </w:r>
      <w:r>
        <w:rPr>
          <w:rFonts w:hint="eastAsia"/>
        </w:rPr>
        <w:t>регулюються</w:t>
      </w:r>
      <w:r>
        <w:t></w:t>
      </w:r>
      <w:r>
        <w:rPr>
          <w:rFonts w:hint="eastAsia"/>
        </w:rPr>
        <w:t>нормами</w:t>
      </w:r>
      <w:r>
        <w:t></w:t>
      </w:r>
      <w:r>
        <w:rPr>
          <w:rFonts w:hint="eastAsia"/>
        </w:rPr>
        <w:t>адміністративного</w:t>
      </w:r>
    </w:p>
    <w:p w:rsidR="006B7B31" w:rsidRDefault="006B7B31" w:rsidP="006B7B31">
      <w:r>
        <w:rPr>
          <w:rFonts w:hint="eastAsia"/>
        </w:rPr>
        <w:t>права</w:t>
      </w:r>
      <w:r>
        <w:t></w:t>
      </w:r>
      <w:r>
        <w:t></w:t>
      </w:r>
      <w:r>
        <w:t></w:t>
      </w:r>
      <w:r>
        <w:t></w:t>
      </w:r>
      <w:r>
        <w:t></w:t>
      </w:r>
      <w:r>
        <w:rPr>
          <w:rFonts w:hint="eastAsia"/>
        </w:rPr>
        <w:t>містять</w:t>
      </w:r>
      <w:r>
        <w:t></w:t>
      </w:r>
      <w:r>
        <w:rPr>
          <w:rFonts w:hint="eastAsia"/>
        </w:rPr>
        <w:t>обов’язкову</w:t>
      </w:r>
      <w:r>
        <w:t></w:t>
      </w:r>
      <w:r>
        <w:rPr>
          <w:rFonts w:hint="eastAsia"/>
        </w:rPr>
        <w:t>наявність</w:t>
      </w:r>
      <w:r>
        <w:t></w:t>
      </w:r>
      <w:r>
        <w:rPr>
          <w:rFonts w:hint="eastAsia"/>
        </w:rPr>
        <w:t>суб’єкта</w:t>
      </w:r>
      <w:r>
        <w:t></w:t>
      </w:r>
      <w:r>
        <w:rPr>
          <w:rFonts w:hint="eastAsia"/>
        </w:rPr>
        <w:t>владних</w:t>
      </w:r>
      <w:r>
        <w:t></w:t>
      </w:r>
      <w:r>
        <w:rPr>
          <w:rFonts w:hint="eastAsia"/>
        </w:rPr>
        <w:t>повноважень</w:t>
      </w:r>
      <w:r>
        <w:t></w:t>
      </w:r>
      <w:r>
        <w:t></w:t>
      </w:r>
      <w:r>
        <w:rPr>
          <w:rFonts w:hint="eastAsia"/>
        </w:rPr>
        <w:t>що</w:t>
      </w:r>
    </w:p>
    <w:p w:rsidR="006B7B31" w:rsidRDefault="006B7B31" w:rsidP="006B7B31">
      <w:r>
        <w:rPr>
          <w:rFonts w:hint="eastAsia"/>
        </w:rPr>
        <w:t>обумовлює</w:t>
      </w:r>
      <w:r>
        <w:t></w:t>
      </w:r>
      <w:r>
        <w:rPr>
          <w:rFonts w:hint="eastAsia"/>
        </w:rPr>
        <w:t>застосування</w:t>
      </w:r>
      <w:r>
        <w:t></w:t>
      </w:r>
      <w:r>
        <w:rPr>
          <w:rFonts w:hint="eastAsia"/>
        </w:rPr>
        <w:t>методу</w:t>
      </w:r>
      <w:r>
        <w:t></w:t>
      </w:r>
      <w:r>
        <w:rPr>
          <w:rFonts w:hint="eastAsia"/>
        </w:rPr>
        <w:t>владних</w:t>
      </w:r>
      <w:r>
        <w:t></w:t>
      </w:r>
      <w:r>
        <w:rPr>
          <w:rFonts w:hint="eastAsia"/>
        </w:rPr>
        <w:t>приписів</w:t>
      </w:r>
      <w:r>
        <w:t></w:t>
      </w:r>
      <w:r>
        <w:rPr>
          <w:rFonts w:hint="eastAsia"/>
        </w:rPr>
        <w:t>у</w:t>
      </w:r>
      <w:r>
        <w:t></w:t>
      </w:r>
      <w:r>
        <w:rPr>
          <w:rFonts w:hint="eastAsia"/>
        </w:rPr>
        <w:t>правову</w:t>
      </w:r>
      <w:r>
        <w:t></w:t>
      </w:r>
      <w:r>
        <w:rPr>
          <w:rFonts w:hint="eastAsia"/>
        </w:rPr>
        <w:t>регулюванні</w:t>
      </w:r>
      <w:r>
        <w:t></w:t>
      </w:r>
    </w:p>
    <w:p w:rsidR="006B7B31" w:rsidRDefault="006B7B31" w:rsidP="006B7B31">
      <w:r>
        <w:t></w:t>
      </w:r>
      <w:r>
        <w:t></w:t>
      </w:r>
      <w:r>
        <w:t></w:t>
      </w:r>
      <w:r>
        <w:rPr>
          <w:rFonts w:hint="eastAsia"/>
        </w:rPr>
        <w:t>характеризуються</w:t>
      </w:r>
      <w:r>
        <w:t></w:t>
      </w:r>
      <w:r>
        <w:rPr>
          <w:rFonts w:hint="eastAsia"/>
        </w:rPr>
        <w:t>приватною</w:t>
      </w:r>
      <w:r>
        <w:t></w:t>
      </w:r>
      <w:r>
        <w:rPr>
          <w:rFonts w:hint="eastAsia"/>
        </w:rPr>
        <w:t>формою</w:t>
      </w:r>
      <w:r>
        <w:t></w:t>
      </w:r>
      <w:r>
        <w:rPr>
          <w:rFonts w:hint="eastAsia"/>
        </w:rPr>
        <w:t>у</w:t>
      </w:r>
      <w:r>
        <w:t></w:t>
      </w:r>
      <w:r>
        <w:rPr>
          <w:rFonts w:hint="eastAsia"/>
        </w:rPr>
        <w:t>сфері</w:t>
      </w:r>
      <w:r>
        <w:t></w:t>
      </w:r>
      <w:r>
        <w:rPr>
          <w:rFonts w:hint="eastAsia"/>
        </w:rPr>
        <w:t>праці</w:t>
      </w:r>
      <w:r>
        <w:t></w:t>
      </w:r>
      <w:r>
        <w:t></w:t>
      </w:r>
      <w:r>
        <w:t></w:t>
      </w:r>
      <w:r>
        <w:t></w:t>
      </w:r>
      <w:r>
        <w:t></w:t>
      </w:r>
      <w:r>
        <w:rPr>
          <w:rFonts w:hint="eastAsia"/>
        </w:rPr>
        <w:t>мають</w:t>
      </w:r>
    </w:p>
    <w:p w:rsidR="006B7B31" w:rsidRDefault="006B7B31" w:rsidP="006B7B31">
      <w:r>
        <w:rPr>
          <w:rFonts w:hint="eastAsia"/>
        </w:rPr>
        <w:t>переважаюче</w:t>
      </w:r>
      <w:r>
        <w:t></w:t>
      </w:r>
      <w:r>
        <w:rPr>
          <w:rFonts w:hint="eastAsia"/>
        </w:rPr>
        <w:t>договірне</w:t>
      </w:r>
      <w:r>
        <w:t></w:t>
      </w:r>
      <w:r>
        <w:rPr>
          <w:rFonts w:hint="eastAsia"/>
        </w:rPr>
        <w:t>правове</w:t>
      </w:r>
      <w:r>
        <w:t></w:t>
      </w:r>
      <w:r>
        <w:rPr>
          <w:rFonts w:hint="eastAsia"/>
        </w:rPr>
        <w:t>регулювання</w:t>
      </w:r>
      <w:r>
        <w:t></w:t>
      </w:r>
      <w:r>
        <w:rPr>
          <w:rFonts w:hint="eastAsia"/>
        </w:rPr>
        <w:t>і</w:t>
      </w:r>
      <w:r>
        <w:t></w:t>
      </w:r>
      <w:r>
        <w:rPr>
          <w:rFonts w:hint="eastAsia"/>
        </w:rPr>
        <w:t>рівне</w:t>
      </w:r>
      <w:r>
        <w:t></w:t>
      </w:r>
      <w:r>
        <w:rPr>
          <w:rFonts w:hint="eastAsia"/>
        </w:rPr>
        <w:t>становище</w:t>
      </w:r>
      <w:r>
        <w:t></w:t>
      </w:r>
      <w:r>
        <w:rPr>
          <w:rFonts w:hint="eastAsia"/>
        </w:rPr>
        <w:t>суб’єктів</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t></w:t>
      </w:r>
      <w:r>
        <w:rPr>
          <w:rFonts w:hint="eastAsia"/>
        </w:rPr>
        <w:t>що</w:t>
      </w:r>
      <w:r>
        <w:t></w:t>
      </w:r>
      <w:r>
        <w:rPr>
          <w:rFonts w:hint="eastAsia"/>
        </w:rPr>
        <w:t>регулюються</w:t>
      </w:r>
      <w:r>
        <w:t></w:t>
      </w:r>
      <w:r>
        <w:rPr>
          <w:rFonts w:hint="eastAsia"/>
        </w:rPr>
        <w:t>нормами</w:t>
      </w:r>
    </w:p>
    <w:p w:rsidR="006B7B31" w:rsidRDefault="006B7B31" w:rsidP="006B7B31">
      <w:r>
        <w:rPr>
          <w:rFonts w:hint="eastAsia"/>
        </w:rPr>
        <w:t>трудового</w:t>
      </w:r>
      <w:r>
        <w:t></w:t>
      </w:r>
      <w:r>
        <w:rPr>
          <w:rFonts w:hint="eastAsia"/>
        </w:rPr>
        <w:t>права</w:t>
      </w:r>
      <w:r>
        <w:t></w:t>
      </w:r>
      <w:r>
        <w:rPr>
          <w:rFonts w:hint="eastAsia"/>
        </w:rPr>
        <w:t>тощо</w:t>
      </w:r>
      <w:r>
        <w:t></w:t>
      </w:r>
    </w:p>
    <w:p w:rsidR="006B7B31" w:rsidRDefault="006B7B31" w:rsidP="006B7B31">
      <w:r>
        <w:t></w:t>
      </w:r>
      <w:r>
        <w:t></w:t>
      </w:r>
      <w:r>
        <w:t></w:t>
      </w:r>
      <w:r>
        <w:rPr>
          <w:rFonts w:hint="eastAsia"/>
        </w:rPr>
        <w:t>Запропоновано</w:t>
      </w:r>
      <w:r>
        <w:t></w:t>
      </w:r>
      <w:r>
        <w:rPr>
          <w:rFonts w:hint="eastAsia"/>
        </w:rPr>
        <w:t>визначити</w:t>
      </w:r>
      <w:r>
        <w:t></w:t>
      </w:r>
      <w:r>
        <w:rPr>
          <w:rFonts w:hint="eastAsia"/>
        </w:rPr>
        <w:t>організаційно</w:t>
      </w:r>
      <w:r>
        <w:t></w:t>
      </w:r>
      <w:r>
        <w:rPr>
          <w:rFonts w:hint="eastAsia"/>
        </w:rPr>
        <w:t>управлінські</w:t>
      </w:r>
      <w:r>
        <w:t></w:t>
      </w:r>
      <w:r>
        <w:rPr>
          <w:rFonts w:hint="eastAsia"/>
        </w:rPr>
        <w:t>відносини</w:t>
      </w:r>
      <w:r>
        <w:t></w:t>
      </w:r>
      <w:r>
        <w:rPr>
          <w:rFonts w:hint="eastAsia"/>
        </w:rPr>
        <w:t>в</w:t>
      </w:r>
    </w:p>
    <w:p w:rsidR="006B7B31" w:rsidRDefault="006B7B31" w:rsidP="006B7B31">
      <w:r>
        <w:rPr>
          <w:rFonts w:hint="eastAsia"/>
        </w:rPr>
        <w:t>трудовому</w:t>
      </w:r>
      <w:r>
        <w:t></w:t>
      </w:r>
      <w:r>
        <w:rPr>
          <w:rFonts w:hint="eastAsia"/>
        </w:rPr>
        <w:t>праві</w:t>
      </w:r>
      <w:r>
        <w:t></w:t>
      </w:r>
      <w:r>
        <w:rPr>
          <w:rFonts w:hint="eastAsia"/>
        </w:rPr>
        <w:t>як</w:t>
      </w:r>
      <w:r>
        <w:t></w:t>
      </w:r>
      <w:r>
        <w:rPr>
          <w:rFonts w:hint="eastAsia"/>
        </w:rPr>
        <w:t>врегульовані</w:t>
      </w:r>
      <w:r>
        <w:t></w:t>
      </w:r>
      <w:r>
        <w:rPr>
          <w:rFonts w:hint="eastAsia"/>
        </w:rPr>
        <w:t>нормами</w:t>
      </w:r>
      <w:r>
        <w:t></w:t>
      </w:r>
      <w:r>
        <w:rPr>
          <w:rFonts w:hint="eastAsia"/>
        </w:rPr>
        <w:t>трудового</w:t>
      </w:r>
      <w:r>
        <w:t></w:t>
      </w:r>
      <w:r>
        <w:rPr>
          <w:rFonts w:hint="eastAsia"/>
        </w:rPr>
        <w:t>права</w:t>
      </w:r>
      <w:r>
        <w:t></w:t>
      </w:r>
      <w:r>
        <w:t></w:t>
      </w:r>
      <w:r>
        <w:rPr>
          <w:rFonts w:hint="eastAsia"/>
        </w:rPr>
        <w:t>трудового</w:t>
      </w:r>
    </w:p>
    <w:p w:rsidR="006B7B31" w:rsidRDefault="006B7B31" w:rsidP="006B7B31">
      <w:r>
        <w:rPr>
          <w:rFonts w:hint="eastAsia"/>
        </w:rPr>
        <w:t>законодавства</w:t>
      </w:r>
      <w:r>
        <w:t></w:t>
      </w:r>
      <w:r>
        <w:rPr>
          <w:rFonts w:hint="eastAsia"/>
        </w:rPr>
        <w:t>та</w:t>
      </w:r>
      <w:r>
        <w:t></w:t>
      </w:r>
      <w:r>
        <w:rPr>
          <w:rFonts w:hint="eastAsia"/>
        </w:rPr>
        <w:t>локальних</w:t>
      </w:r>
      <w:r>
        <w:t></w:t>
      </w:r>
      <w:r>
        <w:rPr>
          <w:rFonts w:hint="eastAsia"/>
        </w:rPr>
        <w:t>нормативно</w:t>
      </w:r>
      <w:r>
        <w:t></w:t>
      </w:r>
      <w:r>
        <w:rPr>
          <w:rFonts w:hint="eastAsia"/>
        </w:rPr>
        <w:t>правових</w:t>
      </w:r>
      <w:r>
        <w:t></w:t>
      </w:r>
      <w:r>
        <w:rPr>
          <w:rFonts w:hint="eastAsia"/>
        </w:rPr>
        <w:t>актів</w:t>
      </w:r>
      <w:r>
        <w:t></w:t>
      </w:r>
      <w:r>
        <w:t></w:t>
      </w:r>
      <w:r>
        <w:rPr>
          <w:rFonts w:hint="eastAsia"/>
        </w:rPr>
        <w:t>відносини</w:t>
      </w:r>
      <w:r>
        <w:t></w:t>
      </w:r>
      <w:r>
        <w:t></w:t>
      </w:r>
      <w:r>
        <w:rPr>
          <w:rFonts w:hint="eastAsia"/>
        </w:rPr>
        <w:t>що</w:t>
      </w:r>
    </w:p>
    <w:p w:rsidR="006B7B31" w:rsidRDefault="006B7B31" w:rsidP="006B7B31">
      <w:r>
        <w:rPr>
          <w:rFonts w:hint="eastAsia"/>
        </w:rPr>
        <w:t>виникають</w:t>
      </w:r>
      <w:r>
        <w:t></w:t>
      </w:r>
      <w:r>
        <w:rPr>
          <w:rFonts w:hint="eastAsia"/>
        </w:rPr>
        <w:t>між</w:t>
      </w:r>
      <w:r>
        <w:t></w:t>
      </w:r>
      <w:r>
        <w:rPr>
          <w:rFonts w:hint="eastAsia"/>
        </w:rPr>
        <w:t>роботодавцями</w:t>
      </w:r>
      <w:r>
        <w:t></w:t>
      </w:r>
      <w:r>
        <w:t></w:t>
      </w:r>
      <w:r>
        <w:rPr>
          <w:rFonts w:hint="eastAsia"/>
        </w:rPr>
        <w:t>працівниками</w:t>
      </w:r>
      <w:r>
        <w:t></w:t>
      </w:r>
      <w:r>
        <w:t></w:t>
      </w:r>
      <w:r>
        <w:rPr>
          <w:rFonts w:hint="eastAsia"/>
        </w:rPr>
        <w:t>трудовими</w:t>
      </w:r>
      <w:r>
        <w:t></w:t>
      </w:r>
      <w:r>
        <w:rPr>
          <w:rFonts w:hint="eastAsia"/>
        </w:rPr>
        <w:t>колективами</w:t>
      </w:r>
      <w:r>
        <w:t></w:t>
      </w:r>
    </w:p>
    <w:p w:rsidR="006B7B31" w:rsidRDefault="006B7B31" w:rsidP="006B7B31">
      <w:r>
        <w:rPr>
          <w:rFonts w:hint="eastAsia"/>
        </w:rPr>
        <w:t>професійними</w:t>
      </w:r>
      <w:r>
        <w:t></w:t>
      </w:r>
      <w:r>
        <w:rPr>
          <w:rFonts w:hint="eastAsia"/>
        </w:rPr>
        <w:t>спілками</w:t>
      </w:r>
      <w:r>
        <w:t></w:t>
      </w:r>
      <w:r>
        <w:rPr>
          <w:rFonts w:hint="eastAsia"/>
        </w:rPr>
        <w:t>та</w:t>
      </w:r>
      <w:r>
        <w:t></w:t>
      </w:r>
      <w:r>
        <w:rPr>
          <w:rFonts w:hint="eastAsia"/>
        </w:rPr>
        <w:t>їх</w:t>
      </w:r>
      <w:r>
        <w:t></w:t>
      </w:r>
      <w:r>
        <w:rPr>
          <w:rFonts w:hint="eastAsia"/>
        </w:rPr>
        <w:t>об’єднаннями</w:t>
      </w:r>
      <w:r>
        <w:t></w:t>
      </w:r>
      <w:r>
        <w:t></w:t>
      </w:r>
      <w:r>
        <w:rPr>
          <w:rFonts w:hint="eastAsia"/>
        </w:rPr>
        <w:t>організаціями</w:t>
      </w:r>
      <w:r>
        <w:t></w:t>
      </w:r>
      <w:r>
        <w:rPr>
          <w:rFonts w:hint="eastAsia"/>
        </w:rPr>
        <w:t>роботодавців</w:t>
      </w:r>
      <w:r>
        <w:t></w:t>
      </w:r>
      <w:r>
        <w:rPr>
          <w:rFonts w:hint="eastAsia"/>
        </w:rPr>
        <w:t>і</w:t>
      </w:r>
      <w:r>
        <w:t></w:t>
      </w:r>
      <w:r>
        <w:rPr>
          <w:rFonts w:hint="eastAsia"/>
        </w:rPr>
        <w:t>їх</w:t>
      </w:r>
    </w:p>
    <w:p w:rsidR="006B7B31" w:rsidRDefault="006B7B31" w:rsidP="006B7B31">
      <w:r>
        <w:rPr>
          <w:rFonts w:hint="eastAsia"/>
        </w:rPr>
        <w:t>об’єднаннями</w:t>
      </w:r>
      <w:r>
        <w:t></w:t>
      </w:r>
      <w:r>
        <w:rPr>
          <w:rFonts w:hint="eastAsia"/>
        </w:rPr>
        <w:t>та</w:t>
      </w:r>
      <w:r>
        <w:t></w:t>
      </w:r>
      <w:r>
        <w:rPr>
          <w:rFonts w:hint="eastAsia"/>
        </w:rPr>
        <w:t>органами</w:t>
      </w:r>
      <w:r>
        <w:t></w:t>
      </w:r>
      <w:r>
        <w:rPr>
          <w:rFonts w:hint="eastAsia"/>
        </w:rPr>
        <w:t>соціального</w:t>
      </w:r>
      <w:r>
        <w:t></w:t>
      </w:r>
      <w:r>
        <w:rPr>
          <w:rFonts w:hint="eastAsia"/>
        </w:rPr>
        <w:t>партнерства</w:t>
      </w:r>
      <w:r>
        <w:t></w:t>
      </w:r>
      <w:r>
        <w:rPr>
          <w:rFonts w:hint="eastAsia"/>
        </w:rPr>
        <w:t>в</w:t>
      </w:r>
      <w:r>
        <w:t></w:t>
      </w:r>
      <w:r>
        <w:rPr>
          <w:rFonts w:hint="eastAsia"/>
        </w:rPr>
        <w:t>процесі</w:t>
      </w:r>
      <w:r>
        <w:t></w:t>
      </w:r>
      <w:r>
        <w:rPr>
          <w:rFonts w:hint="eastAsia"/>
        </w:rPr>
        <w:t>реалізації</w:t>
      </w:r>
    </w:p>
    <w:p w:rsidR="006B7B31" w:rsidRDefault="006B7B31" w:rsidP="006B7B31">
      <w:r>
        <w:rPr>
          <w:rFonts w:hint="eastAsia"/>
        </w:rPr>
        <w:t>владно</w:t>
      </w:r>
      <w:r>
        <w:t></w:t>
      </w:r>
      <w:r>
        <w:rPr>
          <w:rFonts w:hint="eastAsia"/>
        </w:rPr>
        <w:t>розпорядчих</w:t>
      </w:r>
      <w:r>
        <w:t></w:t>
      </w:r>
      <w:r>
        <w:rPr>
          <w:rFonts w:hint="eastAsia"/>
        </w:rPr>
        <w:t>повноважень</w:t>
      </w:r>
      <w:r>
        <w:t></w:t>
      </w:r>
      <w:r>
        <w:rPr>
          <w:rFonts w:hint="eastAsia"/>
        </w:rPr>
        <w:t>роботодавця</w:t>
      </w:r>
      <w:r>
        <w:t></w:t>
      </w:r>
      <w:r>
        <w:t></w:t>
      </w:r>
      <w:r>
        <w:rPr>
          <w:rFonts w:hint="eastAsia"/>
        </w:rPr>
        <w:t>повноважень</w:t>
      </w:r>
      <w:r>
        <w:t></w:t>
      </w:r>
      <w:r>
        <w:rPr>
          <w:rFonts w:hint="eastAsia"/>
        </w:rPr>
        <w:t>трудового</w:t>
      </w:r>
    </w:p>
    <w:p w:rsidR="006B7B31" w:rsidRDefault="006B7B31" w:rsidP="006B7B31">
      <w:r>
        <w:rPr>
          <w:rFonts w:hint="eastAsia"/>
        </w:rPr>
        <w:t>колективу</w:t>
      </w:r>
      <w:r>
        <w:t></w:t>
      </w:r>
      <w:r>
        <w:rPr>
          <w:rFonts w:hint="eastAsia"/>
        </w:rPr>
        <w:t>та</w:t>
      </w:r>
      <w:r>
        <w:t></w:t>
      </w:r>
      <w:r>
        <w:rPr>
          <w:rFonts w:hint="eastAsia"/>
        </w:rPr>
        <w:t>профспілок</w:t>
      </w:r>
      <w:r>
        <w:t></w:t>
      </w:r>
      <w:r>
        <w:rPr>
          <w:rFonts w:hint="eastAsia"/>
        </w:rPr>
        <w:t>з</w:t>
      </w:r>
      <w:r>
        <w:t></w:t>
      </w:r>
      <w:r>
        <w:rPr>
          <w:rFonts w:hint="eastAsia"/>
        </w:rPr>
        <w:t>приводу</w:t>
      </w:r>
      <w:r>
        <w:t></w:t>
      </w:r>
      <w:r>
        <w:rPr>
          <w:rFonts w:hint="eastAsia"/>
        </w:rPr>
        <w:t>укладення</w:t>
      </w:r>
      <w:r>
        <w:t></w:t>
      </w:r>
      <w:r>
        <w:rPr>
          <w:rFonts w:hint="eastAsia"/>
        </w:rPr>
        <w:t>колективних</w:t>
      </w:r>
      <w:r>
        <w:t></w:t>
      </w:r>
      <w:r>
        <w:rPr>
          <w:rFonts w:hint="eastAsia"/>
        </w:rPr>
        <w:t>договорів</w:t>
      </w:r>
      <w:r>
        <w:t></w:t>
      </w:r>
      <w:r>
        <w:rPr>
          <w:rFonts w:hint="eastAsia"/>
        </w:rPr>
        <w:t>та</w:t>
      </w:r>
    </w:p>
    <w:p w:rsidR="006B7B31" w:rsidRDefault="006B7B31" w:rsidP="006B7B31">
      <w:r>
        <w:rPr>
          <w:rFonts w:hint="eastAsia"/>
        </w:rPr>
        <w:t>встановлення</w:t>
      </w:r>
      <w:r>
        <w:t></w:t>
      </w:r>
      <w:r>
        <w:rPr>
          <w:rFonts w:hint="eastAsia"/>
        </w:rPr>
        <w:t>умов</w:t>
      </w:r>
      <w:r>
        <w:t></w:t>
      </w:r>
      <w:r>
        <w:rPr>
          <w:rFonts w:hint="eastAsia"/>
        </w:rPr>
        <w:t>і</w:t>
      </w:r>
      <w:r>
        <w:t></w:t>
      </w:r>
      <w:r>
        <w:rPr>
          <w:rFonts w:hint="eastAsia"/>
        </w:rPr>
        <w:t>оплати</w:t>
      </w:r>
      <w:r>
        <w:t></w:t>
      </w:r>
      <w:r>
        <w:rPr>
          <w:rFonts w:hint="eastAsia"/>
        </w:rPr>
        <w:t>праці</w:t>
      </w:r>
      <w:r>
        <w:t></w:t>
      </w:r>
      <w:r>
        <w:t></w:t>
      </w:r>
      <w:r>
        <w:rPr>
          <w:rFonts w:hint="eastAsia"/>
        </w:rPr>
        <w:t>режиму</w:t>
      </w:r>
      <w:r>
        <w:t></w:t>
      </w:r>
      <w:r>
        <w:rPr>
          <w:rFonts w:hint="eastAsia"/>
        </w:rPr>
        <w:t>робочого</w:t>
      </w:r>
      <w:r>
        <w:t></w:t>
      </w:r>
      <w:r>
        <w:rPr>
          <w:rFonts w:hint="eastAsia"/>
        </w:rPr>
        <w:t>часу</w:t>
      </w:r>
      <w:r>
        <w:t></w:t>
      </w:r>
      <w:r>
        <w:rPr>
          <w:rFonts w:hint="eastAsia"/>
        </w:rPr>
        <w:t>та</w:t>
      </w:r>
      <w:r>
        <w:t></w:t>
      </w:r>
      <w:r>
        <w:rPr>
          <w:rFonts w:hint="eastAsia"/>
        </w:rPr>
        <w:t>часу</w:t>
      </w:r>
      <w:r>
        <w:t></w:t>
      </w:r>
      <w:r>
        <w:rPr>
          <w:rFonts w:hint="eastAsia"/>
        </w:rPr>
        <w:t>відпочинку</w:t>
      </w:r>
      <w:r>
        <w:t></w:t>
      </w:r>
    </w:p>
    <w:p w:rsidR="006B7B31" w:rsidRDefault="006B7B31" w:rsidP="006B7B31">
      <w:r>
        <w:rPr>
          <w:rFonts w:hint="eastAsia"/>
        </w:rPr>
        <w:t>дотримання</w:t>
      </w:r>
      <w:r>
        <w:t></w:t>
      </w:r>
      <w:r>
        <w:rPr>
          <w:rFonts w:hint="eastAsia"/>
        </w:rPr>
        <w:t>трудового</w:t>
      </w:r>
      <w:r>
        <w:t></w:t>
      </w:r>
      <w:r>
        <w:rPr>
          <w:rFonts w:hint="eastAsia"/>
        </w:rPr>
        <w:t>законодавства</w:t>
      </w:r>
      <w:r>
        <w:t></w:t>
      </w:r>
      <w:r>
        <w:t></w:t>
      </w:r>
      <w:r>
        <w:rPr>
          <w:rFonts w:hint="eastAsia"/>
        </w:rPr>
        <w:t>вирішення</w:t>
      </w:r>
      <w:r>
        <w:t></w:t>
      </w:r>
      <w:r>
        <w:rPr>
          <w:rFonts w:hint="eastAsia"/>
        </w:rPr>
        <w:t>індивідуальних</w:t>
      </w:r>
      <w:r>
        <w:t></w:t>
      </w:r>
      <w:r>
        <w:rPr>
          <w:rFonts w:hint="eastAsia"/>
        </w:rPr>
        <w:t>та</w:t>
      </w:r>
    </w:p>
    <w:p w:rsidR="006B7B31" w:rsidRDefault="006B7B31" w:rsidP="006B7B31">
      <w:r>
        <w:rPr>
          <w:rFonts w:hint="eastAsia"/>
        </w:rPr>
        <w:t>колективних</w:t>
      </w:r>
      <w:r>
        <w:t></w:t>
      </w:r>
      <w:r>
        <w:rPr>
          <w:rFonts w:hint="eastAsia"/>
        </w:rPr>
        <w:t>трудових</w:t>
      </w:r>
      <w:r>
        <w:t></w:t>
      </w:r>
      <w:r>
        <w:rPr>
          <w:rFonts w:hint="eastAsia"/>
        </w:rPr>
        <w:t>спорів</w:t>
      </w:r>
      <w:r>
        <w:t></w:t>
      </w:r>
      <w:r>
        <w:rPr>
          <w:rFonts w:hint="eastAsia"/>
        </w:rPr>
        <w:t>тощо</w:t>
      </w:r>
      <w:r>
        <w:t></w:t>
      </w:r>
    </w:p>
    <w:p w:rsidR="006B7B31" w:rsidRDefault="006B7B31" w:rsidP="006B7B31">
      <w:r>
        <w:t></w:t>
      </w:r>
      <w:r>
        <w:t></w:t>
      </w:r>
      <w:r>
        <w:t></w:t>
      </w:r>
      <w:r>
        <w:rPr>
          <w:rFonts w:hint="eastAsia"/>
        </w:rPr>
        <w:t>Визначено</w:t>
      </w:r>
      <w:r>
        <w:t></w:t>
      </w:r>
      <w:r>
        <w:rPr>
          <w:rFonts w:hint="eastAsia"/>
        </w:rPr>
        <w:t>міжнародні</w:t>
      </w:r>
      <w:r>
        <w:t></w:t>
      </w:r>
      <w:r>
        <w:rPr>
          <w:rFonts w:hint="eastAsia"/>
        </w:rPr>
        <w:t>стандарти</w:t>
      </w:r>
      <w:r>
        <w:t></w:t>
      </w:r>
      <w:r>
        <w:rPr>
          <w:rFonts w:hint="eastAsia"/>
        </w:rPr>
        <w:t>у</w:t>
      </w:r>
      <w:r>
        <w:t></w:t>
      </w:r>
      <w:r>
        <w:rPr>
          <w:rFonts w:hint="eastAsia"/>
        </w:rPr>
        <w:t>сфері</w:t>
      </w:r>
      <w:r>
        <w:t></w:t>
      </w:r>
      <w:r>
        <w:rPr>
          <w:rFonts w:hint="eastAsia"/>
        </w:rPr>
        <w:t>регулювання</w:t>
      </w:r>
      <w:r>
        <w:t></w:t>
      </w:r>
      <w:r>
        <w:rPr>
          <w:rFonts w:hint="eastAsia"/>
        </w:rPr>
        <w:t>організаційноуправлінських</w:t>
      </w:r>
      <w:r>
        <w:t></w:t>
      </w:r>
      <w:r>
        <w:rPr>
          <w:rFonts w:hint="eastAsia"/>
        </w:rPr>
        <w:t>відносин</w:t>
      </w:r>
      <w:r>
        <w:t></w:t>
      </w:r>
      <w:r>
        <w:rPr>
          <w:rFonts w:hint="eastAsia"/>
        </w:rPr>
        <w:t>у</w:t>
      </w:r>
      <w:r>
        <w:t></w:t>
      </w:r>
      <w:r>
        <w:rPr>
          <w:rFonts w:hint="eastAsia"/>
        </w:rPr>
        <w:t>трудовому</w:t>
      </w:r>
      <w:r>
        <w:t></w:t>
      </w:r>
      <w:r>
        <w:rPr>
          <w:rFonts w:hint="eastAsia"/>
        </w:rPr>
        <w:t>праві</w:t>
      </w:r>
      <w:r>
        <w:t></w:t>
      </w:r>
      <w:r>
        <w:rPr>
          <w:rFonts w:hint="eastAsia"/>
        </w:rPr>
        <w:t>як</w:t>
      </w:r>
      <w:r>
        <w:t></w:t>
      </w:r>
      <w:r>
        <w:rPr>
          <w:rFonts w:hint="eastAsia"/>
        </w:rPr>
        <w:t>систему</w:t>
      </w:r>
      <w:r>
        <w:t></w:t>
      </w:r>
      <w:r>
        <w:rPr>
          <w:rFonts w:hint="eastAsia"/>
        </w:rPr>
        <w:t>міжнародних</w:t>
      </w:r>
    </w:p>
    <w:p w:rsidR="006B7B31" w:rsidRDefault="006B7B31" w:rsidP="006B7B31">
      <w:r>
        <w:rPr>
          <w:rFonts w:hint="eastAsia"/>
        </w:rPr>
        <w:t>нормативно</w:t>
      </w:r>
      <w:r>
        <w:t></w:t>
      </w:r>
      <w:r>
        <w:rPr>
          <w:rFonts w:hint="eastAsia"/>
        </w:rPr>
        <w:t>правових</w:t>
      </w:r>
      <w:r>
        <w:t></w:t>
      </w:r>
      <w:r>
        <w:rPr>
          <w:rFonts w:hint="eastAsia"/>
        </w:rPr>
        <w:t>актів</w:t>
      </w:r>
      <w:r>
        <w:t></w:t>
      </w:r>
      <w:r>
        <w:rPr>
          <w:rFonts w:hint="eastAsia"/>
        </w:rPr>
        <w:t>у</w:t>
      </w:r>
      <w:r>
        <w:t></w:t>
      </w:r>
      <w:r>
        <w:rPr>
          <w:rFonts w:hint="eastAsia"/>
        </w:rPr>
        <w:t>сфері</w:t>
      </w:r>
      <w:r>
        <w:t></w:t>
      </w:r>
      <w:r>
        <w:rPr>
          <w:rFonts w:hint="eastAsia"/>
        </w:rPr>
        <w:t>управління</w:t>
      </w:r>
      <w:r>
        <w:t></w:t>
      </w:r>
      <w:r>
        <w:rPr>
          <w:rFonts w:hint="eastAsia"/>
        </w:rPr>
        <w:t>та</w:t>
      </w:r>
      <w:r>
        <w:t></w:t>
      </w:r>
      <w:r>
        <w:rPr>
          <w:rFonts w:hint="eastAsia"/>
        </w:rPr>
        <w:t>організації</w:t>
      </w:r>
      <w:r>
        <w:t></w:t>
      </w:r>
      <w:r>
        <w:rPr>
          <w:rFonts w:hint="eastAsia"/>
        </w:rPr>
        <w:t>праці</w:t>
      </w:r>
      <w:r>
        <w:t></w:t>
      </w:r>
      <w:r>
        <w:t></w:t>
      </w:r>
      <w:r>
        <w:rPr>
          <w:rFonts w:hint="eastAsia"/>
        </w:rPr>
        <w:t>які</w:t>
      </w:r>
    </w:p>
    <w:p w:rsidR="006B7B31" w:rsidRDefault="006B7B31" w:rsidP="006B7B31">
      <w:r>
        <w:rPr>
          <w:rFonts w:hint="eastAsia"/>
        </w:rPr>
        <w:t>приймаються</w:t>
      </w:r>
      <w:r>
        <w:t></w:t>
      </w:r>
      <w:r>
        <w:rPr>
          <w:rFonts w:hint="eastAsia"/>
        </w:rPr>
        <w:t>на</w:t>
      </w:r>
      <w:r>
        <w:t></w:t>
      </w:r>
      <w:r>
        <w:rPr>
          <w:rFonts w:hint="eastAsia"/>
        </w:rPr>
        <w:t>двосторонній</w:t>
      </w:r>
      <w:r>
        <w:t></w:t>
      </w:r>
      <w:r>
        <w:rPr>
          <w:rFonts w:hint="eastAsia"/>
        </w:rPr>
        <w:t>чи</w:t>
      </w:r>
      <w:r>
        <w:t></w:t>
      </w:r>
      <w:r>
        <w:rPr>
          <w:rFonts w:hint="eastAsia"/>
        </w:rPr>
        <w:t>багатосторонній</w:t>
      </w:r>
      <w:r>
        <w:t></w:t>
      </w:r>
      <w:r>
        <w:t></w:t>
      </w:r>
      <w:r>
        <w:rPr>
          <w:rFonts w:hint="eastAsia"/>
        </w:rPr>
        <w:t>добровільній</w:t>
      </w:r>
      <w:r>
        <w:t></w:t>
      </w:r>
      <w:r>
        <w:rPr>
          <w:rFonts w:hint="eastAsia"/>
        </w:rPr>
        <w:t>основі</w:t>
      </w:r>
    </w:p>
    <w:p w:rsidR="006B7B31" w:rsidRDefault="006B7B31" w:rsidP="006B7B31">
      <w:r>
        <w:rPr>
          <w:rFonts w:hint="eastAsia"/>
        </w:rPr>
        <w:t>шляхом</w:t>
      </w:r>
      <w:r>
        <w:t></w:t>
      </w:r>
      <w:r>
        <w:rPr>
          <w:rFonts w:hint="eastAsia"/>
        </w:rPr>
        <w:t>досягнення</w:t>
      </w:r>
      <w:r>
        <w:t></w:t>
      </w:r>
      <w:r>
        <w:rPr>
          <w:rFonts w:hint="eastAsia"/>
        </w:rPr>
        <w:t>консенсусу</w:t>
      </w:r>
      <w:r>
        <w:t></w:t>
      </w:r>
      <w:r>
        <w:rPr>
          <w:rFonts w:hint="eastAsia"/>
        </w:rPr>
        <w:t>між</w:t>
      </w:r>
      <w:r>
        <w:t></w:t>
      </w:r>
      <w:r>
        <w:rPr>
          <w:rFonts w:hint="eastAsia"/>
        </w:rPr>
        <w:t>урядами</w:t>
      </w:r>
      <w:r>
        <w:t></w:t>
      </w:r>
      <w:r>
        <w:rPr>
          <w:rFonts w:hint="eastAsia"/>
        </w:rPr>
        <w:t>держав</w:t>
      </w:r>
      <w:r>
        <w:t></w:t>
      </w:r>
      <w:r>
        <w:rPr>
          <w:rFonts w:hint="eastAsia"/>
        </w:rPr>
        <w:t>світу</w:t>
      </w:r>
      <w:r>
        <w:t></w:t>
      </w:r>
      <w:r>
        <w:t></w:t>
      </w:r>
      <w:r>
        <w:rPr>
          <w:rFonts w:hint="eastAsia"/>
        </w:rPr>
        <w:t>міжнародними</w:t>
      </w:r>
    </w:p>
    <w:p w:rsidR="006B7B31" w:rsidRDefault="006B7B31" w:rsidP="006B7B31">
      <w:r>
        <w:rPr>
          <w:rFonts w:hint="eastAsia"/>
        </w:rPr>
        <w:t>організаціями</w:t>
      </w:r>
      <w:r>
        <w:t></w:t>
      </w:r>
      <w:r>
        <w:rPr>
          <w:rFonts w:hint="eastAsia"/>
        </w:rPr>
        <w:t>і</w:t>
      </w:r>
      <w:r>
        <w:t></w:t>
      </w:r>
      <w:r>
        <w:rPr>
          <w:rFonts w:hint="eastAsia"/>
        </w:rPr>
        <w:t>відповідно</w:t>
      </w:r>
      <w:r>
        <w:t></w:t>
      </w:r>
      <w:r>
        <w:rPr>
          <w:rFonts w:hint="eastAsia"/>
        </w:rPr>
        <w:t>носять</w:t>
      </w:r>
      <w:r>
        <w:t></w:t>
      </w:r>
      <w:r>
        <w:rPr>
          <w:rFonts w:hint="eastAsia"/>
        </w:rPr>
        <w:t>рекомендаційний</w:t>
      </w:r>
      <w:r>
        <w:t></w:t>
      </w:r>
      <w:r>
        <w:rPr>
          <w:rFonts w:hint="eastAsia"/>
        </w:rPr>
        <w:t>характер</w:t>
      </w:r>
      <w:r>
        <w:t></w:t>
      </w:r>
      <w:r>
        <w:t></w:t>
      </w:r>
      <w:r>
        <w:rPr>
          <w:rFonts w:hint="eastAsia"/>
        </w:rPr>
        <w:t>встановлюючи</w:t>
      </w:r>
    </w:p>
    <w:p w:rsidR="006B7B31" w:rsidRDefault="006B7B31" w:rsidP="006B7B31">
      <w:r>
        <w:rPr>
          <w:rFonts w:hint="eastAsia"/>
        </w:rPr>
        <w:t>еталонні</w:t>
      </w:r>
      <w:r>
        <w:t></w:t>
      </w:r>
      <w:r>
        <w:rPr>
          <w:rFonts w:hint="eastAsia"/>
        </w:rPr>
        <w:t>показники</w:t>
      </w:r>
      <w:r>
        <w:t></w:t>
      </w:r>
      <w:r>
        <w:rPr>
          <w:rFonts w:hint="eastAsia"/>
        </w:rPr>
        <w:t>та</w:t>
      </w:r>
      <w:r>
        <w:t></w:t>
      </w:r>
      <w:r>
        <w:rPr>
          <w:rFonts w:hint="eastAsia"/>
        </w:rPr>
        <w:t>вимоги</w:t>
      </w:r>
      <w:r>
        <w:t></w:t>
      </w:r>
      <w:r>
        <w:rPr>
          <w:rFonts w:hint="eastAsia"/>
        </w:rPr>
        <w:t>стосовно</w:t>
      </w:r>
      <w:r>
        <w:t></w:t>
      </w:r>
      <w:r>
        <w:rPr>
          <w:rFonts w:hint="eastAsia"/>
        </w:rPr>
        <w:t>прав</w:t>
      </w:r>
      <w:r>
        <w:t></w:t>
      </w:r>
      <w:r>
        <w:t></w:t>
      </w:r>
      <w:r>
        <w:rPr>
          <w:rFonts w:hint="eastAsia"/>
        </w:rPr>
        <w:t>обов’язків</w:t>
      </w:r>
      <w:r>
        <w:t></w:t>
      </w:r>
      <w:r>
        <w:t></w:t>
      </w:r>
      <w:r>
        <w:rPr>
          <w:rFonts w:hint="eastAsia"/>
        </w:rPr>
        <w:t>гарантій</w:t>
      </w:r>
      <w:r>
        <w:t></w:t>
      </w:r>
      <w:r>
        <w:rPr>
          <w:rFonts w:hint="eastAsia"/>
        </w:rPr>
        <w:t>їх</w:t>
      </w:r>
    </w:p>
    <w:p w:rsidR="006B7B31" w:rsidRDefault="006B7B31" w:rsidP="006B7B31">
      <w:r>
        <w:rPr>
          <w:rFonts w:hint="eastAsia"/>
        </w:rPr>
        <w:t>дотримання</w:t>
      </w:r>
      <w:r>
        <w:t></w:t>
      </w:r>
      <w:r>
        <w:rPr>
          <w:rFonts w:hint="eastAsia"/>
        </w:rPr>
        <w:t>тощо</w:t>
      </w:r>
      <w:r>
        <w:t></w:t>
      </w:r>
      <w:r>
        <w:t></w:t>
      </w:r>
      <w:r>
        <w:rPr>
          <w:rFonts w:hint="eastAsia"/>
        </w:rPr>
        <w:t>та</w:t>
      </w:r>
      <w:r>
        <w:t></w:t>
      </w:r>
      <w:r>
        <w:rPr>
          <w:rFonts w:hint="eastAsia"/>
        </w:rPr>
        <w:t>виникають</w:t>
      </w:r>
      <w:r>
        <w:t></w:t>
      </w:r>
      <w:r>
        <w:rPr>
          <w:rFonts w:hint="eastAsia"/>
        </w:rPr>
        <w:t>з</w:t>
      </w:r>
      <w:r>
        <w:t></w:t>
      </w:r>
      <w:r>
        <w:rPr>
          <w:rFonts w:hint="eastAsia"/>
        </w:rPr>
        <w:t>приводу</w:t>
      </w:r>
      <w:r>
        <w:t></w:t>
      </w:r>
      <w:r>
        <w:rPr>
          <w:rFonts w:hint="eastAsia"/>
        </w:rPr>
        <w:t>реалізації</w:t>
      </w:r>
      <w:r>
        <w:t></w:t>
      </w:r>
      <w:r>
        <w:rPr>
          <w:rFonts w:hint="eastAsia"/>
        </w:rPr>
        <w:t>організаційно</w:t>
      </w:r>
      <w:r>
        <w:t></w:t>
      </w:r>
    </w:p>
    <w:p w:rsidR="006B7B31" w:rsidRDefault="006B7B31" w:rsidP="006B7B31">
      <w:r>
        <w:t></w:t>
      </w:r>
      <w:r>
        <w:t></w:t>
      </w:r>
      <w:r>
        <w:t></w:t>
      </w:r>
    </w:p>
    <w:p w:rsidR="006B7B31" w:rsidRDefault="006B7B31" w:rsidP="006B7B31">
      <w:r>
        <w:rPr>
          <w:rFonts w:hint="eastAsia"/>
        </w:rPr>
        <w:t>управлінських</w:t>
      </w:r>
      <w:r>
        <w:t></w:t>
      </w:r>
      <w:r>
        <w:rPr>
          <w:rFonts w:hint="eastAsia"/>
        </w:rPr>
        <w:t>відносин</w:t>
      </w:r>
      <w:r>
        <w:t></w:t>
      </w:r>
      <w:r>
        <w:rPr>
          <w:rFonts w:hint="eastAsia"/>
        </w:rPr>
        <w:t>у</w:t>
      </w:r>
      <w:r>
        <w:t></w:t>
      </w:r>
      <w:r>
        <w:rPr>
          <w:rFonts w:hint="eastAsia"/>
        </w:rPr>
        <w:t>сфері</w:t>
      </w:r>
      <w:r>
        <w:t></w:t>
      </w:r>
      <w:r>
        <w:rPr>
          <w:rFonts w:hint="eastAsia"/>
        </w:rPr>
        <w:t>трудового</w:t>
      </w:r>
      <w:r>
        <w:t></w:t>
      </w:r>
      <w:r>
        <w:rPr>
          <w:rFonts w:hint="eastAsia"/>
        </w:rPr>
        <w:t>права</w:t>
      </w:r>
      <w:r>
        <w:t></w:t>
      </w:r>
      <w:r>
        <w:t></w:t>
      </w:r>
      <w:r>
        <w:rPr>
          <w:rFonts w:hint="eastAsia"/>
        </w:rPr>
        <w:t>з</w:t>
      </w:r>
      <w:r>
        <w:t></w:t>
      </w:r>
      <w:r>
        <w:rPr>
          <w:rFonts w:hint="eastAsia"/>
        </w:rPr>
        <w:t>метою</w:t>
      </w:r>
      <w:r>
        <w:t></w:t>
      </w:r>
      <w:r>
        <w:rPr>
          <w:rFonts w:hint="eastAsia"/>
        </w:rPr>
        <w:t>оптимізації</w:t>
      </w:r>
      <w:r>
        <w:t></w:t>
      </w:r>
      <w:r>
        <w:rPr>
          <w:rFonts w:hint="eastAsia"/>
        </w:rPr>
        <w:t>та</w:t>
      </w:r>
    </w:p>
    <w:p w:rsidR="006B7B31" w:rsidRDefault="006B7B31" w:rsidP="006B7B31">
      <w:r>
        <w:rPr>
          <w:rFonts w:hint="eastAsia"/>
        </w:rPr>
        <w:t>підвищення</w:t>
      </w:r>
      <w:r>
        <w:t></w:t>
      </w:r>
      <w:r>
        <w:rPr>
          <w:rFonts w:hint="eastAsia"/>
        </w:rPr>
        <w:t>ефективності</w:t>
      </w:r>
      <w:r>
        <w:t></w:t>
      </w:r>
      <w:r>
        <w:rPr>
          <w:rFonts w:hint="eastAsia"/>
        </w:rPr>
        <w:t>здійснення</w:t>
      </w:r>
      <w:r>
        <w:t></w:t>
      </w:r>
      <w:r>
        <w:rPr>
          <w:rFonts w:hint="eastAsia"/>
        </w:rPr>
        <w:t>останніх</w:t>
      </w:r>
      <w:r>
        <w:t></w:t>
      </w:r>
    </w:p>
    <w:p w:rsidR="006B7B31" w:rsidRDefault="006B7B31" w:rsidP="006B7B31">
      <w:r>
        <w:t></w:t>
      </w:r>
      <w:r>
        <w:t></w:t>
      </w:r>
      <w:r>
        <w:t></w:t>
      </w:r>
      <w:r>
        <w:rPr>
          <w:rFonts w:hint="eastAsia"/>
        </w:rPr>
        <w:t>З’ясовано</w:t>
      </w:r>
      <w:r>
        <w:t></w:t>
      </w:r>
      <w:r>
        <w:rPr>
          <w:rFonts w:hint="eastAsia"/>
        </w:rPr>
        <w:t>сучасний</w:t>
      </w:r>
      <w:r>
        <w:t></w:t>
      </w:r>
      <w:r>
        <w:rPr>
          <w:rFonts w:hint="eastAsia"/>
        </w:rPr>
        <w:t>стан</w:t>
      </w:r>
      <w:r>
        <w:t></w:t>
      </w:r>
      <w:r>
        <w:rPr>
          <w:rFonts w:hint="eastAsia"/>
        </w:rPr>
        <w:t>правового</w:t>
      </w:r>
      <w:r>
        <w:t></w:t>
      </w:r>
      <w:r>
        <w:rPr>
          <w:rFonts w:hint="eastAsia"/>
        </w:rPr>
        <w:t>регулювання</w:t>
      </w:r>
      <w:r>
        <w:t></w:t>
      </w:r>
      <w:r>
        <w:rPr>
          <w:rFonts w:hint="eastAsia"/>
        </w:rPr>
        <w:t>відносин</w:t>
      </w:r>
      <w:r>
        <w:t></w:t>
      </w:r>
      <w:r>
        <w:rPr>
          <w:rFonts w:hint="eastAsia"/>
        </w:rPr>
        <w:t>щодо</w:t>
      </w:r>
    </w:p>
    <w:p w:rsidR="006B7B31" w:rsidRDefault="006B7B31" w:rsidP="006B7B31">
      <w:r>
        <w:rPr>
          <w:rFonts w:hint="eastAsia"/>
        </w:rPr>
        <w:t>організації</w:t>
      </w:r>
      <w:r>
        <w:t></w:t>
      </w:r>
      <w:r>
        <w:rPr>
          <w:rFonts w:hint="eastAsia"/>
        </w:rPr>
        <w:t>та</w:t>
      </w:r>
      <w:r>
        <w:t></w:t>
      </w:r>
      <w:r>
        <w:rPr>
          <w:rFonts w:hint="eastAsia"/>
        </w:rPr>
        <w:t>управління</w:t>
      </w:r>
      <w:r>
        <w:t></w:t>
      </w:r>
      <w:r>
        <w:rPr>
          <w:rFonts w:hint="eastAsia"/>
        </w:rPr>
        <w:t>працею</w:t>
      </w:r>
      <w:r>
        <w:t></w:t>
      </w:r>
      <w:r>
        <w:rPr>
          <w:rFonts w:hint="eastAsia"/>
        </w:rPr>
        <w:t>в</w:t>
      </w:r>
      <w:r>
        <w:t></w:t>
      </w:r>
      <w:r>
        <w:rPr>
          <w:rFonts w:hint="eastAsia"/>
        </w:rPr>
        <w:t>Україні</w:t>
      </w:r>
      <w:r>
        <w:t></w:t>
      </w:r>
      <w:r>
        <w:t></w:t>
      </w:r>
      <w:r>
        <w:rPr>
          <w:rFonts w:hint="eastAsia"/>
        </w:rPr>
        <w:t>у</w:t>
      </w:r>
      <w:r>
        <w:t></w:t>
      </w:r>
      <w:r>
        <w:rPr>
          <w:rFonts w:hint="eastAsia"/>
        </w:rPr>
        <w:t>результаті</w:t>
      </w:r>
      <w:r>
        <w:t></w:t>
      </w:r>
      <w:r>
        <w:rPr>
          <w:rFonts w:hint="eastAsia"/>
        </w:rPr>
        <w:t>чого</w:t>
      </w:r>
      <w:r>
        <w:t></w:t>
      </w:r>
      <w:r>
        <w:rPr>
          <w:rFonts w:hint="eastAsia"/>
        </w:rPr>
        <w:t>виокремлено</w:t>
      </w:r>
    </w:p>
    <w:p w:rsidR="006B7B31" w:rsidRDefault="006B7B31" w:rsidP="006B7B31">
      <w:r>
        <w:rPr>
          <w:rFonts w:hint="eastAsia"/>
        </w:rPr>
        <w:t>наступні</w:t>
      </w:r>
      <w:r>
        <w:t></w:t>
      </w:r>
      <w:r>
        <w:rPr>
          <w:rFonts w:hint="eastAsia"/>
        </w:rPr>
        <w:t>характерні</w:t>
      </w:r>
      <w:r>
        <w:t></w:t>
      </w:r>
      <w:r>
        <w:rPr>
          <w:rFonts w:hint="eastAsia"/>
        </w:rPr>
        <w:t>риси</w:t>
      </w:r>
      <w:r>
        <w:t></w:t>
      </w:r>
      <w:r>
        <w:t></w:t>
      </w:r>
      <w:r>
        <w:t></w:t>
      </w:r>
      <w:r>
        <w:t></w:t>
      </w:r>
      <w:r>
        <w:t></w:t>
      </w:r>
      <w:r>
        <w:rPr>
          <w:rFonts w:hint="eastAsia"/>
        </w:rPr>
        <w:t>переважає</w:t>
      </w:r>
      <w:r>
        <w:t></w:t>
      </w:r>
      <w:r>
        <w:rPr>
          <w:rFonts w:hint="eastAsia"/>
        </w:rPr>
        <w:t>договірне</w:t>
      </w:r>
      <w:r>
        <w:t></w:t>
      </w:r>
      <w:r>
        <w:t></w:t>
      </w:r>
      <w:r>
        <w:rPr>
          <w:rFonts w:hint="eastAsia"/>
        </w:rPr>
        <w:t>колективно</w:t>
      </w:r>
      <w:r>
        <w:t></w:t>
      </w:r>
      <w:r>
        <w:rPr>
          <w:rFonts w:hint="eastAsia"/>
        </w:rPr>
        <w:t>договірне</w:t>
      </w:r>
      <w:r>
        <w:t></w:t>
      </w:r>
    </w:p>
    <w:p w:rsidR="006B7B31" w:rsidRDefault="006B7B31" w:rsidP="006B7B31">
      <w:r>
        <w:rPr>
          <w:rFonts w:hint="eastAsia"/>
        </w:rPr>
        <w:t>регулювання</w:t>
      </w:r>
      <w:r>
        <w:t></w:t>
      </w:r>
      <w:r>
        <w:t></w:t>
      </w:r>
      <w:r>
        <w:t></w:t>
      </w:r>
      <w:r>
        <w:t></w:t>
      </w:r>
      <w:r>
        <w:t></w:t>
      </w:r>
      <w:r>
        <w:rPr>
          <w:rFonts w:hint="eastAsia"/>
        </w:rPr>
        <w:t>комплексне</w:t>
      </w:r>
      <w:r>
        <w:t></w:t>
      </w:r>
      <w:r>
        <w:rPr>
          <w:rFonts w:hint="eastAsia"/>
        </w:rPr>
        <w:t>застосування</w:t>
      </w:r>
      <w:r>
        <w:t></w:t>
      </w:r>
      <w:r>
        <w:rPr>
          <w:rFonts w:hint="eastAsia"/>
        </w:rPr>
        <w:t>централізованого</w:t>
      </w:r>
      <w:r>
        <w:t></w:t>
      </w:r>
      <w:r>
        <w:rPr>
          <w:rFonts w:hint="eastAsia"/>
        </w:rPr>
        <w:t>та</w:t>
      </w:r>
    </w:p>
    <w:p w:rsidR="006B7B31" w:rsidRDefault="006B7B31" w:rsidP="006B7B31">
      <w:r>
        <w:rPr>
          <w:rFonts w:hint="eastAsia"/>
        </w:rPr>
        <w:t>децентралізованого</w:t>
      </w:r>
      <w:r>
        <w:t></w:t>
      </w:r>
      <w:r>
        <w:rPr>
          <w:rFonts w:hint="eastAsia"/>
        </w:rPr>
        <w:t>методів</w:t>
      </w:r>
      <w:r>
        <w:t></w:t>
      </w:r>
      <w:r>
        <w:rPr>
          <w:rFonts w:hint="eastAsia"/>
        </w:rPr>
        <w:t>правового</w:t>
      </w:r>
      <w:r>
        <w:t></w:t>
      </w:r>
      <w:r>
        <w:rPr>
          <w:rFonts w:hint="eastAsia"/>
        </w:rPr>
        <w:t>регулювання</w:t>
      </w:r>
      <w:r>
        <w:t></w:t>
      </w:r>
      <w:r>
        <w:rPr>
          <w:rFonts w:hint="eastAsia"/>
        </w:rPr>
        <w:t>з</w:t>
      </w:r>
      <w:r>
        <w:t></w:t>
      </w:r>
      <w:r>
        <w:rPr>
          <w:rFonts w:hint="eastAsia"/>
        </w:rPr>
        <w:t>домінуванням</w:t>
      </w:r>
    </w:p>
    <w:p w:rsidR="006B7B31" w:rsidRDefault="006B7B31" w:rsidP="006B7B31">
      <w:r>
        <w:rPr>
          <w:rFonts w:hint="eastAsia"/>
        </w:rPr>
        <w:t>останнього</w:t>
      </w:r>
      <w:r>
        <w:t></w:t>
      </w:r>
      <w:r>
        <w:t></w:t>
      </w:r>
      <w:r>
        <w:t></w:t>
      </w:r>
      <w:r>
        <w:t></w:t>
      </w:r>
      <w:r>
        <w:t></w:t>
      </w:r>
      <w:r>
        <w:rPr>
          <w:rFonts w:hint="eastAsia"/>
        </w:rPr>
        <w:t>більшість</w:t>
      </w:r>
      <w:r>
        <w:t></w:t>
      </w:r>
      <w:r>
        <w:rPr>
          <w:rFonts w:hint="eastAsia"/>
        </w:rPr>
        <w:t>організаційно</w:t>
      </w:r>
      <w:r>
        <w:t></w:t>
      </w:r>
      <w:r>
        <w:rPr>
          <w:rFonts w:hint="eastAsia"/>
        </w:rPr>
        <w:t>управлінських</w:t>
      </w:r>
      <w:r>
        <w:t></w:t>
      </w:r>
      <w:r>
        <w:rPr>
          <w:rFonts w:hint="eastAsia"/>
        </w:rPr>
        <w:t>відносин</w:t>
      </w:r>
      <w:r>
        <w:t></w:t>
      </w:r>
      <w:r>
        <w:rPr>
          <w:rFonts w:hint="eastAsia"/>
        </w:rPr>
        <w:t>регулюється</w:t>
      </w:r>
    </w:p>
    <w:p w:rsidR="006B7B31" w:rsidRDefault="006B7B31" w:rsidP="006B7B31">
      <w:r>
        <w:rPr>
          <w:rFonts w:hint="eastAsia"/>
        </w:rPr>
        <w:t>за</w:t>
      </w:r>
      <w:r>
        <w:t></w:t>
      </w:r>
      <w:r>
        <w:rPr>
          <w:rFonts w:hint="eastAsia"/>
        </w:rPr>
        <w:t>допомогою</w:t>
      </w:r>
      <w:r>
        <w:t></w:t>
      </w:r>
      <w:r>
        <w:rPr>
          <w:rFonts w:hint="eastAsia"/>
        </w:rPr>
        <w:t>локальних</w:t>
      </w:r>
      <w:r>
        <w:t></w:t>
      </w:r>
      <w:r>
        <w:rPr>
          <w:rFonts w:hint="eastAsia"/>
        </w:rPr>
        <w:t>правових</w:t>
      </w:r>
      <w:r>
        <w:t></w:t>
      </w:r>
      <w:r>
        <w:rPr>
          <w:rFonts w:hint="eastAsia"/>
        </w:rPr>
        <w:t>норм</w:t>
      </w:r>
      <w:r>
        <w:t></w:t>
      </w:r>
      <w:r>
        <w:t></w:t>
      </w:r>
      <w:r>
        <w:rPr>
          <w:rFonts w:hint="eastAsia"/>
        </w:rPr>
        <w:t>колективний</w:t>
      </w:r>
      <w:r>
        <w:t></w:t>
      </w:r>
      <w:r>
        <w:rPr>
          <w:rFonts w:hint="eastAsia"/>
        </w:rPr>
        <w:t>договір</w:t>
      </w:r>
      <w:r>
        <w:t></w:t>
      </w:r>
      <w:r>
        <w:t></w:t>
      </w:r>
      <w:r>
        <w:rPr>
          <w:rFonts w:hint="eastAsia"/>
        </w:rPr>
        <w:t>правила</w:t>
      </w:r>
    </w:p>
    <w:p w:rsidR="006B7B31" w:rsidRDefault="006B7B31" w:rsidP="006B7B31">
      <w:r>
        <w:rPr>
          <w:rFonts w:hint="eastAsia"/>
        </w:rPr>
        <w:t>внутрішнього</w:t>
      </w:r>
      <w:r>
        <w:t></w:t>
      </w:r>
      <w:r>
        <w:rPr>
          <w:rFonts w:hint="eastAsia"/>
        </w:rPr>
        <w:t>розпорядку</w:t>
      </w:r>
      <w:r>
        <w:t></w:t>
      </w:r>
      <w:r>
        <w:t></w:t>
      </w:r>
      <w:r>
        <w:rPr>
          <w:rFonts w:hint="eastAsia"/>
        </w:rPr>
        <w:t>інструкції</w:t>
      </w:r>
      <w:r>
        <w:t></w:t>
      </w:r>
      <w:r>
        <w:rPr>
          <w:rFonts w:hint="eastAsia"/>
        </w:rPr>
        <w:t>про</w:t>
      </w:r>
      <w:r>
        <w:t></w:t>
      </w:r>
      <w:r>
        <w:rPr>
          <w:rFonts w:hint="eastAsia"/>
        </w:rPr>
        <w:t>охорону</w:t>
      </w:r>
      <w:r>
        <w:t></w:t>
      </w:r>
      <w:r>
        <w:rPr>
          <w:rFonts w:hint="eastAsia"/>
        </w:rPr>
        <w:t>праці</w:t>
      </w:r>
      <w:r>
        <w:t></w:t>
      </w:r>
      <w:r>
        <w:t></w:t>
      </w:r>
      <w:r>
        <w:rPr>
          <w:rFonts w:hint="eastAsia"/>
        </w:rPr>
        <w:t>положення</w:t>
      </w:r>
      <w:r>
        <w:t></w:t>
      </w:r>
      <w:r>
        <w:rPr>
          <w:rFonts w:hint="eastAsia"/>
        </w:rPr>
        <w:t>про</w:t>
      </w:r>
    </w:p>
    <w:p w:rsidR="006B7B31" w:rsidRDefault="006B7B31" w:rsidP="006B7B31">
      <w:r>
        <w:rPr>
          <w:rFonts w:hint="eastAsia"/>
        </w:rPr>
        <w:t>оплату</w:t>
      </w:r>
      <w:r>
        <w:t></w:t>
      </w:r>
      <w:r>
        <w:rPr>
          <w:rFonts w:hint="eastAsia"/>
        </w:rPr>
        <w:t>праці</w:t>
      </w:r>
      <w:r>
        <w:t></w:t>
      </w:r>
      <w:r>
        <w:t></w:t>
      </w:r>
      <w:r>
        <w:rPr>
          <w:rFonts w:hint="eastAsia"/>
        </w:rPr>
        <w:t>трудову</w:t>
      </w:r>
      <w:r>
        <w:t></w:t>
      </w:r>
      <w:r>
        <w:rPr>
          <w:rFonts w:hint="eastAsia"/>
        </w:rPr>
        <w:t>дисципліну</w:t>
      </w:r>
      <w:r>
        <w:t></w:t>
      </w:r>
      <w:r>
        <w:rPr>
          <w:rFonts w:hint="eastAsia"/>
        </w:rPr>
        <w:t>тощо</w:t>
      </w:r>
      <w:r>
        <w:t></w:t>
      </w:r>
      <w:r>
        <w:t></w:t>
      </w:r>
      <w:r>
        <w:t></w:t>
      </w:r>
      <w:r>
        <w:t></w:t>
      </w:r>
      <w:r>
        <w:t></w:t>
      </w:r>
      <w:r>
        <w:t></w:t>
      </w:r>
      <w:r>
        <w:rPr>
          <w:rFonts w:hint="eastAsia"/>
        </w:rPr>
        <w:t>будуються</w:t>
      </w:r>
      <w:r>
        <w:t></w:t>
      </w:r>
      <w:r>
        <w:rPr>
          <w:rFonts w:hint="eastAsia"/>
        </w:rPr>
        <w:t>на</w:t>
      </w:r>
      <w:r>
        <w:t></w:t>
      </w:r>
      <w:r>
        <w:rPr>
          <w:rFonts w:hint="eastAsia"/>
        </w:rPr>
        <w:t>принципах</w:t>
      </w:r>
    </w:p>
    <w:p w:rsidR="006B7B31" w:rsidRDefault="006B7B31" w:rsidP="006B7B31">
      <w:r>
        <w:rPr>
          <w:rFonts w:hint="eastAsia"/>
        </w:rPr>
        <w:t>соціального</w:t>
      </w:r>
      <w:r>
        <w:t></w:t>
      </w:r>
      <w:r>
        <w:rPr>
          <w:rFonts w:hint="eastAsia"/>
        </w:rPr>
        <w:t>партнерства</w:t>
      </w:r>
      <w:r>
        <w:t></w:t>
      </w:r>
      <w:r>
        <w:t></w:t>
      </w:r>
      <w:r>
        <w:t></w:t>
      </w:r>
      <w:r>
        <w:t></w:t>
      </w:r>
      <w:r>
        <w:t></w:t>
      </w:r>
      <w:r>
        <w:rPr>
          <w:rFonts w:hint="eastAsia"/>
        </w:rPr>
        <w:t>суперечності</w:t>
      </w:r>
      <w:r>
        <w:t></w:t>
      </w:r>
      <w:r>
        <w:t></w:t>
      </w:r>
      <w:r>
        <w:rPr>
          <w:rFonts w:hint="eastAsia"/>
        </w:rPr>
        <w:t>які</w:t>
      </w:r>
      <w:r>
        <w:t></w:t>
      </w:r>
      <w:r>
        <w:rPr>
          <w:rFonts w:hint="eastAsia"/>
        </w:rPr>
        <w:t>виникають</w:t>
      </w:r>
      <w:r>
        <w:t></w:t>
      </w:r>
      <w:r>
        <w:rPr>
          <w:rFonts w:hint="eastAsia"/>
        </w:rPr>
        <w:t>між</w:t>
      </w:r>
      <w:r>
        <w:t></w:t>
      </w:r>
      <w:r>
        <w:rPr>
          <w:rFonts w:hint="eastAsia"/>
        </w:rPr>
        <w:t>суб’єктами</w:t>
      </w:r>
    </w:p>
    <w:p w:rsidR="006B7B31" w:rsidRDefault="006B7B31" w:rsidP="006B7B31">
      <w:r>
        <w:rPr>
          <w:rFonts w:hint="eastAsia"/>
        </w:rPr>
        <w:t>організаційно</w:t>
      </w:r>
      <w:r>
        <w:t></w:t>
      </w:r>
      <w:r>
        <w:rPr>
          <w:rFonts w:hint="eastAsia"/>
        </w:rPr>
        <w:t>управлінських</w:t>
      </w:r>
      <w:r>
        <w:t></w:t>
      </w:r>
      <w:r>
        <w:rPr>
          <w:rFonts w:hint="eastAsia"/>
        </w:rPr>
        <w:t>правовідносин</w:t>
      </w:r>
      <w:r>
        <w:t></w:t>
      </w:r>
      <w:r>
        <w:rPr>
          <w:rFonts w:hint="eastAsia"/>
        </w:rPr>
        <w:t>у</w:t>
      </w:r>
      <w:r>
        <w:t></w:t>
      </w:r>
      <w:r>
        <w:rPr>
          <w:rFonts w:hint="eastAsia"/>
        </w:rPr>
        <w:t>трудовому</w:t>
      </w:r>
      <w:r>
        <w:t></w:t>
      </w:r>
      <w:r>
        <w:rPr>
          <w:rFonts w:hint="eastAsia"/>
        </w:rPr>
        <w:t>праві</w:t>
      </w:r>
      <w:r>
        <w:t></w:t>
      </w:r>
      <w:r>
        <w:t></w:t>
      </w:r>
      <w:r>
        <w:rPr>
          <w:rFonts w:hint="eastAsia"/>
        </w:rPr>
        <w:t>вирішуються</w:t>
      </w:r>
    </w:p>
    <w:p w:rsidR="006B7B31" w:rsidRDefault="006B7B31" w:rsidP="006B7B31">
      <w:r>
        <w:rPr>
          <w:rFonts w:hint="eastAsia"/>
        </w:rPr>
        <w:t>в</w:t>
      </w:r>
      <w:r>
        <w:t></w:t>
      </w:r>
      <w:r>
        <w:rPr>
          <w:rFonts w:hint="eastAsia"/>
        </w:rPr>
        <w:t>більшості</w:t>
      </w:r>
      <w:r>
        <w:t></w:t>
      </w:r>
      <w:r>
        <w:rPr>
          <w:rFonts w:hint="eastAsia"/>
        </w:rPr>
        <w:t>випадків</w:t>
      </w:r>
      <w:r>
        <w:t></w:t>
      </w:r>
      <w:r>
        <w:rPr>
          <w:rFonts w:hint="eastAsia"/>
        </w:rPr>
        <w:t>мирним</w:t>
      </w:r>
      <w:r>
        <w:t></w:t>
      </w:r>
      <w:r>
        <w:rPr>
          <w:rFonts w:hint="eastAsia"/>
        </w:rPr>
        <w:t>шляхом</w:t>
      </w:r>
      <w:r>
        <w:t></w:t>
      </w:r>
      <w:r>
        <w:rPr>
          <w:rFonts w:hint="eastAsia"/>
        </w:rPr>
        <w:t>за</w:t>
      </w:r>
      <w:r>
        <w:t></w:t>
      </w:r>
      <w:r>
        <w:rPr>
          <w:rFonts w:hint="eastAsia"/>
        </w:rPr>
        <w:t>рахунок</w:t>
      </w:r>
      <w:r>
        <w:t></w:t>
      </w:r>
      <w:r>
        <w:rPr>
          <w:rFonts w:hint="eastAsia"/>
        </w:rPr>
        <w:t>пошуку</w:t>
      </w:r>
      <w:r>
        <w:t></w:t>
      </w:r>
      <w:r>
        <w:rPr>
          <w:rFonts w:hint="eastAsia"/>
        </w:rPr>
        <w:t>консенсусу</w:t>
      </w:r>
      <w:r>
        <w:t></w:t>
      </w:r>
      <w:r>
        <w:t></w:t>
      </w:r>
      <w:r>
        <w:rPr>
          <w:rFonts w:hint="eastAsia"/>
        </w:rPr>
        <w:t>завдяки</w:t>
      </w:r>
    </w:p>
    <w:p w:rsidR="006B7B31" w:rsidRDefault="006B7B31" w:rsidP="006B7B31">
      <w:r>
        <w:rPr>
          <w:rFonts w:hint="eastAsia"/>
        </w:rPr>
        <w:t>чому</w:t>
      </w:r>
      <w:r>
        <w:t></w:t>
      </w:r>
      <w:r>
        <w:rPr>
          <w:rFonts w:hint="eastAsia"/>
        </w:rPr>
        <w:t>метод</w:t>
      </w:r>
      <w:r>
        <w:t></w:t>
      </w:r>
      <w:r>
        <w:rPr>
          <w:rFonts w:hint="eastAsia"/>
        </w:rPr>
        <w:t>владних</w:t>
      </w:r>
      <w:r>
        <w:t></w:t>
      </w:r>
      <w:r>
        <w:rPr>
          <w:rFonts w:hint="eastAsia"/>
        </w:rPr>
        <w:t>приписів</w:t>
      </w:r>
      <w:r>
        <w:t></w:t>
      </w:r>
      <w:r>
        <w:rPr>
          <w:rFonts w:hint="eastAsia"/>
        </w:rPr>
        <w:t>і</w:t>
      </w:r>
      <w:r>
        <w:t></w:t>
      </w:r>
      <w:r>
        <w:rPr>
          <w:rFonts w:hint="eastAsia"/>
        </w:rPr>
        <w:t>заборон</w:t>
      </w:r>
      <w:r>
        <w:t></w:t>
      </w:r>
      <w:r>
        <w:rPr>
          <w:rFonts w:hint="eastAsia"/>
        </w:rPr>
        <w:t>відходить</w:t>
      </w:r>
      <w:r>
        <w:t></w:t>
      </w:r>
      <w:r>
        <w:rPr>
          <w:rFonts w:hint="eastAsia"/>
        </w:rPr>
        <w:t>на</w:t>
      </w:r>
      <w:r>
        <w:t></w:t>
      </w:r>
      <w:r>
        <w:rPr>
          <w:rFonts w:hint="eastAsia"/>
        </w:rPr>
        <w:t>задній</w:t>
      </w:r>
      <w:r>
        <w:t></w:t>
      </w:r>
      <w:r>
        <w:rPr>
          <w:rFonts w:hint="eastAsia"/>
        </w:rPr>
        <w:t>план</w:t>
      </w:r>
      <w:r>
        <w:t></w:t>
      </w:r>
      <w:r>
        <w:rPr>
          <w:rFonts w:hint="eastAsia"/>
        </w:rPr>
        <w:t>у</w:t>
      </w:r>
      <w:r>
        <w:t></w:t>
      </w:r>
      <w:r>
        <w:rPr>
          <w:rFonts w:hint="eastAsia"/>
        </w:rPr>
        <w:t>правовому</w:t>
      </w:r>
    </w:p>
    <w:p w:rsidR="006B7B31" w:rsidRDefault="006B7B31" w:rsidP="006B7B31">
      <w:r>
        <w:rPr>
          <w:rFonts w:hint="eastAsia"/>
        </w:rPr>
        <w:t>регулюванні</w:t>
      </w:r>
      <w:r>
        <w:t></w:t>
      </w:r>
      <w:r>
        <w:rPr>
          <w:rFonts w:hint="eastAsia"/>
        </w:rPr>
        <w:t>даних</w:t>
      </w:r>
      <w:r>
        <w:t></w:t>
      </w:r>
      <w:r>
        <w:rPr>
          <w:rFonts w:hint="eastAsia"/>
        </w:rPr>
        <w:t>відносин</w:t>
      </w:r>
      <w:r>
        <w:t></w:t>
      </w:r>
      <w:r>
        <w:t></w:t>
      </w:r>
      <w:r>
        <w:t></w:t>
      </w:r>
      <w:r>
        <w:t></w:t>
      </w:r>
      <w:r>
        <w:t></w:t>
      </w:r>
      <w:r>
        <w:rPr>
          <w:rFonts w:hint="eastAsia"/>
        </w:rPr>
        <w:t>добровільний</w:t>
      </w:r>
      <w:r>
        <w:t></w:t>
      </w:r>
      <w:r>
        <w:rPr>
          <w:rFonts w:hint="eastAsia"/>
        </w:rPr>
        <w:t>і</w:t>
      </w:r>
      <w:r>
        <w:t></w:t>
      </w:r>
      <w:r>
        <w:rPr>
          <w:rFonts w:hint="eastAsia"/>
        </w:rPr>
        <w:t>вольовий</w:t>
      </w:r>
      <w:r>
        <w:t></w:t>
      </w:r>
      <w:r>
        <w:rPr>
          <w:rFonts w:hint="eastAsia"/>
        </w:rPr>
        <w:t>характер</w:t>
      </w:r>
    </w:p>
    <w:p w:rsidR="006B7B31" w:rsidRDefault="006B7B31" w:rsidP="006B7B31">
      <w:r>
        <w:rPr>
          <w:rFonts w:hint="eastAsia"/>
        </w:rPr>
        <w:t>договірного</w:t>
      </w:r>
      <w:r>
        <w:t></w:t>
      </w:r>
      <w:r>
        <w:rPr>
          <w:rFonts w:hint="eastAsia"/>
        </w:rPr>
        <w:t>регулювання</w:t>
      </w:r>
      <w:r>
        <w:t></w:t>
      </w:r>
      <w:r>
        <w:t></w:t>
      </w:r>
      <w:r>
        <w:t></w:t>
      </w:r>
      <w:r>
        <w:t></w:t>
      </w:r>
      <w:r>
        <w:t></w:t>
      </w:r>
      <w:r>
        <w:rPr>
          <w:rFonts w:hint="eastAsia"/>
        </w:rPr>
        <w:t>вагома</w:t>
      </w:r>
      <w:r>
        <w:t></w:t>
      </w:r>
      <w:r>
        <w:rPr>
          <w:rFonts w:hint="eastAsia"/>
        </w:rPr>
        <w:t>роль</w:t>
      </w:r>
      <w:r>
        <w:t></w:t>
      </w:r>
      <w:r>
        <w:rPr>
          <w:rFonts w:hint="eastAsia"/>
        </w:rPr>
        <w:t>профспілок</w:t>
      </w:r>
      <w:r>
        <w:t></w:t>
      </w:r>
      <w:r>
        <w:rPr>
          <w:rFonts w:hint="eastAsia"/>
        </w:rPr>
        <w:t>у</w:t>
      </w:r>
      <w:r>
        <w:t></w:t>
      </w:r>
      <w:r>
        <w:rPr>
          <w:rFonts w:hint="eastAsia"/>
        </w:rPr>
        <w:t>локальному</w:t>
      </w:r>
    </w:p>
    <w:p w:rsidR="006B7B31" w:rsidRDefault="006B7B31" w:rsidP="006B7B31">
      <w:r>
        <w:rPr>
          <w:rFonts w:hint="eastAsia"/>
        </w:rPr>
        <w:t>регулюванні</w:t>
      </w:r>
      <w:r>
        <w:t></w:t>
      </w:r>
      <w:r>
        <w:rPr>
          <w:rFonts w:hint="eastAsia"/>
        </w:rPr>
        <w:t>тощо</w:t>
      </w:r>
      <w:r>
        <w:t></w:t>
      </w:r>
    </w:p>
    <w:p w:rsidR="006B7B31" w:rsidRDefault="006B7B31" w:rsidP="006B7B31">
      <w:r>
        <w:t></w:t>
      </w:r>
      <w:r>
        <w:t></w:t>
      </w:r>
      <w:r>
        <w:t></w:t>
      </w:r>
      <w:r>
        <w:rPr>
          <w:rFonts w:hint="eastAsia"/>
        </w:rPr>
        <w:t>Сформульовано</w:t>
      </w:r>
      <w:r>
        <w:t></w:t>
      </w:r>
      <w:r>
        <w:rPr>
          <w:rFonts w:hint="eastAsia"/>
        </w:rPr>
        <w:t>особливості</w:t>
      </w:r>
      <w:r>
        <w:t></w:t>
      </w:r>
      <w:r>
        <w:rPr>
          <w:rFonts w:hint="eastAsia"/>
        </w:rPr>
        <w:t>правового</w:t>
      </w:r>
      <w:r>
        <w:t></w:t>
      </w:r>
      <w:r>
        <w:rPr>
          <w:rFonts w:hint="eastAsia"/>
        </w:rPr>
        <w:t>регулювання</w:t>
      </w:r>
      <w:r>
        <w:t></w:t>
      </w:r>
      <w:r>
        <w:rPr>
          <w:rFonts w:hint="eastAsia"/>
        </w:rPr>
        <w:t>відносин</w:t>
      </w:r>
      <w:r>
        <w:t></w:t>
      </w:r>
      <w:r>
        <w:rPr>
          <w:rFonts w:hint="eastAsia"/>
        </w:rPr>
        <w:t>з</w:t>
      </w:r>
    </w:p>
    <w:p w:rsidR="006B7B31" w:rsidRDefault="006B7B31" w:rsidP="006B7B31">
      <w:r>
        <w:rPr>
          <w:rFonts w:hint="eastAsia"/>
        </w:rPr>
        <w:t>організації</w:t>
      </w:r>
      <w:r>
        <w:t></w:t>
      </w:r>
      <w:r>
        <w:rPr>
          <w:rFonts w:hint="eastAsia"/>
        </w:rPr>
        <w:t>та</w:t>
      </w:r>
      <w:r>
        <w:t></w:t>
      </w:r>
      <w:r>
        <w:rPr>
          <w:rFonts w:hint="eastAsia"/>
        </w:rPr>
        <w:t>управління</w:t>
      </w:r>
      <w:r>
        <w:t></w:t>
      </w:r>
      <w:r>
        <w:rPr>
          <w:rFonts w:hint="eastAsia"/>
        </w:rPr>
        <w:t>працею</w:t>
      </w:r>
      <w:r>
        <w:t></w:t>
      </w:r>
      <w:r>
        <w:rPr>
          <w:rFonts w:hint="eastAsia"/>
        </w:rPr>
        <w:t>в</w:t>
      </w:r>
      <w:r>
        <w:t></w:t>
      </w:r>
      <w:r>
        <w:rPr>
          <w:rFonts w:hint="eastAsia"/>
        </w:rPr>
        <w:t>країнах</w:t>
      </w:r>
      <w:r>
        <w:t></w:t>
      </w:r>
      <w:r>
        <w:rPr>
          <w:rFonts w:hint="eastAsia"/>
        </w:rPr>
        <w:t>СНД</w:t>
      </w:r>
      <w:r>
        <w:t></w:t>
      </w:r>
      <w:r>
        <w:t></w:t>
      </w:r>
      <w:r>
        <w:rPr>
          <w:rFonts w:hint="eastAsia"/>
        </w:rPr>
        <w:t>ЄС</w:t>
      </w:r>
      <w:r>
        <w:t></w:t>
      </w:r>
      <w:r>
        <w:t></w:t>
      </w:r>
      <w:r>
        <w:rPr>
          <w:rFonts w:hint="eastAsia"/>
        </w:rPr>
        <w:t>США</w:t>
      </w:r>
      <w:r>
        <w:t></w:t>
      </w:r>
      <w:r>
        <w:t></w:t>
      </w:r>
      <w:r>
        <w:rPr>
          <w:rFonts w:hint="eastAsia"/>
        </w:rPr>
        <w:t>Канади</w:t>
      </w:r>
      <w:r>
        <w:t></w:t>
      </w:r>
      <w:r>
        <w:rPr>
          <w:rFonts w:hint="eastAsia"/>
        </w:rPr>
        <w:t>та</w:t>
      </w:r>
    </w:p>
    <w:p w:rsidR="006B7B31" w:rsidRDefault="006B7B31" w:rsidP="006B7B31">
      <w:r>
        <w:rPr>
          <w:rFonts w:hint="eastAsia"/>
        </w:rPr>
        <w:t>Латинської</w:t>
      </w:r>
      <w:r>
        <w:t></w:t>
      </w:r>
      <w:r>
        <w:rPr>
          <w:rFonts w:hint="eastAsia"/>
        </w:rPr>
        <w:t>Америки</w:t>
      </w:r>
      <w:r>
        <w:t></w:t>
      </w:r>
      <w:r>
        <w:t></w:t>
      </w:r>
      <w:r>
        <w:rPr>
          <w:rFonts w:hint="eastAsia"/>
        </w:rPr>
        <w:t>З’ясовано</w:t>
      </w:r>
      <w:r>
        <w:t></w:t>
      </w:r>
      <w:r>
        <w:t></w:t>
      </w:r>
      <w:r>
        <w:rPr>
          <w:rFonts w:hint="eastAsia"/>
        </w:rPr>
        <w:t>що</w:t>
      </w:r>
      <w:r>
        <w:t></w:t>
      </w:r>
      <w:r>
        <w:rPr>
          <w:rFonts w:hint="eastAsia"/>
        </w:rPr>
        <w:t>правове</w:t>
      </w:r>
      <w:r>
        <w:t></w:t>
      </w:r>
      <w:r>
        <w:rPr>
          <w:rFonts w:hint="eastAsia"/>
        </w:rPr>
        <w:t>регулювання</w:t>
      </w:r>
      <w:r>
        <w:t></w:t>
      </w:r>
      <w:r>
        <w:rPr>
          <w:rFonts w:hint="eastAsia"/>
        </w:rPr>
        <w:t>організаційноуправлінських</w:t>
      </w:r>
      <w:r>
        <w:t></w:t>
      </w:r>
      <w:r>
        <w:rPr>
          <w:rFonts w:hint="eastAsia"/>
        </w:rPr>
        <w:t>відносин</w:t>
      </w:r>
      <w:r>
        <w:t></w:t>
      </w:r>
      <w:r>
        <w:rPr>
          <w:rFonts w:hint="eastAsia"/>
        </w:rPr>
        <w:t>на</w:t>
      </w:r>
      <w:r>
        <w:t></w:t>
      </w:r>
      <w:r>
        <w:rPr>
          <w:rFonts w:hint="eastAsia"/>
        </w:rPr>
        <w:t>рівні</w:t>
      </w:r>
      <w:r>
        <w:t></w:t>
      </w:r>
      <w:r>
        <w:rPr>
          <w:rFonts w:hint="eastAsia"/>
        </w:rPr>
        <w:t>країн</w:t>
      </w:r>
      <w:r>
        <w:t></w:t>
      </w:r>
      <w:r>
        <w:rPr>
          <w:rFonts w:hint="eastAsia"/>
        </w:rPr>
        <w:t>СНД</w:t>
      </w:r>
      <w:r>
        <w:t></w:t>
      </w:r>
      <w:r>
        <w:t></w:t>
      </w:r>
      <w:r>
        <w:rPr>
          <w:rFonts w:hint="eastAsia"/>
        </w:rPr>
        <w:t>не</w:t>
      </w:r>
      <w:r>
        <w:t></w:t>
      </w:r>
      <w:r>
        <w:rPr>
          <w:rFonts w:hint="eastAsia"/>
        </w:rPr>
        <w:t>враховуючи</w:t>
      </w:r>
      <w:r>
        <w:t></w:t>
      </w:r>
      <w:r>
        <w:rPr>
          <w:rFonts w:hint="eastAsia"/>
        </w:rPr>
        <w:t>положень</w:t>
      </w:r>
    </w:p>
    <w:p w:rsidR="006B7B31" w:rsidRDefault="006B7B31" w:rsidP="006B7B31">
      <w:r>
        <w:rPr>
          <w:rFonts w:hint="eastAsia"/>
        </w:rPr>
        <w:t>чинного</w:t>
      </w:r>
      <w:r>
        <w:t></w:t>
      </w:r>
      <w:r>
        <w:rPr>
          <w:rFonts w:hint="eastAsia"/>
        </w:rPr>
        <w:t>законодавства</w:t>
      </w:r>
      <w:r>
        <w:t></w:t>
      </w:r>
      <w:r>
        <w:rPr>
          <w:rFonts w:hint="eastAsia"/>
        </w:rPr>
        <w:t>її</w:t>
      </w:r>
      <w:r>
        <w:t></w:t>
      </w:r>
      <w:r>
        <w:rPr>
          <w:rFonts w:hint="eastAsia"/>
        </w:rPr>
        <w:t>окремих</w:t>
      </w:r>
      <w:r>
        <w:t></w:t>
      </w:r>
      <w:r>
        <w:rPr>
          <w:rFonts w:hint="eastAsia"/>
        </w:rPr>
        <w:t>членів</w:t>
      </w:r>
      <w:r>
        <w:t></w:t>
      </w:r>
      <w:r>
        <w:t></w:t>
      </w:r>
      <w:r>
        <w:rPr>
          <w:rFonts w:hint="eastAsia"/>
        </w:rPr>
        <w:t>містить</w:t>
      </w:r>
      <w:r>
        <w:t></w:t>
      </w:r>
      <w:r>
        <w:rPr>
          <w:rFonts w:hint="eastAsia"/>
        </w:rPr>
        <w:t>перш</w:t>
      </w:r>
      <w:r>
        <w:t></w:t>
      </w:r>
      <w:r>
        <w:rPr>
          <w:rFonts w:hint="eastAsia"/>
        </w:rPr>
        <w:t>за</w:t>
      </w:r>
      <w:r>
        <w:t></w:t>
      </w:r>
      <w:r>
        <w:rPr>
          <w:rFonts w:hint="eastAsia"/>
        </w:rPr>
        <w:t>все</w:t>
      </w:r>
      <w:r>
        <w:t></w:t>
      </w:r>
      <w:r>
        <w:rPr>
          <w:rFonts w:hint="eastAsia"/>
        </w:rPr>
        <w:t>не</w:t>
      </w:r>
      <w:r>
        <w:t></w:t>
      </w:r>
      <w:r>
        <w:rPr>
          <w:rFonts w:hint="eastAsia"/>
        </w:rPr>
        <w:t>обов’язкові</w:t>
      </w:r>
    </w:p>
    <w:p w:rsidR="006B7B31" w:rsidRDefault="006B7B31" w:rsidP="006B7B31">
      <w:r>
        <w:rPr>
          <w:rFonts w:hint="eastAsia"/>
        </w:rPr>
        <w:t>положення</w:t>
      </w:r>
      <w:r>
        <w:t></w:t>
      </w:r>
      <w:r>
        <w:rPr>
          <w:rFonts w:hint="eastAsia"/>
        </w:rPr>
        <w:t>стосовно</w:t>
      </w:r>
      <w:r>
        <w:t></w:t>
      </w:r>
      <w:r>
        <w:rPr>
          <w:rFonts w:hint="eastAsia"/>
        </w:rPr>
        <w:t>організації</w:t>
      </w:r>
      <w:r>
        <w:t></w:t>
      </w:r>
      <w:r>
        <w:rPr>
          <w:rFonts w:hint="eastAsia"/>
        </w:rPr>
        <w:t>та</w:t>
      </w:r>
      <w:r>
        <w:t></w:t>
      </w:r>
      <w:r>
        <w:rPr>
          <w:rFonts w:hint="eastAsia"/>
        </w:rPr>
        <w:t>управління</w:t>
      </w:r>
      <w:r>
        <w:t></w:t>
      </w:r>
      <w:r>
        <w:rPr>
          <w:rFonts w:hint="eastAsia"/>
        </w:rPr>
        <w:t>працею</w:t>
      </w:r>
      <w:r>
        <w:t></w:t>
      </w:r>
      <w:r>
        <w:rPr>
          <w:rFonts w:hint="eastAsia"/>
        </w:rPr>
        <w:t>і</w:t>
      </w:r>
      <w:r>
        <w:t></w:t>
      </w:r>
      <w:r>
        <w:rPr>
          <w:rFonts w:hint="eastAsia"/>
        </w:rPr>
        <w:t>в</w:t>
      </w:r>
      <w:r>
        <w:t></w:t>
      </w:r>
      <w:r>
        <w:rPr>
          <w:rFonts w:hint="eastAsia"/>
        </w:rPr>
        <w:t>порівнянні</w:t>
      </w:r>
      <w:r>
        <w:t></w:t>
      </w:r>
      <w:r>
        <w:rPr>
          <w:rFonts w:hint="eastAsia"/>
        </w:rPr>
        <w:t>з</w:t>
      </w:r>
    </w:p>
    <w:p w:rsidR="006B7B31" w:rsidRDefault="006B7B31" w:rsidP="006B7B31">
      <w:r>
        <w:rPr>
          <w:rFonts w:hint="eastAsia"/>
        </w:rPr>
        <w:t>країнами</w:t>
      </w:r>
      <w:r>
        <w:t></w:t>
      </w:r>
      <w:r>
        <w:rPr>
          <w:rFonts w:hint="eastAsia"/>
        </w:rPr>
        <w:t>ЄС</w:t>
      </w:r>
      <w:r>
        <w:t></w:t>
      </w:r>
      <w:r>
        <w:rPr>
          <w:rFonts w:hint="eastAsia"/>
        </w:rPr>
        <w:t>є</w:t>
      </w:r>
      <w:r>
        <w:t></w:t>
      </w:r>
      <w:r>
        <w:rPr>
          <w:rFonts w:hint="eastAsia"/>
        </w:rPr>
        <w:t>менш</w:t>
      </w:r>
      <w:r>
        <w:t></w:t>
      </w:r>
      <w:r>
        <w:rPr>
          <w:rFonts w:hint="eastAsia"/>
        </w:rPr>
        <w:t>ефективним</w:t>
      </w:r>
      <w:r>
        <w:t></w:t>
      </w:r>
      <w:r>
        <w:t></w:t>
      </w:r>
      <w:r>
        <w:rPr>
          <w:rFonts w:hint="eastAsia"/>
        </w:rPr>
        <w:t>Досліджено</w:t>
      </w:r>
      <w:r>
        <w:t></w:t>
      </w:r>
      <w:r>
        <w:rPr>
          <w:rFonts w:hint="eastAsia"/>
        </w:rPr>
        <w:t>європейський</w:t>
      </w:r>
      <w:r>
        <w:t></w:t>
      </w:r>
      <w:r>
        <w:rPr>
          <w:rFonts w:hint="eastAsia"/>
        </w:rPr>
        <w:t>досвід</w:t>
      </w:r>
      <w:r>
        <w:t></w:t>
      </w:r>
      <w:r>
        <w:rPr>
          <w:rFonts w:hint="eastAsia"/>
        </w:rPr>
        <w:t>про</w:t>
      </w:r>
      <w:r>
        <w:t></w:t>
      </w:r>
      <w:r>
        <w:rPr>
          <w:rFonts w:hint="eastAsia"/>
        </w:rPr>
        <w:t>те</w:t>
      </w:r>
      <w:r>
        <w:t></w:t>
      </w:r>
    </w:p>
    <w:p w:rsidR="006B7B31" w:rsidRDefault="006B7B31" w:rsidP="006B7B31">
      <w:r>
        <w:rPr>
          <w:rFonts w:hint="eastAsia"/>
        </w:rPr>
        <w:t>що</w:t>
      </w:r>
      <w:r>
        <w:t></w:t>
      </w:r>
      <w:r>
        <w:rPr>
          <w:rFonts w:hint="eastAsia"/>
        </w:rPr>
        <w:t>однією</w:t>
      </w:r>
      <w:r>
        <w:t></w:t>
      </w:r>
      <w:r>
        <w:rPr>
          <w:rFonts w:hint="eastAsia"/>
        </w:rPr>
        <w:t>з</w:t>
      </w:r>
      <w:r>
        <w:t></w:t>
      </w:r>
      <w:r>
        <w:rPr>
          <w:rFonts w:hint="eastAsia"/>
        </w:rPr>
        <w:t>головних</w:t>
      </w:r>
      <w:r>
        <w:t></w:t>
      </w:r>
      <w:r>
        <w:rPr>
          <w:rFonts w:hint="eastAsia"/>
        </w:rPr>
        <w:t>тенденцій</w:t>
      </w:r>
      <w:r>
        <w:t></w:t>
      </w:r>
      <w:r>
        <w:rPr>
          <w:rFonts w:hint="eastAsia"/>
        </w:rPr>
        <w:t>є</w:t>
      </w:r>
      <w:r>
        <w:t></w:t>
      </w:r>
      <w:r>
        <w:rPr>
          <w:rFonts w:hint="eastAsia"/>
        </w:rPr>
        <w:t>практика</w:t>
      </w:r>
      <w:r>
        <w:t></w:t>
      </w:r>
      <w:r>
        <w:rPr>
          <w:rFonts w:hint="eastAsia"/>
        </w:rPr>
        <w:t>фактичної</w:t>
      </w:r>
      <w:r>
        <w:t></w:t>
      </w:r>
      <w:r>
        <w:rPr>
          <w:rFonts w:hint="eastAsia"/>
        </w:rPr>
        <w:t>участі</w:t>
      </w:r>
      <w:r>
        <w:t></w:t>
      </w:r>
      <w:r>
        <w:rPr>
          <w:rFonts w:hint="eastAsia"/>
        </w:rPr>
        <w:t>трудового</w:t>
      </w:r>
    </w:p>
    <w:p w:rsidR="006B7B31" w:rsidRDefault="006B7B31" w:rsidP="006B7B31">
      <w:r>
        <w:rPr>
          <w:rFonts w:hint="eastAsia"/>
        </w:rPr>
        <w:t>колективу</w:t>
      </w:r>
      <w:r>
        <w:t></w:t>
      </w:r>
      <w:r>
        <w:rPr>
          <w:rFonts w:hint="eastAsia"/>
        </w:rPr>
        <w:t>в</w:t>
      </w:r>
      <w:r>
        <w:t></w:t>
      </w:r>
      <w:r>
        <w:rPr>
          <w:rFonts w:hint="eastAsia"/>
        </w:rPr>
        <w:t>управлінні</w:t>
      </w:r>
      <w:r>
        <w:t></w:t>
      </w:r>
      <w:r>
        <w:rPr>
          <w:rFonts w:hint="eastAsia"/>
        </w:rPr>
        <w:t>підприємством</w:t>
      </w:r>
      <w:r>
        <w:t></w:t>
      </w:r>
      <w:r>
        <w:t></w:t>
      </w:r>
      <w:r>
        <w:rPr>
          <w:rFonts w:hint="eastAsia"/>
        </w:rPr>
        <w:t>яка</w:t>
      </w:r>
      <w:r>
        <w:t></w:t>
      </w:r>
      <w:r>
        <w:rPr>
          <w:rFonts w:hint="eastAsia"/>
        </w:rPr>
        <w:t>направлена</w:t>
      </w:r>
      <w:r>
        <w:t></w:t>
      </w:r>
      <w:r>
        <w:rPr>
          <w:rFonts w:hint="eastAsia"/>
        </w:rPr>
        <w:t>на</w:t>
      </w:r>
      <w:r>
        <w:t></w:t>
      </w:r>
      <w:r>
        <w:rPr>
          <w:rFonts w:hint="eastAsia"/>
        </w:rPr>
        <w:t>вирішення</w:t>
      </w:r>
      <w:r>
        <w:t></w:t>
      </w:r>
      <w:r>
        <w:rPr>
          <w:rFonts w:hint="eastAsia"/>
        </w:rPr>
        <w:t>питань</w:t>
      </w:r>
    </w:p>
    <w:p w:rsidR="006B7B31" w:rsidRDefault="006B7B31" w:rsidP="006B7B31">
      <w:r>
        <w:rPr>
          <w:rFonts w:hint="eastAsia"/>
        </w:rPr>
        <w:t>соціального</w:t>
      </w:r>
      <w:r>
        <w:t></w:t>
      </w:r>
      <w:r>
        <w:rPr>
          <w:rFonts w:hint="eastAsia"/>
        </w:rPr>
        <w:t>й</w:t>
      </w:r>
      <w:r>
        <w:t></w:t>
      </w:r>
      <w:r>
        <w:rPr>
          <w:rFonts w:hint="eastAsia"/>
        </w:rPr>
        <w:t>економічного</w:t>
      </w:r>
      <w:r>
        <w:t></w:t>
      </w:r>
      <w:r>
        <w:rPr>
          <w:rFonts w:hint="eastAsia"/>
        </w:rPr>
        <w:t>розвитку</w:t>
      </w:r>
      <w:r>
        <w:t></w:t>
      </w:r>
      <w:r>
        <w:rPr>
          <w:rFonts w:hint="eastAsia"/>
        </w:rPr>
        <w:t>трудового</w:t>
      </w:r>
      <w:r>
        <w:t></w:t>
      </w:r>
      <w:r>
        <w:rPr>
          <w:rFonts w:hint="eastAsia"/>
        </w:rPr>
        <w:t>колективу</w:t>
      </w:r>
      <w:r>
        <w:t></w:t>
      </w:r>
      <w:r>
        <w:rPr>
          <w:rFonts w:hint="eastAsia"/>
        </w:rPr>
        <w:t>підприємства</w:t>
      </w:r>
      <w:r>
        <w:t></w:t>
      </w:r>
      <w:r>
        <w:rPr>
          <w:rFonts w:hint="eastAsia"/>
        </w:rPr>
        <w:t>та</w:t>
      </w:r>
    </w:p>
    <w:p w:rsidR="006B7B31" w:rsidRDefault="006B7B31" w:rsidP="006B7B31">
      <w:r>
        <w:rPr>
          <w:rFonts w:hint="eastAsia"/>
        </w:rPr>
        <w:t>роботодавця</w:t>
      </w:r>
      <w:r>
        <w:t></w:t>
      </w:r>
      <w:r>
        <w:t></w:t>
      </w:r>
      <w:r>
        <w:rPr>
          <w:rFonts w:hint="eastAsia"/>
        </w:rPr>
        <w:t>що</w:t>
      </w:r>
      <w:r>
        <w:t></w:t>
      </w:r>
      <w:r>
        <w:rPr>
          <w:rFonts w:hint="eastAsia"/>
        </w:rPr>
        <w:t>здебільшого</w:t>
      </w:r>
      <w:r>
        <w:t></w:t>
      </w:r>
      <w:r>
        <w:rPr>
          <w:rFonts w:hint="eastAsia"/>
        </w:rPr>
        <w:t>врегульовується</w:t>
      </w:r>
      <w:r>
        <w:t></w:t>
      </w:r>
      <w:r>
        <w:rPr>
          <w:rFonts w:hint="eastAsia"/>
        </w:rPr>
        <w:t>шляхом</w:t>
      </w:r>
      <w:r>
        <w:t></w:t>
      </w:r>
      <w:r>
        <w:rPr>
          <w:rFonts w:hint="eastAsia"/>
        </w:rPr>
        <w:t>ведення</w:t>
      </w:r>
      <w:r>
        <w:t></w:t>
      </w:r>
      <w:r>
        <w:rPr>
          <w:rFonts w:hint="eastAsia"/>
        </w:rPr>
        <w:t>переговорів</w:t>
      </w:r>
    </w:p>
    <w:p w:rsidR="006B7B31" w:rsidRDefault="006B7B31" w:rsidP="006B7B31">
      <w:r>
        <w:rPr>
          <w:rFonts w:hint="eastAsia"/>
        </w:rPr>
        <w:t>між</w:t>
      </w:r>
      <w:r>
        <w:t></w:t>
      </w:r>
      <w:r>
        <w:rPr>
          <w:rFonts w:hint="eastAsia"/>
        </w:rPr>
        <w:t>зазначеними</w:t>
      </w:r>
      <w:r>
        <w:t></w:t>
      </w:r>
      <w:r>
        <w:rPr>
          <w:rFonts w:hint="eastAsia"/>
        </w:rPr>
        <w:t>суб’єктами</w:t>
      </w:r>
      <w:r>
        <w:t></w:t>
      </w:r>
      <w:r>
        <w:t></w:t>
      </w:r>
      <w:r>
        <w:rPr>
          <w:rFonts w:hint="eastAsia"/>
        </w:rPr>
        <w:t>У</w:t>
      </w:r>
      <w:r>
        <w:t></w:t>
      </w:r>
      <w:r>
        <w:rPr>
          <w:rFonts w:hint="eastAsia"/>
        </w:rPr>
        <w:t>результаті</w:t>
      </w:r>
      <w:r>
        <w:t></w:t>
      </w:r>
      <w:r>
        <w:rPr>
          <w:rFonts w:hint="eastAsia"/>
        </w:rPr>
        <w:t>аналізу</w:t>
      </w:r>
      <w:r>
        <w:t></w:t>
      </w:r>
      <w:r>
        <w:rPr>
          <w:rFonts w:hint="eastAsia"/>
        </w:rPr>
        <w:t>досвіду</w:t>
      </w:r>
      <w:r>
        <w:t></w:t>
      </w:r>
      <w:r>
        <w:rPr>
          <w:rFonts w:hint="eastAsia"/>
        </w:rPr>
        <w:t>США</w:t>
      </w:r>
      <w:r>
        <w:t></w:t>
      </w:r>
      <w:r>
        <w:t></w:t>
      </w:r>
      <w:r>
        <w:rPr>
          <w:rFonts w:hint="eastAsia"/>
        </w:rPr>
        <w:t>Канади</w:t>
      </w:r>
      <w:r>
        <w:t></w:t>
      </w:r>
      <w:r>
        <w:rPr>
          <w:rFonts w:hint="eastAsia"/>
        </w:rPr>
        <w:t>та</w:t>
      </w:r>
    </w:p>
    <w:p w:rsidR="006B7B31" w:rsidRDefault="006B7B31" w:rsidP="006B7B31">
      <w:r>
        <w:t></w:t>
      </w:r>
      <w:r>
        <w:t></w:t>
      </w:r>
      <w:r>
        <w:t></w:t>
      </w:r>
    </w:p>
    <w:p w:rsidR="006B7B31" w:rsidRDefault="006B7B31" w:rsidP="006B7B31">
      <w:r>
        <w:rPr>
          <w:rFonts w:hint="eastAsia"/>
        </w:rPr>
        <w:t>країн</w:t>
      </w:r>
      <w:r>
        <w:t></w:t>
      </w:r>
      <w:r>
        <w:rPr>
          <w:rFonts w:hint="eastAsia"/>
        </w:rPr>
        <w:t>Латинської</w:t>
      </w:r>
      <w:r>
        <w:t></w:t>
      </w:r>
      <w:r>
        <w:rPr>
          <w:rFonts w:hint="eastAsia"/>
        </w:rPr>
        <w:t>Америки</w:t>
      </w:r>
      <w:r>
        <w:t></w:t>
      </w:r>
      <w:r>
        <w:rPr>
          <w:rFonts w:hint="eastAsia"/>
        </w:rPr>
        <w:t>з’ясовано</w:t>
      </w:r>
      <w:r>
        <w:t></w:t>
      </w:r>
      <w:r>
        <w:t></w:t>
      </w:r>
      <w:r>
        <w:rPr>
          <w:rFonts w:hint="eastAsia"/>
        </w:rPr>
        <w:t>що</w:t>
      </w:r>
      <w:r>
        <w:t></w:t>
      </w:r>
      <w:r>
        <w:rPr>
          <w:rFonts w:hint="eastAsia"/>
        </w:rPr>
        <w:t>в</w:t>
      </w:r>
      <w:r>
        <w:t></w:t>
      </w:r>
      <w:r>
        <w:rPr>
          <w:rFonts w:hint="eastAsia"/>
        </w:rPr>
        <w:t>цих</w:t>
      </w:r>
      <w:r>
        <w:t></w:t>
      </w:r>
      <w:r>
        <w:rPr>
          <w:rFonts w:hint="eastAsia"/>
        </w:rPr>
        <w:t>країнах</w:t>
      </w:r>
      <w:r>
        <w:t></w:t>
      </w:r>
      <w:r>
        <w:rPr>
          <w:rFonts w:hint="eastAsia"/>
        </w:rPr>
        <w:t>інституту</w:t>
      </w:r>
    </w:p>
    <w:p w:rsidR="006B7B31" w:rsidRDefault="006B7B31" w:rsidP="006B7B31">
      <w:r>
        <w:rPr>
          <w:rFonts w:hint="eastAsia"/>
        </w:rPr>
        <w:t>колективних</w:t>
      </w:r>
      <w:r>
        <w:t></w:t>
      </w:r>
      <w:r>
        <w:rPr>
          <w:rFonts w:hint="eastAsia"/>
        </w:rPr>
        <w:t>договорів</w:t>
      </w:r>
      <w:r>
        <w:t></w:t>
      </w:r>
      <w:r>
        <w:rPr>
          <w:rFonts w:hint="eastAsia"/>
        </w:rPr>
        <w:t>відведена</w:t>
      </w:r>
      <w:r>
        <w:t></w:t>
      </w:r>
      <w:r>
        <w:rPr>
          <w:rFonts w:hint="eastAsia"/>
        </w:rPr>
        <w:t>значна</w:t>
      </w:r>
      <w:r>
        <w:t></w:t>
      </w:r>
      <w:r>
        <w:rPr>
          <w:rFonts w:hint="eastAsia"/>
        </w:rPr>
        <w:t>роль</w:t>
      </w:r>
      <w:r>
        <w:t></w:t>
      </w:r>
      <w:r>
        <w:rPr>
          <w:rFonts w:hint="eastAsia"/>
        </w:rPr>
        <w:t>у</w:t>
      </w:r>
      <w:r>
        <w:t></w:t>
      </w:r>
      <w:r>
        <w:rPr>
          <w:rFonts w:hint="eastAsia"/>
        </w:rPr>
        <w:t>регулюванні</w:t>
      </w:r>
      <w:r>
        <w:t></w:t>
      </w:r>
      <w:r>
        <w:rPr>
          <w:rFonts w:hint="eastAsia"/>
        </w:rPr>
        <w:t>найважливіших</w:t>
      </w:r>
    </w:p>
    <w:p w:rsidR="006B7B31" w:rsidRDefault="006B7B31" w:rsidP="006B7B31">
      <w:r>
        <w:rPr>
          <w:rFonts w:hint="eastAsia"/>
        </w:rPr>
        <w:t>аспектів</w:t>
      </w:r>
      <w:r>
        <w:t></w:t>
      </w:r>
      <w:r>
        <w:rPr>
          <w:rFonts w:hint="eastAsia"/>
        </w:rPr>
        <w:t>трудових</w:t>
      </w:r>
      <w:r>
        <w:t></w:t>
      </w:r>
      <w:r>
        <w:rPr>
          <w:rFonts w:hint="eastAsia"/>
        </w:rPr>
        <w:t>відносин</w:t>
      </w:r>
      <w:r>
        <w:t></w:t>
      </w:r>
      <w:r>
        <w:t></w:t>
      </w:r>
      <w:r>
        <w:rPr>
          <w:rFonts w:hint="eastAsia"/>
        </w:rPr>
        <w:t>Співучасть</w:t>
      </w:r>
      <w:r>
        <w:t></w:t>
      </w:r>
      <w:r>
        <w:rPr>
          <w:rFonts w:hint="eastAsia"/>
        </w:rPr>
        <w:t>працівників</w:t>
      </w:r>
      <w:r>
        <w:t></w:t>
      </w:r>
      <w:r>
        <w:rPr>
          <w:rFonts w:hint="eastAsia"/>
        </w:rPr>
        <w:t>і</w:t>
      </w:r>
      <w:r>
        <w:t></w:t>
      </w:r>
      <w:r>
        <w:rPr>
          <w:rFonts w:hint="eastAsia"/>
        </w:rPr>
        <w:t>профспілок</w:t>
      </w:r>
      <w:r>
        <w:t></w:t>
      </w:r>
      <w:r>
        <w:rPr>
          <w:rFonts w:hint="eastAsia"/>
        </w:rPr>
        <w:t>в</w:t>
      </w:r>
    </w:p>
    <w:p w:rsidR="006B7B31" w:rsidRDefault="006B7B31" w:rsidP="006B7B31">
      <w:r>
        <w:rPr>
          <w:rFonts w:hint="eastAsia"/>
        </w:rPr>
        <w:t>управлінні</w:t>
      </w:r>
      <w:r>
        <w:t></w:t>
      </w:r>
      <w:r>
        <w:rPr>
          <w:rFonts w:hint="eastAsia"/>
        </w:rPr>
        <w:t>реалізується</w:t>
      </w:r>
      <w:r>
        <w:t></w:t>
      </w:r>
      <w:r>
        <w:rPr>
          <w:rFonts w:hint="eastAsia"/>
        </w:rPr>
        <w:t>через</w:t>
      </w:r>
      <w:r>
        <w:t></w:t>
      </w:r>
      <w:r>
        <w:rPr>
          <w:rFonts w:hint="eastAsia"/>
        </w:rPr>
        <w:t>колективні</w:t>
      </w:r>
      <w:r>
        <w:t></w:t>
      </w:r>
      <w:r>
        <w:rPr>
          <w:rFonts w:hint="eastAsia"/>
        </w:rPr>
        <w:t>договори</w:t>
      </w:r>
      <w:r>
        <w:t></w:t>
      </w:r>
      <w:r>
        <w:rPr>
          <w:rFonts w:hint="eastAsia"/>
        </w:rPr>
        <w:t>і</w:t>
      </w:r>
      <w:r>
        <w:t></w:t>
      </w:r>
      <w:r>
        <w:rPr>
          <w:rFonts w:hint="eastAsia"/>
        </w:rPr>
        <w:t>діяльність</w:t>
      </w:r>
      <w:r>
        <w:t></w:t>
      </w:r>
      <w:r>
        <w:rPr>
          <w:rFonts w:hint="eastAsia"/>
        </w:rPr>
        <w:t>профспілок</w:t>
      </w:r>
      <w:r>
        <w:t></w:t>
      </w:r>
    </w:p>
    <w:p w:rsidR="006B7B31" w:rsidRDefault="006B7B31" w:rsidP="006B7B31">
      <w:r>
        <w:rPr>
          <w:rFonts w:hint="eastAsia"/>
        </w:rPr>
        <w:t>положення</w:t>
      </w:r>
      <w:r>
        <w:t></w:t>
      </w:r>
      <w:r>
        <w:rPr>
          <w:rFonts w:hint="eastAsia"/>
        </w:rPr>
        <w:t>яких</w:t>
      </w:r>
      <w:r>
        <w:t></w:t>
      </w:r>
      <w:r>
        <w:rPr>
          <w:rFonts w:hint="eastAsia"/>
        </w:rPr>
        <w:t>на</w:t>
      </w:r>
      <w:r>
        <w:t></w:t>
      </w:r>
      <w:r>
        <w:rPr>
          <w:rFonts w:hint="eastAsia"/>
        </w:rPr>
        <w:t>підприємствах</w:t>
      </w:r>
      <w:r>
        <w:t></w:t>
      </w:r>
      <w:r>
        <w:rPr>
          <w:rFonts w:hint="eastAsia"/>
        </w:rPr>
        <w:t>визначено</w:t>
      </w:r>
      <w:r>
        <w:t></w:t>
      </w:r>
      <w:r>
        <w:rPr>
          <w:rFonts w:hint="eastAsia"/>
        </w:rPr>
        <w:t>в</w:t>
      </w:r>
      <w:r>
        <w:t></w:t>
      </w:r>
      <w:r>
        <w:rPr>
          <w:rFonts w:hint="eastAsia"/>
        </w:rPr>
        <w:t>колективних</w:t>
      </w:r>
      <w:r>
        <w:t></w:t>
      </w:r>
      <w:r>
        <w:rPr>
          <w:rFonts w:hint="eastAsia"/>
        </w:rPr>
        <w:t>договорах</w:t>
      </w:r>
      <w:r>
        <w:t></w:t>
      </w:r>
    </w:p>
    <w:p w:rsidR="006B7B31" w:rsidRDefault="006B7B31" w:rsidP="006B7B31">
      <w:r>
        <w:rPr>
          <w:rFonts w:hint="eastAsia"/>
        </w:rPr>
        <w:t>Попри</w:t>
      </w:r>
      <w:r>
        <w:t></w:t>
      </w:r>
      <w:r>
        <w:rPr>
          <w:rFonts w:hint="eastAsia"/>
        </w:rPr>
        <w:t>це</w:t>
      </w:r>
      <w:r>
        <w:t></w:t>
      </w:r>
      <w:r>
        <w:rPr>
          <w:rFonts w:hint="eastAsia"/>
        </w:rPr>
        <w:t>однією</w:t>
      </w:r>
      <w:r>
        <w:t></w:t>
      </w:r>
      <w:r>
        <w:rPr>
          <w:rFonts w:hint="eastAsia"/>
        </w:rPr>
        <w:t>зі</w:t>
      </w:r>
      <w:r>
        <w:t></w:t>
      </w:r>
      <w:r>
        <w:rPr>
          <w:rFonts w:hint="eastAsia"/>
        </w:rPr>
        <w:t>специфічних</w:t>
      </w:r>
      <w:r>
        <w:t></w:t>
      </w:r>
      <w:r>
        <w:rPr>
          <w:rFonts w:hint="eastAsia"/>
        </w:rPr>
        <w:t>рис</w:t>
      </w:r>
      <w:r>
        <w:t></w:t>
      </w:r>
      <w:r>
        <w:rPr>
          <w:rFonts w:hint="eastAsia"/>
        </w:rPr>
        <w:t>трудового</w:t>
      </w:r>
      <w:r>
        <w:t></w:t>
      </w:r>
      <w:r>
        <w:rPr>
          <w:rFonts w:hint="eastAsia"/>
        </w:rPr>
        <w:t>законодавства</w:t>
      </w:r>
      <w:r>
        <w:t></w:t>
      </w:r>
      <w:r>
        <w:rPr>
          <w:rFonts w:hint="eastAsia"/>
        </w:rPr>
        <w:t>Канади</w:t>
      </w:r>
      <w:r>
        <w:t></w:t>
      </w:r>
      <w:r>
        <w:rPr>
          <w:rFonts w:hint="eastAsia"/>
        </w:rPr>
        <w:t>у</w:t>
      </w:r>
      <w:r>
        <w:t></w:t>
      </w:r>
      <w:r>
        <w:rPr>
          <w:rFonts w:hint="eastAsia"/>
        </w:rPr>
        <w:t>сфері</w:t>
      </w:r>
    </w:p>
    <w:p w:rsidR="006B7B31" w:rsidRDefault="006B7B31" w:rsidP="006B7B31">
      <w:r>
        <w:rPr>
          <w:rFonts w:hint="eastAsia"/>
        </w:rPr>
        <w:t>врегулювання</w:t>
      </w:r>
      <w:r>
        <w:t></w:t>
      </w:r>
      <w:r>
        <w:rPr>
          <w:rFonts w:hint="eastAsia"/>
        </w:rPr>
        <w:t>організаційно</w:t>
      </w:r>
      <w:r>
        <w:t></w:t>
      </w:r>
      <w:r>
        <w:rPr>
          <w:rFonts w:hint="eastAsia"/>
        </w:rPr>
        <w:t>управлінських</w:t>
      </w:r>
      <w:r>
        <w:t></w:t>
      </w:r>
      <w:r>
        <w:rPr>
          <w:rFonts w:hint="eastAsia"/>
        </w:rPr>
        <w:t>відносин</w:t>
      </w:r>
      <w:r>
        <w:t></w:t>
      </w:r>
      <w:r>
        <w:rPr>
          <w:rFonts w:hint="eastAsia"/>
        </w:rPr>
        <w:t>є</w:t>
      </w:r>
      <w:r>
        <w:t></w:t>
      </w:r>
      <w:r>
        <w:rPr>
          <w:rFonts w:hint="eastAsia"/>
        </w:rPr>
        <w:t>факт</w:t>
      </w:r>
      <w:r>
        <w:t></w:t>
      </w:r>
      <w:r>
        <w:t></w:t>
      </w:r>
      <w:r>
        <w:rPr>
          <w:rFonts w:hint="eastAsia"/>
        </w:rPr>
        <w:t>профспілкового</w:t>
      </w:r>
    </w:p>
    <w:p w:rsidR="006B7B31" w:rsidRDefault="006B7B31" w:rsidP="006B7B31">
      <w:r>
        <w:rPr>
          <w:rFonts w:hint="eastAsia"/>
        </w:rPr>
        <w:t>монополізму</w:t>
      </w:r>
      <w:r>
        <w:t></w:t>
      </w:r>
      <w:r>
        <w:t></w:t>
      </w:r>
      <w:r>
        <w:t></w:t>
      </w:r>
      <w:r>
        <w:rPr>
          <w:rFonts w:hint="eastAsia"/>
        </w:rPr>
        <w:t>Крім</w:t>
      </w:r>
      <w:r>
        <w:t></w:t>
      </w:r>
      <w:r>
        <w:rPr>
          <w:rFonts w:hint="eastAsia"/>
        </w:rPr>
        <w:t>того</w:t>
      </w:r>
      <w:r>
        <w:t></w:t>
      </w:r>
      <w:r>
        <w:t></w:t>
      </w:r>
      <w:r>
        <w:rPr>
          <w:rFonts w:hint="eastAsia"/>
        </w:rPr>
        <w:t>законодавство</w:t>
      </w:r>
      <w:r>
        <w:t></w:t>
      </w:r>
      <w:r>
        <w:rPr>
          <w:rFonts w:hint="eastAsia"/>
        </w:rPr>
        <w:t>більшості</w:t>
      </w:r>
      <w:r>
        <w:t></w:t>
      </w:r>
      <w:r>
        <w:rPr>
          <w:rFonts w:hint="eastAsia"/>
        </w:rPr>
        <w:t>держав</w:t>
      </w:r>
      <w:r>
        <w:t></w:t>
      </w:r>
      <w:r>
        <w:rPr>
          <w:rFonts w:hint="eastAsia"/>
        </w:rPr>
        <w:t>Латинської</w:t>
      </w:r>
    </w:p>
    <w:p w:rsidR="006B7B31" w:rsidRDefault="006B7B31" w:rsidP="006B7B31">
      <w:r>
        <w:rPr>
          <w:rFonts w:hint="eastAsia"/>
        </w:rPr>
        <w:t>Америки</w:t>
      </w:r>
      <w:r>
        <w:t></w:t>
      </w:r>
      <w:r>
        <w:rPr>
          <w:rFonts w:hint="eastAsia"/>
        </w:rPr>
        <w:t>побудовано</w:t>
      </w:r>
      <w:r>
        <w:t></w:t>
      </w:r>
      <w:r>
        <w:rPr>
          <w:rFonts w:hint="eastAsia"/>
        </w:rPr>
        <w:t>на</w:t>
      </w:r>
      <w:r>
        <w:t></w:t>
      </w:r>
      <w:r>
        <w:rPr>
          <w:rFonts w:hint="eastAsia"/>
        </w:rPr>
        <w:t>ідеях</w:t>
      </w:r>
      <w:r>
        <w:t></w:t>
      </w:r>
      <w:r>
        <w:t></w:t>
      </w:r>
      <w:r>
        <w:rPr>
          <w:rFonts w:hint="eastAsia"/>
        </w:rPr>
        <w:t>соціального</w:t>
      </w:r>
      <w:r>
        <w:t></w:t>
      </w:r>
      <w:r>
        <w:rPr>
          <w:rFonts w:hint="eastAsia"/>
        </w:rPr>
        <w:t>католицизму</w:t>
      </w:r>
      <w:r>
        <w:t></w:t>
      </w:r>
      <w:r>
        <w:t></w:t>
      </w:r>
      <w:r>
        <w:t></w:t>
      </w:r>
      <w:r>
        <w:rPr>
          <w:rFonts w:hint="eastAsia"/>
        </w:rPr>
        <w:t>що</w:t>
      </w:r>
      <w:r>
        <w:t></w:t>
      </w:r>
      <w:r>
        <w:rPr>
          <w:rFonts w:hint="eastAsia"/>
        </w:rPr>
        <w:t>знаходять</w:t>
      </w:r>
      <w:r>
        <w:t></w:t>
      </w:r>
      <w:r>
        <w:rPr>
          <w:rFonts w:hint="eastAsia"/>
        </w:rPr>
        <w:t>своє</w:t>
      </w:r>
    </w:p>
    <w:p w:rsidR="006B7B31" w:rsidRDefault="006B7B31" w:rsidP="006B7B31">
      <w:r>
        <w:rPr>
          <w:rFonts w:hint="eastAsia"/>
        </w:rPr>
        <w:t>втілення</w:t>
      </w:r>
      <w:r>
        <w:t></w:t>
      </w:r>
      <w:r>
        <w:rPr>
          <w:rFonts w:hint="eastAsia"/>
        </w:rPr>
        <w:t>в</w:t>
      </w:r>
      <w:r>
        <w:t></w:t>
      </w:r>
      <w:r>
        <w:rPr>
          <w:rFonts w:hint="eastAsia"/>
        </w:rPr>
        <w:t>діяльності</w:t>
      </w:r>
      <w:r>
        <w:t></w:t>
      </w:r>
      <w:r>
        <w:rPr>
          <w:rFonts w:hint="eastAsia"/>
        </w:rPr>
        <w:t>профспілок</w:t>
      </w:r>
      <w:r>
        <w:t></w:t>
      </w:r>
      <w:r>
        <w:rPr>
          <w:rFonts w:hint="eastAsia"/>
        </w:rPr>
        <w:t>і</w:t>
      </w:r>
      <w:r>
        <w:t></w:t>
      </w:r>
      <w:r>
        <w:rPr>
          <w:rFonts w:hint="eastAsia"/>
        </w:rPr>
        <w:t>змісті</w:t>
      </w:r>
      <w:r>
        <w:t></w:t>
      </w:r>
      <w:r>
        <w:rPr>
          <w:rFonts w:hint="eastAsia"/>
        </w:rPr>
        <w:t>колективних</w:t>
      </w:r>
      <w:r>
        <w:t></w:t>
      </w:r>
      <w:r>
        <w:rPr>
          <w:rFonts w:hint="eastAsia"/>
        </w:rPr>
        <w:t>договорів</w:t>
      </w:r>
      <w:r>
        <w:t></w:t>
      </w:r>
      <w:r>
        <w:t></w:t>
      </w:r>
      <w:r>
        <w:rPr>
          <w:rFonts w:hint="eastAsia"/>
        </w:rPr>
        <w:t>Тісно</w:t>
      </w:r>
    </w:p>
    <w:p w:rsidR="006B7B31" w:rsidRDefault="006B7B31" w:rsidP="006B7B31">
      <w:r>
        <w:rPr>
          <w:rFonts w:hint="eastAsia"/>
        </w:rPr>
        <w:t>пов’язаною</w:t>
      </w:r>
      <w:r>
        <w:t></w:t>
      </w:r>
      <w:r>
        <w:rPr>
          <w:rFonts w:hint="eastAsia"/>
        </w:rPr>
        <w:t>з</w:t>
      </w:r>
      <w:r>
        <w:t></w:t>
      </w:r>
      <w:r>
        <w:rPr>
          <w:rFonts w:hint="eastAsia"/>
        </w:rPr>
        <w:t>ними</w:t>
      </w:r>
      <w:r>
        <w:t></w:t>
      </w:r>
      <w:r>
        <w:rPr>
          <w:rFonts w:hint="eastAsia"/>
        </w:rPr>
        <w:t>є</w:t>
      </w:r>
      <w:r>
        <w:t></w:t>
      </w:r>
      <w:r>
        <w:rPr>
          <w:rFonts w:hint="eastAsia"/>
        </w:rPr>
        <w:t>й</w:t>
      </w:r>
      <w:r>
        <w:t></w:t>
      </w:r>
      <w:r>
        <w:t></w:t>
      </w:r>
      <w:r>
        <w:rPr>
          <w:rFonts w:hint="eastAsia"/>
        </w:rPr>
        <w:t>умова</w:t>
      </w:r>
      <w:r>
        <w:t></w:t>
      </w:r>
      <w:r>
        <w:rPr>
          <w:rFonts w:hint="eastAsia"/>
        </w:rPr>
        <w:t>про</w:t>
      </w:r>
      <w:r>
        <w:t></w:t>
      </w:r>
      <w:r>
        <w:rPr>
          <w:rFonts w:hint="eastAsia"/>
        </w:rPr>
        <w:t>соціальний</w:t>
      </w:r>
      <w:r>
        <w:t></w:t>
      </w:r>
      <w:r>
        <w:rPr>
          <w:rFonts w:hint="eastAsia"/>
        </w:rPr>
        <w:t>мир</w:t>
      </w:r>
      <w:r>
        <w:t></w:t>
      </w:r>
      <w:r>
        <w:t></w:t>
      </w:r>
      <w:r>
        <w:t></w:t>
      </w:r>
      <w:r>
        <w:rPr>
          <w:rFonts w:hint="eastAsia"/>
        </w:rPr>
        <w:t>що</w:t>
      </w:r>
      <w:r>
        <w:t></w:t>
      </w:r>
      <w:r>
        <w:rPr>
          <w:rFonts w:hint="eastAsia"/>
        </w:rPr>
        <w:t>становить</w:t>
      </w:r>
      <w:r>
        <w:t></w:t>
      </w:r>
      <w:r>
        <w:rPr>
          <w:rFonts w:hint="eastAsia"/>
        </w:rPr>
        <w:t>основу</w:t>
      </w:r>
    </w:p>
    <w:p w:rsidR="006B7B31" w:rsidRDefault="006B7B31" w:rsidP="006B7B31">
      <w:r>
        <w:rPr>
          <w:rFonts w:hint="eastAsia"/>
        </w:rPr>
        <w:t>вирішення</w:t>
      </w:r>
      <w:r>
        <w:t></w:t>
      </w:r>
      <w:r>
        <w:rPr>
          <w:rFonts w:hint="eastAsia"/>
        </w:rPr>
        <w:t>колективних</w:t>
      </w:r>
      <w:r>
        <w:t></w:t>
      </w:r>
      <w:r>
        <w:rPr>
          <w:rFonts w:hint="eastAsia"/>
        </w:rPr>
        <w:t>трудових</w:t>
      </w:r>
      <w:r>
        <w:t></w:t>
      </w:r>
      <w:r>
        <w:rPr>
          <w:rFonts w:hint="eastAsia"/>
        </w:rPr>
        <w:t>спорів</w:t>
      </w:r>
      <w:r>
        <w:t></w:t>
      </w:r>
      <w:r>
        <w:t></w:t>
      </w:r>
      <w:r>
        <w:rPr>
          <w:rFonts w:hint="eastAsia"/>
        </w:rPr>
        <w:t>яку</w:t>
      </w:r>
      <w:r>
        <w:t></w:t>
      </w:r>
      <w:r>
        <w:rPr>
          <w:rFonts w:hint="eastAsia"/>
        </w:rPr>
        <w:t>доцільно</w:t>
      </w:r>
      <w:r>
        <w:t></w:t>
      </w:r>
      <w:r>
        <w:rPr>
          <w:rFonts w:hint="eastAsia"/>
        </w:rPr>
        <w:t>запровадити</w:t>
      </w:r>
      <w:r>
        <w:t></w:t>
      </w:r>
      <w:r>
        <w:rPr>
          <w:rFonts w:hint="eastAsia"/>
        </w:rPr>
        <w:t>й</w:t>
      </w:r>
      <w:r>
        <w:t></w:t>
      </w:r>
      <w:r>
        <w:rPr>
          <w:rFonts w:hint="eastAsia"/>
        </w:rPr>
        <w:t>в</w:t>
      </w:r>
    </w:p>
    <w:p w:rsidR="006B7B31" w:rsidRDefault="006B7B31" w:rsidP="006B7B31">
      <w:r>
        <w:rPr>
          <w:rFonts w:hint="eastAsia"/>
        </w:rPr>
        <w:t>Україні</w:t>
      </w:r>
      <w:r>
        <w:t></w:t>
      </w:r>
      <w:r>
        <w:t></w:t>
      </w:r>
      <w:r>
        <w:rPr>
          <w:rFonts w:hint="eastAsia"/>
        </w:rPr>
        <w:t>Вважаємо</w:t>
      </w:r>
      <w:r>
        <w:t></w:t>
      </w:r>
      <w:r>
        <w:rPr>
          <w:rFonts w:hint="eastAsia"/>
        </w:rPr>
        <w:t>цікавою</w:t>
      </w:r>
      <w:r>
        <w:t></w:t>
      </w:r>
      <w:r>
        <w:rPr>
          <w:rFonts w:hint="eastAsia"/>
        </w:rPr>
        <w:t>практикою</w:t>
      </w:r>
      <w:r>
        <w:t></w:t>
      </w:r>
      <w:r>
        <w:t></w:t>
      </w:r>
      <w:r>
        <w:rPr>
          <w:rFonts w:hint="eastAsia"/>
        </w:rPr>
        <w:t>яка</w:t>
      </w:r>
      <w:r>
        <w:t></w:t>
      </w:r>
      <w:r>
        <w:rPr>
          <w:rFonts w:hint="eastAsia"/>
        </w:rPr>
        <w:t>поширена</w:t>
      </w:r>
      <w:r>
        <w:t></w:t>
      </w:r>
      <w:r>
        <w:rPr>
          <w:rFonts w:hint="eastAsia"/>
        </w:rPr>
        <w:t>у</w:t>
      </w:r>
      <w:r>
        <w:t></w:t>
      </w:r>
      <w:r>
        <w:rPr>
          <w:rFonts w:hint="eastAsia"/>
        </w:rPr>
        <w:t>США</w:t>
      </w:r>
      <w:r>
        <w:t></w:t>
      </w:r>
      <w:r>
        <w:t></w:t>
      </w:r>
      <w:r>
        <w:rPr>
          <w:rFonts w:hint="eastAsia"/>
        </w:rPr>
        <w:t>укладання</w:t>
      </w:r>
    </w:p>
    <w:p w:rsidR="006B7B31" w:rsidRDefault="006B7B31" w:rsidP="006B7B31">
      <w:r>
        <w:t></w:t>
      </w:r>
      <w:r>
        <w:rPr>
          <w:rFonts w:hint="eastAsia"/>
        </w:rPr>
        <w:t>колдоговорів</w:t>
      </w:r>
      <w:r>
        <w:t></w:t>
      </w:r>
      <w:r>
        <w:rPr>
          <w:rFonts w:hint="eastAsia"/>
        </w:rPr>
        <w:t>поступків</w:t>
      </w:r>
      <w:r>
        <w:t></w:t>
      </w:r>
      <w:r>
        <w:t></w:t>
      </w:r>
      <w:r>
        <w:rPr>
          <w:rFonts w:hint="eastAsia"/>
        </w:rPr>
        <w:t>та</w:t>
      </w:r>
      <w:r>
        <w:t></w:t>
      </w:r>
      <w:r>
        <w:t></w:t>
      </w:r>
      <w:r>
        <w:rPr>
          <w:rFonts w:hint="eastAsia"/>
        </w:rPr>
        <w:t>двоярусних</w:t>
      </w:r>
      <w:r>
        <w:t></w:t>
      </w:r>
      <w:r>
        <w:t></w:t>
      </w:r>
      <w:r>
        <w:rPr>
          <w:rFonts w:hint="eastAsia"/>
        </w:rPr>
        <w:t>договорів</w:t>
      </w:r>
      <w:r>
        <w:t></w:t>
      </w:r>
      <w:r>
        <w:rPr>
          <w:rFonts w:hint="eastAsia"/>
        </w:rPr>
        <w:t>в</w:t>
      </w:r>
      <w:r>
        <w:t></w:t>
      </w:r>
      <w:r>
        <w:rPr>
          <w:rFonts w:hint="eastAsia"/>
        </w:rPr>
        <w:t>умовах</w:t>
      </w:r>
      <w:r>
        <w:t></w:t>
      </w:r>
      <w:r>
        <w:rPr>
          <w:rFonts w:hint="eastAsia"/>
        </w:rPr>
        <w:t>несприятливої</w:t>
      </w:r>
    </w:p>
    <w:p w:rsidR="006B7B31" w:rsidRDefault="006B7B31" w:rsidP="006B7B31">
      <w:r>
        <w:rPr>
          <w:rFonts w:hint="eastAsia"/>
        </w:rPr>
        <w:t>економічної</w:t>
      </w:r>
      <w:r>
        <w:t></w:t>
      </w:r>
      <w:r>
        <w:rPr>
          <w:rFonts w:hint="eastAsia"/>
        </w:rPr>
        <w:t>кон’юнктури</w:t>
      </w:r>
      <w:r>
        <w:t></w:t>
      </w:r>
      <w:r>
        <w:rPr>
          <w:rFonts w:hint="eastAsia"/>
        </w:rPr>
        <w:t>в</w:t>
      </w:r>
      <w:r>
        <w:t></w:t>
      </w:r>
      <w:r>
        <w:rPr>
          <w:rFonts w:hint="eastAsia"/>
        </w:rPr>
        <w:t>країні</w:t>
      </w:r>
      <w:r>
        <w:t></w:t>
      </w:r>
      <w:r>
        <w:t></w:t>
      </w:r>
      <w:r>
        <w:rPr>
          <w:rFonts w:hint="eastAsia"/>
        </w:rPr>
        <w:t>що</w:t>
      </w:r>
      <w:r>
        <w:t></w:t>
      </w:r>
      <w:r>
        <w:rPr>
          <w:rFonts w:hint="eastAsia"/>
        </w:rPr>
        <w:t>також</w:t>
      </w:r>
      <w:r>
        <w:t></w:t>
      </w:r>
      <w:r>
        <w:rPr>
          <w:rFonts w:hint="eastAsia"/>
        </w:rPr>
        <w:t>варто</w:t>
      </w:r>
      <w:r>
        <w:t></w:t>
      </w:r>
      <w:r>
        <w:rPr>
          <w:rFonts w:hint="eastAsia"/>
        </w:rPr>
        <w:t>взяти</w:t>
      </w:r>
      <w:r>
        <w:t></w:t>
      </w:r>
      <w:r>
        <w:rPr>
          <w:rFonts w:hint="eastAsia"/>
        </w:rPr>
        <w:t>до</w:t>
      </w:r>
      <w:r>
        <w:t></w:t>
      </w:r>
      <w:r>
        <w:rPr>
          <w:rFonts w:hint="eastAsia"/>
        </w:rPr>
        <w:t>уваги</w:t>
      </w:r>
      <w:r>
        <w:t></w:t>
      </w:r>
      <w:r>
        <w:rPr>
          <w:rFonts w:hint="eastAsia"/>
        </w:rPr>
        <w:t>в</w:t>
      </w:r>
      <w:r>
        <w:t></w:t>
      </w:r>
      <w:r>
        <w:rPr>
          <w:rFonts w:hint="eastAsia"/>
        </w:rPr>
        <w:t>сучасних</w:t>
      </w:r>
    </w:p>
    <w:p w:rsidR="006B7B31" w:rsidRDefault="006B7B31" w:rsidP="006B7B31">
      <w:r>
        <w:rPr>
          <w:rFonts w:hint="eastAsia"/>
        </w:rPr>
        <w:t>умовах</w:t>
      </w:r>
      <w:r>
        <w:t></w:t>
      </w:r>
      <w:r>
        <w:rPr>
          <w:rFonts w:hint="eastAsia"/>
        </w:rPr>
        <w:t>господарювання</w:t>
      </w:r>
      <w:r>
        <w:t></w:t>
      </w:r>
      <w:r>
        <w:rPr>
          <w:rFonts w:hint="eastAsia"/>
        </w:rPr>
        <w:t>в</w:t>
      </w:r>
      <w:r>
        <w:t></w:t>
      </w:r>
      <w:r>
        <w:rPr>
          <w:rFonts w:hint="eastAsia"/>
        </w:rPr>
        <w:t>Україні</w:t>
      </w:r>
      <w:r>
        <w:t></w:t>
      </w:r>
    </w:p>
    <w:p w:rsidR="006B7B31" w:rsidRDefault="006B7B31" w:rsidP="006B7B31">
      <w:r>
        <w:t></w:t>
      </w:r>
      <w:r>
        <w:t></w:t>
      </w:r>
      <w:r>
        <w:t></w:t>
      </w:r>
      <w:r>
        <w:rPr>
          <w:rFonts w:hint="eastAsia"/>
        </w:rPr>
        <w:t>Визначено</w:t>
      </w:r>
      <w:r>
        <w:t></w:t>
      </w:r>
      <w:r>
        <w:rPr>
          <w:rFonts w:hint="eastAsia"/>
        </w:rPr>
        <w:t>й</w:t>
      </w:r>
      <w:r>
        <w:t></w:t>
      </w:r>
      <w:r>
        <w:rPr>
          <w:rFonts w:hint="eastAsia"/>
        </w:rPr>
        <w:t>удосконалено</w:t>
      </w:r>
      <w:r>
        <w:t></w:t>
      </w:r>
      <w:r>
        <w:rPr>
          <w:rFonts w:hint="eastAsia"/>
        </w:rPr>
        <w:t>класифікацію</w:t>
      </w:r>
      <w:r>
        <w:t></w:t>
      </w:r>
      <w:r>
        <w:rPr>
          <w:rFonts w:hint="eastAsia"/>
        </w:rPr>
        <w:t>видів</w:t>
      </w:r>
      <w:r>
        <w:t></w:t>
      </w:r>
      <w:r>
        <w:rPr>
          <w:rFonts w:hint="eastAsia"/>
        </w:rPr>
        <w:t>суб’єктів</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rPr>
          <w:rFonts w:hint="eastAsia"/>
        </w:rPr>
        <w:t>у</w:t>
      </w:r>
      <w:r>
        <w:t></w:t>
      </w:r>
      <w:r>
        <w:rPr>
          <w:rFonts w:hint="eastAsia"/>
        </w:rPr>
        <w:t>трудовому</w:t>
      </w:r>
      <w:r>
        <w:t></w:t>
      </w:r>
      <w:r>
        <w:rPr>
          <w:rFonts w:hint="eastAsia"/>
        </w:rPr>
        <w:t>праві</w:t>
      </w:r>
      <w:r>
        <w:t></w:t>
      </w:r>
      <w:r>
        <w:t></w:t>
      </w:r>
      <w:r>
        <w:rPr>
          <w:rFonts w:hint="eastAsia"/>
        </w:rPr>
        <w:t>якими</w:t>
      </w:r>
      <w:r>
        <w:t></w:t>
      </w:r>
      <w:r>
        <w:rPr>
          <w:rFonts w:hint="eastAsia"/>
        </w:rPr>
        <w:t>є</w:t>
      </w:r>
      <w:r>
        <w:t></w:t>
      </w:r>
      <w:r>
        <w:rPr>
          <w:rFonts w:hint="eastAsia"/>
        </w:rPr>
        <w:t>наступні</w:t>
      </w:r>
      <w:r>
        <w:t></w:t>
      </w:r>
    </w:p>
    <w:p w:rsidR="006B7B31" w:rsidRDefault="006B7B31" w:rsidP="006B7B31">
      <w:r>
        <w:t></w:t>
      </w:r>
      <w:r>
        <w:t></w:t>
      </w:r>
      <w:r>
        <w:t></w:t>
      </w:r>
      <w:r>
        <w:rPr>
          <w:rFonts w:hint="eastAsia"/>
        </w:rPr>
        <w:t>за</w:t>
      </w:r>
      <w:r>
        <w:t></w:t>
      </w:r>
      <w:r>
        <w:rPr>
          <w:rFonts w:hint="eastAsia"/>
        </w:rPr>
        <w:t>правовим</w:t>
      </w:r>
      <w:r>
        <w:t></w:t>
      </w:r>
      <w:r>
        <w:rPr>
          <w:rFonts w:hint="eastAsia"/>
        </w:rPr>
        <w:t>статусом</w:t>
      </w:r>
      <w:r>
        <w:t></w:t>
      </w:r>
      <w:r>
        <w:t></w:t>
      </w:r>
      <w:r>
        <w:rPr>
          <w:rFonts w:hint="eastAsia"/>
        </w:rPr>
        <w:t>роботодавці</w:t>
      </w:r>
      <w:r>
        <w:t></w:t>
      </w:r>
      <w:r>
        <w:t></w:t>
      </w:r>
      <w:r>
        <w:rPr>
          <w:rFonts w:hint="eastAsia"/>
        </w:rPr>
        <w:t>працівники</w:t>
      </w:r>
      <w:r>
        <w:t></w:t>
      </w:r>
      <w:r>
        <w:t></w:t>
      </w:r>
      <w:r>
        <w:rPr>
          <w:rFonts w:hint="eastAsia"/>
        </w:rPr>
        <w:t>трудові</w:t>
      </w:r>
      <w:r>
        <w:t></w:t>
      </w:r>
      <w:r>
        <w:rPr>
          <w:rFonts w:hint="eastAsia"/>
        </w:rPr>
        <w:t>колективи</w:t>
      </w:r>
      <w:r>
        <w:t></w:t>
      </w:r>
    </w:p>
    <w:p w:rsidR="006B7B31" w:rsidRDefault="006B7B31" w:rsidP="006B7B31">
      <w:r>
        <w:rPr>
          <w:rFonts w:hint="eastAsia"/>
        </w:rPr>
        <w:t>організації</w:t>
      </w:r>
      <w:r>
        <w:t></w:t>
      </w:r>
      <w:r>
        <w:rPr>
          <w:rFonts w:hint="eastAsia"/>
        </w:rPr>
        <w:t>роботодавців</w:t>
      </w:r>
      <w:r>
        <w:t></w:t>
      </w:r>
      <w:r>
        <w:rPr>
          <w:rFonts w:hint="eastAsia"/>
        </w:rPr>
        <w:t>і</w:t>
      </w:r>
      <w:r>
        <w:t></w:t>
      </w:r>
      <w:r>
        <w:rPr>
          <w:rFonts w:hint="eastAsia"/>
        </w:rPr>
        <w:t>їх</w:t>
      </w:r>
      <w:r>
        <w:t></w:t>
      </w:r>
      <w:r>
        <w:rPr>
          <w:rFonts w:hint="eastAsia"/>
        </w:rPr>
        <w:t>об’єднання</w:t>
      </w:r>
      <w:r>
        <w:t></w:t>
      </w:r>
      <w:r>
        <w:t></w:t>
      </w:r>
      <w:r>
        <w:rPr>
          <w:rFonts w:hint="eastAsia"/>
        </w:rPr>
        <w:t>профспілки</w:t>
      </w:r>
      <w:r>
        <w:t></w:t>
      </w:r>
      <w:r>
        <w:rPr>
          <w:rFonts w:hint="eastAsia"/>
        </w:rPr>
        <w:t>та</w:t>
      </w:r>
      <w:r>
        <w:t></w:t>
      </w:r>
      <w:r>
        <w:rPr>
          <w:rFonts w:hint="eastAsia"/>
        </w:rPr>
        <w:t>їх</w:t>
      </w:r>
      <w:r>
        <w:t></w:t>
      </w:r>
      <w:r>
        <w:rPr>
          <w:rFonts w:hint="eastAsia"/>
        </w:rPr>
        <w:t>об’єднання</w:t>
      </w:r>
      <w:r>
        <w:t></w:t>
      </w:r>
      <w:r>
        <w:t></w:t>
      </w:r>
      <w:r>
        <w:rPr>
          <w:rFonts w:hint="eastAsia"/>
        </w:rPr>
        <w:t>органи</w:t>
      </w:r>
    </w:p>
    <w:p w:rsidR="006B7B31" w:rsidRDefault="006B7B31" w:rsidP="006B7B31">
      <w:r>
        <w:rPr>
          <w:rFonts w:hint="eastAsia"/>
        </w:rPr>
        <w:t>соціального</w:t>
      </w:r>
      <w:r>
        <w:t></w:t>
      </w:r>
      <w:r>
        <w:rPr>
          <w:rFonts w:hint="eastAsia"/>
        </w:rPr>
        <w:t>партнерства</w:t>
      </w:r>
      <w:r>
        <w:t></w:t>
      </w:r>
      <w:r>
        <w:t></w:t>
      </w:r>
      <w:r>
        <w:t></w:t>
      </w:r>
      <w:r>
        <w:t></w:t>
      </w:r>
      <w:r>
        <w:t></w:t>
      </w:r>
      <w:r>
        <w:rPr>
          <w:rFonts w:hint="eastAsia"/>
        </w:rPr>
        <w:t>за</w:t>
      </w:r>
      <w:r>
        <w:t></w:t>
      </w:r>
      <w:r>
        <w:rPr>
          <w:rFonts w:hint="eastAsia"/>
        </w:rPr>
        <w:t>організаційно</w:t>
      </w:r>
      <w:r>
        <w:t></w:t>
      </w:r>
      <w:r>
        <w:rPr>
          <w:rFonts w:hint="eastAsia"/>
        </w:rPr>
        <w:t>функціональною</w:t>
      </w:r>
      <w:r>
        <w:t></w:t>
      </w:r>
      <w:r>
        <w:rPr>
          <w:rFonts w:hint="eastAsia"/>
        </w:rPr>
        <w:t>формою</w:t>
      </w:r>
      <w:r>
        <w:t></w:t>
      </w:r>
    </w:p>
    <w:p w:rsidR="006B7B31" w:rsidRDefault="006B7B31" w:rsidP="006B7B31">
      <w:r>
        <w:rPr>
          <w:rFonts w:hint="eastAsia"/>
        </w:rPr>
        <w:t>фізичні</w:t>
      </w:r>
      <w:r>
        <w:t></w:t>
      </w:r>
      <w:r>
        <w:rPr>
          <w:rFonts w:hint="eastAsia"/>
        </w:rPr>
        <w:t>особи</w:t>
      </w:r>
      <w:r>
        <w:t></w:t>
      </w:r>
      <w:r>
        <w:t></w:t>
      </w:r>
      <w:r>
        <w:rPr>
          <w:rFonts w:hint="eastAsia"/>
        </w:rPr>
        <w:t>юридичні</w:t>
      </w:r>
      <w:r>
        <w:t></w:t>
      </w:r>
      <w:r>
        <w:rPr>
          <w:rFonts w:hint="eastAsia"/>
        </w:rPr>
        <w:t>особи</w:t>
      </w:r>
      <w:r>
        <w:t></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місцевого</w:t>
      </w:r>
    </w:p>
    <w:p w:rsidR="006B7B31" w:rsidRDefault="006B7B31" w:rsidP="006B7B31">
      <w:r>
        <w:rPr>
          <w:rFonts w:hint="eastAsia"/>
        </w:rPr>
        <w:t>самоврядування</w:t>
      </w:r>
      <w:r>
        <w:t></w:t>
      </w:r>
      <w:r>
        <w:t></w:t>
      </w:r>
      <w:r>
        <w:t></w:t>
      </w:r>
      <w:r>
        <w:t></w:t>
      </w:r>
      <w:r>
        <w:t></w:t>
      </w:r>
      <w:r>
        <w:rPr>
          <w:rFonts w:hint="eastAsia"/>
        </w:rPr>
        <w:t>за</w:t>
      </w:r>
      <w:r>
        <w:t></w:t>
      </w:r>
      <w:r>
        <w:rPr>
          <w:rFonts w:hint="eastAsia"/>
        </w:rPr>
        <w:t>часом</w:t>
      </w:r>
      <w:r>
        <w:t></w:t>
      </w:r>
      <w:r>
        <w:rPr>
          <w:rFonts w:hint="eastAsia"/>
        </w:rPr>
        <w:t>існування</w:t>
      </w:r>
      <w:r>
        <w:t></w:t>
      </w:r>
      <w:r>
        <w:t></w:t>
      </w:r>
      <w:r>
        <w:rPr>
          <w:rFonts w:hint="eastAsia"/>
        </w:rPr>
        <w:t>постійні</w:t>
      </w:r>
      <w:r>
        <w:t></w:t>
      </w:r>
      <w:r>
        <w:t></w:t>
      </w:r>
      <w:r>
        <w:rPr>
          <w:rFonts w:hint="eastAsia"/>
        </w:rPr>
        <w:t>тимчасові</w:t>
      </w:r>
      <w:r>
        <w:t></w:t>
      </w:r>
      <w:r>
        <w:t></w:t>
      </w:r>
      <w:r>
        <w:t></w:t>
      </w:r>
      <w:r>
        <w:t></w:t>
      </w:r>
      <w:r>
        <w:t></w:t>
      </w:r>
      <w:r>
        <w:rPr>
          <w:rFonts w:hint="eastAsia"/>
        </w:rPr>
        <w:t>за</w:t>
      </w:r>
    </w:p>
    <w:p w:rsidR="006B7B31" w:rsidRDefault="006B7B31" w:rsidP="006B7B31">
      <w:r>
        <w:rPr>
          <w:rFonts w:hint="eastAsia"/>
        </w:rPr>
        <w:t>обов’язковістю</w:t>
      </w:r>
      <w:r>
        <w:t></w:t>
      </w:r>
      <w:r>
        <w:rPr>
          <w:rFonts w:hint="eastAsia"/>
        </w:rPr>
        <w:t>участі</w:t>
      </w:r>
      <w:r>
        <w:t></w:t>
      </w:r>
      <w:r>
        <w:rPr>
          <w:rFonts w:hint="eastAsia"/>
        </w:rPr>
        <w:t>в</w:t>
      </w:r>
      <w:r>
        <w:t></w:t>
      </w:r>
      <w:r>
        <w:rPr>
          <w:rFonts w:hint="eastAsia"/>
        </w:rPr>
        <w:t>правовідносинах</w:t>
      </w:r>
      <w:r>
        <w:t></w:t>
      </w:r>
      <w:r>
        <w:t></w:t>
      </w:r>
      <w:r>
        <w:rPr>
          <w:rFonts w:hint="eastAsia"/>
        </w:rPr>
        <w:t>обов’язкові</w:t>
      </w:r>
      <w:r>
        <w:t></w:t>
      </w:r>
      <w:r>
        <w:t></w:t>
      </w:r>
      <w:r>
        <w:rPr>
          <w:rFonts w:hint="eastAsia"/>
        </w:rPr>
        <w:t>необов’язкові</w:t>
      </w:r>
    </w:p>
    <w:p w:rsidR="006B7B31" w:rsidRDefault="006B7B31" w:rsidP="006B7B31">
      <w:r>
        <w:t></w:t>
      </w:r>
      <w:r>
        <w:rPr>
          <w:rFonts w:hint="eastAsia"/>
        </w:rPr>
        <w:t>допоміжні</w:t>
      </w:r>
      <w:r>
        <w:t></w:t>
      </w:r>
      <w:r>
        <w:t></w:t>
      </w:r>
      <w:r>
        <w:t></w:t>
      </w:r>
      <w:r>
        <w:t></w:t>
      </w:r>
      <w:r>
        <w:t></w:t>
      </w:r>
      <w:r>
        <w:t></w:t>
      </w:r>
      <w:r>
        <w:rPr>
          <w:rFonts w:hint="eastAsia"/>
        </w:rPr>
        <w:t>за</w:t>
      </w:r>
      <w:r>
        <w:t></w:t>
      </w:r>
      <w:r>
        <w:rPr>
          <w:rFonts w:hint="eastAsia"/>
        </w:rPr>
        <w:t>значимістю</w:t>
      </w:r>
      <w:r>
        <w:t></w:t>
      </w:r>
      <w:r>
        <w:rPr>
          <w:rFonts w:hint="eastAsia"/>
        </w:rPr>
        <w:t>участі</w:t>
      </w:r>
      <w:r>
        <w:t></w:t>
      </w:r>
      <w:r>
        <w:rPr>
          <w:rFonts w:hint="eastAsia"/>
        </w:rPr>
        <w:t>в</w:t>
      </w:r>
      <w:r>
        <w:t></w:t>
      </w:r>
      <w:r>
        <w:rPr>
          <w:rFonts w:hint="eastAsia"/>
        </w:rPr>
        <w:t>правовідносинах</w:t>
      </w:r>
      <w:r>
        <w:t></w:t>
      </w:r>
      <w:r>
        <w:t></w:t>
      </w:r>
      <w:r>
        <w:rPr>
          <w:rFonts w:hint="eastAsia"/>
        </w:rPr>
        <w:t>первинні</w:t>
      </w:r>
      <w:r>
        <w:t></w:t>
      </w:r>
      <w:r>
        <w:t></w:t>
      </w:r>
      <w:r>
        <w:rPr>
          <w:rFonts w:hint="eastAsia"/>
        </w:rPr>
        <w:t>вторинні</w:t>
      </w:r>
      <w:r>
        <w:t></w:t>
      </w:r>
    </w:p>
    <w:p w:rsidR="006B7B31" w:rsidRDefault="006B7B31" w:rsidP="006B7B31">
      <w:r>
        <w:t></w:t>
      </w:r>
      <w:r>
        <w:t></w:t>
      </w:r>
      <w:r>
        <w:t></w:t>
      </w:r>
      <w:r>
        <w:rPr>
          <w:rFonts w:hint="eastAsia"/>
        </w:rPr>
        <w:t>за</w:t>
      </w:r>
      <w:r>
        <w:t></w:t>
      </w:r>
      <w:r>
        <w:rPr>
          <w:rFonts w:hint="eastAsia"/>
        </w:rPr>
        <w:t>кількісним</w:t>
      </w:r>
      <w:r>
        <w:t></w:t>
      </w:r>
      <w:r>
        <w:rPr>
          <w:rFonts w:hint="eastAsia"/>
        </w:rPr>
        <w:t>критерієм</w:t>
      </w:r>
      <w:r>
        <w:t></w:t>
      </w:r>
      <w:r>
        <w:t></w:t>
      </w:r>
      <w:r>
        <w:rPr>
          <w:rFonts w:hint="eastAsia"/>
        </w:rPr>
        <w:t>індивідуальні</w:t>
      </w:r>
      <w:r>
        <w:t></w:t>
      </w:r>
      <w:r>
        <w:t></w:t>
      </w:r>
      <w:r>
        <w:rPr>
          <w:rFonts w:hint="eastAsia"/>
        </w:rPr>
        <w:t>колективні</w:t>
      </w:r>
      <w:r>
        <w:t></w:t>
      </w:r>
    </w:p>
    <w:p w:rsidR="006B7B31" w:rsidRDefault="006B7B31" w:rsidP="006B7B31">
      <w:r>
        <w:t></w:t>
      </w:r>
      <w:r>
        <w:t></w:t>
      </w:r>
      <w:r>
        <w:t></w:t>
      </w:r>
      <w:r>
        <w:rPr>
          <w:rFonts w:hint="eastAsia"/>
        </w:rPr>
        <w:t>Охарактеризовано</w:t>
      </w:r>
      <w:r>
        <w:t></w:t>
      </w:r>
      <w:r>
        <w:rPr>
          <w:rFonts w:hint="eastAsia"/>
        </w:rPr>
        <w:t>особливості</w:t>
      </w:r>
      <w:r>
        <w:t></w:t>
      </w:r>
      <w:r>
        <w:rPr>
          <w:rFonts w:hint="eastAsia"/>
        </w:rPr>
        <w:t>юридичних</w:t>
      </w:r>
      <w:r>
        <w:t></w:t>
      </w:r>
      <w:r>
        <w:rPr>
          <w:rFonts w:hint="eastAsia"/>
        </w:rPr>
        <w:t>прав</w:t>
      </w:r>
      <w:r>
        <w:t></w:t>
      </w:r>
      <w:r>
        <w:t></w:t>
      </w:r>
      <w:r>
        <w:rPr>
          <w:rFonts w:hint="eastAsia"/>
        </w:rPr>
        <w:t>обов’язків</w:t>
      </w:r>
      <w:r>
        <w:t></w:t>
      </w:r>
    </w:p>
    <w:p w:rsidR="006B7B31" w:rsidRDefault="006B7B31" w:rsidP="006B7B31">
      <w:r>
        <w:rPr>
          <w:rFonts w:hint="eastAsia"/>
        </w:rPr>
        <w:t>повноважень</w:t>
      </w:r>
      <w:r>
        <w:t></w:t>
      </w:r>
      <w:r>
        <w:rPr>
          <w:rFonts w:hint="eastAsia"/>
        </w:rPr>
        <w:t>і</w:t>
      </w:r>
      <w:r>
        <w:t></w:t>
      </w:r>
      <w:r>
        <w:rPr>
          <w:rFonts w:hint="eastAsia"/>
        </w:rPr>
        <w:t>відповідальності</w:t>
      </w:r>
      <w:r>
        <w:t></w:t>
      </w:r>
      <w:r>
        <w:rPr>
          <w:rFonts w:hint="eastAsia"/>
        </w:rPr>
        <w:t>роботодавця</w:t>
      </w:r>
      <w:r>
        <w:t></w:t>
      </w:r>
      <w:r>
        <w:t></w:t>
      </w:r>
      <w:r>
        <w:rPr>
          <w:rFonts w:hint="eastAsia"/>
        </w:rPr>
        <w:t>трудового</w:t>
      </w:r>
      <w:r>
        <w:t></w:t>
      </w:r>
      <w:r>
        <w:rPr>
          <w:rFonts w:hint="eastAsia"/>
        </w:rPr>
        <w:t>колективу</w:t>
      </w:r>
      <w:r>
        <w:t></w:t>
      </w:r>
      <w:r>
        <w:rPr>
          <w:rFonts w:hint="eastAsia"/>
        </w:rPr>
        <w:t>та</w:t>
      </w:r>
    </w:p>
    <w:p w:rsidR="006B7B31" w:rsidRDefault="006B7B31" w:rsidP="006B7B31">
      <w:r>
        <w:rPr>
          <w:rFonts w:hint="eastAsia"/>
        </w:rPr>
        <w:t>профспілки</w:t>
      </w:r>
      <w:r>
        <w:t></w:t>
      </w:r>
      <w:r>
        <w:rPr>
          <w:rFonts w:hint="eastAsia"/>
        </w:rPr>
        <w:t>як</w:t>
      </w:r>
      <w:r>
        <w:t></w:t>
      </w:r>
      <w:r>
        <w:rPr>
          <w:rFonts w:hint="eastAsia"/>
        </w:rPr>
        <w:t>суб’єктів</w:t>
      </w:r>
      <w:r>
        <w:t></w:t>
      </w:r>
      <w:r>
        <w:rPr>
          <w:rFonts w:hint="eastAsia"/>
        </w:rPr>
        <w:t>організаційно</w:t>
      </w:r>
      <w:r>
        <w:t></w:t>
      </w:r>
      <w:r>
        <w:rPr>
          <w:rFonts w:hint="eastAsia"/>
        </w:rPr>
        <w:t>управлінських</w:t>
      </w:r>
      <w:r>
        <w:t></w:t>
      </w:r>
      <w:r>
        <w:rPr>
          <w:rFonts w:hint="eastAsia"/>
        </w:rPr>
        <w:t>правовідносин</w:t>
      </w:r>
      <w:r>
        <w:t></w:t>
      </w:r>
      <w:r>
        <w:rPr>
          <w:rFonts w:hint="eastAsia"/>
        </w:rPr>
        <w:t>у</w:t>
      </w:r>
    </w:p>
    <w:p w:rsidR="006B7B31" w:rsidRDefault="006B7B31" w:rsidP="006B7B31">
      <w:r>
        <w:rPr>
          <w:rFonts w:hint="eastAsia"/>
        </w:rPr>
        <w:t>трудовому</w:t>
      </w:r>
      <w:r>
        <w:t></w:t>
      </w:r>
      <w:r>
        <w:rPr>
          <w:rFonts w:hint="eastAsia"/>
        </w:rPr>
        <w:t>праві</w:t>
      </w:r>
      <w:r>
        <w:t></w:t>
      </w:r>
      <w:r>
        <w:t></w:t>
      </w:r>
      <w:r>
        <w:rPr>
          <w:rFonts w:hint="eastAsia"/>
        </w:rPr>
        <w:t>Основні</w:t>
      </w:r>
      <w:r>
        <w:t></w:t>
      </w:r>
      <w:r>
        <w:rPr>
          <w:rFonts w:hint="eastAsia"/>
        </w:rPr>
        <w:t>ознаки</w:t>
      </w:r>
      <w:r>
        <w:t></w:t>
      </w:r>
      <w:r>
        <w:rPr>
          <w:rFonts w:hint="eastAsia"/>
        </w:rPr>
        <w:t>роботодавця</w:t>
      </w:r>
      <w:r>
        <w:t></w:t>
      </w:r>
      <w:r>
        <w:rPr>
          <w:rFonts w:hint="eastAsia"/>
        </w:rPr>
        <w:t>як</w:t>
      </w:r>
      <w:r>
        <w:t></w:t>
      </w:r>
      <w:r>
        <w:rPr>
          <w:rFonts w:hint="eastAsia"/>
        </w:rPr>
        <w:t>суб’єкта</w:t>
      </w:r>
      <w:r>
        <w:t></w:t>
      </w:r>
      <w:r>
        <w:rPr>
          <w:rFonts w:hint="eastAsia"/>
        </w:rPr>
        <w:t>організаційно</w:t>
      </w:r>
      <w:r>
        <w:t></w:t>
      </w:r>
    </w:p>
    <w:p w:rsidR="006B7B31" w:rsidRDefault="006B7B31" w:rsidP="006B7B31">
      <w:r>
        <w:t></w:t>
      </w:r>
      <w:r>
        <w:t></w:t>
      </w:r>
      <w:r>
        <w:t></w:t>
      </w:r>
    </w:p>
    <w:p w:rsidR="006B7B31" w:rsidRDefault="006B7B31" w:rsidP="006B7B31">
      <w:r>
        <w:rPr>
          <w:rFonts w:hint="eastAsia"/>
        </w:rPr>
        <w:t>управлінських</w:t>
      </w:r>
      <w:r>
        <w:t></w:t>
      </w:r>
      <w:r>
        <w:rPr>
          <w:rFonts w:hint="eastAsia"/>
        </w:rPr>
        <w:t>відносин</w:t>
      </w:r>
      <w:r>
        <w:t></w:t>
      </w:r>
      <w:r>
        <w:rPr>
          <w:rFonts w:hint="eastAsia"/>
        </w:rPr>
        <w:t>полягають</w:t>
      </w:r>
      <w:r>
        <w:t></w:t>
      </w:r>
      <w:r>
        <w:rPr>
          <w:rFonts w:hint="eastAsia"/>
        </w:rPr>
        <w:t>у</w:t>
      </w:r>
      <w:r>
        <w:t></w:t>
      </w:r>
      <w:r>
        <w:rPr>
          <w:rFonts w:hint="eastAsia"/>
        </w:rPr>
        <w:t>наступному</w:t>
      </w:r>
      <w:r>
        <w:t></w:t>
      </w:r>
      <w:r>
        <w:t></w:t>
      </w:r>
      <w:r>
        <w:t></w:t>
      </w:r>
      <w:r>
        <w:t></w:t>
      </w:r>
      <w:r>
        <w:t></w:t>
      </w:r>
      <w:r>
        <w:rPr>
          <w:rFonts w:hint="eastAsia"/>
        </w:rPr>
        <w:t>наділений</w:t>
      </w:r>
      <w:r>
        <w:t></w:t>
      </w:r>
      <w:r>
        <w:rPr>
          <w:rFonts w:hint="eastAsia"/>
        </w:rPr>
        <w:t>трудовою</w:t>
      </w:r>
    </w:p>
    <w:p w:rsidR="006B7B31" w:rsidRDefault="006B7B31" w:rsidP="006B7B31">
      <w:r>
        <w:rPr>
          <w:rFonts w:hint="eastAsia"/>
        </w:rPr>
        <w:t>правосуб’єктністю</w:t>
      </w:r>
      <w:r>
        <w:t></w:t>
      </w:r>
      <w:r>
        <w:t></w:t>
      </w:r>
      <w:r>
        <w:rPr>
          <w:rFonts w:hint="eastAsia"/>
        </w:rPr>
        <w:t>яка</w:t>
      </w:r>
      <w:r>
        <w:t></w:t>
      </w:r>
      <w:r>
        <w:rPr>
          <w:rFonts w:hint="eastAsia"/>
        </w:rPr>
        <w:t>виникає</w:t>
      </w:r>
      <w:r>
        <w:t></w:t>
      </w:r>
      <w:r>
        <w:rPr>
          <w:rFonts w:hint="eastAsia"/>
        </w:rPr>
        <w:t>в</w:t>
      </w:r>
      <w:r>
        <w:t></w:t>
      </w:r>
      <w:r>
        <w:rPr>
          <w:rFonts w:hint="eastAsia"/>
        </w:rPr>
        <w:t>момент</w:t>
      </w:r>
      <w:r>
        <w:t></w:t>
      </w:r>
      <w:r>
        <w:rPr>
          <w:rFonts w:hint="eastAsia"/>
        </w:rPr>
        <w:t>державної</w:t>
      </w:r>
      <w:r>
        <w:t></w:t>
      </w:r>
      <w:r>
        <w:rPr>
          <w:rFonts w:hint="eastAsia"/>
        </w:rPr>
        <w:t>реєстрації</w:t>
      </w:r>
      <w:r>
        <w:t></w:t>
      </w:r>
      <w:r>
        <w:t></w:t>
      </w:r>
      <w:r>
        <w:t></w:t>
      </w:r>
      <w:r>
        <w:t></w:t>
      </w:r>
      <w:r>
        <w:t></w:t>
      </w:r>
      <w:r>
        <w:rPr>
          <w:rFonts w:hint="eastAsia"/>
        </w:rPr>
        <w:t>наділений</w:t>
      </w:r>
    </w:p>
    <w:p w:rsidR="006B7B31" w:rsidRDefault="006B7B31" w:rsidP="006B7B31">
      <w:r>
        <w:rPr>
          <w:rFonts w:hint="eastAsia"/>
        </w:rPr>
        <w:t>правовим</w:t>
      </w:r>
      <w:r>
        <w:t></w:t>
      </w:r>
      <w:r>
        <w:rPr>
          <w:rFonts w:hint="eastAsia"/>
        </w:rPr>
        <w:t>статусом</w:t>
      </w:r>
      <w:r>
        <w:t></w:t>
      </w:r>
      <w:r>
        <w:t></w:t>
      </w:r>
      <w:r>
        <w:rPr>
          <w:rFonts w:hint="eastAsia"/>
        </w:rPr>
        <w:t>який</w:t>
      </w:r>
      <w:r>
        <w:t></w:t>
      </w:r>
      <w:r>
        <w:rPr>
          <w:rFonts w:hint="eastAsia"/>
        </w:rPr>
        <w:t>є</w:t>
      </w:r>
      <w:r>
        <w:t></w:t>
      </w:r>
      <w:r>
        <w:rPr>
          <w:rFonts w:hint="eastAsia"/>
        </w:rPr>
        <w:t>відмінним</w:t>
      </w:r>
      <w:r>
        <w:t></w:t>
      </w:r>
      <w:r>
        <w:rPr>
          <w:rFonts w:hint="eastAsia"/>
        </w:rPr>
        <w:t>для</w:t>
      </w:r>
      <w:r>
        <w:t></w:t>
      </w:r>
      <w:r>
        <w:rPr>
          <w:rFonts w:hint="eastAsia"/>
        </w:rPr>
        <w:t>роботодавців</w:t>
      </w:r>
      <w:r>
        <w:t></w:t>
      </w:r>
      <w:r>
        <w:rPr>
          <w:rFonts w:hint="eastAsia"/>
        </w:rPr>
        <w:t>юридичних</w:t>
      </w:r>
      <w:r>
        <w:t></w:t>
      </w:r>
      <w:r>
        <w:rPr>
          <w:rFonts w:hint="eastAsia"/>
        </w:rPr>
        <w:t>осіб</w:t>
      </w:r>
      <w:r>
        <w:t></w:t>
      </w:r>
      <w:r>
        <w:rPr>
          <w:rFonts w:hint="eastAsia"/>
        </w:rPr>
        <w:t>і</w:t>
      </w:r>
    </w:p>
    <w:p w:rsidR="006B7B31" w:rsidRDefault="006B7B31" w:rsidP="006B7B31">
      <w:r>
        <w:rPr>
          <w:rFonts w:hint="eastAsia"/>
        </w:rPr>
        <w:t>роботодавців</w:t>
      </w:r>
      <w:r>
        <w:t></w:t>
      </w:r>
      <w:r>
        <w:rPr>
          <w:rFonts w:hint="eastAsia"/>
        </w:rPr>
        <w:t>фізичних</w:t>
      </w:r>
      <w:r>
        <w:t></w:t>
      </w:r>
      <w:r>
        <w:rPr>
          <w:rFonts w:hint="eastAsia"/>
        </w:rPr>
        <w:t>осіб</w:t>
      </w:r>
      <w:r>
        <w:t></w:t>
      </w:r>
      <w:r>
        <w:rPr>
          <w:rFonts w:hint="eastAsia"/>
        </w:rPr>
        <w:t>і</w:t>
      </w:r>
      <w:r>
        <w:t></w:t>
      </w:r>
      <w:r>
        <w:rPr>
          <w:rFonts w:hint="eastAsia"/>
        </w:rPr>
        <w:t>охоплює</w:t>
      </w:r>
      <w:r>
        <w:t></w:t>
      </w:r>
      <w:r>
        <w:rPr>
          <w:rFonts w:hint="eastAsia"/>
        </w:rPr>
        <w:t>ряд</w:t>
      </w:r>
      <w:r>
        <w:t></w:t>
      </w:r>
      <w:r>
        <w:rPr>
          <w:rFonts w:hint="eastAsia"/>
        </w:rPr>
        <w:t>суб’єктивних</w:t>
      </w:r>
      <w:r>
        <w:t></w:t>
      </w:r>
      <w:r>
        <w:rPr>
          <w:rFonts w:hint="eastAsia"/>
        </w:rPr>
        <w:t>прав</w:t>
      </w:r>
      <w:r>
        <w:t></w:t>
      </w:r>
      <w:r>
        <w:rPr>
          <w:rFonts w:hint="eastAsia"/>
        </w:rPr>
        <w:t>і</w:t>
      </w:r>
      <w:r>
        <w:t></w:t>
      </w:r>
      <w:r>
        <w:rPr>
          <w:rFonts w:hint="eastAsia"/>
        </w:rPr>
        <w:t>юридичних</w:t>
      </w:r>
    </w:p>
    <w:p w:rsidR="006B7B31" w:rsidRDefault="006B7B31" w:rsidP="006B7B31">
      <w:r>
        <w:rPr>
          <w:rFonts w:hint="eastAsia"/>
        </w:rPr>
        <w:t>обов’язків</w:t>
      </w:r>
      <w:r>
        <w:t></w:t>
      </w:r>
      <w:r>
        <w:t></w:t>
      </w:r>
      <w:r>
        <w:rPr>
          <w:rFonts w:hint="eastAsia"/>
        </w:rPr>
        <w:t>гарантії</w:t>
      </w:r>
      <w:r>
        <w:t></w:t>
      </w:r>
      <w:r>
        <w:rPr>
          <w:rFonts w:hint="eastAsia"/>
        </w:rPr>
        <w:t>їх</w:t>
      </w:r>
      <w:r>
        <w:t></w:t>
      </w:r>
      <w:r>
        <w:rPr>
          <w:rFonts w:hint="eastAsia"/>
        </w:rPr>
        <w:t>додержання</w:t>
      </w:r>
      <w:r>
        <w:t></w:t>
      </w:r>
      <w:r>
        <w:t></w:t>
      </w:r>
      <w:r>
        <w:rPr>
          <w:rFonts w:hint="eastAsia"/>
        </w:rPr>
        <w:t>відповідальність</w:t>
      </w:r>
      <w:r>
        <w:t></w:t>
      </w:r>
      <w:r>
        <w:rPr>
          <w:rFonts w:hint="eastAsia"/>
        </w:rPr>
        <w:t>за</w:t>
      </w:r>
      <w:r>
        <w:t></w:t>
      </w:r>
      <w:r>
        <w:rPr>
          <w:rFonts w:hint="eastAsia"/>
        </w:rPr>
        <w:t>невиконання</w:t>
      </w:r>
      <w:r>
        <w:t></w:t>
      </w:r>
      <w:r>
        <w:rPr>
          <w:rFonts w:hint="eastAsia"/>
        </w:rPr>
        <w:t>тощо</w:t>
      </w:r>
      <w:r>
        <w:t></w:t>
      </w:r>
    </w:p>
    <w:p w:rsidR="006B7B31" w:rsidRDefault="006B7B31" w:rsidP="006B7B31">
      <w:r>
        <w:t></w:t>
      </w:r>
      <w:r>
        <w:t></w:t>
      </w:r>
      <w:r>
        <w:t></w:t>
      </w:r>
      <w:r>
        <w:rPr>
          <w:rFonts w:hint="eastAsia"/>
        </w:rPr>
        <w:t>використовує</w:t>
      </w:r>
      <w:r>
        <w:t></w:t>
      </w:r>
      <w:r>
        <w:rPr>
          <w:rFonts w:hint="eastAsia"/>
        </w:rPr>
        <w:t>найману</w:t>
      </w:r>
      <w:r>
        <w:t></w:t>
      </w:r>
      <w:r>
        <w:rPr>
          <w:rFonts w:hint="eastAsia"/>
        </w:rPr>
        <w:t>працю</w:t>
      </w:r>
      <w:r>
        <w:t></w:t>
      </w:r>
      <w:r>
        <w:t></w:t>
      </w:r>
      <w:r>
        <w:rPr>
          <w:rFonts w:hint="eastAsia"/>
        </w:rPr>
        <w:t>тобто</w:t>
      </w:r>
      <w:r>
        <w:t></w:t>
      </w:r>
      <w:r>
        <w:rPr>
          <w:rFonts w:hint="eastAsia"/>
        </w:rPr>
        <w:t>працю</w:t>
      </w:r>
      <w:r>
        <w:t></w:t>
      </w:r>
      <w:r>
        <w:rPr>
          <w:rFonts w:hint="eastAsia"/>
        </w:rPr>
        <w:t>фізичних</w:t>
      </w:r>
      <w:r>
        <w:t></w:t>
      </w:r>
      <w:r>
        <w:rPr>
          <w:rFonts w:hint="eastAsia"/>
        </w:rPr>
        <w:t>осіб</w:t>
      </w:r>
      <w:r>
        <w:t></w:t>
      </w:r>
      <w:r>
        <w:t></w:t>
      </w:r>
      <w:r>
        <w:t></w:t>
      </w:r>
      <w:r>
        <w:t></w:t>
      </w:r>
      <w:r>
        <w:t></w:t>
      </w:r>
      <w:r>
        <w:rPr>
          <w:rFonts w:hint="eastAsia"/>
        </w:rPr>
        <w:t>є</w:t>
      </w:r>
      <w:r>
        <w:t></w:t>
      </w:r>
      <w:r>
        <w:rPr>
          <w:rFonts w:hint="eastAsia"/>
        </w:rPr>
        <w:t>стороною</w:t>
      </w:r>
    </w:p>
    <w:p w:rsidR="006B7B31" w:rsidRDefault="006B7B31" w:rsidP="006B7B31">
      <w:r>
        <w:rPr>
          <w:rFonts w:hint="eastAsia"/>
        </w:rPr>
        <w:t>колективного</w:t>
      </w:r>
      <w:r>
        <w:t></w:t>
      </w:r>
      <w:r>
        <w:rPr>
          <w:rFonts w:hint="eastAsia"/>
        </w:rPr>
        <w:t>договору</w:t>
      </w:r>
      <w:r>
        <w:t></w:t>
      </w:r>
      <w:r>
        <w:t></w:t>
      </w:r>
      <w:r>
        <w:t></w:t>
      </w:r>
      <w:r>
        <w:t></w:t>
      </w:r>
      <w:r>
        <w:t></w:t>
      </w:r>
      <w:r>
        <w:rPr>
          <w:rFonts w:hint="eastAsia"/>
        </w:rPr>
        <w:t>може</w:t>
      </w:r>
      <w:r>
        <w:t></w:t>
      </w:r>
      <w:r>
        <w:rPr>
          <w:rFonts w:hint="eastAsia"/>
        </w:rPr>
        <w:t>утворювати</w:t>
      </w:r>
      <w:r>
        <w:t></w:t>
      </w:r>
      <w:r>
        <w:rPr>
          <w:rFonts w:hint="eastAsia"/>
        </w:rPr>
        <w:t>організації</w:t>
      </w:r>
      <w:r>
        <w:t></w:t>
      </w:r>
      <w:r>
        <w:rPr>
          <w:rFonts w:hint="eastAsia"/>
        </w:rPr>
        <w:t>роботодавців</w:t>
      </w:r>
      <w:r>
        <w:t></w:t>
      </w:r>
      <w:r>
        <w:t></w:t>
      </w:r>
      <w:r>
        <w:rPr>
          <w:rFonts w:hint="eastAsia"/>
        </w:rPr>
        <w:t>які</w:t>
      </w:r>
      <w:r>
        <w:t></w:t>
      </w:r>
      <w:r>
        <w:rPr>
          <w:rFonts w:hint="eastAsia"/>
        </w:rPr>
        <w:t>у</w:t>
      </w:r>
    </w:p>
    <w:p w:rsidR="006B7B31" w:rsidRDefault="006B7B31" w:rsidP="006B7B31">
      <w:r>
        <w:rPr>
          <w:rFonts w:hint="eastAsia"/>
        </w:rPr>
        <w:t>свою</w:t>
      </w:r>
      <w:r>
        <w:t></w:t>
      </w:r>
      <w:r>
        <w:rPr>
          <w:rFonts w:hint="eastAsia"/>
        </w:rPr>
        <w:t>чергу</w:t>
      </w:r>
      <w:r>
        <w:t></w:t>
      </w:r>
      <w:r>
        <w:rPr>
          <w:rFonts w:hint="eastAsia"/>
        </w:rPr>
        <w:t>можуть</w:t>
      </w:r>
      <w:r>
        <w:t></w:t>
      </w:r>
      <w:r>
        <w:rPr>
          <w:rFonts w:hint="eastAsia"/>
        </w:rPr>
        <w:t>об’єднуватися</w:t>
      </w:r>
      <w:r>
        <w:t></w:t>
      </w:r>
      <w:r>
        <w:t></w:t>
      </w:r>
      <w:r>
        <w:t></w:t>
      </w:r>
      <w:r>
        <w:t></w:t>
      </w:r>
      <w:r>
        <w:t></w:t>
      </w:r>
      <w:r>
        <w:rPr>
          <w:rFonts w:hint="eastAsia"/>
        </w:rPr>
        <w:t>бере</w:t>
      </w:r>
      <w:r>
        <w:t></w:t>
      </w:r>
      <w:r>
        <w:rPr>
          <w:rFonts w:hint="eastAsia"/>
        </w:rPr>
        <w:t>участь</w:t>
      </w:r>
      <w:r>
        <w:t></w:t>
      </w:r>
      <w:r>
        <w:rPr>
          <w:rFonts w:hint="eastAsia"/>
        </w:rPr>
        <w:t>у</w:t>
      </w:r>
      <w:r>
        <w:t></w:t>
      </w:r>
      <w:r>
        <w:rPr>
          <w:rFonts w:hint="eastAsia"/>
        </w:rPr>
        <w:t>соціальному</w:t>
      </w:r>
      <w:r>
        <w:t></w:t>
      </w:r>
      <w:r>
        <w:rPr>
          <w:rFonts w:hint="eastAsia"/>
        </w:rPr>
        <w:t>діалозі</w:t>
      </w:r>
      <w:r>
        <w:t></w:t>
      </w:r>
      <w:r>
        <w:t></w:t>
      </w:r>
      <w:r>
        <w:t></w:t>
      </w:r>
      <w:r>
        <w:t></w:t>
      </w:r>
    </w:p>
    <w:p w:rsidR="006B7B31" w:rsidRDefault="006B7B31" w:rsidP="006B7B31">
      <w:r>
        <w:rPr>
          <w:rFonts w:hint="eastAsia"/>
        </w:rPr>
        <w:t>має</w:t>
      </w:r>
      <w:r>
        <w:t></w:t>
      </w:r>
      <w:r>
        <w:rPr>
          <w:rFonts w:hint="eastAsia"/>
        </w:rPr>
        <w:t>майнову</w:t>
      </w:r>
      <w:r>
        <w:t></w:t>
      </w:r>
      <w:r>
        <w:rPr>
          <w:rFonts w:hint="eastAsia"/>
        </w:rPr>
        <w:t>самостійність</w:t>
      </w:r>
      <w:r>
        <w:t></w:t>
      </w:r>
      <w:r>
        <w:t></w:t>
      </w:r>
      <w:r>
        <w:t></w:t>
      </w:r>
      <w:r>
        <w:t></w:t>
      </w:r>
      <w:r>
        <w:t></w:t>
      </w:r>
      <w:r>
        <w:rPr>
          <w:rFonts w:hint="eastAsia"/>
        </w:rPr>
        <w:t>є</w:t>
      </w:r>
      <w:r>
        <w:t></w:t>
      </w:r>
      <w:r>
        <w:rPr>
          <w:rFonts w:hint="eastAsia"/>
        </w:rPr>
        <w:t>здатним</w:t>
      </w:r>
      <w:r>
        <w:t></w:t>
      </w:r>
      <w:r>
        <w:rPr>
          <w:rFonts w:hint="eastAsia"/>
        </w:rPr>
        <w:t>забезпечувати</w:t>
      </w:r>
      <w:r>
        <w:t></w:t>
      </w:r>
      <w:r>
        <w:rPr>
          <w:rFonts w:hint="eastAsia"/>
        </w:rPr>
        <w:t>належні</w:t>
      </w:r>
      <w:r>
        <w:t></w:t>
      </w:r>
      <w:r>
        <w:rPr>
          <w:rFonts w:hint="eastAsia"/>
        </w:rPr>
        <w:t>умови</w:t>
      </w:r>
      <w:r>
        <w:t></w:t>
      </w:r>
      <w:r>
        <w:rPr>
          <w:rFonts w:hint="eastAsia"/>
        </w:rPr>
        <w:t>праці</w:t>
      </w:r>
      <w:r>
        <w:t></w:t>
      </w:r>
    </w:p>
    <w:p w:rsidR="006B7B31" w:rsidRDefault="006B7B31" w:rsidP="006B7B31">
      <w:r>
        <w:rPr>
          <w:rFonts w:hint="eastAsia"/>
        </w:rPr>
        <w:t>оплату</w:t>
      </w:r>
      <w:r>
        <w:t></w:t>
      </w:r>
      <w:r>
        <w:rPr>
          <w:rFonts w:hint="eastAsia"/>
        </w:rPr>
        <w:t>праці</w:t>
      </w:r>
      <w:r>
        <w:t></w:t>
      </w:r>
      <w:r>
        <w:rPr>
          <w:rFonts w:hint="eastAsia"/>
        </w:rPr>
        <w:t>тощо</w:t>
      </w:r>
      <w:r>
        <w:t></w:t>
      </w:r>
    </w:p>
    <w:p w:rsidR="006B7B31" w:rsidRDefault="006B7B31" w:rsidP="006B7B31">
      <w:r>
        <w:rPr>
          <w:rFonts w:hint="eastAsia"/>
        </w:rPr>
        <w:t>З’ясовано</w:t>
      </w:r>
      <w:r>
        <w:t></w:t>
      </w:r>
      <w:r>
        <w:rPr>
          <w:rFonts w:hint="eastAsia"/>
        </w:rPr>
        <w:t>такі</w:t>
      </w:r>
      <w:r>
        <w:t></w:t>
      </w:r>
      <w:r>
        <w:rPr>
          <w:rFonts w:hint="eastAsia"/>
        </w:rPr>
        <w:t>основні</w:t>
      </w:r>
      <w:r>
        <w:t></w:t>
      </w:r>
      <w:r>
        <w:rPr>
          <w:rFonts w:hint="eastAsia"/>
        </w:rPr>
        <w:t>особливості</w:t>
      </w:r>
      <w:r>
        <w:t></w:t>
      </w:r>
      <w:r>
        <w:rPr>
          <w:rFonts w:hint="eastAsia"/>
        </w:rPr>
        <w:t>повноважень</w:t>
      </w:r>
      <w:r>
        <w:t></w:t>
      </w:r>
      <w:r>
        <w:t></w:t>
      </w:r>
      <w:r>
        <w:rPr>
          <w:rFonts w:hint="eastAsia"/>
        </w:rPr>
        <w:t>прав</w:t>
      </w:r>
      <w:r>
        <w:t></w:t>
      </w:r>
      <w:r>
        <w:rPr>
          <w:rFonts w:hint="eastAsia"/>
        </w:rPr>
        <w:t>і</w:t>
      </w:r>
      <w:r>
        <w:t></w:t>
      </w:r>
      <w:r>
        <w:rPr>
          <w:rFonts w:hint="eastAsia"/>
        </w:rPr>
        <w:t>обов’язків</w:t>
      </w:r>
    </w:p>
    <w:p w:rsidR="006B7B31" w:rsidRDefault="006B7B31" w:rsidP="006B7B31">
      <w:r>
        <w:rPr>
          <w:rFonts w:hint="eastAsia"/>
        </w:rPr>
        <w:t>трудового</w:t>
      </w:r>
      <w:r>
        <w:t></w:t>
      </w:r>
      <w:r>
        <w:rPr>
          <w:rFonts w:hint="eastAsia"/>
        </w:rPr>
        <w:t>колективу</w:t>
      </w:r>
      <w:r>
        <w:t></w:t>
      </w:r>
      <w:r>
        <w:rPr>
          <w:rFonts w:hint="eastAsia"/>
        </w:rPr>
        <w:t>як</w:t>
      </w:r>
      <w:r>
        <w:t></w:t>
      </w:r>
      <w:r>
        <w:rPr>
          <w:rFonts w:hint="eastAsia"/>
        </w:rPr>
        <w:t>суб’єкта</w:t>
      </w:r>
      <w:r>
        <w:t></w:t>
      </w:r>
      <w:r>
        <w:rPr>
          <w:rFonts w:hint="eastAsia"/>
        </w:rPr>
        <w:t>організаційно</w:t>
      </w:r>
      <w:r>
        <w:t></w:t>
      </w:r>
      <w:r>
        <w:rPr>
          <w:rFonts w:hint="eastAsia"/>
        </w:rPr>
        <w:t>управлінських</w:t>
      </w:r>
      <w:r>
        <w:t></w:t>
      </w:r>
      <w:r>
        <w:rPr>
          <w:rFonts w:hint="eastAsia"/>
        </w:rPr>
        <w:t>відносин</w:t>
      </w:r>
      <w:r>
        <w:t></w:t>
      </w:r>
    </w:p>
    <w:p w:rsidR="006B7B31" w:rsidRDefault="006B7B31" w:rsidP="006B7B31">
      <w:r>
        <w:t></w:t>
      </w:r>
      <w:r>
        <w:t></w:t>
      </w:r>
      <w:r>
        <w:t></w:t>
      </w:r>
      <w:r>
        <w:rPr>
          <w:rFonts w:hint="eastAsia"/>
        </w:rPr>
        <w:t>трудовий</w:t>
      </w:r>
      <w:r>
        <w:t></w:t>
      </w:r>
      <w:r>
        <w:rPr>
          <w:rFonts w:hint="eastAsia"/>
        </w:rPr>
        <w:t>колектив</w:t>
      </w:r>
      <w:r>
        <w:t></w:t>
      </w:r>
      <w:r>
        <w:rPr>
          <w:rFonts w:hint="eastAsia"/>
        </w:rPr>
        <w:t>є</w:t>
      </w:r>
      <w:r>
        <w:t></w:t>
      </w:r>
      <w:r>
        <w:rPr>
          <w:rFonts w:hint="eastAsia"/>
        </w:rPr>
        <w:t>орієнтованим</w:t>
      </w:r>
      <w:r>
        <w:t></w:t>
      </w:r>
      <w:r>
        <w:rPr>
          <w:rFonts w:hint="eastAsia"/>
        </w:rPr>
        <w:t>на</w:t>
      </w:r>
      <w:r>
        <w:t></w:t>
      </w:r>
      <w:r>
        <w:rPr>
          <w:rFonts w:hint="eastAsia"/>
        </w:rPr>
        <w:t>досягнення</w:t>
      </w:r>
      <w:r>
        <w:t></w:t>
      </w:r>
      <w:r>
        <w:rPr>
          <w:rFonts w:hint="eastAsia"/>
        </w:rPr>
        <w:t>спільної</w:t>
      </w:r>
      <w:r>
        <w:t></w:t>
      </w:r>
      <w:r>
        <w:rPr>
          <w:rFonts w:hint="eastAsia"/>
        </w:rPr>
        <w:t>мети</w:t>
      </w:r>
    </w:p>
    <w:p w:rsidR="006B7B31" w:rsidRDefault="006B7B31" w:rsidP="006B7B31">
      <w:r>
        <w:rPr>
          <w:rFonts w:hint="eastAsia"/>
        </w:rPr>
        <w:t>об’єднанням</w:t>
      </w:r>
      <w:r>
        <w:t></w:t>
      </w:r>
      <w:r>
        <w:rPr>
          <w:rFonts w:hint="eastAsia"/>
        </w:rPr>
        <w:t>найманих</w:t>
      </w:r>
      <w:r>
        <w:t></w:t>
      </w:r>
      <w:r>
        <w:rPr>
          <w:rFonts w:hint="eastAsia"/>
        </w:rPr>
        <w:t>працівників</w:t>
      </w:r>
      <w:r>
        <w:t></w:t>
      </w:r>
      <w:r>
        <w:t></w:t>
      </w:r>
      <w:r>
        <w:rPr>
          <w:rFonts w:hint="eastAsia"/>
        </w:rPr>
        <w:t>які</w:t>
      </w:r>
      <w:r>
        <w:t></w:t>
      </w:r>
      <w:r>
        <w:rPr>
          <w:rFonts w:hint="eastAsia"/>
        </w:rPr>
        <w:t>здійснюють</w:t>
      </w:r>
      <w:r>
        <w:t></w:t>
      </w:r>
      <w:r>
        <w:rPr>
          <w:rFonts w:hint="eastAsia"/>
        </w:rPr>
        <w:t>свою</w:t>
      </w:r>
      <w:r>
        <w:t></w:t>
      </w:r>
      <w:r>
        <w:rPr>
          <w:rFonts w:hint="eastAsia"/>
        </w:rPr>
        <w:t>діяльність</w:t>
      </w:r>
      <w:r>
        <w:t></w:t>
      </w:r>
      <w:r>
        <w:rPr>
          <w:rFonts w:hint="eastAsia"/>
        </w:rPr>
        <w:t>на</w:t>
      </w:r>
    </w:p>
    <w:p w:rsidR="006B7B31" w:rsidRDefault="006B7B31" w:rsidP="006B7B31">
      <w:r>
        <w:rPr>
          <w:rFonts w:hint="eastAsia"/>
        </w:rPr>
        <w:t>постійній</w:t>
      </w:r>
      <w:r>
        <w:t></w:t>
      </w:r>
      <w:r>
        <w:rPr>
          <w:rFonts w:hint="eastAsia"/>
        </w:rPr>
        <w:t>основі</w:t>
      </w:r>
      <w:r>
        <w:t></w:t>
      </w:r>
      <w:r>
        <w:rPr>
          <w:rFonts w:hint="eastAsia"/>
        </w:rPr>
        <w:t>на</w:t>
      </w:r>
      <w:r>
        <w:t></w:t>
      </w:r>
      <w:r>
        <w:rPr>
          <w:rFonts w:hint="eastAsia"/>
        </w:rPr>
        <w:t>підставі</w:t>
      </w:r>
      <w:r>
        <w:t></w:t>
      </w:r>
      <w:r>
        <w:rPr>
          <w:rFonts w:hint="eastAsia"/>
        </w:rPr>
        <w:t>трудових</w:t>
      </w:r>
      <w:r>
        <w:t></w:t>
      </w:r>
      <w:r>
        <w:rPr>
          <w:rFonts w:hint="eastAsia"/>
        </w:rPr>
        <w:t>договорів</w:t>
      </w:r>
      <w:r>
        <w:t></w:t>
      </w:r>
      <w:r>
        <w:t></w:t>
      </w:r>
      <w:r>
        <w:t></w:t>
      </w:r>
      <w:r>
        <w:t></w:t>
      </w:r>
      <w:r>
        <w:t></w:t>
      </w:r>
      <w:r>
        <w:rPr>
          <w:rFonts w:hint="eastAsia"/>
        </w:rPr>
        <w:t>трудовий</w:t>
      </w:r>
      <w:r>
        <w:t></w:t>
      </w:r>
      <w:r>
        <w:rPr>
          <w:rFonts w:hint="eastAsia"/>
        </w:rPr>
        <w:t>колектив</w:t>
      </w:r>
      <w:r>
        <w:t></w:t>
      </w:r>
      <w:r>
        <w:rPr>
          <w:rFonts w:hint="eastAsia"/>
        </w:rPr>
        <w:t>в</w:t>
      </w:r>
    </w:p>
    <w:p w:rsidR="006B7B31" w:rsidRDefault="006B7B31" w:rsidP="006B7B31">
      <w:r>
        <w:rPr>
          <w:rFonts w:hint="eastAsia"/>
        </w:rPr>
        <w:t>організаційно</w:t>
      </w:r>
      <w:r>
        <w:t></w:t>
      </w:r>
      <w:r>
        <w:rPr>
          <w:rFonts w:hint="eastAsia"/>
        </w:rPr>
        <w:t>управлінських</w:t>
      </w:r>
      <w:r>
        <w:t></w:t>
      </w:r>
      <w:r>
        <w:rPr>
          <w:rFonts w:hint="eastAsia"/>
        </w:rPr>
        <w:t>відносинах</w:t>
      </w:r>
      <w:r>
        <w:t></w:t>
      </w:r>
      <w:r>
        <w:rPr>
          <w:rFonts w:hint="eastAsia"/>
        </w:rPr>
        <w:t>діє</w:t>
      </w:r>
      <w:r>
        <w:t></w:t>
      </w:r>
      <w:r>
        <w:rPr>
          <w:rFonts w:hint="eastAsia"/>
        </w:rPr>
        <w:t>в</w:t>
      </w:r>
      <w:r>
        <w:t></w:t>
      </w:r>
      <w:r>
        <w:rPr>
          <w:rFonts w:hint="eastAsia"/>
        </w:rPr>
        <w:t>інтересах</w:t>
      </w:r>
      <w:r>
        <w:t></w:t>
      </w:r>
      <w:r>
        <w:rPr>
          <w:rFonts w:hint="eastAsia"/>
        </w:rPr>
        <w:t>працівників</w:t>
      </w:r>
      <w:r>
        <w:t></w:t>
      </w:r>
      <w:r>
        <w:t></w:t>
      </w:r>
      <w:r>
        <w:t></w:t>
      </w:r>
      <w:r>
        <w:t></w:t>
      </w:r>
    </w:p>
    <w:p w:rsidR="006B7B31" w:rsidRDefault="006B7B31" w:rsidP="006B7B31">
      <w:r>
        <w:rPr>
          <w:rFonts w:hint="eastAsia"/>
        </w:rPr>
        <w:t>набуттю</w:t>
      </w:r>
      <w:r>
        <w:t></w:t>
      </w:r>
      <w:r>
        <w:rPr>
          <w:rFonts w:hint="eastAsia"/>
        </w:rPr>
        <w:t>трудовим</w:t>
      </w:r>
      <w:r>
        <w:t></w:t>
      </w:r>
      <w:r>
        <w:rPr>
          <w:rFonts w:hint="eastAsia"/>
        </w:rPr>
        <w:t>колективом</w:t>
      </w:r>
      <w:r>
        <w:t></w:t>
      </w:r>
      <w:r>
        <w:rPr>
          <w:rFonts w:hint="eastAsia"/>
        </w:rPr>
        <w:t>правового</w:t>
      </w:r>
      <w:r>
        <w:t></w:t>
      </w:r>
      <w:r>
        <w:rPr>
          <w:rFonts w:hint="eastAsia"/>
        </w:rPr>
        <w:t>статусу</w:t>
      </w:r>
      <w:r>
        <w:t></w:t>
      </w:r>
      <w:r>
        <w:rPr>
          <w:rFonts w:hint="eastAsia"/>
        </w:rPr>
        <w:t>передує</w:t>
      </w:r>
      <w:r>
        <w:t></w:t>
      </w:r>
      <w:r>
        <w:rPr>
          <w:rFonts w:hint="eastAsia"/>
        </w:rPr>
        <w:t>його</w:t>
      </w:r>
      <w:r>
        <w:t></w:t>
      </w:r>
      <w:r>
        <w:rPr>
          <w:rFonts w:hint="eastAsia"/>
        </w:rPr>
        <w:t>належна</w:t>
      </w:r>
    </w:p>
    <w:p w:rsidR="006B7B31" w:rsidRDefault="006B7B31" w:rsidP="006B7B31">
      <w:r>
        <w:rPr>
          <w:rFonts w:hint="eastAsia"/>
        </w:rPr>
        <w:t>організація</w:t>
      </w:r>
      <w:r>
        <w:t></w:t>
      </w:r>
      <w:r>
        <w:rPr>
          <w:rFonts w:hint="eastAsia"/>
        </w:rPr>
        <w:t>та</w:t>
      </w:r>
      <w:r>
        <w:t></w:t>
      </w:r>
      <w:r>
        <w:rPr>
          <w:rFonts w:hint="eastAsia"/>
        </w:rPr>
        <w:t>затвердження</w:t>
      </w:r>
      <w:r>
        <w:t></w:t>
      </w:r>
      <w:r>
        <w:rPr>
          <w:rFonts w:hint="eastAsia"/>
        </w:rPr>
        <w:t>рішенням</w:t>
      </w:r>
      <w:r>
        <w:t></w:t>
      </w:r>
      <w:r>
        <w:rPr>
          <w:rFonts w:hint="eastAsia"/>
        </w:rPr>
        <w:t>загальних</w:t>
      </w:r>
      <w:r>
        <w:t></w:t>
      </w:r>
      <w:r>
        <w:rPr>
          <w:rFonts w:hint="eastAsia"/>
        </w:rPr>
        <w:t>зборів</w:t>
      </w:r>
      <w:r>
        <w:t></w:t>
      </w:r>
      <w:r>
        <w:t></w:t>
      </w:r>
      <w:r>
        <w:t></w:t>
      </w:r>
      <w:r>
        <w:t></w:t>
      </w:r>
      <w:r>
        <w:t></w:t>
      </w:r>
      <w:r>
        <w:rPr>
          <w:rFonts w:hint="eastAsia"/>
        </w:rPr>
        <w:t>трудова</w:t>
      </w:r>
    </w:p>
    <w:p w:rsidR="006B7B31" w:rsidRDefault="006B7B31" w:rsidP="006B7B31">
      <w:r>
        <w:rPr>
          <w:rFonts w:hint="eastAsia"/>
        </w:rPr>
        <w:t>правосуб’єктність</w:t>
      </w:r>
      <w:r>
        <w:t></w:t>
      </w:r>
      <w:r>
        <w:rPr>
          <w:rFonts w:hint="eastAsia"/>
        </w:rPr>
        <w:t>трудового</w:t>
      </w:r>
      <w:r>
        <w:t></w:t>
      </w:r>
      <w:r>
        <w:rPr>
          <w:rFonts w:hint="eastAsia"/>
        </w:rPr>
        <w:t>колективу</w:t>
      </w:r>
      <w:r>
        <w:t></w:t>
      </w:r>
      <w:r>
        <w:rPr>
          <w:rFonts w:hint="eastAsia"/>
        </w:rPr>
        <w:t>припиняється</w:t>
      </w:r>
      <w:r>
        <w:t></w:t>
      </w:r>
      <w:r>
        <w:rPr>
          <w:rFonts w:hint="eastAsia"/>
        </w:rPr>
        <w:t>в</w:t>
      </w:r>
      <w:r>
        <w:t></w:t>
      </w:r>
      <w:r>
        <w:rPr>
          <w:rFonts w:hint="eastAsia"/>
        </w:rPr>
        <w:t>разі</w:t>
      </w:r>
      <w:r>
        <w:t></w:t>
      </w:r>
      <w:r>
        <w:rPr>
          <w:rFonts w:hint="eastAsia"/>
        </w:rPr>
        <w:t>звільнення</w:t>
      </w:r>
      <w:r>
        <w:t></w:t>
      </w:r>
      <w:r>
        <w:rPr>
          <w:rFonts w:hint="eastAsia"/>
        </w:rPr>
        <w:t>усіх</w:t>
      </w:r>
    </w:p>
    <w:p w:rsidR="006B7B31" w:rsidRDefault="006B7B31" w:rsidP="006B7B31">
      <w:r>
        <w:rPr>
          <w:rFonts w:hint="eastAsia"/>
        </w:rPr>
        <w:t>працівників</w:t>
      </w:r>
      <w:r>
        <w:t></w:t>
      </w:r>
      <w:r>
        <w:rPr>
          <w:rFonts w:hint="eastAsia"/>
        </w:rPr>
        <w:t>або</w:t>
      </w:r>
      <w:r>
        <w:t></w:t>
      </w:r>
      <w:r>
        <w:rPr>
          <w:rFonts w:hint="eastAsia"/>
        </w:rPr>
        <w:t>ліквідації</w:t>
      </w:r>
      <w:r>
        <w:t></w:t>
      </w:r>
      <w:r>
        <w:rPr>
          <w:rFonts w:hint="eastAsia"/>
        </w:rPr>
        <w:t>роботодавця</w:t>
      </w:r>
      <w:r>
        <w:t></w:t>
      </w:r>
      <w:r>
        <w:rPr>
          <w:rFonts w:hint="eastAsia"/>
        </w:rPr>
        <w:t>у</w:t>
      </w:r>
      <w:r>
        <w:t></w:t>
      </w:r>
      <w:r>
        <w:rPr>
          <w:rFonts w:hint="eastAsia"/>
        </w:rPr>
        <w:t>визначеному</w:t>
      </w:r>
      <w:r>
        <w:t></w:t>
      </w:r>
      <w:r>
        <w:rPr>
          <w:rFonts w:hint="eastAsia"/>
        </w:rPr>
        <w:t>законом</w:t>
      </w:r>
      <w:r>
        <w:t></w:t>
      </w:r>
      <w:r>
        <w:rPr>
          <w:rFonts w:hint="eastAsia"/>
        </w:rPr>
        <w:t>порядку</w:t>
      </w:r>
      <w:r>
        <w:t></w:t>
      </w:r>
      <w:r>
        <w:t></w:t>
      </w:r>
      <w:r>
        <w:t></w:t>
      </w:r>
      <w:r>
        <w:t></w:t>
      </w:r>
    </w:p>
    <w:p w:rsidR="006B7B31" w:rsidRDefault="006B7B31" w:rsidP="006B7B31">
      <w:r>
        <w:rPr>
          <w:rFonts w:hint="eastAsia"/>
        </w:rPr>
        <w:t>трудова</w:t>
      </w:r>
      <w:r>
        <w:t></w:t>
      </w:r>
      <w:r>
        <w:rPr>
          <w:rFonts w:hint="eastAsia"/>
        </w:rPr>
        <w:t>правосуб’єктність</w:t>
      </w:r>
      <w:r>
        <w:t></w:t>
      </w:r>
      <w:r>
        <w:rPr>
          <w:rFonts w:hint="eastAsia"/>
        </w:rPr>
        <w:t>трудового</w:t>
      </w:r>
      <w:r>
        <w:t></w:t>
      </w:r>
      <w:r>
        <w:rPr>
          <w:rFonts w:hint="eastAsia"/>
        </w:rPr>
        <w:t>колективу</w:t>
      </w:r>
      <w:r>
        <w:t></w:t>
      </w:r>
      <w:r>
        <w:rPr>
          <w:rFonts w:hint="eastAsia"/>
        </w:rPr>
        <w:t>є</w:t>
      </w:r>
      <w:r>
        <w:t></w:t>
      </w:r>
      <w:r>
        <w:rPr>
          <w:rFonts w:hint="eastAsia"/>
        </w:rPr>
        <w:t>похідною</w:t>
      </w:r>
      <w:r>
        <w:t></w:t>
      </w:r>
      <w:r>
        <w:rPr>
          <w:rFonts w:hint="eastAsia"/>
        </w:rPr>
        <w:t>від</w:t>
      </w:r>
    </w:p>
    <w:p w:rsidR="006B7B31" w:rsidRDefault="006B7B31" w:rsidP="006B7B31">
      <w:r>
        <w:rPr>
          <w:rFonts w:hint="eastAsia"/>
        </w:rPr>
        <w:t>правосуб’єктності</w:t>
      </w:r>
      <w:r>
        <w:t></w:t>
      </w:r>
      <w:r>
        <w:rPr>
          <w:rFonts w:hint="eastAsia"/>
        </w:rPr>
        <w:t>працівника</w:t>
      </w:r>
      <w:r>
        <w:t></w:t>
      </w:r>
      <w:r>
        <w:t></w:t>
      </w:r>
      <w:r>
        <w:t></w:t>
      </w:r>
      <w:r>
        <w:t></w:t>
      </w:r>
      <w:r>
        <w:t></w:t>
      </w:r>
      <w:r>
        <w:rPr>
          <w:rFonts w:hint="eastAsia"/>
        </w:rPr>
        <w:t>найвищим</w:t>
      </w:r>
      <w:r>
        <w:t></w:t>
      </w:r>
      <w:r>
        <w:rPr>
          <w:rFonts w:hint="eastAsia"/>
        </w:rPr>
        <w:t>органом</w:t>
      </w:r>
      <w:r>
        <w:t></w:t>
      </w:r>
      <w:r>
        <w:rPr>
          <w:rFonts w:hint="eastAsia"/>
        </w:rPr>
        <w:t>трудового</w:t>
      </w:r>
      <w:r>
        <w:t></w:t>
      </w:r>
      <w:r>
        <w:rPr>
          <w:rFonts w:hint="eastAsia"/>
        </w:rPr>
        <w:t>колективу</w:t>
      </w:r>
      <w:r>
        <w:t></w:t>
      </w:r>
      <w:r>
        <w:rPr>
          <w:rFonts w:hint="eastAsia"/>
        </w:rPr>
        <w:t>є</w:t>
      </w:r>
    </w:p>
    <w:p w:rsidR="006B7B31" w:rsidRDefault="006B7B31" w:rsidP="006B7B31">
      <w:r>
        <w:rPr>
          <w:rFonts w:hint="eastAsia"/>
        </w:rPr>
        <w:t>загальні</w:t>
      </w:r>
      <w:r>
        <w:t></w:t>
      </w:r>
      <w:r>
        <w:rPr>
          <w:rFonts w:hint="eastAsia"/>
        </w:rPr>
        <w:t>збори</w:t>
      </w:r>
      <w:r>
        <w:t></w:t>
      </w:r>
      <w:r>
        <w:t></w:t>
      </w:r>
      <w:r>
        <w:rPr>
          <w:rFonts w:hint="eastAsia"/>
        </w:rPr>
        <w:t>конференція</w:t>
      </w:r>
      <w:r>
        <w:t></w:t>
      </w:r>
      <w:r>
        <w:t></w:t>
      </w:r>
      <w:r>
        <w:t></w:t>
      </w:r>
      <w:r>
        <w:t></w:t>
      </w:r>
      <w:r>
        <w:t></w:t>
      </w:r>
      <w:r>
        <w:t></w:t>
      </w:r>
      <w:r>
        <w:rPr>
          <w:rFonts w:hint="eastAsia"/>
        </w:rPr>
        <w:t>виборним</w:t>
      </w:r>
      <w:r>
        <w:t></w:t>
      </w:r>
      <w:r>
        <w:rPr>
          <w:rFonts w:hint="eastAsia"/>
        </w:rPr>
        <w:t>організаційним</w:t>
      </w:r>
      <w:r>
        <w:t></w:t>
      </w:r>
      <w:r>
        <w:rPr>
          <w:rFonts w:hint="eastAsia"/>
        </w:rPr>
        <w:t>органом</w:t>
      </w:r>
      <w:r>
        <w:t></w:t>
      </w:r>
      <w:r>
        <w:rPr>
          <w:rFonts w:hint="eastAsia"/>
        </w:rPr>
        <w:t>є</w:t>
      </w:r>
      <w:r>
        <w:t></w:t>
      </w:r>
      <w:r>
        <w:rPr>
          <w:rFonts w:hint="eastAsia"/>
        </w:rPr>
        <w:t>Рада</w:t>
      </w:r>
    </w:p>
    <w:p w:rsidR="006B7B31" w:rsidRDefault="006B7B31" w:rsidP="006B7B31">
      <w:r>
        <w:rPr>
          <w:rFonts w:hint="eastAsia"/>
        </w:rPr>
        <w:t>трудового</w:t>
      </w:r>
      <w:r>
        <w:t></w:t>
      </w:r>
      <w:r>
        <w:rPr>
          <w:rFonts w:hint="eastAsia"/>
        </w:rPr>
        <w:t>колективу</w:t>
      </w:r>
      <w:r>
        <w:t></w:t>
      </w:r>
      <w:r>
        <w:t></w:t>
      </w:r>
      <w:r>
        <w:t></w:t>
      </w:r>
      <w:r>
        <w:t></w:t>
      </w:r>
      <w:r>
        <w:t></w:t>
      </w:r>
      <w:r>
        <w:rPr>
          <w:rFonts w:hint="eastAsia"/>
        </w:rPr>
        <w:t>має</w:t>
      </w:r>
      <w:r>
        <w:t></w:t>
      </w:r>
      <w:r>
        <w:rPr>
          <w:rFonts w:hint="eastAsia"/>
        </w:rPr>
        <w:t>наступні</w:t>
      </w:r>
      <w:r>
        <w:t></w:t>
      </w:r>
      <w:r>
        <w:rPr>
          <w:rFonts w:hint="eastAsia"/>
        </w:rPr>
        <w:t>основні</w:t>
      </w:r>
      <w:r>
        <w:t></w:t>
      </w:r>
      <w:r>
        <w:rPr>
          <w:rFonts w:hint="eastAsia"/>
        </w:rPr>
        <w:t>права</w:t>
      </w:r>
      <w:r>
        <w:t></w:t>
      </w:r>
      <w:r>
        <w:t></w:t>
      </w:r>
      <w:r>
        <w:rPr>
          <w:rFonts w:hint="eastAsia"/>
        </w:rPr>
        <w:t>ініціювати</w:t>
      </w:r>
      <w:r>
        <w:t></w:t>
      </w:r>
      <w:r>
        <w:rPr>
          <w:rFonts w:hint="eastAsia"/>
        </w:rPr>
        <w:t>колективні</w:t>
      </w:r>
    </w:p>
    <w:p w:rsidR="006B7B31" w:rsidRDefault="006B7B31" w:rsidP="006B7B31">
      <w:r>
        <w:rPr>
          <w:rFonts w:hint="eastAsia"/>
        </w:rPr>
        <w:t>переговори</w:t>
      </w:r>
      <w:r>
        <w:t></w:t>
      </w:r>
      <w:r>
        <w:rPr>
          <w:rFonts w:hint="eastAsia"/>
        </w:rPr>
        <w:t>з</w:t>
      </w:r>
      <w:r>
        <w:t></w:t>
      </w:r>
      <w:r>
        <w:rPr>
          <w:rFonts w:hint="eastAsia"/>
        </w:rPr>
        <w:t>роботодавцем</w:t>
      </w:r>
      <w:r>
        <w:t></w:t>
      </w:r>
      <w:r>
        <w:t></w:t>
      </w:r>
      <w:r>
        <w:rPr>
          <w:rFonts w:hint="eastAsia"/>
        </w:rPr>
        <w:t>ініціювати</w:t>
      </w:r>
      <w:r>
        <w:t></w:t>
      </w:r>
      <w:r>
        <w:rPr>
          <w:rFonts w:hint="eastAsia"/>
        </w:rPr>
        <w:t>колективний</w:t>
      </w:r>
      <w:r>
        <w:t></w:t>
      </w:r>
      <w:r>
        <w:rPr>
          <w:rFonts w:hint="eastAsia"/>
        </w:rPr>
        <w:t>трудовий</w:t>
      </w:r>
      <w:r>
        <w:t></w:t>
      </w:r>
      <w:r>
        <w:rPr>
          <w:rFonts w:hint="eastAsia"/>
        </w:rPr>
        <w:t>спір</w:t>
      </w:r>
      <w:r>
        <w:t></w:t>
      </w:r>
      <w:r>
        <w:t></w:t>
      </w:r>
      <w:r>
        <w:rPr>
          <w:rFonts w:hint="eastAsia"/>
        </w:rPr>
        <w:t>висувати</w:t>
      </w:r>
    </w:p>
    <w:p w:rsidR="006B7B31" w:rsidRDefault="006B7B31" w:rsidP="006B7B31">
      <w:r>
        <w:rPr>
          <w:rFonts w:hint="eastAsia"/>
        </w:rPr>
        <w:t>відповідні</w:t>
      </w:r>
      <w:r>
        <w:t></w:t>
      </w:r>
      <w:r>
        <w:rPr>
          <w:rFonts w:hint="eastAsia"/>
        </w:rPr>
        <w:t>вимоги</w:t>
      </w:r>
      <w:r>
        <w:t></w:t>
      </w:r>
      <w:r>
        <w:rPr>
          <w:rFonts w:hint="eastAsia"/>
        </w:rPr>
        <w:t>щодо</w:t>
      </w:r>
      <w:r>
        <w:t></w:t>
      </w:r>
      <w:r>
        <w:rPr>
          <w:rFonts w:hint="eastAsia"/>
        </w:rPr>
        <w:t>організації</w:t>
      </w:r>
      <w:r>
        <w:t></w:t>
      </w:r>
      <w:r>
        <w:rPr>
          <w:rFonts w:hint="eastAsia"/>
        </w:rPr>
        <w:t>праці</w:t>
      </w:r>
      <w:r>
        <w:t></w:t>
      </w:r>
      <w:r>
        <w:t></w:t>
      </w:r>
      <w:r>
        <w:rPr>
          <w:rFonts w:hint="eastAsia"/>
        </w:rPr>
        <w:t>економічних</w:t>
      </w:r>
      <w:r>
        <w:t></w:t>
      </w:r>
      <w:r>
        <w:rPr>
          <w:rFonts w:hint="eastAsia"/>
        </w:rPr>
        <w:t>чи</w:t>
      </w:r>
      <w:r>
        <w:t></w:t>
      </w:r>
      <w:r>
        <w:rPr>
          <w:rFonts w:hint="eastAsia"/>
        </w:rPr>
        <w:t>соціальних</w:t>
      </w:r>
      <w:r>
        <w:t></w:t>
      </w:r>
      <w:r>
        <w:rPr>
          <w:rFonts w:hint="eastAsia"/>
        </w:rPr>
        <w:t>питань</w:t>
      </w:r>
    </w:p>
    <w:p w:rsidR="006B7B31" w:rsidRDefault="006B7B31" w:rsidP="006B7B31">
      <w:r>
        <w:rPr>
          <w:rFonts w:hint="eastAsia"/>
        </w:rPr>
        <w:t>тощо</w:t>
      </w:r>
      <w:r>
        <w:t></w:t>
      </w:r>
      <w:r>
        <w:t></w:t>
      </w:r>
      <w:r>
        <w:rPr>
          <w:rFonts w:hint="eastAsia"/>
        </w:rPr>
        <w:t>брати</w:t>
      </w:r>
      <w:r>
        <w:t></w:t>
      </w:r>
      <w:r>
        <w:rPr>
          <w:rFonts w:hint="eastAsia"/>
        </w:rPr>
        <w:t>участь</w:t>
      </w:r>
      <w:r>
        <w:t></w:t>
      </w:r>
      <w:r>
        <w:rPr>
          <w:rFonts w:hint="eastAsia"/>
        </w:rPr>
        <w:t>в</w:t>
      </w:r>
      <w:r>
        <w:t></w:t>
      </w:r>
      <w:r>
        <w:rPr>
          <w:rFonts w:hint="eastAsia"/>
        </w:rPr>
        <w:t>інших</w:t>
      </w:r>
      <w:r>
        <w:t></w:t>
      </w:r>
      <w:r>
        <w:rPr>
          <w:rFonts w:hint="eastAsia"/>
        </w:rPr>
        <w:t>організаційно</w:t>
      </w:r>
      <w:r>
        <w:t></w:t>
      </w:r>
      <w:r>
        <w:rPr>
          <w:rFonts w:hint="eastAsia"/>
        </w:rPr>
        <w:t>управлінських</w:t>
      </w:r>
      <w:r>
        <w:t></w:t>
      </w:r>
      <w:r>
        <w:t></w:t>
      </w:r>
      <w:r>
        <w:rPr>
          <w:rFonts w:hint="eastAsia"/>
        </w:rPr>
        <w:t>колективних</w:t>
      </w:r>
      <w:r>
        <w:t></w:t>
      </w:r>
    </w:p>
    <w:p w:rsidR="006B7B31" w:rsidRDefault="006B7B31" w:rsidP="006B7B31">
      <w:r>
        <w:rPr>
          <w:rFonts w:hint="eastAsia"/>
        </w:rPr>
        <w:t>соціально</w:t>
      </w:r>
      <w:r>
        <w:t></w:t>
      </w:r>
      <w:r>
        <w:rPr>
          <w:rFonts w:hint="eastAsia"/>
        </w:rPr>
        <w:t>партнерських</w:t>
      </w:r>
      <w:r>
        <w:t></w:t>
      </w:r>
      <w:r>
        <w:t></w:t>
      </w:r>
      <w:r>
        <w:rPr>
          <w:rFonts w:hint="eastAsia"/>
        </w:rPr>
        <w:t>відносинах</w:t>
      </w:r>
      <w:r>
        <w:t></w:t>
      </w:r>
      <w:r>
        <w:t></w:t>
      </w:r>
      <w:r>
        <w:rPr>
          <w:rFonts w:hint="eastAsia"/>
        </w:rPr>
        <w:t>створювати</w:t>
      </w:r>
      <w:r>
        <w:t></w:t>
      </w:r>
      <w:r>
        <w:rPr>
          <w:rFonts w:hint="eastAsia"/>
        </w:rPr>
        <w:t>представницькі</w:t>
      </w:r>
      <w:r>
        <w:t></w:t>
      </w:r>
      <w:r>
        <w:rPr>
          <w:rFonts w:hint="eastAsia"/>
        </w:rPr>
        <w:t>органи</w:t>
      </w:r>
      <w:r>
        <w:t></w:t>
      </w:r>
    </w:p>
    <w:p w:rsidR="006B7B31" w:rsidRDefault="006B7B31" w:rsidP="006B7B31">
      <w:r>
        <w:rPr>
          <w:rFonts w:hint="eastAsia"/>
        </w:rPr>
        <w:t>одержувати</w:t>
      </w:r>
      <w:r>
        <w:t></w:t>
      </w:r>
      <w:r>
        <w:rPr>
          <w:rFonts w:hint="eastAsia"/>
        </w:rPr>
        <w:t>необхідну</w:t>
      </w:r>
      <w:r>
        <w:t></w:t>
      </w:r>
      <w:r>
        <w:rPr>
          <w:rFonts w:hint="eastAsia"/>
        </w:rPr>
        <w:t>інформацію</w:t>
      </w:r>
      <w:r>
        <w:t></w:t>
      </w:r>
      <w:r>
        <w:rPr>
          <w:rFonts w:hint="eastAsia"/>
        </w:rPr>
        <w:t>щодо</w:t>
      </w:r>
      <w:r>
        <w:t></w:t>
      </w:r>
      <w:r>
        <w:rPr>
          <w:rFonts w:hint="eastAsia"/>
        </w:rPr>
        <w:t>виконання</w:t>
      </w:r>
      <w:r>
        <w:t></w:t>
      </w:r>
      <w:r>
        <w:rPr>
          <w:rFonts w:hint="eastAsia"/>
        </w:rPr>
        <w:t>колективної</w:t>
      </w:r>
      <w:r>
        <w:t></w:t>
      </w:r>
      <w:r>
        <w:rPr>
          <w:rFonts w:hint="eastAsia"/>
        </w:rPr>
        <w:t>угоди</w:t>
      </w:r>
      <w:r>
        <w:t></w:t>
      </w:r>
      <w:r>
        <w:rPr>
          <w:rFonts w:hint="eastAsia"/>
        </w:rPr>
        <w:t>та</w:t>
      </w:r>
    </w:p>
    <w:p w:rsidR="006B7B31" w:rsidRDefault="006B7B31" w:rsidP="006B7B31">
      <w:r>
        <w:rPr>
          <w:rFonts w:hint="eastAsia"/>
        </w:rPr>
        <w:t>інших</w:t>
      </w:r>
      <w:r>
        <w:t></w:t>
      </w:r>
      <w:r>
        <w:rPr>
          <w:rFonts w:hint="eastAsia"/>
        </w:rPr>
        <w:t>питань</w:t>
      </w:r>
      <w:r>
        <w:t></w:t>
      </w:r>
      <w:r>
        <w:rPr>
          <w:rFonts w:hint="eastAsia"/>
        </w:rPr>
        <w:t>тощо</w:t>
      </w:r>
      <w:r>
        <w:t></w:t>
      </w:r>
      <w:r>
        <w:t></w:t>
      </w:r>
      <w:r>
        <w:t></w:t>
      </w:r>
      <w:r>
        <w:t></w:t>
      </w:r>
      <w:r>
        <w:t></w:t>
      </w:r>
      <w:r>
        <w:rPr>
          <w:rFonts w:hint="eastAsia"/>
        </w:rPr>
        <w:t>основними</w:t>
      </w:r>
      <w:r>
        <w:t></w:t>
      </w:r>
      <w:r>
        <w:rPr>
          <w:rFonts w:hint="eastAsia"/>
        </w:rPr>
        <w:t>обов’язками</w:t>
      </w:r>
      <w:r>
        <w:t></w:t>
      </w:r>
      <w:r>
        <w:rPr>
          <w:rFonts w:hint="eastAsia"/>
        </w:rPr>
        <w:t>трудового</w:t>
      </w:r>
      <w:r>
        <w:t></w:t>
      </w:r>
      <w:r>
        <w:rPr>
          <w:rFonts w:hint="eastAsia"/>
        </w:rPr>
        <w:t>колективу</w:t>
      </w:r>
      <w:r>
        <w:t></w:t>
      </w:r>
      <w:r>
        <w:rPr>
          <w:rFonts w:hint="eastAsia"/>
        </w:rPr>
        <w:t>є</w:t>
      </w:r>
      <w:r>
        <w:t></w:t>
      </w:r>
    </w:p>
    <w:p w:rsidR="006B7B31" w:rsidRDefault="006B7B31" w:rsidP="006B7B31">
      <w:r>
        <w:t></w:t>
      </w:r>
      <w:r>
        <w:t></w:t>
      </w:r>
      <w:r>
        <w:t></w:t>
      </w:r>
    </w:p>
    <w:p w:rsidR="006B7B31" w:rsidRDefault="006B7B31" w:rsidP="006B7B31">
      <w:r>
        <w:rPr>
          <w:rFonts w:hint="eastAsia"/>
        </w:rPr>
        <w:t>дотримання</w:t>
      </w:r>
      <w:r>
        <w:t></w:t>
      </w:r>
      <w:r>
        <w:rPr>
          <w:rFonts w:hint="eastAsia"/>
        </w:rPr>
        <w:t>принципів</w:t>
      </w:r>
      <w:r>
        <w:t></w:t>
      </w:r>
      <w:r>
        <w:rPr>
          <w:rFonts w:hint="eastAsia"/>
        </w:rPr>
        <w:t>функціонування</w:t>
      </w:r>
      <w:r>
        <w:t></w:t>
      </w:r>
      <w:r>
        <w:rPr>
          <w:rFonts w:hint="eastAsia"/>
        </w:rPr>
        <w:t>трудового</w:t>
      </w:r>
      <w:r>
        <w:t></w:t>
      </w:r>
      <w:r>
        <w:rPr>
          <w:rFonts w:hint="eastAsia"/>
        </w:rPr>
        <w:t>колективу</w:t>
      </w:r>
      <w:r>
        <w:t></w:t>
      </w:r>
      <w:r>
        <w:rPr>
          <w:rFonts w:hint="eastAsia"/>
        </w:rPr>
        <w:t>і</w:t>
      </w:r>
      <w:r>
        <w:t></w:t>
      </w:r>
      <w:r>
        <w:rPr>
          <w:rFonts w:hint="eastAsia"/>
        </w:rPr>
        <w:t>норм</w:t>
      </w:r>
    </w:p>
    <w:p w:rsidR="006B7B31" w:rsidRDefault="006B7B31" w:rsidP="006B7B31">
      <w:r>
        <w:rPr>
          <w:rFonts w:hint="eastAsia"/>
        </w:rPr>
        <w:t>трудового</w:t>
      </w:r>
      <w:r>
        <w:t></w:t>
      </w:r>
      <w:r>
        <w:rPr>
          <w:rFonts w:hint="eastAsia"/>
        </w:rPr>
        <w:t>законодавства</w:t>
      </w:r>
      <w:r>
        <w:t></w:t>
      </w:r>
      <w:r>
        <w:t></w:t>
      </w:r>
      <w:r>
        <w:rPr>
          <w:rFonts w:hint="eastAsia"/>
        </w:rPr>
        <w:t>участь</w:t>
      </w:r>
      <w:r>
        <w:t></w:t>
      </w:r>
      <w:r>
        <w:rPr>
          <w:rFonts w:hint="eastAsia"/>
        </w:rPr>
        <w:t>в</w:t>
      </w:r>
      <w:r>
        <w:t></w:t>
      </w:r>
      <w:r>
        <w:rPr>
          <w:rFonts w:hint="eastAsia"/>
        </w:rPr>
        <w:t>організаційно</w:t>
      </w:r>
      <w:r>
        <w:t></w:t>
      </w:r>
      <w:r>
        <w:rPr>
          <w:rFonts w:hint="eastAsia"/>
        </w:rPr>
        <w:t>управлінських</w:t>
      </w:r>
      <w:r>
        <w:t></w:t>
      </w:r>
      <w:r>
        <w:rPr>
          <w:rFonts w:hint="eastAsia"/>
        </w:rPr>
        <w:t>відносинах</w:t>
      </w:r>
      <w:r>
        <w:t></w:t>
      </w:r>
    </w:p>
    <w:p w:rsidR="006B7B31" w:rsidRDefault="006B7B31" w:rsidP="006B7B31">
      <w:r>
        <w:rPr>
          <w:rFonts w:hint="eastAsia"/>
        </w:rPr>
        <w:t>ініційованих</w:t>
      </w:r>
      <w:r>
        <w:t></w:t>
      </w:r>
      <w:r>
        <w:rPr>
          <w:rFonts w:hint="eastAsia"/>
        </w:rPr>
        <w:t>роботодавцем</w:t>
      </w:r>
      <w:r>
        <w:t></w:t>
      </w:r>
      <w:r>
        <w:t></w:t>
      </w:r>
      <w:r>
        <w:rPr>
          <w:rFonts w:hint="eastAsia"/>
        </w:rPr>
        <w:t>надання</w:t>
      </w:r>
      <w:r>
        <w:t></w:t>
      </w:r>
      <w:r>
        <w:rPr>
          <w:rFonts w:hint="eastAsia"/>
        </w:rPr>
        <w:t>необхідної</w:t>
      </w:r>
      <w:r>
        <w:t></w:t>
      </w:r>
      <w:r>
        <w:rPr>
          <w:rFonts w:hint="eastAsia"/>
        </w:rPr>
        <w:t>інформації</w:t>
      </w:r>
      <w:r>
        <w:t></w:t>
      </w:r>
      <w:r>
        <w:t></w:t>
      </w:r>
      <w:r>
        <w:rPr>
          <w:rFonts w:hint="eastAsia"/>
        </w:rPr>
        <w:t>яка</w:t>
      </w:r>
      <w:r>
        <w:t></w:t>
      </w:r>
      <w:r>
        <w:rPr>
          <w:rFonts w:hint="eastAsia"/>
        </w:rPr>
        <w:t>стосується</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t></w:t>
      </w:r>
      <w:r>
        <w:rPr>
          <w:rFonts w:hint="eastAsia"/>
        </w:rPr>
        <w:t>роботодавцю</w:t>
      </w:r>
      <w:r>
        <w:t></w:t>
      </w:r>
      <w:r>
        <w:t></w:t>
      </w:r>
      <w:r>
        <w:rPr>
          <w:rFonts w:hint="eastAsia"/>
        </w:rPr>
        <w:t>виконання</w:t>
      </w:r>
      <w:r>
        <w:t></w:t>
      </w:r>
      <w:r>
        <w:rPr>
          <w:rFonts w:hint="eastAsia"/>
        </w:rPr>
        <w:t>умов</w:t>
      </w:r>
    </w:p>
    <w:p w:rsidR="006B7B31" w:rsidRDefault="006B7B31" w:rsidP="006B7B31">
      <w:r>
        <w:rPr>
          <w:rFonts w:hint="eastAsia"/>
        </w:rPr>
        <w:t>колективної</w:t>
      </w:r>
      <w:r>
        <w:t></w:t>
      </w:r>
      <w:r>
        <w:rPr>
          <w:rFonts w:hint="eastAsia"/>
        </w:rPr>
        <w:t>угоди</w:t>
      </w:r>
      <w:r>
        <w:t></w:t>
      </w:r>
      <w:r>
        <w:rPr>
          <w:rFonts w:hint="eastAsia"/>
        </w:rPr>
        <w:t>тощо</w:t>
      </w:r>
      <w:r>
        <w:t></w:t>
      </w:r>
    </w:p>
    <w:p w:rsidR="006B7B31" w:rsidRDefault="006B7B31" w:rsidP="006B7B31">
      <w:r>
        <w:rPr>
          <w:rFonts w:hint="eastAsia"/>
        </w:rPr>
        <w:t>Визначено</w:t>
      </w:r>
      <w:r>
        <w:t></w:t>
      </w:r>
      <w:r>
        <w:t></w:t>
      </w:r>
      <w:r>
        <w:rPr>
          <w:rFonts w:hint="eastAsia"/>
        </w:rPr>
        <w:t>що</w:t>
      </w:r>
      <w:r>
        <w:t></w:t>
      </w:r>
      <w:r>
        <w:rPr>
          <w:rFonts w:hint="eastAsia"/>
        </w:rPr>
        <w:t>профспілки</w:t>
      </w:r>
      <w:r>
        <w:t></w:t>
      </w:r>
      <w:r>
        <w:rPr>
          <w:rFonts w:hint="eastAsia"/>
        </w:rPr>
        <w:t>та</w:t>
      </w:r>
      <w:r>
        <w:t></w:t>
      </w:r>
      <w:r>
        <w:rPr>
          <w:rFonts w:hint="eastAsia"/>
        </w:rPr>
        <w:t>їх</w:t>
      </w:r>
      <w:r>
        <w:t></w:t>
      </w:r>
      <w:r>
        <w:rPr>
          <w:rFonts w:hint="eastAsia"/>
        </w:rPr>
        <w:t>об’єднання</w:t>
      </w:r>
      <w:r>
        <w:t></w:t>
      </w:r>
      <w:r>
        <w:rPr>
          <w:rFonts w:hint="eastAsia"/>
        </w:rPr>
        <w:t>є</w:t>
      </w:r>
      <w:r>
        <w:t></w:t>
      </w:r>
      <w:r>
        <w:rPr>
          <w:rFonts w:hint="eastAsia"/>
        </w:rPr>
        <w:t>важливими</w:t>
      </w:r>
      <w:r>
        <w:t></w:t>
      </w:r>
      <w:r>
        <w:rPr>
          <w:rFonts w:hint="eastAsia"/>
        </w:rPr>
        <w:t>суб’єктами</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t></w:t>
      </w:r>
      <w:r>
        <w:rPr>
          <w:rFonts w:hint="eastAsia"/>
        </w:rPr>
        <w:t>невід’ємною</w:t>
      </w:r>
      <w:r>
        <w:t></w:t>
      </w:r>
      <w:r>
        <w:rPr>
          <w:rFonts w:hint="eastAsia"/>
        </w:rPr>
        <w:t>стороною</w:t>
      </w:r>
    </w:p>
    <w:p w:rsidR="006B7B31" w:rsidRDefault="006B7B31" w:rsidP="006B7B31">
      <w:r>
        <w:rPr>
          <w:rFonts w:hint="eastAsia"/>
        </w:rPr>
        <w:t>колективного</w:t>
      </w:r>
      <w:r>
        <w:t></w:t>
      </w:r>
      <w:r>
        <w:rPr>
          <w:rFonts w:hint="eastAsia"/>
        </w:rPr>
        <w:t>договору</w:t>
      </w:r>
      <w:r>
        <w:t></w:t>
      </w:r>
      <w:r>
        <w:rPr>
          <w:rFonts w:hint="eastAsia"/>
        </w:rPr>
        <w:t>та</w:t>
      </w:r>
      <w:r>
        <w:t></w:t>
      </w:r>
      <w:r>
        <w:rPr>
          <w:rFonts w:hint="eastAsia"/>
        </w:rPr>
        <w:t>колективних</w:t>
      </w:r>
      <w:r>
        <w:t></w:t>
      </w:r>
      <w:r>
        <w:rPr>
          <w:rFonts w:hint="eastAsia"/>
        </w:rPr>
        <w:t>угод</w:t>
      </w:r>
      <w:r>
        <w:t></w:t>
      </w:r>
      <w:r>
        <w:rPr>
          <w:rFonts w:hint="eastAsia"/>
        </w:rPr>
        <w:t>на</w:t>
      </w:r>
      <w:r>
        <w:t></w:t>
      </w:r>
      <w:r>
        <w:rPr>
          <w:rFonts w:hint="eastAsia"/>
        </w:rPr>
        <w:t>різних</w:t>
      </w:r>
      <w:r>
        <w:t></w:t>
      </w:r>
      <w:r>
        <w:rPr>
          <w:rFonts w:hint="eastAsia"/>
        </w:rPr>
        <w:t>рівнях</w:t>
      </w:r>
      <w:r>
        <w:t></w:t>
      </w:r>
      <w:r>
        <w:rPr>
          <w:rFonts w:hint="eastAsia"/>
        </w:rPr>
        <w:t>соціального</w:t>
      </w:r>
    </w:p>
    <w:p w:rsidR="006B7B31" w:rsidRDefault="006B7B31" w:rsidP="006B7B31">
      <w:r>
        <w:rPr>
          <w:rFonts w:hint="eastAsia"/>
        </w:rPr>
        <w:t>діалогу</w:t>
      </w:r>
      <w:r>
        <w:t></w:t>
      </w:r>
      <w:r>
        <w:rPr>
          <w:rFonts w:hint="eastAsia"/>
        </w:rPr>
        <w:t>і</w:t>
      </w:r>
      <w:r>
        <w:t></w:t>
      </w:r>
      <w:r>
        <w:rPr>
          <w:rFonts w:hint="eastAsia"/>
        </w:rPr>
        <w:t>представляють</w:t>
      </w:r>
      <w:r>
        <w:t></w:t>
      </w:r>
      <w:r>
        <w:rPr>
          <w:rFonts w:hint="eastAsia"/>
        </w:rPr>
        <w:t>собою</w:t>
      </w:r>
      <w:r>
        <w:t></w:t>
      </w:r>
      <w:r>
        <w:rPr>
          <w:rFonts w:hint="eastAsia"/>
        </w:rPr>
        <w:t>добровільне</w:t>
      </w:r>
      <w:r>
        <w:t></w:t>
      </w:r>
      <w:r>
        <w:rPr>
          <w:rFonts w:hint="eastAsia"/>
        </w:rPr>
        <w:t>об’єднання</w:t>
      </w:r>
      <w:r>
        <w:t></w:t>
      </w:r>
      <w:r>
        <w:rPr>
          <w:rFonts w:hint="eastAsia"/>
        </w:rPr>
        <w:t>громадян</w:t>
      </w:r>
      <w:r>
        <w:t></w:t>
      </w:r>
    </w:p>
    <w:p w:rsidR="006B7B31" w:rsidRDefault="006B7B31" w:rsidP="006B7B31">
      <w:r>
        <w:rPr>
          <w:rFonts w:hint="eastAsia"/>
        </w:rPr>
        <w:t>пов’язаних</w:t>
      </w:r>
      <w:r>
        <w:t></w:t>
      </w:r>
      <w:r>
        <w:rPr>
          <w:rFonts w:hint="eastAsia"/>
        </w:rPr>
        <w:t>спільними</w:t>
      </w:r>
      <w:r>
        <w:t></w:t>
      </w:r>
      <w:r>
        <w:rPr>
          <w:rFonts w:hint="eastAsia"/>
        </w:rPr>
        <w:t>інтересами</w:t>
      </w:r>
      <w:r>
        <w:t></w:t>
      </w:r>
      <w:r>
        <w:rPr>
          <w:rFonts w:hint="eastAsia"/>
        </w:rPr>
        <w:t>за</w:t>
      </w:r>
      <w:r>
        <w:t></w:t>
      </w:r>
      <w:r>
        <w:rPr>
          <w:rFonts w:hint="eastAsia"/>
        </w:rPr>
        <w:t>родом</w:t>
      </w:r>
      <w:r>
        <w:t></w:t>
      </w:r>
      <w:r>
        <w:rPr>
          <w:rFonts w:hint="eastAsia"/>
        </w:rPr>
        <w:t>їх</w:t>
      </w:r>
      <w:r>
        <w:t></w:t>
      </w:r>
      <w:r>
        <w:rPr>
          <w:rFonts w:hint="eastAsia"/>
        </w:rPr>
        <w:t>професійної</w:t>
      </w:r>
      <w:r>
        <w:t></w:t>
      </w:r>
      <w:r>
        <w:rPr>
          <w:rFonts w:hint="eastAsia"/>
        </w:rPr>
        <w:t>діяльності</w:t>
      </w:r>
    </w:p>
    <w:p w:rsidR="006B7B31" w:rsidRDefault="006B7B31" w:rsidP="006B7B31">
      <w:r>
        <w:t></w:t>
      </w:r>
      <w:r>
        <w:rPr>
          <w:rFonts w:hint="eastAsia"/>
        </w:rPr>
        <w:t>навчання</w:t>
      </w:r>
      <w:r>
        <w:t></w:t>
      </w:r>
      <w:r>
        <w:t></w:t>
      </w:r>
      <w:r>
        <w:t></w:t>
      </w:r>
      <w:r>
        <w:rPr>
          <w:rFonts w:hint="eastAsia"/>
        </w:rPr>
        <w:t>яке</w:t>
      </w:r>
      <w:r>
        <w:t></w:t>
      </w:r>
      <w:r>
        <w:rPr>
          <w:rFonts w:hint="eastAsia"/>
        </w:rPr>
        <w:t>утворюється</w:t>
      </w:r>
      <w:r>
        <w:t></w:t>
      </w:r>
      <w:r>
        <w:rPr>
          <w:rFonts w:hint="eastAsia"/>
        </w:rPr>
        <w:t>в</w:t>
      </w:r>
      <w:r>
        <w:t></w:t>
      </w:r>
      <w:r>
        <w:rPr>
          <w:rFonts w:hint="eastAsia"/>
        </w:rPr>
        <w:t>законодавчо</w:t>
      </w:r>
      <w:r>
        <w:t></w:t>
      </w:r>
      <w:r>
        <w:rPr>
          <w:rFonts w:hint="eastAsia"/>
        </w:rPr>
        <w:t>визначеному</w:t>
      </w:r>
      <w:r>
        <w:t></w:t>
      </w:r>
      <w:r>
        <w:rPr>
          <w:rFonts w:hint="eastAsia"/>
        </w:rPr>
        <w:t>порядку</w:t>
      </w:r>
      <w:r>
        <w:t></w:t>
      </w:r>
      <w:r>
        <w:rPr>
          <w:rFonts w:hint="eastAsia"/>
        </w:rPr>
        <w:t>з</w:t>
      </w:r>
      <w:r>
        <w:t></w:t>
      </w:r>
      <w:r>
        <w:rPr>
          <w:rFonts w:hint="eastAsia"/>
        </w:rPr>
        <w:t>метою</w:t>
      </w:r>
    </w:p>
    <w:p w:rsidR="006B7B31" w:rsidRDefault="006B7B31" w:rsidP="006B7B31">
      <w:r>
        <w:rPr>
          <w:rFonts w:hint="eastAsia"/>
        </w:rPr>
        <w:t>здійснення</w:t>
      </w:r>
      <w:r>
        <w:t></w:t>
      </w:r>
      <w:r>
        <w:rPr>
          <w:rFonts w:hint="eastAsia"/>
        </w:rPr>
        <w:t>представництва</w:t>
      </w:r>
      <w:r>
        <w:t></w:t>
      </w:r>
      <w:r>
        <w:rPr>
          <w:rFonts w:hint="eastAsia"/>
        </w:rPr>
        <w:t>і</w:t>
      </w:r>
      <w:r>
        <w:t></w:t>
      </w:r>
      <w:r>
        <w:rPr>
          <w:rFonts w:hint="eastAsia"/>
        </w:rPr>
        <w:t>захисту</w:t>
      </w:r>
      <w:r>
        <w:t></w:t>
      </w:r>
      <w:r>
        <w:rPr>
          <w:rFonts w:hint="eastAsia"/>
        </w:rPr>
        <w:t>трудових</w:t>
      </w:r>
      <w:r>
        <w:t></w:t>
      </w:r>
      <w:r>
        <w:t></w:t>
      </w:r>
      <w:r>
        <w:rPr>
          <w:rFonts w:hint="eastAsia"/>
        </w:rPr>
        <w:t>соціально</w:t>
      </w:r>
      <w:r>
        <w:t></w:t>
      </w:r>
      <w:r>
        <w:rPr>
          <w:rFonts w:hint="eastAsia"/>
        </w:rPr>
        <w:t>економічних</w:t>
      </w:r>
    </w:p>
    <w:p w:rsidR="006B7B31" w:rsidRDefault="006B7B31" w:rsidP="006B7B31">
      <w:r>
        <w:rPr>
          <w:rFonts w:hint="eastAsia"/>
        </w:rPr>
        <w:t>прав</w:t>
      </w:r>
      <w:r>
        <w:t></w:t>
      </w:r>
      <w:r>
        <w:rPr>
          <w:rFonts w:hint="eastAsia"/>
        </w:rPr>
        <w:t>та</w:t>
      </w:r>
      <w:r>
        <w:t></w:t>
      </w:r>
      <w:r>
        <w:rPr>
          <w:rFonts w:hint="eastAsia"/>
        </w:rPr>
        <w:t>інтересів</w:t>
      </w:r>
      <w:r>
        <w:t></w:t>
      </w:r>
      <w:r>
        <w:rPr>
          <w:rFonts w:hint="eastAsia"/>
        </w:rPr>
        <w:t>членів</w:t>
      </w:r>
      <w:r>
        <w:t></w:t>
      </w:r>
      <w:r>
        <w:rPr>
          <w:rFonts w:hint="eastAsia"/>
        </w:rPr>
        <w:t>профспілки</w:t>
      </w:r>
      <w:r>
        <w:t></w:t>
      </w:r>
      <w:r>
        <w:t></w:t>
      </w:r>
      <w:r>
        <w:rPr>
          <w:rFonts w:hint="eastAsia"/>
        </w:rPr>
        <w:t>Обґрунтовано</w:t>
      </w:r>
      <w:r>
        <w:t></w:t>
      </w:r>
      <w:r>
        <w:t></w:t>
      </w:r>
      <w:r>
        <w:rPr>
          <w:rFonts w:hint="eastAsia"/>
        </w:rPr>
        <w:t>що</w:t>
      </w:r>
      <w:r>
        <w:t></w:t>
      </w:r>
      <w:r>
        <w:rPr>
          <w:rFonts w:hint="eastAsia"/>
        </w:rPr>
        <w:t>суттєвим</w:t>
      </w:r>
    </w:p>
    <w:p w:rsidR="006B7B31" w:rsidRDefault="006B7B31" w:rsidP="006B7B31">
      <w:r>
        <w:rPr>
          <w:rFonts w:hint="eastAsia"/>
        </w:rPr>
        <w:t>недоліком</w:t>
      </w:r>
      <w:r>
        <w:t></w:t>
      </w:r>
      <w:r>
        <w:rPr>
          <w:rFonts w:hint="eastAsia"/>
        </w:rPr>
        <w:t>чинного</w:t>
      </w:r>
      <w:r>
        <w:t></w:t>
      </w:r>
      <w:r>
        <w:rPr>
          <w:rFonts w:hint="eastAsia"/>
        </w:rPr>
        <w:t>трудового</w:t>
      </w:r>
      <w:r>
        <w:t></w:t>
      </w:r>
      <w:r>
        <w:rPr>
          <w:rFonts w:hint="eastAsia"/>
        </w:rPr>
        <w:t>законодавства</w:t>
      </w:r>
      <w:r>
        <w:t></w:t>
      </w:r>
      <w:r>
        <w:rPr>
          <w:rFonts w:hint="eastAsia"/>
        </w:rPr>
        <w:t>є</w:t>
      </w:r>
      <w:r>
        <w:t></w:t>
      </w:r>
      <w:r>
        <w:rPr>
          <w:rFonts w:hint="eastAsia"/>
        </w:rPr>
        <w:t>відсутність</w:t>
      </w:r>
      <w:r>
        <w:t></w:t>
      </w:r>
      <w:r>
        <w:rPr>
          <w:rFonts w:hint="eastAsia"/>
        </w:rPr>
        <w:t>чіткого</w:t>
      </w:r>
      <w:r>
        <w:t></w:t>
      </w:r>
      <w:r>
        <w:rPr>
          <w:rFonts w:hint="eastAsia"/>
        </w:rPr>
        <w:t>й</w:t>
      </w:r>
    </w:p>
    <w:p w:rsidR="006B7B31" w:rsidRDefault="006B7B31" w:rsidP="006B7B31">
      <w:r>
        <w:rPr>
          <w:rFonts w:hint="eastAsia"/>
        </w:rPr>
        <w:t>повного</w:t>
      </w:r>
      <w:r>
        <w:t></w:t>
      </w:r>
      <w:r>
        <w:rPr>
          <w:rFonts w:hint="eastAsia"/>
        </w:rPr>
        <w:t>закріплення</w:t>
      </w:r>
      <w:r>
        <w:t></w:t>
      </w:r>
      <w:r>
        <w:rPr>
          <w:rFonts w:hint="eastAsia"/>
        </w:rPr>
        <w:t>обов’язків</w:t>
      </w:r>
      <w:r>
        <w:t></w:t>
      </w:r>
      <w:r>
        <w:rPr>
          <w:rFonts w:hint="eastAsia"/>
        </w:rPr>
        <w:t>і</w:t>
      </w:r>
      <w:r>
        <w:t></w:t>
      </w:r>
      <w:r>
        <w:rPr>
          <w:rFonts w:hint="eastAsia"/>
        </w:rPr>
        <w:t>відповідальності</w:t>
      </w:r>
      <w:r>
        <w:t></w:t>
      </w:r>
      <w:r>
        <w:rPr>
          <w:rFonts w:hint="eastAsia"/>
        </w:rPr>
        <w:t>профспілок</w:t>
      </w:r>
      <w:r>
        <w:t></w:t>
      </w:r>
      <w:r>
        <w:rPr>
          <w:rFonts w:hint="eastAsia"/>
        </w:rPr>
        <w:t>як</w:t>
      </w:r>
      <w:r>
        <w:t></w:t>
      </w:r>
      <w:r>
        <w:rPr>
          <w:rFonts w:hint="eastAsia"/>
        </w:rPr>
        <w:t>суб’єктів</w:t>
      </w:r>
    </w:p>
    <w:p w:rsidR="006B7B31" w:rsidRDefault="006B7B31" w:rsidP="006B7B31">
      <w:r>
        <w:rPr>
          <w:rFonts w:hint="eastAsia"/>
        </w:rPr>
        <w:t>організаційно</w:t>
      </w:r>
      <w:r>
        <w:t></w:t>
      </w:r>
      <w:r>
        <w:rPr>
          <w:rFonts w:hint="eastAsia"/>
        </w:rPr>
        <w:t>управлінських</w:t>
      </w:r>
      <w:r>
        <w:t></w:t>
      </w:r>
      <w:r>
        <w:rPr>
          <w:rFonts w:hint="eastAsia"/>
        </w:rPr>
        <w:t>правовідносин</w:t>
      </w:r>
      <w:r>
        <w:t></w:t>
      </w:r>
      <w:r>
        <w:t></w:t>
      </w:r>
      <w:r>
        <w:rPr>
          <w:rFonts w:hint="eastAsia"/>
        </w:rPr>
        <w:t>Звернено</w:t>
      </w:r>
      <w:r>
        <w:t></w:t>
      </w:r>
      <w:r>
        <w:rPr>
          <w:rFonts w:hint="eastAsia"/>
        </w:rPr>
        <w:t>особливу</w:t>
      </w:r>
      <w:r>
        <w:t></w:t>
      </w:r>
      <w:r>
        <w:rPr>
          <w:rFonts w:hint="eastAsia"/>
        </w:rPr>
        <w:t>вагу</w:t>
      </w:r>
      <w:r>
        <w:t></w:t>
      </w:r>
      <w:r>
        <w:rPr>
          <w:rFonts w:hint="eastAsia"/>
        </w:rPr>
        <w:t>на</w:t>
      </w:r>
      <w:r>
        <w:t></w:t>
      </w:r>
      <w:r>
        <w:rPr>
          <w:rFonts w:hint="eastAsia"/>
        </w:rPr>
        <w:t>те</w:t>
      </w:r>
      <w:r>
        <w:t></w:t>
      </w:r>
    </w:p>
    <w:p w:rsidR="006B7B31" w:rsidRDefault="006B7B31" w:rsidP="006B7B31">
      <w:r>
        <w:rPr>
          <w:rFonts w:hint="eastAsia"/>
        </w:rPr>
        <w:t>що</w:t>
      </w:r>
      <w:r>
        <w:t></w:t>
      </w:r>
      <w:r>
        <w:rPr>
          <w:rFonts w:hint="eastAsia"/>
        </w:rPr>
        <w:t>проект</w:t>
      </w:r>
      <w:r>
        <w:t></w:t>
      </w:r>
      <w:r>
        <w:rPr>
          <w:rFonts w:hint="eastAsia"/>
        </w:rPr>
        <w:t>Трудового</w:t>
      </w:r>
      <w:r>
        <w:t></w:t>
      </w:r>
      <w:r>
        <w:rPr>
          <w:rFonts w:hint="eastAsia"/>
        </w:rPr>
        <w:t>кодексу</w:t>
      </w:r>
      <w:r>
        <w:t></w:t>
      </w:r>
      <w:r>
        <w:rPr>
          <w:rFonts w:hint="eastAsia"/>
        </w:rPr>
        <w:t>України</w:t>
      </w:r>
      <w:r>
        <w:t></w:t>
      </w:r>
      <w:r>
        <w:rPr>
          <w:rFonts w:hint="eastAsia"/>
        </w:rPr>
        <w:t>на</w:t>
      </w:r>
      <w:r>
        <w:t></w:t>
      </w:r>
      <w:r>
        <w:rPr>
          <w:rFonts w:hint="eastAsia"/>
        </w:rPr>
        <w:t>сьогодні</w:t>
      </w:r>
      <w:r>
        <w:t></w:t>
      </w:r>
      <w:r>
        <w:rPr>
          <w:rFonts w:hint="eastAsia"/>
        </w:rPr>
        <w:t>взагалі</w:t>
      </w:r>
      <w:r>
        <w:t></w:t>
      </w:r>
      <w:r>
        <w:rPr>
          <w:rFonts w:hint="eastAsia"/>
        </w:rPr>
        <w:t>не</w:t>
      </w:r>
      <w:r>
        <w:t></w:t>
      </w:r>
      <w:r>
        <w:rPr>
          <w:rFonts w:hint="eastAsia"/>
        </w:rPr>
        <w:t>містить</w:t>
      </w:r>
      <w:r>
        <w:t></w:t>
      </w:r>
      <w:r>
        <w:rPr>
          <w:rFonts w:hint="eastAsia"/>
        </w:rPr>
        <w:t>норм</w:t>
      </w:r>
    </w:p>
    <w:p w:rsidR="006B7B31" w:rsidRDefault="006B7B31" w:rsidP="006B7B31">
      <w:r>
        <w:rPr>
          <w:rFonts w:hint="eastAsia"/>
        </w:rPr>
        <w:t>про</w:t>
      </w:r>
      <w:r>
        <w:t></w:t>
      </w:r>
      <w:r>
        <w:rPr>
          <w:rFonts w:hint="eastAsia"/>
        </w:rPr>
        <w:t>правовий</w:t>
      </w:r>
      <w:r>
        <w:t></w:t>
      </w:r>
      <w:r>
        <w:rPr>
          <w:rFonts w:hint="eastAsia"/>
        </w:rPr>
        <w:t>статус</w:t>
      </w:r>
      <w:r>
        <w:t></w:t>
      </w:r>
      <w:r>
        <w:rPr>
          <w:rFonts w:hint="eastAsia"/>
        </w:rPr>
        <w:t>профспілок</w:t>
      </w:r>
      <w:r>
        <w:t></w:t>
      </w:r>
      <w:r>
        <w:rPr>
          <w:rFonts w:hint="eastAsia"/>
        </w:rPr>
        <w:t>та</w:t>
      </w:r>
      <w:r>
        <w:t></w:t>
      </w:r>
      <w:r>
        <w:rPr>
          <w:rFonts w:hint="eastAsia"/>
        </w:rPr>
        <w:t>їх</w:t>
      </w:r>
      <w:r>
        <w:t></w:t>
      </w:r>
      <w:r>
        <w:rPr>
          <w:rFonts w:hint="eastAsia"/>
        </w:rPr>
        <w:t>об’єднань</w:t>
      </w:r>
      <w:r>
        <w:t></w:t>
      </w:r>
    </w:p>
    <w:p w:rsidR="006B7B31" w:rsidRDefault="006B7B31" w:rsidP="006B7B31">
      <w:r>
        <w:t></w:t>
      </w:r>
      <w:r>
        <w:t></w:t>
      </w:r>
      <w:r>
        <w:t></w:t>
      </w:r>
      <w:r>
        <w:rPr>
          <w:rFonts w:hint="eastAsia"/>
        </w:rPr>
        <w:t>Здійснено</w:t>
      </w:r>
      <w:r>
        <w:t></w:t>
      </w:r>
      <w:r>
        <w:rPr>
          <w:rFonts w:hint="eastAsia"/>
        </w:rPr>
        <w:t>комплексну</w:t>
      </w:r>
      <w:r>
        <w:t></w:t>
      </w:r>
      <w:r>
        <w:rPr>
          <w:rFonts w:hint="eastAsia"/>
        </w:rPr>
        <w:t>класифікацію</w:t>
      </w:r>
      <w:r>
        <w:t></w:t>
      </w:r>
      <w:r>
        <w:rPr>
          <w:rFonts w:hint="eastAsia"/>
        </w:rPr>
        <w:t>організаційно</w:t>
      </w:r>
      <w:r>
        <w:t></w:t>
      </w:r>
      <w:r>
        <w:rPr>
          <w:rFonts w:hint="eastAsia"/>
        </w:rPr>
        <w:t>управлінських</w:t>
      </w:r>
    </w:p>
    <w:p w:rsidR="006B7B31" w:rsidRDefault="006B7B31" w:rsidP="006B7B31">
      <w:r>
        <w:rPr>
          <w:rFonts w:hint="eastAsia"/>
        </w:rPr>
        <w:t>правовідносин</w:t>
      </w:r>
      <w:r>
        <w:t></w:t>
      </w:r>
      <w:r>
        <w:t></w:t>
      </w:r>
      <w:r>
        <w:rPr>
          <w:rFonts w:hint="eastAsia"/>
        </w:rPr>
        <w:t>що</w:t>
      </w:r>
      <w:r>
        <w:t></w:t>
      </w:r>
      <w:r>
        <w:rPr>
          <w:rFonts w:hint="eastAsia"/>
        </w:rPr>
        <w:t>складають</w:t>
      </w:r>
      <w:r>
        <w:t></w:t>
      </w:r>
      <w:r>
        <w:rPr>
          <w:rFonts w:hint="eastAsia"/>
        </w:rPr>
        <w:t>предмет</w:t>
      </w:r>
      <w:r>
        <w:t></w:t>
      </w:r>
      <w:r>
        <w:rPr>
          <w:rFonts w:hint="eastAsia"/>
        </w:rPr>
        <w:t>трудового</w:t>
      </w:r>
      <w:r>
        <w:t></w:t>
      </w:r>
      <w:r>
        <w:rPr>
          <w:rFonts w:hint="eastAsia"/>
        </w:rPr>
        <w:t>права</w:t>
      </w:r>
      <w:r>
        <w:t></w:t>
      </w:r>
      <w:r>
        <w:t></w:t>
      </w:r>
      <w:r>
        <w:t></w:t>
      </w:r>
      <w:r>
        <w:t></w:t>
      </w:r>
      <w:r>
        <w:t></w:t>
      </w:r>
      <w:r>
        <w:rPr>
          <w:rFonts w:hint="eastAsia"/>
        </w:rPr>
        <w:t>за</w:t>
      </w:r>
      <w:r>
        <w:t></w:t>
      </w:r>
      <w:r>
        <w:rPr>
          <w:rFonts w:hint="eastAsia"/>
        </w:rPr>
        <w:t>суб’єктним</w:t>
      </w:r>
    </w:p>
    <w:p w:rsidR="006B7B31" w:rsidRDefault="006B7B31" w:rsidP="006B7B31">
      <w:r>
        <w:rPr>
          <w:rFonts w:hint="eastAsia"/>
        </w:rPr>
        <w:t>складом</w:t>
      </w:r>
      <w:r>
        <w:t></w:t>
      </w:r>
      <w:r>
        <w:t></w:t>
      </w:r>
      <w:r>
        <w:rPr>
          <w:rFonts w:hint="eastAsia"/>
        </w:rPr>
        <w:t>а</w:t>
      </w:r>
      <w:r>
        <w:t></w:t>
      </w:r>
      <w:r>
        <w:t></w:t>
      </w:r>
      <w:r>
        <w:rPr>
          <w:rFonts w:hint="eastAsia"/>
        </w:rPr>
        <w:t>індивідуальні</w:t>
      </w:r>
      <w:r>
        <w:t></w:t>
      </w:r>
      <w:r>
        <w:t></w:t>
      </w:r>
      <w:r>
        <w:rPr>
          <w:rFonts w:hint="eastAsia"/>
        </w:rPr>
        <w:t>б</w:t>
      </w:r>
      <w:r>
        <w:t></w:t>
      </w:r>
      <w:r>
        <w:t></w:t>
      </w:r>
      <w:r>
        <w:rPr>
          <w:rFonts w:hint="eastAsia"/>
        </w:rPr>
        <w:t>колективні</w:t>
      </w:r>
      <w:r>
        <w:t></w:t>
      </w:r>
      <w:r>
        <w:t></w:t>
      </w:r>
      <w:r>
        <w:rPr>
          <w:rFonts w:hint="eastAsia"/>
        </w:rPr>
        <w:t>в</w:t>
      </w:r>
      <w:r>
        <w:t></w:t>
      </w:r>
      <w:r>
        <w:t></w:t>
      </w:r>
      <w:r>
        <w:rPr>
          <w:rFonts w:hint="eastAsia"/>
        </w:rPr>
        <w:t>індивідуально</w:t>
      </w:r>
      <w:r>
        <w:t></w:t>
      </w:r>
      <w:r>
        <w:rPr>
          <w:rFonts w:hint="eastAsia"/>
        </w:rPr>
        <w:t>колективні</w:t>
      </w:r>
      <w:r>
        <w:t></w:t>
      </w:r>
    </w:p>
    <w:p w:rsidR="006B7B31" w:rsidRDefault="006B7B31" w:rsidP="006B7B31">
      <w:r>
        <w:t></w:t>
      </w:r>
      <w:r>
        <w:t></w:t>
      </w:r>
      <w:r>
        <w:t></w:t>
      </w:r>
      <w:r>
        <w:rPr>
          <w:rFonts w:hint="eastAsia"/>
        </w:rPr>
        <w:t>залежно</w:t>
      </w:r>
      <w:r>
        <w:t></w:t>
      </w:r>
      <w:r>
        <w:rPr>
          <w:rFonts w:hint="eastAsia"/>
        </w:rPr>
        <w:t>від</w:t>
      </w:r>
      <w:r>
        <w:t></w:t>
      </w:r>
      <w:r>
        <w:rPr>
          <w:rFonts w:hint="eastAsia"/>
        </w:rPr>
        <w:t>функціональної</w:t>
      </w:r>
      <w:r>
        <w:t></w:t>
      </w:r>
      <w:r>
        <w:rPr>
          <w:rFonts w:hint="eastAsia"/>
        </w:rPr>
        <w:t>природи</w:t>
      </w:r>
      <w:r>
        <w:t></w:t>
      </w:r>
      <w:r>
        <w:t></w:t>
      </w:r>
      <w:r>
        <w:rPr>
          <w:rFonts w:hint="eastAsia"/>
        </w:rPr>
        <w:t>а</w:t>
      </w:r>
      <w:r>
        <w:t></w:t>
      </w:r>
      <w:r>
        <w:t></w:t>
      </w:r>
      <w:r>
        <w:rPr>
          <w:rFonts w:hint="eastAsia"/>
        </w:rPr>
        <w:t>організаційні</w:t>
      </w:r>
      <w:r>
        <w:t></w:t>
      </w:r>
      <w:r>
        <w:t></w:t>
      </w:r>
      <w:r>
        <w:rPr>
          <w:rFonts w:hint="eastAsia"/>
        </w:rPr>
        <w:t>б</w:t>
      </w:r>
      <w:r>
        <w:t></w:t>
      </w:r>
      <w:r>
        <w:t></w:t>
      </w:r>
      <w:r>
        <w:rPr>
          <w:rFonts w:hint="eastAsia"/>
        </w:rPr>
        <w:t>управлінські</w:t>
      </w:r>
      <w:r>
        <w:t></w:t>
      </w:r>
    </w:p>
    <w:p w:rsidR="006B7B31" w:rsidRDefault="006B7B31" w:rsidP="006B7B31">
      <w:r>
        <w:rPr>
          <w:rFonts w:hint="eastAsia"/>
        </w:rPr>
        <w:t>в</w:t>
      </w:r>
      <w:r>
        <w:t></w:t>
      </w:r>
      <w:r>
        <w:t></w:t>
      </w:r>
      <w:r>
        <w:rPr>
          <w:rFonts w:hint="eastAsia"/>
        </w:rPr>
        <w:t>матеріально</w:t>
      </w:r>
      <w:r>
        <w:t></w:t>
      </w:r>
      <w:r>
        <w:rPr>
          <w:rFonts w:hint="eastAsia"/>
        </w:rPr>
        <w:t>фінансові</w:t>
      </w:r>
      <w:r>
        <w:t></w:t>
      </w:r>
      <w:r>
        <w:t></w:t>
      </w:r>
      <w:r>
        <w:rPr>
          <w:rFonts w:hint="eastAsia"/>
        </w:rPr>
        <w:t>г</w:t>
      </w:r>
      <w:r>
        <w:t></w:t>
      </w:r>
      <w:r>
        <w:t></w:t>
      </w:r>
      <w:r>
        <w:rPr>
          <w:rFonts w:hint="eastAsia"/>
        </w:rPr>
        <w:t>соціальні</w:t>
      </w:r>
      <w:r>
        <w:t></w:t>
      </w:r>
      <w:r>
        <w:t></w:t>
      </w:r>
      <w:r>
        <w:t></w:t>
      </w:r>
      <w:r>
        <w:t></w:t>
      </w:r>
      <w:r>
        <w:t></w:t>
      </w:r>
      <w:r>
        <w:rPr>
          <w:rFonts w:hint="eastAsia"/>
        </w:rPr>
        <w:t>відповідно</w:t>
      </w:r>
      <w:r>
        <w:t></w:t>
      </w:r>
      <w:r>
        <w:rPr>
          <w:rFonts w:hint="eastAsia"/>
        </w:rPr>
        <w:t>до</w:t>
      </w:r>
      <w:r>
        <w:t></w:t>
      </w:r>
      <w:r>
        <w:rPr>
          <w:rFonts w:hint="eastAsia"/>
        </w:rPr>
        <w:t>середовища</w:t>
      </w:r>
    </w:p>
    <w:p w:rsidR="006B7B31" w:rsidRDefault="006B7B31" w:rsidP="006B7B31">
      <w:r>
        <w:rPr>
          <w:rFonts w:hint="eastAsia"/>
        </w:rPr>
        <w:t>виникнення</w:t>
      </w:r>
      <w:r>
        <w:t></w:t>
      </w:r>
      <w:r>
        <w:rPr>
          <w:rFonts w:hint="eastAsia"/>
        </w:rPr>
        <w:t>та</w:t>
      </w:r>
      <w:r>
        <w:t></w:t>
      </w:r>
      <w:r>
        <w:rPr>
          <w:rFonts w:hint="eastAsia"/>
        </w:rPr>
        <w:t>реалізації</w:t>
      </w:r>
      <w:r>
        <w:t></w:t>
      </w:r>
      <w:r>
        <w:t></w:t>
      </w:r>
      <w:r>
        <w:rPr>
          <w:rFonts w:hint="eastAsia"/>
        </w:rPr>
        <w:t>а</w:t>
      </w:r>
      <w:r>
        <w:t></w:t>
      </w:r>
      <w:r>
        <w:t></w:t>
      </w:r>
      <w:r>
        <w:rPr>
          <w:rFonts w:hint="eastAsia"/>
        </w:rPr>
        <w:t>внутрішні</w:t>
      </w:r>
      <w:r>
        <w:t></w:t>
      </w:r>
      <w:r>
        <w:t></w:t>
      </w:r>
      <w:r>
        <w:rPr>
          <w:rFonts w:hint="eastAsia"/>
        </w:rPr>
        <w:t>б</w:t>
      </w:r>
      <w:r>
        <w:t></w:t>
      </w:r>
      <w:r>
        <w:t></w:t>
      </w:r>
      <w:r>
        <w:rPr>
          <w:rFonts w:hint="eastAsia"/>
        </w:rPr>
        <w:t>зовнішні</w:t>
      </w:r>
      <w:r>
        <w:t></w:t>
      </w:r>
      <w:r>
        <w:t></w:t>
      </w:r>
      <w:r>
        <w:t></w:t>
      </w:r>
      <w:r>
        <w:t></w:t>
      </w:r>
      <w:r>
        <w:t></w:t>
      </w:r>
      <w:r>
        <w:rPr>
          <w:rFonts w:hint="eastAsia"/>
        </w:rPr>
        <w:t>за</w:t>
      </w:r>
      <w:r>
        <w:t></w:t>
      </w:r>
      <w:r>
        <w:rPr>
          <w:rFonts w:hint="eastAsia"/>
        </w:rPr>
        <w:t>змістом</w:t>
      </w:r>
    </w:p>
    <w:p w:rsidR="006B7B31" w:rsidRDefault="006B7B31" w:rsidP="006B7B31">
      <w:r>
        <w:rPr>
          <w:rFonts w:hint="eastAsia"/>
        </w:rPr>
        <w:t>організаційно</w:t>
      </w:r>
      <w:r>
        <w:t></w:t>
      </w:r>
      <w:r>
        <w:rPr>
          <w:rFonts w:hint="eastAsia"/>
        </w:rPr>
        <w:t>управлінських</w:t>
      </w:r>
      <w:r>
        <w:t></w:t>
      </w:r>
      <w:r>
        <w:rPr>
          <w:rFonts w:hint="eastAsia"/>
        </w:rPr>
        <w:t>правовідносин</w:t>
      </w:r>
      <w:r>
        <w:t></w:t>
      </w:r>
      <w:r>
        <w:rPr>
          <w:rFonts w:hint="eastAsia"/>
        </w:rPr>
        <w:t>у</w:t>
      </w:r>
      <w:r>
        <w:t></w:t>
      </w:r>
      <w:r>
        <w:rPr>
          <w:rFonts w:hint="eastAsia"/>
        </w:rPr>
        <w:t>сфері</w:t>
      </w:r>
      <w:r>
        <w:t></w:t>
      </w:r>
      <w:r>
        <w:rPr>
          <w:rFonts w:hint="eastAsia"/>
        </w:rPr>
        <w:t>трудового</w:t>
      </w:r>
      <w:r>
        <w:t></w:t>
      </w:r>
      <w:r>
        <w:rPr>
          <w:rFonts w:hint="eastAsia"/>
        </w:rPr>
        <w:t>права</w:t>
      </w:r>
      <w:r>
        <w:t></w:t>
      </w:r>
    </w:p>
    <w:p w:rsidR="006B7B31" w:rsidRDefault="006B7B31" w:rsidP="006B7B31">
      <w:r>
        <w:rPr>
          <w:rFonts w:hint="eastAsia"/>
        </w:rPr>
        <w:t>а</w:t>
      </w:r>
      <w:r>
        <w:t></w:t>
      </w:r>
      <w:r>
        <w:t></w:t>
      </w:r>
      <w:r>
        <w:rPr>
          <w:rFonts w:hint="eastAsia"/>
        </w:rPr>
        <w:t>правовідносини</w:t>
      </w:r>
      <w:r>
        <w:t></w:t>
      </w:r>
      <w:r>
        <w:rPr>
          <w:rFonts w:hint="eastAsia"/>
        </w:rPr>
        <w:t>із</w:t>
      </w:r>
      <w:r>
        <w:t></w:t>
      </w:r>
      <w:r>
        <w:rPr>
          <w:rFonts w:hint="eastAsia"/>
        </w:rPr>
        <w:t>зайнятості</w:t>
      </w:r>
      <w:r>
        <w:t></w:t>
      </w:r>
      <w:r>
        <w:rPr>
          <w:rFonts w:hint="eastAsia"/>
        </w:rPr>
        <w:t>та</w:t>
      </w:r>
      <w:r>
        <w:t></w:t>
      </w:r>
      <w:r>
        <w:rPr>
          <w:rFonts w:hint="eastAsia"/>
        </w:rPr>
        <w:t>працевлаштування</w:t>
      </w:r>
      <w:r>
        <w:t></w:t>
      </w:r>
      <w:r>
        <w:t></w:t>
      </w:r>
      <w:r>
        <w:rPr>
          <w:rFonts w:hint="eastAsia"/>
        </w:rPr>
        <w:t>б</w:t>
      </w:r>
      <w:r>
        <w:t></w:t>
      </w:r>
      <w:r>
        <w:t></w:t>
      </w:r>
      <w:r>
        <w:rPr>
          <w:rFonts w:hint="eastAsia"/>
        </w:rPr>
        <w:t>з</w:t>
      </w:r>
      <w:r>
        <w:t></w:t>
      </w:r>
      <w:r>
        <w:rPr>
          <w:rFonts w:hint="eastAsia"/>
        </w:rPr>
        <w:t>професійної</w:t>
      </w:r>
    </w:p>
    <w:p w:rsidR="006B7B31" w:rsidRDefault="006B7B31" w:rsidP="006B7B31">
      <w:r>
        <w:rPr>
          <w:rFonts w:hint="eastAsia"/>
        </w:rPr>
        <w:t>підготовки</w:t>
      </w:r>
      <w:r>
        <w:t></w:t>
      </w:r>
      <w:r>
        <w:t></w:t>
      </w:r>
      <w:r>
        <w:rPr>
          <w:rFonts w:hint="eastAsia"/>
        </w:rPr>
        <w:t>перепідготовки</w:t>
      </w:r>
      <w:r>
        <w:t></w:t>
      </w:r>
      <w:r>
        <w:rPr>
          <w:rFonts w:hint="eastAsia"/>
        </w:rPr>
        <w:t>і</w:t>
      </w:r>
      <w:r>
        <w:t></w:t>
      </w:r>
      <w:r>
        <w:rPr>
          <w:rFonts w:hint="eastAsia"/>
        </w:rPr>
        <w:t>підвищення</w:t>
      </w:r>
      <w:r>
        <w:t></w:t>
      </w:r>
      <w:r>
        <w:rPr>
          <w:rFonts w:hint="eastAsia"/>
        </w:rPr>
        <w:t>кваліфікації</w:t>
      </w:r>
      <w:r>
        <w:t></w:t>
      </w:r>
      <w:r>
        <w:rPr>
          <w:rFonts w:hint="eastAsia"/>
        </w:rPr>
        <w:t>працівників</w:t>
      </w:r>
      <w:r>
        <w:t></w:t>
      </w:r>
      <w:r>
        <w:rPr>
          <w:rFonts w:hint="eastAsia"/>
        </w:rPr>
        <w:t>на</w:t>
      </w:r>
    </w:p>
    <w:p w:rsidR="006B7B31" w:rsidRDefault="006B7B31" w:rsidP="006B7B31">
      <w:r>
        <w:rPr>
          <w:rFonts w:hint="eastAsia"/>
        </w:rPr>
        <w:t>виробництві</w:t>
      </w:r>
      <w:r>
        <w:t></w:t>
      </w:r>
      <w:r>
        <w:t></w:t>
      </w:r>
      <w:r>
        <w:rPr>
          <w:rFonts w:hint="eastAsia"/>
        </w:rPr>
        <w:t>в</w:t>
      </w:r>
      <w:r>
        <w:t></w:t>
      </w:r>
      <w:r>
        <w:t></w:t>
      </w:r>
      <w:r>
        <w:rPr>
          <w:rFonts w:hint="eastAsia"/>
        </w:rPr>
        <w:t>з</w:t>
      </w:r>
      <w:r>
        <w:t></w:t>
      </w:r>
      <w:r>
        <w:rPr>
          <w:rFonts w:hint="eastAsia"/>
        </w:rPr>
        <w:t>організації</w:t>
      </w:r>
      <w:r>
        <w:t></w:t>
      </w:r>
      <w:r>
        <w:rPr>
          <w:rFonts w:hint="eastAsia"/>
        </w:rPr>
        <w:t>трудового</w:t>
      </w:r>
      <w:r>
        <w:t></w:t>
      </w:r>
      <w:r>
        <w:rPr>
          <w:rFonts w:hint="eastAsia"/>
        </w:rPr>
        <w:t>процесу</w:t>
      </w:r>
      <w:r>
        <w:t></w:t>
      </w:r>
      <w:r>
        <w:t></w:t>
      </w:r>
      <w:r>
        <w:rPr>
          <w:rFonts w:hint="eastAsia"/>
        </w:rPr>
        <w:t>г</w:t>
      </w:r>
      <w:r>
        <w:t></w:t>
      </w:r>
      <w:r>
        <w:t></w:t>
      </w:r>
      <w:r>
        <w:rPr>
          <w:rFonts w:hint="eastAsia"/>
        </w:rPr>
        <w:t>з</w:t>
      </w:r>
      <w:r>
        <w:t></w:t>
      </w:r>
      <w:r>
        <w:rPr>
          <w:rFonts w:hint="eastAsia"/>
        </w:rPr>
        <w:t>участі</w:t>
      </w:r>
      <w:r>
        <w:t></w:t>
      </w:r>
      <w:r>
        <w:rPr>
          <w:rFonts w:hint="eastAsia"/>
        </w:rPr>
        <w:t>працівників</w:t>
      </w:r>
      <w:r>
        <w:t></w:t>
      </w:r>
      <w:r>
        <w:rPr>
          <w:rFonts w:hint="eastAsia"/>
        </w:rPr>
        <w:t>в</w:t>
      </w:r>
    </w:p>
    <w:p w:rsidR="006B7B31" w:rsidRDefault="006B7B31" w:rsidP="006B7B31">
      <w:r>
        <w:rPr>
          <w:rFonts w:hint="eastAsia"/>
        </w:rPr>
        <w:t>управлінні</w:t>
      </w:r>
      <w:r>
        <w:t></w:t>
      </w:r>
      <w:r>
        <w:t></w:t>
      </w:r>
      <w:r>
        <w:rPr>
          <w:rFonts w:hint="eastAsia"/>
        </w:rPr>
        <w:t>ґ</w:t>
      </w:r>
      <w:r>
        <w:t></w:t>
      </w:r>
      <w:r>
        <w:t></w:t>
      </w:r>
      <w:r>
        <w:rPr>
          <w:rFonts w:hint="eastAsia"/>
        </w:rPr>
        <w:t>у</w:t>
      </w:r>
      <w:r>
        <w:t></w:t>
      </w:r>
      <w:r>
        <w:rPr>
          <w:rFonts w:hint="eastAsia"/>
        </w:rPr>
        <w:t>зв’язку</w:t>
      </w:r>
      <w:r>
        <w:t></w:t>
      </w:r>
      <w:r>
        <w:rPr>
          <w:rFonts w:hint="eastAsia"/>
        </w:rPr>
        <w:t>зі</w:t>
      </w:r>
      <w:r>
        <w:t></w:t>
      </w:r>
      <w:r>
        <w:rPr>
          <w:rFonts w:hint="eastAsia"/>
        </w:rPr>
        <w:t>створенням</w:t>
      </w:r>
      <w:r>
        <w:t></w:t>
      </w:r>
      <w:r>
        <w:rPr>
          <w:rFonts w:hint="eastAsia"/>
        </w:rPr>
        <w:t>та</w:t>
      </w:r>
      <w:r>
        <w:t></w:t>
      </w:r>
      <w:r>
        <w:rPr>
          <w:rFonts w:hint="eastAsia"/>
        </w:rPr>
        <w:t>функціонуванням</w:t>
      </w:r>
      <w:r>
        <w:t></w:t>
      </w:r>
      <w:r>
        <w:rPr>
          <w:rFonts w:hint="eastAsia"/>
        </w:rPr>
        <w:t>професійних</w:t>
      </w:r>
    </w:p>
    <w:p w:rsidR="006B7B31" w:rsidRDefault="006B7B31" w:rsidP="006B7B31">
      <w:r>
        <w:rPr>
          <w:rFonts w:hint="eastAsia"/>
        </w:rPr>
        <w:t>спілок</w:t>
      </w:r>
      <w:r>
        <w:t></w:t>
      </w:r>
      <w:r>
        <w:t></w:t>
      </w:r>
      <w:r>
        <w:rPr>
          <w:rFonts w:hint="eastAsia"/>
        </w:rPr>
        <w:t>організацій</w:t>
      </w:r>
      <w:r>
        <w:t></w:t>
      </w:r>
      <w:r>
        <w:rPr>
          <w:rFonts w:hint="eastAsia"/>
        </w:rPr>
        <w:t>роботодавців</w:t>
      </w:r>
      <w:r>
        <w:t></w:t>
      </w:r>
      <w:r>
        <w:t></w:t>
      </w:r>
      <w:r>
        <w:rPr>
          <w:rFonts w:hint="eastAsia"/>
        </w:rPr>
        <w:t>їх</w:t>
      </w:r>
      <w:r>
        <w:t></w:t>
      </w:r>
      <w:r>
        <w:rPr>
          <w:rFonts w:hint="eastAsia"/>
        </w:rPr>
        <w:t>об’єднань</w:t>
      </w:r>
      <w:r>
        <w:t></w:t>
      </w:r>
      <w:r>
        <w:t></w:t>
      </w:r>
      <w:r>
        <w:rPr>
          <w:rFonts w:hint="eastAsia"/>
        </w:rPr>
        <w:t>д</w:t>
      </w:r>
      <w:r>
        <w:t></w:t>
      </w:r>
      <w:r>
        <w:t></w:t>
      </w:r>
      <w:r>
        <w:rPr>
          <w:rFonts w:hint="eastAsia"/>
        </w:rPr>
        <w:t>з</w:t>
      </w:r>
      <w:r>
        <w:t></w:t>
      </w:r>
      <w:r>
        <w:rPr>
          <w:rFonts w:hint="eastAsia"/>
        </w:rPr>
        <w:t>укладання</w:t>
      </w:r>
      <w:r>
        <w:t></w:t>
      </w:r>
      <w:r>
        <w:rPr>
          <w:rFonts w:hint="eastAsia"/>
        </w:rPr>
        <w:t>та</w:t>
      </w:r>
      <w:r>
        <w:t></w:t>
      </w:r>
      <w:r>
        <w:rPr>
          <w:rFonts w:hint="eastAsia"/>
        </w:rPr>
        <w:t>реалізації</w:t>
      </w:r>
    </w:p>
    <w:p w:rsidR="006B7B31" w:rsidRDefault="006B7B31" w:rsidP="006B7B31">
      <w:r>
        <w:t></w:t>
      </w:r>
      <w:r>
        <w:t></w:t>
      </w:r>
      <w:r>
        <w:t></w:t>
      </w:r>
    </w:p>
    <w:p w:rsidR="006B7B31" w:rsidRDefault="006B7B31" w:rsidP="006B7B31">
      <w:r>
        <w:rPr>
          <w:rFonts w:hint="eastAsia"/>
        </w:rPr>
        <w:t>колективного</w:t>
      </w:r>
      <w:r>
        <w:t></w:t>
      </w:r>
      <w:r>
        <w:rPr>
          <w:rFonts w:hint="eastAsia"/>
        </w:rPr>
        <w:t>договору</w:t>
      </w:r>
      <w:r>
        <w:t></w:t>
      </w:r>
      <w:r>
        <w:t></w:t>
      </w:r>
      <w:r>
        <w:rPr>
          <w:rFonts w:hint="eastAsia"/>
        </w:rPr>
        <w:t>з</w:t>
      </w:r>
      <w:r>
        <w:t></w:t>
      </w:r>
      <w:r>
        <w:rPr>
          <w:rFonts w:hint="eastAsia"/>
        </w:rPr>
        <w:t>приводу</w:t>
      </w:r>
      <w:r>
        <w:t></w:t>
      </w:r>
      <w:r>
        <w:rPr>
          <w:rFonts w:hint="eastAsia"/>
        </w:rPr>
        <w:t>колективних</w:t>
      </w:r>
      <w:r>
        <w:t></w:t>
      </w:r>
      <w:r>
        <w:rPr>
          <w:rFonts w:hint="eastAsia"/>
        </w:rPr>
        <w:t>переговорів</w:t>
      </w:r>
      <w:r>
        <w:t></w:t>
      </w:r>
      <w:r>
        <w:t></w:t>
      </w:r>
      <w:r>
        <w:rPr>
          <w:rFonts w:hint="eastAsia"/>
        </w:rPr>
        <w:t>е</w:t>
      </w:r>
      <w:r>
        <w:t></w:t>
      </w:r>
      <w:r>
        <w:t></w:t>
      </w:r>
      <w:r>
        <w:rPr>
          <w:rFonts w:hint="eastAsia"/>
        </w:rPr>
        <w:t>з</w:t>
      </w:r>
      <w:r>
        <w:t></w:t>
      </w:r>
      <w:r>
        <w:rPr>
          <w:rFonts w:hint="eastAsia"/>
        </w:rPr>
        <w:t>нагляду</w:t>
      </w:r>
      <w:r>
        <w:t></w:t>
      </w:r>
      <w:r>
        <w:rPr>
          <w:rFonts w:hint="eastAsia"/>
        </w:rPr>
        <w:t>і</w:t>
      </w:r>
    </w:p>
    <w:p w:rsidR="006B7B31" w:rsidRDefault="006B7B31" w:rsidP="006B7B31">
      <w:r>
        <w:rPr>
          <w:rFonts w:hint="eastAsia"/>
        </w:rPr>
        <w:t>контролю</w:t>
      </w:r>
      <w:r>
        <w:t></w:t>
      </w:r>
      <w:r>
        <w:rPr>
          <w:rFonts w:hint="eastAsia"/>
        </w:rPr>
        <w:t>за</w:t>
      </w:r>
      <w:r>
        <w:t></w:t>
      </w:r>
      <w:r>
        <w:rPr>
          <w:rFonts w:hint="eastAsia"/>
        </w:rPr>
        <w:t>дотриманням</w:t>
      </w:r>
      <w:r>
        <w:t></w:t>
      </w:r>
      <w:r>
        <w:rPr>
          <w:rFonts w:hint="eastAsia"/>
        </w:rPr>
        <w:t>трудового</w:t>
      </w:r>
      <w:r>
        <w:t></w:t>
      </w:r>
      <w:r>
        <w:rPr>
          <w:rFonts w:hint="eastAsia"/>
        </w:rPr>
        <w:t>законодавства</w:t>
      </w:r>
      <w:r>
        <w:t></w:t>
      </w:r>
      <w:r>
        <w:t></w:t>
      </w:r>
      <w:r>
        <w:rPr>
          <w:rFonts w:hint="eastAsia"/>
        </w:rPr>
        <w:t>є</w:t>
      </w:r>
      <w:r>
        <w:t></w:t>
      </w:r>
      <w:r>
        <w:t></w:t>
      </w:r>
      <w:r>
        <w:rPr>
          <w:rFonts w:hint="eastAsia"/>
        </w:rPr>
        <w:t>із</w:t>
      </w:r>
      <w:r>
        <w:t></w:t>
      </w:r>
      <w:r>
        <w:rPr>
          <w:rFonts w:hint="eastAsia"/>
        </w:rPr>
        <w:t>застосування</w:t>
      </w:r>
    </w:p>
    <w:p w:rsidR="006B7B31" w:rsidRDefault="006B7B31" w:rsidP="006B7B31">
      <w:r>
        <w:rPr>
          <w:rFonts w:hint="eastAsia"/>
        </w:rPr>
        <w:t>заходів</w:t>
      </w:r>
      <w:r>
        <w:t></w:t>
      </w:r>
      <w:r>
        <w:rPr>
          <w:rFonts w:hint="eastAsia"/>
        </w:rPr>
        <w:t>дисциплінарної</w:t>
      </w:r>
      <w:r>
        <w:t></w:t>
      </w:r>
      <w:r>
        <w:rPr>
          <w:rFonts w:hint="eastAsia"/>
        </w:rPr>
        <w:t>та</w:t>
      </w:r>
      <w:r>
        <w:t></w:t>
      </w:r>
      <w:r>
        <w:rPr>
          <w:rFonts w:hint="eastAsia"/>
        </w:rPr>
        <w:t>іншої</w:t>
      </w:r>
      <w:r>
        <w:t></w:t>
      </w:r>
      <w:r>
        <w:rPr>
          <w:rFonts w:hint="eastAsia"/>
        </w:rPr>
        <w:t>відповідальності</w:t>
      </w:r>
      <w:r>
        <w:t></w:t>
      </w:r>
      <w:r>
        <w:t></w:t>
      </w:r>
      <w:r>
        <w:rPr>
          <w:rFonts w:hint="eastAsia"/>
        </w:rPr>
        <w:t>ж</w:t>
      </w:r>
      <w:r>
        <w:t></w:t>
      </w:r>
      <w:r>
        <w:t></w:t>
      </w:r>
      <w:r>
        <w:rPr>
          <w:rFonts w:hint="eastAsia"/>
        </w:rPr>
        <w:t>з</w:t>
      </w:r>
      <w:r>
        <w:t></w:t>
      </w:r>
      <w:r>
        <w:rPr>
          <w:rFonts w:hint="eastAsia"/>
        </w:rPr>
        <w:t>розгляду</w:t>
      </w:r>
    </w:p>
    <w:p w:rsidR="006B7B31" w:rsidRDefault="006B7B31" w:rsidP="006B7B31">
      <w:r>
        <w:rPr>
          <w:rFonts w:hint="eastAsia"/>
        </w:rPr>
        <w:t>індивідуальних</w:t>
      </w:r>
      <w:r>
        <w:t></w:t>
      </w:r>
      <w:r>
        <w:rPr>
          <w:rFonts w:hint="eastAsia"/>
        </w:rPr>
        <w:t>і</w:t>
      </w:r>
      <w:r>
        <w:t></w:t>
      </w:r>
      <w:r>
        <w:rPr>
          <w:rFonts w:hint="eastAsia"/>
        </w:rPr>
        <w:t>колективних</w:t>
      </w:r>
      <w:r>
        <w:t></w:t>
      </w:r>
      <w:r>
        <w:rPr>
          <w:rFonts w:hint="eastAsia"/>
        </w:rPr>
        <w:t>трудових</w:t>
      </w:r>
      <w:r>
        <w:t></w:t>
      </w:r>
      <w:r>
        <w:rPr>
          <w:rFonts w:hint="eastAsia"/>
        </w:rPr>
        <w:t>спорів</w:t>
      </w:r>
      <w:r>
        <w:t></w:t>
      </w:r>
      <w:r>
        <w:t></w:t>
      </w:r>
      <w:r>
        <w:rPr>
          <w:rFonts w:hint="eastAsia"/>
        </w:rPr>
        <w:t>конфліктів</w:t>
      </w:r>
      <w:r>
        <w:t></w:t>
      </w:r>
      <w:r>
        <w:t></w:t>
      </w:r>
      <w:r>
        <w:rPr>
          <w:rFonts w:hint="eastAsia"/>
        </w:rPr>
        <w:t>та</w:t>
      </w:r>
      <w:r>
        <w:t></w:t>
      </w:r>
      <w:r>
        <w:rPr>
          <w:rFonts w:hint="eastAsia"/>
        </w:rPr>
        <w:t>ін</w:t>
      </w:r>
      <w:r>
        <w:t></w:t>
      </w:r>
      <w:r>
        <w:t></w:t>
      </w:r>
      <w:r>
        <w:t></w:t>
      </w:r>
      <w:r>
        <w:t></w:t>
      </w:r>
      <w:r>
        <w:t></w:t>
      </w:r>
      <w:r>
        <w:t></w:t>
      </w:r>
      <w:r>
        <w:rPr>
          <w:rFonts w:hint="eastAsia"/>
        </w:rPr>
        <w:t>за</w:t>
      </w:r>
    </w:p>
    <w:p w:rsidR="006B7B31" w:rsidRDefault="006B7B31" w:rsidP="006B7B31">
      <w:r>
        <w:rPr>
          <w:rFonts w:hint="eastAsia"/>
        </w:rPr>
        <w:t>специфікою</w:t>
      </w:r>
      <w:r>
        <w:t></w:t>
      </w:r>
      <w:r>
        <w:rPr>
          <w:rFonts w:hint="eastAsia"/>
        </w:rPr>
        <w:t>зв’язку</w:t>
      </w:r>
      <w:r>
        <w:t></w:t>
      </w:r>
      <w:r>
        <w:rPr>
          <w:rFonts w:hint="eastAsia"/>
        </w:rPr>
        <w:t>з</w:t>
      </w:r>
      <w:r>
        <w:t></w:t>
      </w:r>
      <w:r>
        <w:rPr>
          <w:rFonts w:hint="eastAsia"/>
        </w:rPr>
        <w:t>трудовими</w:t>
      </w:r>
      <w:r>
        <w:t></w:t>
      </w:r>
      <w:r>
        <w:rPr>
          <w:rFonts w:hint="eastAsia"/>
        </w:rPr>
        <w:t>правовідносинами</w:t>
      </w:r>
      <w:r>
        <w:t></w:t>
      </w:r>
      <w:r>
        <w:t></w:t>
      </w:r>
      <w:r>
        <w:rPr>
          <w:rFonts w:hint="eastAsia"/>
        </w:rPr>
        <w:t>або</w:t>
      </w:r>
      <w:r>
        <w:t></w:t>
      </w:r>
      <w:r>
        <w:rPr>
          <w:rFonts w:hint="eastAsia"/>
        </w:rPr>
        <w:t>за</w:t>
      </w:r>
      <w:r>
        <w:t></w:t>
      </w:r>
      <w:r>
        <w:rPr>
          <w:rFonts w:hint="eastAsia"/>
        </w:rPr>
        <w:t>часом</w:t>
      </w:r>
    </w:p>
    <w:p w:rsidR="006B7B31" w:rsidRDefault="006B7B31" w:rsidP="006B7B31">
      <w:r>
        <w:rPr>
          <w:rFonts w:hint="eastAsia"/>
        </w:rPr>
        <w:t>виникнення</w:t>
      </w:r>
      <w:r>
        <w:t></w:t>
      </w:r>
      <w:r>
        <w:rPr>
          <w:rFonts w:hint="eastAsia"/>
        </w:rPr>
        <w:t>організаційно</w:t>
      </w:r>
      <w:r>
        <w:t></w:t>
      </w:r>
      <w:r>
        <w:rPr>
          <w:rFonts w:hint="eastAsia"/>
        </w:rPr>
        <w:t>управлінських</w:t>
      </w:r>
      <w:r>
        <w:t></w:t>
      </w:r>
      <w:r>
        <w:rPr>
          <w:rFonts w:hint="eastAsia"/>
        </w:rPr>
        <w:t>відносин</w:t>
      </w:r>
      <w:r>
        <w:t></w:t>
      </w:r>
      <w:r>
        <w:t></w:t>
      </w:r>
      <w:r>
        <w:t></w:t>
      </w:r>
      <w:r>
        <w:rPr>
          <w:rFonts w:hint="eastAsia"/>
        </w:rPr>
        <w:t>а</w:t>
      </w:r>
      <w:r>
        <w:t></w:t>
      </w:r>
      <w:r>
        <w:t></w:t>
      </w:r>
      <w:r>
        <w:rPr>
          <w:rFonts w:hint="eastAsia"/>
        </w:rPr>
        <w:t>організаційноуправлінські</w:t>
      </w:r>
      <w:r>
        <w:t></w:t>
      </w:r>
      <w:r>
        <w:rPr>
          <w:rFonts w:hint="eastAsia"/>
        </w:rPr>
        <w:t>відносини</w:t>
      </w:r>
      <w:r>
        <w:t></w:t>
      </w:r>
      <w:r>
        <w:t></w:t>
      </w:r>
      <w:r>
        <w:rPr>
          <w:rFonts w:hint="eastAsia"/>
        </w:rPr>
        <w:t>що</w:t>
      </w:r>
      <w:r>
        <w:t></w:t>
      </w:r>
      <w:r>
        <w:rPr>
          <w:rFonts w:hint="eastAsia"/>
        </w:rPr>
        <w:t>передують</w:t>
      </w:r>
      <w:r>
        <w:t></w:t>
      </w:r>
      <w:r>
        <w:rPr>
          <w:rFonts w:hint="eastAsia"/>
        </w:rPr>
        <w:t>трудовим</w:t>
      </w:r>
      <w:r>
        <w:t></w:t>
      </w:r>
      <w:r>
        <w:t></w:t>
      </w:r>
      <w:r>
        <w:rPr>
          <w:rFonts w:hint="eastAsia"/>
        </w:rPr>
        <w:t>б</w:t>
      </w:r>
      <w:r>
        <w:t></w:t>
      </w:r>
      <w:r>
        <w:t></w:t>
      </w:r>
      <w:r>
        <w:rPr>
          <w:rFonts w:hint="eastAsia"/>
        </w:rPr>
        <w:t>супутні</w:t>
      </w:r>
      <w:r>
        <w:t></w:t>
      </w:r>
      <w:r>
        <w:rPr>
          <w:rFonts w:hint="eastAsia"/>
        </w:rPr>
        <w:t>трудовим</w:t>
      </w:r>
      <w:r>
        <w:t></w:t>
      </w:r>
    </w:p>
    <w:p w:rsidR="006B7B31" w:rsidRDefault="006B7B31" w:rsidP="006B7B31">
      <w:r>
        <w:rPr>
          <w:rFonts w:hint="eastAsia"/>
        </w:rPr>
        <w:t>в</w:t>
      </w:r>
      <w:r>
        <w:t></w:t>
      </w:r>
      <w:r>
        <w:t></w:t>
      </w:r>
      <w:r>
        <w:rPr>
          <w:rFonts w:hint="eastAsia"/>
        </w:rPr>
        <w:t>організаційно</w:t>
      </w:r>
      <w:r>
        <w:t></w:t>
      </w:r>
      <w:r>
        <w:rPr>
          <w:rFonts w:hint="eastAsia"/>
        </w:rPr>
        <w:t>управлінські</w:t>
      </w:r>
      <w:r>
        <w:t></w:t>
      </w:r>
      <w:r>
        <w:rPr>
          <w:rFonts w:hint="eastAsia"/>
        </w:rPr>
        <w:t>відносини</w:t>
      </w:r>
      <w:r>
        <w:t></w:t>
      </w:r>
      <w:r>
        <w:t></w:t>
      </w:r>
      <w:r>
        <w:rPr>
          <w:rFonts w:hint="eastAsia"/>
        </w:rPr>
        <w:t>що</w:t>
      </w:r>
      <w:r>
        <w:t></w:t>
      </w:r>
      <w:r>
        <w:rPr>
          <w:rFonts w:hint="eastAsia"/>
        </w:rPr>
        <w:t>випливають</w:t>
      </w:r>
      <w:r>
        <w:t></w:t>
      </w:r>
      <w:r>
        <w:rPr>
          <w:rFonts w:hint="eastAsia"/>
        </w:rPr>
        <w:t>із</w:t>
      </w:r>
      <w:r>
        <w:t></w:t>
      </w:r>
      <w:r>
        <w:rPr>
          <w:rFonts w:hint="eastAsia"/>
        </w:rPr>
        <w:t>трудових</w:t>
      </w:r>
      <w:r>
        <w:t></w:t>
      </w:r>
      <w:r>
        <w:t></w:t>
      </w:r>
      <w:r>
        <w:t></w:t>
      </w:r>
      <w:r>
        <w:t></w:t>
      </w:r>
      <w:r>
        <w:t></w:t>
      </w:r>
      <w:r>
        <w:rPr>
          <w:rFonts w:hint="eastAsia"/>
        </w:rPr>
        <w:t>за</w:t>
      </w:r>
    </w:p>
    <w:p w:rsidR="006B7B31" w:rsidRDefault="006B7B31" w:rsidP="006B7B31">
      <w:r>
        <w:rPr>
          <w:rFonts w:hint="eastAsia"/>
        </w:rPr>
        <w:t>пріоритетністю</w:t>
      </w:r>
      <w:r>
        <w:t></w:t>
      </w:r>
      <w:r>
        <w:rPr>
          <w:rFonts w:hint="eastAsia"/>
        </w:rPr>
        <w:t>правового</w:t>
      </w:r>
      <w:r>
        <w:t></w:t>
      </w:r>
      <w:r>
        <w:rPr>
          <w:rFonts w:hint="eastAsia"/>
        </w:rPr>
        <w:t>регулювання</w:t>
      </w:r>
      <w:r>
        <w:t></w:t>
      </w:r>
      <w:r>
        <w:t></w:t>
      </w:r>
      <w:r>
        <w:rPr>
          <w:rFonts w:hint="eastAsia"/>
        </w:rPr>
        <w:t>а</w:t>
      </w:r>
      <w:r>
        <w:t></w:t>
      </w:r>
      <w:r>
        <w:t></w:t>
      </w:r>
      <w:r>
        <w:rPr>
          <w:rFonts w:hint="eastAsia"/>
        </w:rPr>
        <w:t>основні</w:t>
      </w:r>
      <w:r>
        <w:t></w:t>
      </w:r>
      <w:r>
        <w:t></w:t>
      </w:r>
      <w:r>
        <w:rPr>
          <w:rFonts w:hint="eastAsia"/>
        </w:rPr>
        <w:t>вихідні</w:t>
      </w:r>
      <w:r>
        <w:t></w:t>
      </w:r>
      <w:r>
        <w:t></w:t>
      </w:r>
      <w:r>
        <w:t></w:t>
      </w:r>
      <w:r>
        <w:rPr>
          <w:rFonts w:hint="eastAsia"/>
        </w:rPr>
        <w:t>б</w:t>
      </w:r>
      <w:r>
        <w:t></w:t>
      </w:r>
      <w:r>
        <w:t></w:t>
      </w:r>
      <w:r>
        <w:rPr>
          <w:rFonts w:hint="eastAsia"/>
        </w:rPr>
        <w:t>другорядні</w:t>
      </w:r>
    </w:p>
    <w:p w:rsidR="006B7B31" w:rsidRDefault="006B7B31" w:rsidP="006B7B31">
      <w:r>
        <w:t></w:t>
      </w:r>
      <w:r>
        <w:rPr>
          <w:rFonts w:hint="eastAsia"/>
        </w:rPr>
        <w:t>похідні</w:t>
      </w:r>
      <w:r>
        <w:t></w:t>
      </w:r>
      <w:r>
        <w:t></w:t>
      </w:r>
      <w:r>
        <w:t></w:t>
      </w:r>
      <w:r>
        <w:t></w:t>
      </w:r>
      <w:r>
        <w:t></w:t>
      </w:r>
      <w:r>
        <w:t></w:t>
      </w:r>
      <w:r>
        <w:rPr>
          <w:rFonts w:hint="eastAsia"/>
        </w:rPr>
        <w:t>за</w:t>
      </w:r>
      <w:r>
        <w:t></w:t>
      </w:r>
      <w:r>
        <w:rPr>
          <w:rFonts w:hint="eastAsia"/>
        </w:rPr>
        <w:t>типом</w:t>
      </w:r>
      <w:r>
        <w:t></w:t>
      </w:r>
      <w:r>
        <w:rPr>
          <w:rFonts w:hint="eastAsia"/>
        </w:rPr>
        <w:t>норм</w:t>
      </w:r>
      <w:r>
        <w:t></w:t>
      </w:r>
      <w:r>
        <w:rPr>
          <w:rFonts w:hint="eastAsia"/>
        </w:rPr>
        <w:t>права</w:t>
      </w:r>
      <w:r>
        <w:t></w:t>
      </w:r>
      <w:r>
        <w:t></w:t>
      </w:r>
      <w:r>
        <w:rPr>
          <w:rFonts w:hint="eastAsia"/>
        </w:rPr>
        <w:t>що</w:t>
      </w:r>
      <w:r>
        <w:t></w:t>
      </w:r>
      <w:r>
        <w:rPr>
          <w:rFonts w:hint="eastAsia"/>
        </w:rPr>
        <w:t>регулюють</w:t>
      </w:r>
      <w:r>
        <w:t></w:t>
      </w:r>
      <w:r>
        <w:rPr>
          <w:rFonts w:hint="eastAsia"/>
        </w:rPr>
        <w:t>правовідносини</w:t>
      </w:r>
      <w:r>
        <w:t></w:t>
      </w:r>
    </w:p>
    <w:p w:rsidR="006B7B31" w:rsidRDefault="006B7B31" w:rsidP="006B7B31">
      <w:r>
        <w:rPr>
          <w:rFonts w:hint="eastAsia"/>
        </w:rPr>
        <w:t>а</w:t>
      </w:r>
      <w:r>
        <w:t></w:t>
      </w:r>
      <w:r>
        <w:t></w:t>
      </w:r>
      <w:r>
        <w:rPr>
          <w:rFonts w:hint="eastAsia"/>
        </w:rPr>
        <w:t>матеріальні</w:t>
      </w:r>
      <w:r>
        <w:t></w:t>
      </w:r>
      <w:r>
        <w:t></w:t>
      </w:r>
      <w:r>
        <w:rPr>
          <w:rFonts w:hint="eastAsia"/>
        </w:rPr>
        <w:t>б</w:t>
      </w:r>
      <w:r>
        <w:t></w:t>
      </w:r>
      <w:r>
        <w:t></w:t>
      </w:r>
      <w:r>
        <w:rPr>
          <w:rFonts w:hint="eastAsia"/>
        </w:rPr>
        <w:t>процедурні</w:t>
      </w:r>
      <w:r>
        <w:t></w:t>
      </w:r>
      <w:r>
        <w:t></w:t>
      </w:r>
      <w:r>
        <w:rPr>
          <w:rFonts w:hint="eastAsia"/>
        </w:rPr>
        <w:t>в</w:t>
      </w:r>
      <w:r>
        <w:t></w:t>
      </w:r>
      <w:r>
        <w:t></w:t>
      </w:r>
      <w:r>
        <w:rPr>
          <w:rFonts w:hint="eastAsia"/>
        </w:rPr>
        <w:t>процесуальні</w:t>
      </w:r>
      <w:r>
        <w:t></w:t>
      </w:r>
      <w:r>
        <w:t></w:t>
      </w:r>
      <w:r>
        <w:t></w:t>
      </w:r>
      <w:r>
        <w:t></w:t>
      </w:r>
      <w:r>
        <w:t></w:t>
      </w:r>
      <w:r>
        <w:rPr>
          <w:rFonts w:hint="eastAsia"/>
        </w:rPr>
        <w:t>інші</w:t>
      </w:r>
      <w:r>
        <w:t></w:t>
      </w:r>
      <w:r>
        <w:rPr>
          <w:rFonts w:hint="eastAsia"/>
        </w:rPr>
        <w:t>види</w:t>
      </w:r>
      <w:r>
        <w:t></w:t>
      </w:r>
      <w:r>
        <w:rPr>
          <w:rFonts w:hint="eastAsia"/>
        </w:rPr>
        <w:t>організаційноуправлінських</w:t>
      </w:r>
      <w:r>
        <w:t></w:t>
      </w:r>
      <w:r>
        <w:rPr>
          <w:rFonts w:hint="eastAsia"/>
        </w:rPr>
        <w:t>правовідносин</w:t>
      </w:r>
      <w:r>
        <w:t></w:t>
      </w:r>
      <w:r>
        <w:t></w:t>
      </w:r>
      <w:r>
        <w:rPr>
          <w:rFonts w:hint="eastAsia"/>
        </w:rPr>
        <w:t>що</w:t>
      </w:r>
      <w:r>
        <w:t></w:t>
      </w:r>
      <w:r>
        <w:rPr>
          <w:rFonts w:hint="eastAsia"/>
        </w:rPr>
        <w:t>складають</w:t>
      </w:r>
      <w:r>
        <w:t></w:t>
      </w:r>
      <w:r>
        <w:rPr>
          <w:rFonts w:hint="eastAsia"/>
        </w:rPr>
        <w:t>предмет</w:t>
      </w:r>
      <w:r>
        <w:t></w:t>
      </w:r>
      <w:r>
        <w:rPr>
          <w:rFonts w:hint="eastAsia"/>
        </w:rPr>
        <w:t>трудового</w:t>
      </w:r>
      <w:r>
        <w:t></w:t>
      </w:r>
      <w:r>
        <w:rPr>
          <w:rFonts w:hint="eastAsia"/>
        </w:rPr>
        <w:t>права</w:t>
      </w:r>
      <w:r>
        <w:t></w:t>
      </w:r>
      <w:r>
        <w:t></w:t>
      </w:r>
      <w:r>
        <w:rPr>
          <w:rFonts w:hint="eastAsia"/>
        </w:rPr>
        <w:t>за</w:t>
      </w:r>
    </w:p>
    <w:p w:rsidR="006B7B31" w:rsidRDefault="006B7B31" w:rsidP="006B7B31">
      <w:r>
        <w:rPr>
          <w:rFonts w:hint="eastAsia"/>
        </w:rPr>
        <w:t>підставами</w:t>
      </w:r>
      <w:r>
        <w:t></w:t>
      </w:r>
      <w:r>
        <w:rPr>
          <w:rFonts w:hint="eastAsia"/>
        </w:rPr>
        <w:t>виникнення</w:t>
      </w:r>
      <w:r>
        <w:t></w:t>
      </w:r>
      <w:r>
        <w:t></w:t>
      </w:r>
      <w:r>
        <w:rPr>
          <w:rFonts w:hint="eastAsia"/>
        </w:rPr>
        <w:t>за</w:t>
      </w:r>
      <w:r>
        <w:t></w:t>
      </w:r>
      <w:r>
        <w:rPr>
          <w:rFonts w:hint="eastAsia"/>
        </w:rPr>
        <w:t>терміном</w:t>
      </w:r>
      <w:r>
        <w:t></w:t>
      </w:r>
      <w:r>
        <w:rPr>
          <w:rFonts w:hint="eastAsia"/>
        </w:rPr>
        <w:t>дії</w:t>
      </w:r>
      <w:r>
        <w:t></w:t>
      </w:r>
      <w:r>
        <w:t></w:t>
      </w:r>
      <w:r>
        <w:rPr>
          <w:rFonts w:hint="eastAsia"/>
        </w:rPr>
        <w:t>за</w:t>
      </w:r>
      <w:r>
        <w:t></w:t>
      </w:r>
      <w:r>
        <w:rPr>
          <w:rFonts w:hint="eastAsia"/>
        </w:rPr>
        <w:t>масштабом</w:t>
      </w:r>
      <w:r>
        <w:t></w:t>
      </w:r>
      <w:r>
        <w:rPr>
          <w:rFonts w:hint="eastAsia"/>
        </w:rPr>
        <w:t>дії</w:t>
      </w:r>
      <w:r>
        <w:t></w:t>
      </w:r>
      <w:r>
        <w:t></w:t>
      </w:r>
      <w:r>
        <w:rPr>
          <w:rFonts w:hint="eastAsia"/>
        </w:rPr>
        <w:t>за</w:t>
      </w:r>
      <w:r>
        <w:t></w:t>
      </w:r>
      <w:r>
        <w:rPr>
          <w:rFonts w:hint="eastAsia"/>
        </w:rPr>
        <w:t>цілями</w:t>
      </w:r>
    </w:p>
    <w:p w:rsidR="006B7B31" w:rsidRDefault="006B7B31" w:rsidP="006B7B31">
      <w:r>
        <w:rPr>
          <w:rFonts w:hint="eastAsia"/>
        </w:rPr>
        <w:t>реалізації</w:t>
      </w:r>
      <w:r>
        <w:t></w:t>
      </w:r>
      <w:r>
        <w:rPr>
          <w:rFonts w:hint="eastAsia"/>
        </w:rPr>
        <w:t>тощо</w:t>
      </w:r>
      <w:r>
        <w:t></w:t>
      </w:r>
      <w:r>
        <w:t></w:t>
      </w:r>
    </w:p>
    <w:p w:rsidR="006B7B31" w:rsidRDefault="006B7B31" w:rsidP="006B7B31">
      <w:r>
        <w:t></w:t>
      </w:r>
      <w:r>
        <w:t></w:t>
      </w:r>
      <w:r>
        <w:t></w:t>
      </w:r>
      <w:r>
        <w:t></w:t>
      </w:r>
      <w:r>
        <w:rPr>
          <w:rFonts w:hint="eastAsia"/>
        </w:rPr>
        <w:t>Визначено</w:t>
      </w:r>
      <w:r>
        <w:t></w:t>
      </w:r>
      <w:r>
        <w:rPr>
          <w:rFonts w:hint="eastAsia"/>
        </w:rPr>
        <w:t>поняття</w:t>
      </w:r>
      <w:r>
        <w:t></w:t>
      </w:r>
      <w:r>
        <w:rPr>
          <w:rFonts w:hint="eastAsia"/>
        </w:rPr>
        <w:t>та</w:t>
      </w:r>
      <w:r>
        <w:t></w:t>
      </w:r>
      <w:r>
        <w:rPr>
          <w:rFonts w:hint="eastAsia"/>
        </w:rPr>
        <w:t>зміст</w:t>
      </w:r>
      <w:r>
        <w:t></w:t>
      </w:r>
      <w:r>
        <w:rPr>
          <w:rFonts w:hint="eastAsia"/>
        </w:rPr>
        <w:t>організаційно</w:t>
      </w:r>
      <w:r>
        <w:t></w:t>
      </w:r>
      <w:r>
        <w:rPr>
          <w:rFonts w:hint="eastAsia"/>
        </w:rPr>
        <w:t>управлінських</w:t>
      </w:r>
      <w:r>
        <w:t></w:t>
      </w:r>
      <w:r>
        <w:rPr>
          <w:rFonts w:hint="eastAsia"/>
        </w:rPr>
        <w:t>відносин</w:t>
      </w:r>
    </w:p>
    <w:p w:rsidR="006B7B31" w:rsidRDefault="006B7B31" w:rsidP="006B7B31">
      <w:r>
        <w:rPr>
          <w:rFonts w:hint="eastAsia"/>
        </w:rPr>
        <w:t>індивідуального</w:t>
      </w:r>
      <w:r>
        <w:t></w:t>
      </w:r>
      <w:r>
        <w:rPr>
          <w:rFonts w:hint="eastAsia"/>
        </w:rPr>
        <w:t>характеру</w:t>
      </w:r>
      <w:r>
        <w:t></w:t>
      </w:r>
      <w:r>
        <w:t></w:t>
      </w:r>
      <w:r>
        <w:rPr>
          <w:rFonts w:hint="eastAsia"/>
        </w:rPr>
        <w:t>які</w:t>
      </w:r>
      <w:r>
        <w:t></w:t>
      </w:r>
      <w:r>
        <w:rPr>
          <w:rFonts w:hint="eastAsia"/>
        </w:rPr>
        <w:t>є</w:t>
      </w:r>
      <w:r>
        <w:t></w:t>
      </w:r>
      <w:r>
        <w:rPr>
          <w:rFonts w:hint="eastAsia"/>
        </w:rPr>
        <w:t>предметом</w:t>
      </w:r>
      <w:r>
        <w:t></w:t>
      </w:r>
      <w:r>
        <w:rPr>
          <w:rFonts w:hint="eastAsia"/>
        </w:rPr>
        <w:t>трудового</w:t>
      </w:r>
      <w:r>
        <w:t></w:t>
      </w:r>
      <w:r>
        <w:rPr>
          <w:rFonts w:hint="eastAsia"/>
        </w:rPr>
        <w:t>права</w:t>
      </w:r>
      <w:r>
        <w:t></w:t>
      </w:r>
      <w:r>
        <w:rPr>
          <w:rFonts w:hint="eastAsia"/>
        </w:rPr>
        <w:t>й</w:t>
      </w:r>
      <w:r>
        <w:t></w:t>
      </w:r>
      <w:r>
        <w:rPr>
          <w:rFonts w:hint="eastAsia"/>
        </w:rPr>
        <w:t>виникають</w:t>
      </w:r>
    </w:p>
    <w:p w:rsidR="006B7B31" w:rsidRDefault="006B7B31" w:rsidP="006B7B31">
      <w:r>
        <w:rPr>
          <w:rFonts w:hint="eastAsia"/>
        </w:rPr>
        <w:t>між</w:t>
      </w:r>
      <w:r>
        <w:t></w:t>
      </w:r>
      <w:r>
        <w:rPr>
          <w:rFonts w:hint="eastAsia"/>
        </w:rPr>
        <w:t>роботодавцем</w:t>
      </w:r>
      <w:r>
        <w:t></w:t>
      </w:r>
      <w:r>
        <w:t></w:t>
      </w:r>
      <w:r>
        <w:rPr>
          <w:rFonts w:hint="eastAsia"/>
        </w:rPr>
        <w:t>або</w:t>
      </w:r>
      <w:r>
        <w:t></w:t>
      </w:r>
      <w:r>
        <w:rPr>
          <w:rFonts w:hint="eastAsia"/>
        </w:rPr>
        <w:t>його</w:t>
      </w:r>
      <w:r>
        <w:t></w:t>
      </w:r>
      <w:r>
        <w:rPr>
          <w:rFonts w:hint="eastAsia"/>
        </w:rPr>
        <w:t>адміністрацією</w:t>
      </w:r>
      <w:r>
        <w:t></w:t>
      </w:r>
      <w:r>
        <w:t></w:t>
      </w:r>
      <w:r>
        <w:rPr>
          <w:rFonts w:hint="eastAsia"/>
        </w:rPr>
        <w:t>та</w:t>
      </w:r>
      <w:r>
        <w:t></w:t>
      </w:r>
      <w:r>
        <w:rPr>
          <w:rFonts w:hint="eastAsia"/>
        </w:rPr>
        <w:t>конкретним</w:t>
      </w:r>
      <w:r>
        <w:t></w:t>
      </w:r>
      <w:r>
        <w:rPr>
          <w:rFonts w:hint="eastAsia"/>
        </w:rPr>
        <w:t>найманим</w:t>
      </w:r>
    </w:p>
    <w:p w:rsidR="006B7B31" w:rsidRDefault="006B7B31" w:rsidP="006B7B31">
      <w:r>
        <w:rPr>
          <w:rFonts w:hint="eastAsia"/>
        </w:rPr>
        <w:t>працівником</w:t>
      </w:r>
      <w:r>
        <w:t></w:t>
      </w:r>
      <w:r>
        <w:rPr>
          <w:rFonts w:hint="eastAsia"/>
        </w:rPr>
        <w:t>з</w:t>
      </w:r>
      <w:r>
        <w:t></w:t>
      </w:r>
      <w:r>
        <w:rPr>
          <w:rFonts w:hint="eastAsia"/>
        </w:rPr>
        <w:t>приводу</w:t>
      </w:r>
      <w:r>
        <w:t></w:t>
      </w:r>
      <w:r>
        <w:rPr>
          <w:rFonts w:hint="eastAsia"/>
        </w:rPr>
        <w:t>організації</w:t>
      </w:r>
      <w:r>
        <w:t></w:t>
      </w:r>
      <w:r>
        <w:rPr>
          <w:rFonts w:hint="eastAsia"/>
        </w:rPr>
        <w:t>трудового</w:t>
      </w:r>
      <w:r>
        <w:t></w:t>
      </w:r>
      <w:r>
        <w:rPr>
          <w:rFonts w:hint="eastAsia"/>
        </w:rPr>
        <w:t>процесу</w:t>
      </w:r>
      <w:r>
        <w:t></w:t>
      </w:r>
      <w:r>
        <w:rPr>
          <w:rFonts w:hint="eastAsia"/>
        </w:rPr>
        <w:t>та</w:t>
      </w:r>
      <w:r>
        <w:t></w:t>
      </w:r>
      <w:r>
        <w:rPr>
          <w:rFonts w:hint="eastAsia"/>
        </w:rPr>
        <w:t>управління</w:t>
      </w:r>
      <w:r>
        <w:t></w:t>
      </w:r>
      <w:r>
        <w:rPr>
          <w:rFonts w:hint="eastAsia"/>
        </w:rPr>
        <w:t>працею</w:t>
      </w:r>
    </w:p>
    <w:p w:rsidR="006B7B31" w:rsidRDefault="006B7B31" w:rsidP="006B7B31">
      <w:r>
        <w:rPr>
          <w:rFonts w:hint="eastAsia"/>
        </w:rPr>
        <w:t>й</w:t>
      </w:r>
      <w:r>
        <w:t></w:t>
      </w:r>
      <w:r>
        <w:rPr>
          <w:rFonts w:hint="eastAsia"/>
        </w:rPr>
        <w:t>передбачають</w:t>
      </w:r>
      <w:r>
        <w:t></w:t>
      </w:r>
      <w:r>
        <w:t></w:t>
      </w:r>
      <w:r>
        <w:t></w:t>
      </w:r>
      <w:r>
        <w:t></w:t>
      </w:r>
      <w:r>
        <w:t></w:t>
      </w:r>
      <w:r>
        <w:rPr>
          <w:rFonts w:hint="eastAsia"/>
        </w:rPr>
        <w:t>здійснення</w:t>
      </w:r>
      <w:r>
        <w:t></w:t>
      </w:r>
      <w:r>
        <w:rPr>
          <w:rFonts w:hint="eastAsia"/>
        </w:rPr>
        <w:t>роботодавцем</w:t>
      </w:r>
      <w:r>
        <w:t></w:t>
      </w:r>
      <w:r>
        <w:rPr>
          <w:rFonts w:hint="eastAsia"/>
        </w:rPr>
        <w:t>владних</w:t>
      </w:r>
      <w:r>
        <w:t></w:t>
      </w:r>
      <w:r>
        <w:rPr>
          <w:rFonts w:hint="eastAsia"/>
        </w:rPr>
        <w:t>повноважень</w:t>
      </w:r>
      <w:r>
        <w:t></w:t>
      </w:r>
      <w:r>
        <w:rPr>
          <w:rFonts w:hint="eastAsia"/>
        </w:rPr>
        <w:t>шляхом</w:t>
      </w:r>
    </w:p>
    <w:p w:rsidR="006B7B31" w:rsidRDefault="006B7B31" w:rsidP="006B7B31">
      <w:r>
        <w:rPr>
          <w:rFonts w:hint="eastAsia"/>
        </w:rPr>
        <w:t>видання</w:t>
      </w:r>
      <w:r>
        <w:t></w:t>
      </w:r>
      <w:r>
        <w:rPr>
          <w:rFonts w:hint="eastAsia"/>
        </w:rPr>
        <w:t>розпоряджень</w:t>
      </w:r>
      <w:r>
        <w:t></w:t>
      </w:r>
      <w:r>
        <w:rPr>
          <w:rFonts w:hint="eastAsia"/>
        </w:rPr>
        <w:t>тощо</w:t>
      </w:r>
      <w:r>
        <w:t></w:t>
      </w:r>
      <w:r>
        <w:t></w:t>
      </w:r>
      <w:r>
        <w:t></w:t>
      </w:r>
      <w:r>
        <w:t></w:t>
      </w:r>
      <w:r>
        <w:t></w:t>
      </w:r>
      <w:r>
        <w:rPr>
          <w:rFonts w:hint="eastAsia"/>
        </w:rPr>
        <w:t>виконання</w:t>
      </w:r>
      <w:r>
        <w:t></w:t>
      </w:r>
      <w:r>
        <w:rPr>
          <w:rFonts w:hint="eastAsia"/>
        </w:rPr>
        <w:t>працівником</w:t>
      </w:r>
      <w:r>
        <w:t></w:t>
      </w:r>
      <w:r>
        <w:rPr>
          <w:rFonts w:hint="eastAsia"/>
        </w:rPr>
        <w:t>локальних</w:t>
      </w:r>
    </w:p>
    <w:p w:rsidR="006B7B31" w:rsidRDefault="006B7B31" w:rsidP="006B7B31">
      <w:r>
        <w:rPr>
          <w:rFonts w:hint="eastAsia"/>
        </w:rPr>
        <w:t>нормативно</w:t>
      </w:r>
      <w:r>
        <w:t></w:t>
      </w:r>
      <w:r>
        <w:rPr>
          <w:rFonts w:hint="eastAsia"/>
        </w:rPr>
        <w:t>правових</w:t>
      </w:r>
      <w:r>
        <w:t></w:t>
      </w:r>
      <w:r>
        <w:rPr>
          <w:rFonts w:hint="eastAsia"/>
        </w:rPr>
        <w:t>актів</w:t>
      </w:r>
      <w:r>
        <w:t></w:t>
      </w:r>
      <w:r>
        <w:t></w:t>
      </w:r>
      <w:r>
        <w:t></w:t>
      </w:r>
      <w:r>
        <w:t></w:t>
      </w:r>
      <w:r>
        <w:t></w:t>
      </w:r>
      <w:r>
        <w:rPr>
          <w:rFonts w:hint="eastAsia"/>
        </w:rPr>
        <w:t>забезпечення</w:t>
      </w:r>
      <w:r>
        <w:t></w:t>
      </w:r>
      <w:r>
        <w:rPr>
          <w:rFonts w:hint="eastAsia"/>
        </w:rPr>
        <w:t>умов</w:t>
      </w:r>
      <w:r>
        <w:t></w:t>
      </w:r>
      <w:r>
        <w:rPr>
          <w:rFonts w:hint="eastAsia"/>
        </w:rPr>
        <w:t>та</w:t>
      </w:r>
      <w:r>
        <w:t></w:t>
      </w:r>
      <w:r>
        <w:rPr>
          <w:rFonts w:hint="eastAsia"/>
        </w:rPr>
        <w:t>безпеки</w:t>
      </w:r>
      <w:r>
        <w:t></w:t>
      </w:r>
      <w:r>
        <w:rPr>
          <w:rFonts w:hint="eastAsia"/>
        </w:rPr>
        <w:t>праці</w:t>
      </w:r>
      <w:r>
        <w:t></w:t>
      </w:r>
      <w:r>
        <w:t></w:t>
      </w:r>
      <w:r>
        <w:rPr>
          <w:rFonts w:hint="eastAsia"/>
        </w:rPr>
        <w:t>охорони</w:t>
      </w:r>
    </w:p>
    <w:p w:rsidR="006B7B31" w:rsidRDefault="006B7B31" w:rsidP="006B7B31">
      <w:r>
        <w:rPr>
          <w:rFonts w:hint="eastAsia"/>
        </w:rPr>
        <w:t>праці</w:t>
      </w:r>
      <w:r>
        <w:t></w:t>
      </w:r>
      <w:r>
        <w:rPr>
          <w:rFonts w:hint="eastAsia"/>
        </w:rPr>
        <w:t>конкретного</w:t>
      </w:r>
      <w:r>
        <w:t></w:t>
      </w:r>
      <w:r>
        <w:rPr>
          <w:rFonts w:hint="eastAsia"/>
        </w:rPr>
        <w:t>працівника</w:t>
      </w:r>
      <w:r>
        <w:t></w:t>
      </w:r>
      <w:r>
        <w:t></w:t>
      </w:r>
      <w:r>
        <w:t></w:t>
      </w:r>
      <w:r>
        <w:t></w:t>
      </w:r>
      <w:r>
        <w:t></w:t>
      </w:r>
      <w:r>
        <w:rPr>
          <w:rFonts w:hint="eastAsia"/>
        </w:rPr>
        <w:t>відносини</w:t>
      </w:r>
      <w:r>
        <w:t></w:t>
      </w:r>
      <w:r>
        <w:rPr>
          <w:rFonts w:hint="eastAsia"/>
        </w:rPr>
        <w:t>з</w:t>
      </w:r>
      <w:r>
        <w:t></w:t>
      </w:r>
      <w:r>
        <w:rPr>
          <w:rFonts w:hint="eastAsia"/>
        </w:rPr>
        <w:t>професійної</w:t>
      </w:r>
      <w:r>
        <w:t></w:t>
      </w:r>
      <w:r>
        <w:rPr>
          <w:rFonts w:hint="eastAsia"/>
        </w:rPr>
        <w:t>підготовки</w:t>
      </w:r>
      <w:r>
        <w:t></w:t>
      </w:r>
    </w:p>
    <w:p w:rsidR="006B7B31" w:rsidRDefault="006B7B31" w:rsidP="006B7B31">
      <w:r>
        <w:rPr>
          <w:rFonts w:hint="eastAsia"/>
        </w:rPr>
        <w:t>перепідготовки</w:t>
      </w:r>
      <w:r>
        <w:t></w:t>
      </w:r>
      <w:r>
        <w:rPr>
          <w:rFonts w:hint="eastAsia"/>
        </w:rPr>
        <w:t>та</w:t>
      </w:r>
      <w:r>
        <w:t></w:t>
      </w:r>
      <w:r>
        <w:rPr>
          <w:rFonts w:hint="eastAsia"/>
        </w:rPr>
        <w:t>підвищення</w:t>
      </w:r>
      <w:r>
        <w:t></w:t>
      </w:r>
      <w:r>
        <w:rPr>
          <w:rFonts w:hint="eastAsia"/>
        </w:rPr>
        <w:t>кваліфікації</w:t>
      </w:r>
      <w:r>
        <w:t></w:t>
      </w:r>
      <w:r>
        <w:rPr>
          <w:rFonts w:hint="eastAsia"/>
        </w:rPr>
        <w:t>працівника</w:t>
      </w:r>
      <w:r>
        <w:t></w:t>
      </w:r>
      <w:r>
        <w:t></w:t>
      </w:r>
      <w:r>
        <w:t></w:t>
      </w:r>
      <w:r>
        <w:t></w:t>
      </w:r>
      <w:r>
        <w:t></w:t>
      </w:r>
      <w:r>
        <w:rPr>
          <w:rFonts w:hint="eastAsia"/>
        </w:rPr>
        <w:t>здійснення</w:t>
      </w:r>
    </w:p>
    <w:p w:rsidR="006B7B31" w:rsidRDefault="006B7B31" w:rsidP="006B7B31">
      <w:r>
        <w:rPr>
          <w:rFonts w:hint="eastAsia"/>
        </w:rPr>
        <w:t>роботодавцем</w:t>
      </w:r>
      <w:r>
        <w:t></w:t>
      </w:r>
      <w:r>
        <w:rPr>
          <w:rFonts w:hint="eastAsia"/>
        </w:rPr>
        <w:t>заходів</w:t>
      </w:r>
      <w:r>
        <w:t></w:t>
      </w:r>
      <w:r>
        <w:rPr>
          <w:rFonts w:hint="eastAsia"/>
        </w:rPr>
        <w:t>із</w:t>
      </w:r>
      <w:r>
        <w:t></w:t>
      </w:r>
      <w:r>
        <w:rPr>
          <w:rFonts w:hint="eastAsia"/>
        </w:rPr>
        <w:t>дисциплінарної</w:t>
      </w:r>
      <w:r>
        <w:t></w:t>
      </w:r>
      <w:r>
        <w:t></w:t>
      </w:r>
      <w:r>
        <w:rPr>
          <w:rFonts w:hint="eastAsia"/>
        </w:rPr>
        <w:t>матеріальної</w:t>
      </w:r>
      <w:r>
        <w:t></w:t>
      </w:r>
      <w:r>
        <w:rPr>
          <w:rFonts w:hint="eastAsia"/>
        </w:rPr>
        <w:t>та</w:t>
      </w:r>
      <w:r>
        <w:t></w:t>
      </w:r>
      <w:r>
        <w:rPr>
          <w:rFonts w:hint="eastAsia"/>
        </w:rPr>
        <w:t>інших</w:t>
      </w:r>
      <w:r>
        <w:t></w:t>
      </w:r>
      <w:r>
        <w:rPr>
          <w:rFonts w:hint="eastAsia"/>
        </w:rPr>
        <w:t>видів</w:t>
      </w:r>
    </w:p>
    <w:p w:rsidR="006B7B31" w:rsidRDefault="006B7B31" w:rsidP="006B7B31">
      <w:r>
        <w:rPr>
          <w:rFonts w:hint="eastAsia"/>
        </w:rPr>
        <w:t>відповідальності</w:t>
      </w:r>
      <w:r>
        <w:t></w:t>
      </w:r>
      <w:r>
        <w:t></w:t>
      </w:r>
      <w:r>
        <w:t></w:t>
      </w:r>
      <w:r>
        <w:t></w:t>
      </w:r>
      <w:r>
        <w:t></w:t>
      </w:r>
      <w:r>
        <w:rPr>
          <w:rFonts w:hint="eastAsia"/>
        </w:rPr>
        <w:t>застосування</w:t>
      </w:r>
      <w:r>
        <w:t></w:t>
      </w:r>
      <w:r>
        <w:rPr>
          <w:rFonts w:hint="eastAsia"/>
        </w:rPr>
        <w:t>трудового</w:t>
      </w:r>
      <w:r>
        <w:t></w:t>
      </w:r>
      <w:r>
        <w:rPr>
          <w:rFonts w:hint="eastAsia"/>
        </w:rPr>
        <w:t>законодавства</w:t>
      </w:r>
      <w:r>
        <w:t></w:t>
      </w:r>
      <w:r>
        <w:t></w:t>
      </w:r>
      <w:r>
        <w:t></w:t>
      </w:r>
      <w:r>
        <w:t></w:t>
      </w:r>
      <w:r>
        <w:t></w:t>
      </w:r>
      <w:r>
        <w:rPr>
          <w:rFonts w:hint="eastAsia"/>
        </w:rPr>
        <w:t>вирішення</w:t>
      </w:r>
    </w:p>
    <w:p w:rsidR="006B7B31" w:rsidRDefault="006B7B31" w:rsidP="006B7B31">
      <w:r>
        <w:rPr>
          <w:rFonts w:hint="eastAsia"/>
        </w:rPr>
        <w:t>індивідуальних</w:t>
      </w:r>
      <w:r>
        <w:t></w:t>
      </w:r>
      <w:r>
        <w:rPr>
          <w:rFonts w:hint="eastAsia"/>
        </w:rPr>
        <w:t>трудових</w:t>
      </w:r>
      <w:r>
        <w:t></w:t>
      </w:r>
      <w:r>
        <w:rPr>
          <w:rFonts w:hint="eastAsia"/>
        </w:rPr>
        <w:t>спорів</w:t>
      </w:r>
      <w:r>
        <w:t></w:t>
      </w:r>
      <w:r>
        <w:t></w:t>
      </w:r>
      <w:r>
        <w:t></w:t>
      </w:r>
      <w:r>
        <w:t></w:t>
      </w:r>
      <w:r>
        <w:t></w:t>
      </w:r>
      <w:r>
        <w:rPr>
          <w:rFonts w:hint="eastAsia"/>
        </w:rPr>
        <w:t>інші</w:t>
      </w:r>
      <w:r>
        <w:t></w:t>
      </w:r>
      <w:r>
        <w:rPr>
          <w:rFonts w:hint="eastAsia"/>
        </w:rPr>
        <w:t>організаційно</w:t>
      </w:r>
      <w:r>
        <w:t></w:t>
      </w:r>
      <w:r>
        <w:rPr>
          <w:rFonts w:hint="eastAsia"/>
        </w:rPr>
        <w:t>управлінські</w:t>
      </w:r>
      <w:r>
        <w:t></w:t>
      </w:r>
      <w:r>
        <w:rPr>
          <w:rFonts w:hint="eastAsia"/>
        </w:rPr>
        <w:t>аспекти</w:t>
      </w:r>
    </w:p>
    <w:p w:rsidR="006B7B31" w:rsidRDefault="006B7B31" w:rsidP="006B7B31">
      <w:r>
        <w:rPr>
          <w:rFonts w:hint="eastAsia"/>
        </w:rPr>
        <w:t>індивідуального</w:t>
      </w:r>
      <w:r>
        <w:t></w:t>
      </w:r>
      <w:r>
        <w:rPr>
          <w:rFonts w:hint="eastAsia"/>
        </w:rPr>
        <w:t>характеру</w:t>
      </w:r>
      <w:r>
        <w:t></w:t>
      </w:r>
    </w:p>
    <w:p w:rsidR="006B7B31" w:rsidRDefault="006B7B31" w:rsidP="006B7B31">
      <w:r>
        <w:t></w:t>
      </w:r>
      <w:r>
        <w:t></w:t>
      </w:r>
      <w:r>
        <w:t></w:t>
      </w:r>
      <w:r>
        <w:t></w:t>
      </w:r>
      <w:r>
        <w:rPr>
          <w:rFonts w:hint="eastAsia"/>
        </w:rPr>
        <w:t>Визначено</w:t>
      </w:r>
      <w:r>
        <w:t></w:t>
      </w:r>
      <w:r>
        <w:rPr>
          <w:rFonts w:hint="eastAsia"/>
        </w:rPr>
        <w:t>основні</w:t>
      </w:r>
      <w:r>
        <w:t></w:t>
      </w:r>
      <w:r>
        <w:rPr>
          <w:rFonts w:hint="eastAsia"/>
        </w:rPr>
        <w:t>особливості</w:t>
      </w:r>
      <w:r>
        <w:t></w:t>
      </w:r>
      <w:r>
        <w:rPr>
          <w:rFonts w:hint="eastAsia"/>
        </w:rPr>
        <w:t>правового</w:t>
      </w:r>
      <w:r>
        <w:t></w:t>
      </w:r>
      <w:r>
        <w:rPr>
          <w:rFonts w:hint="eastAsia"/>
        </w:rPr>
        <w:t>регулювання</w:t>
      </w:r>
    </w:p>
    <w:p w:rsidR="006B7B31" w:rsidRDefault="006B7B31" w:rsidP="006B7B31">
      <w:r>
        <w:rPr>
          <w:rFonts w:hint="eastAsia"/>
        </w:rPr>
        <w:t>колективних</w:t>
      </w:r>
      <w:r>
        <w:t></w:t>
      </w:r>
      <w:r>
        <w:rPr>
          <w:rFonts w:hint="eastAsia"/>
        </w:rPr>
        <w:t>організаційно</w:t>
      </w:r>
      <w:r>
        <w:t></w:t>
      </w:r>
      <w:r>
        <w:rPr>
          <w:rFonts w:hint="eastAsia"/>
        </w:rPr>
        <w:t>управлінських</w:t>
      </w:r>
      <w:r>
        <w:t></w:t>
      </w:r>
      <w:r>
        <w:rPr>
          <w:rFonts w:hint="eastAsia"/>
        </w:rPr>
        <w:t>відносин</w:t>
      </w:r>
      <w:r>
        <w:t></w:t>
      </w:r>
      <w:r>
        <w:rPr>
          <w:rFonts w:hint="eastAsia"/>
        </w:rPr>
        <w:t>у</w:t>
      </w:r>
      <w:r>
        <w:t></w:t>
      </w:r>
      <w:r>
        <w:rPr>
          <w:rFonts w:hint="eastAsia"/>
        </w:rPr>
        <w:t>трудовому</w:t>
      </w:r>
      <w:r>
        <w:t></w:t>
      </w:r>
      <w:r>
        <w:rPr>
          <w:rFonts w:hint="eastAsia"/>
        </w:rPr>
        <w:t>праві</w:t>
      </w:r>
      <w:r>
        <w:t></w:t>
      </w:r>
    </w:p>
    <w:p w:rsidR="006B7B31" w:rsidRDefault="006B7B31" w:rsidP="006B7B31">
      <w:r>
        <w:rPr>
          <w:rFonts w:hint="eastAsia"/>
        </w:rPr>
        <w:t>правовідносин</w:t>
      </w:r>
      <w:r>
        <w:t></w:t>
      </w:r>
      <w:r>
        <w:rPr>
          <w:rFonts w:hint="eastAsia"/>
        </w:rPr>
        <w:t>трудового</w:t>
      </w:r>
      <w:r>
        <w:t></w:t>
      </w:r>
      <w:r>
        <w:rPr>
          <w:rFonts w:hint="eastAsia"/>
        </w:rPr>
        <w:t>колективу</w:t>
      </w:r>
      <w:r>
        <w:t></w:t>
      </w:r>
      <w:r>
        <w:rPr>
          <w:rFonts w:hint="eastAsia"/>
        </w:rPr>
        <w:t>з</w:t>
      </w:r>
      <w:r>
        <w:t></w:t>
      </w:r>
      <w:r>
        <w:rPr>
          <w:rFonts w:hint="eastAsia"/>
        </w:rPr>
        <w:t>роботодавцем</w:t>
      </w:r>
      <w:r>
        <w:t></w:t>
      </w:r>
      <w:r>
        <w:t></w:t>
      </w:r>
      <w:r>
        <w:rPr>
          <w:rFonts w:hint="eastAsia"/>
        </w:rPr>
        <w:t>адміністрацією</w:t>
      </w:r>
      <w:r>
        <w:t></w:t>
      </w:r>
      <w:r>
        <w:t></w:t>
      </w:r>
    </w:p>
    <w:p w:rsidR="006B7B31" w:rsidRDefault="006B7B31" w:rsidP="006B7B31">
      <w:r>
        <w:t></w:t>
      </w:r>
      <w:r>
        <w:t></w:t>
      </w:r>
      <w:r>
        <w:t></w:t>
      </w:r>
    </w:p>
    <w:p w:rsidR="006B7B31" w:rsidRDefault="006B7B31" w:rsidP="006B7B31">
      <w:r>
        <w:rPr>
          <w:rFonts w:hint="eastAsia"/>
        </w:rPr>
        <w:t>профспілкового</w:t>
      </w:r>
      <w:r>
        <w:t></w:t>
      </w:r>
      <w:r>
        <w:rPr>
          <w:rFonts w:hint="eastAsia"/>
        </w:rPr>
        <w:t>органу</w:t>
      </w:r>
      <w:r>
        <w:t></w:t>
      </w:r>
      <w:r>
        <w:rPr>
          <w:rFonts w:hint="eastAsia"/>
        </w:rPr>
        <w:t>з</w:t>
      </w:r>
      <w:r>
        <w:t></w:t>
      </w:r>
      <w:r>
        <w:rPr>
          <w:rFonts w:hint="eastAsia"/>
        </w:rPr>
        <w:t>роботодавцем</w:t>
      </w:r>
      <w:r>
        <w:t></w:t>
      </w:r>
      <w:r>
        <w:t></w:t>
      </w:r>
      <w:r>
        <w:rPr>
          <w:rFonts w:hint="eastAsia"/>
        </w:rPr>
        <w:t>адміністрацією</w:t>
      </w:r>
      <w:r>
        <w:t></w:t>
      </w:r>
      <w:r>
        <w:t></w:t>
      </w:r>
      <w:r>
        <w:t></w:t>
      </w:r>
      <w:r>
        <w:rPr>
          <w:rFonts w:hint="eastAsia"/>
        </w:rPr>
        <w:t>соціальнопартнерських</w:t>
      </w:r>
      <w:r>
        <w:t></w:t>
      </w:r>
      <w:r>
        <w:rPr>
          <w:rFonts w:hint="eastAsia"/>
        </w:rPr>
        <w:t>відносин</w:t>
      </w:r>
      <w:r>
        <w:t></w:t>
      </w:r>
      <w:r>
        <w:rPr>
          <w:rFonts w:hint="eastAsia"/>
        </w:rPr>
        <w:t>на</w:t>
      </w:r>
      <w:r>
        <w:t></w:t>
      </w:r>
      <w:r>
        <w:rPr>
          <w:rFonts w:hint="eastAsia"/>
        </w:rPr>
        <w:t>національному</w:t>
      </w:r>
      <w:r>
        <w:t></w:t>
      </w:r>
      <w:r>
        <w:t></w:t>
      </w:r>
      <w:r>
        <w:rPr>
          <w:rFonts w:hint="eastAsia"/>
        </w:rPr>
        <w:t>територіальному</w:t>
      </w:r>
      <w:r>
        <w:t></w:t>
      </w:r>
      <w:r>
        <w:t></w:t>
      </w:r>
      <w:r>
        <w:rPr>
          <w:rFonts w:hint="eastAsia"/>
        </w:rPr>
        <w:t>галузевому</w:t>
      </w:r>
    </w:p>
    <w:p w:rsidR="006B7B31" w:rsidRDefault="006B7B31" w:rsidP="006B7B31">
      <w:r>
        <w:rPr>
          <w:rFonts w:hint="eastAsia"/>
        </w:rPr>
        <w:t>рівнях</w:t>
      </w:r>
      <w:r>
        <w:t></w:t>
      </w:r>
    </w:p>
    <w:p w:rsidR="006B7B31" w:rsidRDefault="006B7B31" w:rsidP="006B7B31">
      <w:r>
        <w:rPr>
          <w:rFonts w:hint="eastAsia"/>
        </w:rPr>
        <w:t>Організаційно</w:t>
      </w:r>
      <w:r>
        <w:t></w:t>
      </w:r>
      <w:r>
        <w:rPr>
          <w:rFonts w:hint="eastAsia"/>
        </w:rPr>
        <w:t>управлінські</w:t>
      </w:r>
      <w:r>
        <w:t></w:t>
      </w:r>
      <w:r>
        <w:rPr>
          <w:rFonts w:hint="eastAsia"/>
        </w:rPr>
        <w:t>правовідносини</w:t>
      </w:r>
      <w:r>
        <w:t></w:t>
      </w:r>
      <w:r>
        <w:rPr>
          <w:rFonts w:hint="eastAsia"/>
        </w:rPr>
        <w:t>трудового</w:t>
      </w:r>
      <w:r>
        <w:t></w:t>
      </w:r>
      <w:r>
        <w:rPr>
          <w:rFonts w:hint="eastAsia"/>
        </w:rPr>
        <w:t>колективу</w:t>
      </w:r>
      <w:r>
        <w:t></w:t>
      </w:r>
      <w:r>
        <w:rPr>
          <w:rFonts w:hint="eastAsia"/>
        </w:rPr>
        <w:t>з</w:t>
      </w:r>
    </w:p>
    <w:p w:rsidR="006B7B31" w:rsidRDefault="006B7B31" w:rsidP="006B7B31">
      <w:r>
        <w:rPr>
          <w:rFonts w:hint="eastAsia"/>
        </w:rPr>
        <w:t>роботодавцем</w:t>
      </w:r>
      <w:r>
        <w:t></w:t>
      </w:r>
      <w:r>
        <w:t></w:t>
      </w:r>
      <w:r>
        <w:rPr>
          <w:rFonts w:hint="eastAsia"/>
        </w:rPr>
        <w:t>його</w:t>
      </w:r>
      <w:r>
        <w:t></w:t>
      </w:r>
      <w:r>
        <w:rPr>
          <w:rFonts w:hint="eastAsia"/>
        </w:rPr>
        <w:t>адміністрацією</w:t>
      </w:r>
      <w:r>
        <w:t></w:t>
      </w:r>
      <w:r>
        <w:t></w:t>
      </w:r>
      <w:r>
        <w:rPr>
          <w:rFonts w:hint="eastAsia"/>
        </w:rPr>
        <w:t>–</w:t>
      </w:r>
      <w:r>
        <w:t></w:t>
      </w:r>
      <w:r>
        <w:rPr>
          <w:rFonts w:hint="eastAsia"/>
        </w:rPr>
        <w:t>це</w:t>
      </w:r>
      <w:r>
        <w:t></w:t>
      </w:r>
      <w:r>
        <w:rPr>
          <w:rFonts w:hint="eastAsia"/>
        </w:rPr>
        <w:t>відносини</w:t>
      </w:r>
      <w:r>
        <w:t></w:t>
      </w:r>
      <w:r>
        <w:rPr>
          <w:rFonts w:hint="eastAsia"/>
        </w:rPr>
        <w:t>взаємодії</w:t>
      </w:r>
      <w:r>
        <w:t></w:t>
      </w:r>
      <w:r>
        <w:rPr>
          <w:rFonts w:hint="eastAsia"/>
        </w:rPr>
        <w:t>між</w:t>
      </w:r>
      <w:r>
        <w:t></w:t>
      </w:r>
      <w:r>
        <w:rPr>
          <w:rFonts w:hint="eastAsia"/>
        </w:rPr>
        <w:t>трудовим</w:t>
      </w:r>
    </w:p>
    <w:p w:rsidR="006B7B31" w:rsidRDefault="006B7B31" w:rsidP="006B7B31">
      <w:r>
        <w:rPr>
          <w:rFonts w:hint="eastAsia"/>
        </w:rPr>
        <w:t>колективом</w:t>
      </w:r>
      <w:r>
        <w:t></w:t>
      </w:r>
      <w:r>
        <w:rPr>
          <w:rFonts w:hint="eastAsia"/>
        </w:rPr>
        <w:t>та</w:t>
      </w:r>
      <w:r>
        <w:t></w:t>
      </w:r>
      <w:r>
        <w:rPr>
          <w:rFonts w:hint="eastAsia"/>
        </w:rPr>
        <w:t>роботодавцем</w:t>
      </w:r>
      <w:r>
        <w:t></w:t>
      </w:r>
      <w:r>
        <w:t></w:t>
      </w:r>
      <w:r>
        <w:rPr>
          <w:rFonts w:hint="eastAsia"/>
        </w:rPr>
        <w:t>які</w:t>
      </w:r>
      <w:r>
        <w:t></w:t>
      </w:r>
      <w:r>
        <w:rPr>
          <w:rFonts w:hint="eastAsia"/>
        </w:rPr>
        <w:t>виражаються</w:t>
      </w:r>
      <w:r>
        <w:t></w:t>
      </w:r>
      <w:r>
        <w:rPr>
          <w:rFonts w:hint="eastAsia"/>
        </w:rPr>
        <w:t>у</w:t>
      </w:r>
      <w:r>
        <w:t></w:t>
      </w:r>
      <w:r>
        <w:rPr>
          <w:rFonts w:hint="eastAsia"/>
        </w:rPr>
        <w:t>їх</w:t>
      </w:r>
      <w:r>
        <w:t></w:t>
      </w:r>
      <w:r>
        <w:rPr>
          <w:rFonts w:hint="eastAsia"/>
        </w:rPr>
        <w:t>взаємних</w:t>
      </w:r>
      <w:r>
        <w:t></w:t>
      </w:r>
      <w:r>
        <w:rPr>
          <w:rFonts w:hint="eastAsia"/>
        </w:rPr>
        <w:t>правах</w:t>
      </w:r>
      <w:r>
        <w:t></w:t>
      </w:r>
    </w:p>
    <w:p w:rsidR="006B7B31" w:rsidRDefault="006B7B31" w:rsidP="006B7B31">
      <w:r>
        <w:rPr>
          <w:rFonts w:hint="eastAsia"/>
        </w:rPr>
        <w:t>обов’язках</w:t>
      </w:r>
      <w:r>
        <w:t></w:t>
      </w:r>
      <w:r>
        <w:t></w:t>
      </w:r>
      <w:r>
        <w:rPr>
          <w:rFonts w:hint="eastAsia"/>
        </w:rPr>
        <w:t>повноваженнях</w:t>
      </w:r>
      <w:r>
        <w:t></w:t>
      </w:r>
      <w:r>
        <w:rPr>
          <w:rFonts w:hint="eastAsia"/>
        </w:rPr>
        <w:t>і</w:t>
      </w:r>
      <w:r>
        <w:t></w:t>
      </w:r>
      <w:r>
        <w:rPr>
          <w:rFonts w:hint="eastAsia"/>
        </w:rPr>
        <w:t>відповідальності</w:t>
      </w:r>
      <w:r>
        <w:t></w:t>
      </w:r>
      <w:r>
        <w:rPr>
          <w:rFonts w:hint="eastAsia"/>
        </w:rPr>
        <w:t>у</w:t>
      </w:r>
      <w:r>
        <w:t></w:t>
      </w:r>
      <w:r>
        <w:rPr>
          <w:rFonts w:hint="eastAsia"/>
        </w:rPr>
        <w:t>сфері</w:t>
      </w:r>
      <w:r>
        <w:t></w:t>
      </w:r>
      <w:r>
        <w:rPr>
          <w:rFonts w:hint="eastAsia"/>
        </w:rPr>
        <w:t>організації</w:t>
      </w:r>
      <w:r>
        <w:t></w:t>
      </w:r>
      <w:r>
        <w:rPr>
          <w:rFonts w:hint="eastAsia"/>
        </w:rPr>
        <w:t>трудового</w:t>
      </w:r>
    </w:p>
    <w:p w:rsidR="006B7B31" w:rsidRDefault="006B7B31" w:rsidP="006B7B31">
      <w:r>
        <w:rPr>
          <w:rFonts w:hint="eastAsia"/>
        </w:rPr>
        <w:t>процесу</w:t>
      </w:r>
      <w:r>
        <w:t></w:t>
      </w:r>
      <w:r>
        <w:rPr>
          <w:rFonts w:hint="eastAsia"/>
        </w:rPr>
        <w:t>та</w:t>
      </w:r>
      <w:r>
        <w:t></w:t>
      </w:r>
      <w:r>
        <w:rPr>
          <w:rFonts w:hint="eastAsia"/>
        </w:rPr>
        <w:t>управління</w:t>
      </w:r>
      <w:r>
        <w:t></w:t>
      </w:r>
      <w:r>
        <w:rPr>
          <w:rFonts w:hint="eastAsia"/>
        </w:rPr>
        <w:t>працею</w:t>
      </w:r>
      <w:r>
        <w:t></w:t>
      </w:r>
      <w:r>
        <w:t></w:t>
      </w:r>
      <w:r>
        <w:rPr>
          <w:rFonts w:hint="eastAsia"/>
        </w:rPr>
        <w:t>а</w:t>
      </w:r>
      <w:r>
        <w:t></w:t>
      </w:r>
      <w:r>
        <w:rPr>
          <w:rFonts w:hint="eastAsia"/>
        </w:rPr>
        <w:t>саме</w:t>
      </w:r>
      <w:r>
        <w:t></w:t>
      </w:r>
      <w:r>
        <w:t></w:t>
      </w:r>
      <w:r>
        <w:t></w:t>
      </w:r>
      <w:r>
        <w:t></w:t>
      </w:r>
      <w:r>
        <w:t></w:t>
      </w:r>
      <w:r>
        <w:rPr>
          <w:rFonts w:hint="eastAsia"/>
        </w:rPr>
        <w:t>правах</w:t>
      </w:r>
      <w:r>
        <w:t></w:t>
      </w:r>
      <w:r>
        <w:rPr>
          <w:rFonts w:hint="eastAsia"/>
        </w:rPr>
        <w:t>сторін</w:t>
      </w:r>
      <w:r>
        <w:t></w:t>
      </w:r>
      <w:r>
        <w:rPr>
          <w:rFonts w:hint="eastAsia"/>
        </w:rPr>
        <w:t>ініціювати</w:t>
      </w:r>
      <w:r>
        <w:t></w:t>
      </w:r>
      <w:r>
        <w:rPr>
          <w:rFonts w:hint="eastAsia"/>
        </w:rPr>
        <w:t>колективні</w:t>
      </w:r>
    </w:p>
    <w:p w:rsidR="006B7B31" w:rsidRDefault="006B7B31" w:rsidP="006B7B31">
      <w:r>
        <w:rPr>
          <w:rFonts w:hint="eastAsia"/>
        </w:rPr>
        <w:t>переговори</w:t>
      </w:r>
      <w:r>
        <w:t></w:t>
      </w:r>
      <w:r>
        <w:t></w:t>
      </w:r>
      <w:r>
        <w:rPr>
          <w:rFonts w:hint="eastAsia"/>
        </w:rPr>
        <w:t>надавати</w:t>
      </w:r>
      <w:r>
        <w:t></w:t>
      </w:r>
      <w:r>
        <w:rPr>
          <w:rFonts w:hint="eastAsia"/>
        </w:rPr>
        <w:t>пропозиції</w:t>
      </w:r>
      <w:r>
        <w:t></w:t>
      </w:r>
      <w:r>
        <w:rPr>
          <w:rFonts w:hint="eastAsia"/>
        </w:rPr>
        <w:t>при</w:t>
      </w:r>
      <w:r>
        <w:t></w:t>
      </w:r>
      <w:r>
        <w:rPr>
          <w:rFonts w:hint="eastAsia"/>
        </w:rPr>
        <w:t>розробці</w:t>
      </w:r>
      <w:r>
        <w:t></w:t>
      </w:r>
      <w:r>
        <w:rPr>
          <w:rFonts w:hint="eastAsia"/>
        </w:rPr>
        <w:t>колективного</w:t>
      </w:r>
      <w:r>
        <w:t></w:t>
      </w:r>
      <w:r>
        <w:rPr>
          <w:rFonts w:hint="eastAsia"/>
        </w:rPr>
        <w:t>договору</w:t>
      </w:r>
      <w:r>
        <w:t></w:t>
      </w:r>
    </w:p>
    <w:p w:rsidR="006B7B31" w:rsidRDefault="006B7B31" w:rsidP="006B7B31">
      <w:r>
        <w:rPr>
          <w:rFonts w:hint="eastAsia"/>
        </w:rPr>
        <w:t>укладати</w:t>
      </w:r>
      <w:r>
        <w:t></w:t>
      </w:r>
      <w:r>
        <w:rPr>
          <w:rFonts w:hint="eastAsia"/>
        </w:rPr>
        <w:t>колективні</w:t>
      </w:r>
      <w:r>
        <w:t></w:t>
      </w:r>
      <w:r>
        <w:rPr>
          <w:rFonts w:hint="eastAsia"/>
        </w:rPr>
        <w:t>договори</w:t>
      </w:r>
      <w:r>
        <w:t></w:t>
      </w:r>
      <w:r>
        <w:t></w:t>
      </w:r>
      <w:r>
        <w:rPr>
          <w:rFonts w:hint="eastAsia"/>
        </w:rPr>
        <w:t>угоди</w:t>
      </w:r>
      <w:r>
        <w:t></w:t>
      </w:r>
      <w:r>
        <w:t></w:t>
      </w:r>
      <w:r>
        <w:rPr>
          <w:rFonts w:hint="eastAsia"/>
        </w:rPr>
        <w:t>одержувати</w:t>
      </w:r>
      <w:r>
        <w:t></w:t>
      </w:r>
      <w:r>
        <w:rPr>
          <w:rFonts w:hint="eastAsia"/>
        </w:rPr>
        <w:t>необхідну</w:t>
      </w:r>
      <w:r>
        <w:t></w:t>
      </w:r>
      <w:r>
        <w:rPr>
          <w:rFonts w:hint="eastAsia"/>
        </w:rPr>
        <w:t>інформацію</w:t>
      </w:r>
    </w:p>
    <w:p w:rsidR="006B7B31" w:rsidRDefault="006B7B31" w:rsidP="006B7B31">
      <w:r>
        <w:rPr>
          <w:rFonts w:hint="eastAsia"/>
        </w:rPr>
        <w:t>щодо</w:t>
      </w:r>
      <w:r>
        <w:t></w:t>
      </w:r>
      <w:r>
        <w:rPr>
          <w:rFonts w:hint="eastAsia"/>
        </w:rPr>
        <w:t>виконання</w:t>
      </w:r>
      <w:r>
        <w:t></w:t>
      </w:r>
      <w:r>
        <w:rPr>
          <w:rFonts w:hint="eastAsia"/>
        </w:rPr>
        <w:t>колективної</w:t>
      </w:r>
      <w:r>
        <w:t></w:t>
      </w:r>
      <w:r>
        <w:rPr>
          <w:rFonts w:hint="eastAsia"/>
        </w:rPr>
        <w:t>угоди</w:t>
      </w:r>
      <w:r>
        <w:t></w:t>
      </w:r>
      <w:r>
        <w:t></w:t>
      </w:r>
      <w:r>
        <w:rPr>
          <w:rFonts w:hint="eastAsia"/>
        </w:rPr>
        <w:t>висувати</w:t>
      </w:r>
      <w:r>
        <w:t></w:t>
      </w:r>
      <w:r>
        <w:rPr>
          <w:rFonts w:hint="eastAsia"/>
        </w:rPr>
        <w:t>вимоги</w:t>
      </w:r>
      <w:r>
        <w:t></w:t>
      </w:r>
      <w:r>
        <w:rPr>
          <w:rFonts w:hint="eastAsia"/>
        </w:rPr>
        <w:t>щодо</w:t>
      </w:r>
      <w:r>
        <w:t></w:t>
      </w:r>
      <w:r>
        <w:rPr>
          <w:rFonts w:hint="eastAsia"/>
        </w:rPr>
        <w:t>організації</w:t>
      </w:r>
      <w:r>
        <w:t></w:t>
      </w:r>
      <w:r>
        <w:rPr>
          <w:rFonts w:hint="eastAsia"/>
        </w:rPr>
        <w:t>та</w:t>
      </w:r>
    </w:p>
    <w:p w:rsidR="006B7B31" w:rsidRDefault="006B7B31" w:rsidP="006B7B31">
      <w:r>
        <w:rPr>
          <w:rFonts w:hint="eastAsia"/>
        </w:rPr>
        <w:t>управління</w:t>
      </w:r>
      <w:r>
        <w:t></w:t>
      </w:r>
      <w:r>
        <w:rPr>
          <w:rFonts w:hint="eastAsia"/>
        </w:rPr>
        <w:t>працею</w:t>
      </w:r>
      <w:r>
        <w:t></w:t>
      </w:r>
      <w:r>
        <w:t></w:t>
      </w:r>
      <w:r>
        <w:rPr>
          <w:rFonts w:hint="eastAsia"/>
        </w:rPr>
        <w:t>брати</w:t>
      </w:r>
      <w:r>
        <w:t></w:t>
      </w:r>
      <w:r>
        <w:rPr>
          <w:rFonts w:hint="eastAsia"/>
        </w:rPr>
        <w:t>участь</w:t>
      </w:r>
      <w:r>
        <w:t></w:t>
      </w:r>
      <w:r>
        <w:rPr>
          <w:rFonts w:hint="eastAsia"/>
        </w:rPr>
        <w:t>у</w:t>
      </w:r>
      <w:r>
        <w:t></w:t>
      </w:r>
      <w:r>
        <w:rPr>
          <w:rFonts w:hint="eastAsia"/>
        </w:rPr>
        <w:t>колективному</w:t>
      </w:r>
      <w:r>
        <w:t></w:t>
      </w:r>
      <w:r>
        <w:rPr>
          <w:rFonts w:hint="eastAsia"/>
        </w:rPr>
        <w:t>трудовому</w:t>
      </w:r>
      <w:r>
        <w:t></w:t>
      </w:r>
      <w:r>
        <w:rPr>
          <w:rFonts w:hint="eastAsia"/>
        </w:rPr>
        <w:t>спорі</w:t>
      </w:r>
      <w:r>
        <w:t></w:t>
      </w:r>
      <w:r>
        <w:rPr>
          <w:rFonts w:hint="eastAsia"/>
        </w:rPr>
        <w:t>у</w:t>
      </w:r>
      <w:r>
        <w:t></w:t>
      </w:r>
      <w:r>
        <w:rPr>
          <w:rFonts w:hint="eastAsia"/>
        </w:rPr>
        <w:t>разі</w:t>
      </w:r>
      <w:r>
        <w:t></w:t>
      </w:r>
      <w:r>
        <w:rPr>
          <w:rFonts w:hint="eastAsia"/>
        </w:rPr>
        <w:t>їх</w:t>
      </w:r>
    </w:p>
    <w:p w:rsidR="006B7B31" w:rsidRDefault="006B7B31" w:rsidP="006B7B31">
      <w:r>
        <w:rPr>
          <w:rFonts w:hint="eastAsia"/>
        </w:rPr>
        <w:t>незадоволення</w:t>
      </w:r>
      <w:r>
        <w:t></w:t>
      </w:r>
      <w:r>
        <w:t></w:t>
      </w:r>
      <w:r>
        <w:rPr>
          <w:rFonts w:hint="eastAsia"/>
        </w:rPr>
        <w:t>створювати</w:t>
      </w:r>
      <w:r>
        <w:t></w:t>
      </w:r>
      <w:r>
        <w:rPr>
          <w:rFonts w:hint="eastAsia"/>
        </w:rPr>
        <w:t>представницькі</w:t>
      </w:r>
      <w:r>
        <w:t></w:t>
      </w:r>
      <w:r>
        <w:rPr>
          <w:rFonts w:hint="eastAsia"/>
        </w:rPr>
        <w:t>органи</w:t>
      </w:r>
      <w:r>
        <w:t></w:t>
      </w:r>
      <w:r>
        <w:t></w:t>
      </w:r>
      <w:r>
        <w:rPr>
          <w:rFonts w:hint="eastAsia"/>
        </w:rPr>
        <w:t>їх</w:t>
      </w:r>
      <w:r>
        <w:t></w:t>
      </w:r>
      <w:r>
        <w:rPr>
          <w:rFonts w:hint="eastAsia"/>
        </w:rPr>
        <w:t>об’єднання</w:t>
      </w:r>
      <w:r>
        <w:t></w:t>
      </w:r>
      <w:r>
        <w:rPr>
          <w:rFonts w:hint="eastAsia"/>
        </w:rPr>
        <w:t>на</w:t>
      </w:r>
      <w:r>
        <w:t></w:t>
      </w:r>
      <w:r>
        <w:rPr>
          <w:rFonts w:hint="eastAsia"/>
        </w:rPr>
        <w:t>різних</w:t>
      </w:r>
    </w:p>
    <w:p w:rsidR="006B7B31" w:rsidRDefault="006B7B31" w:rsidP="006B7B31">
      <w:r>
        <w:rPr>
          <w:rFonts w:hint="eastAsia"/>
        </w:rPr>
        <w:t>рівнях</w:t>
      </w:r>
      <w:r>
        <w:t></w:t>
      </w:r>
      <w:r>
        <w:rPr>
          <w:rFonts w:hint="eastAsia"/>
        </w:rPr>
        <w:t>соціально</w:t>
      </w:r>
      <w:r>
        <w:t></w:t>
      </w:r>
      <w:r>
        <w:rPr>
          <w:rFonts w:hint="eastAsia"/>
        </w:rPr>
        <w:t>партнерських</w:t>
      </w:r>
      <w:r>
        <w:t></w:t>
      </w:r>
      <w:r>
        <w:rPr>
          <w:rFonts w:hint="eastAsia"/>
        </w:rPr>
        <w:t>відносин</w:t>
      </w:r>
      <w:r>
        <w:t></w:t>
      </w:r>
      <w:r>
        <w:rPr>
          <w:rFonts w:hint="eastAsia"/>
        </w:rPr>
        <w:t>тощо</w:t>
      </w:r>
      <w:r>
        <w:t></w:t>
      </w:r>
      <w:r>
        <w:t></w:t>
      </w:r>
      <w:r>
        <w:t></w:t>
      </w:r>
      <w:r>
        <w:t></w:t>
      </w:r>
      <w:r>
        <w:t></w:t>
      </w:r>
      <w:r>
        <w:rPr>
          <w:rFonts w:hint="eastAsia"/>
        </w:rPr>
        <w:t>обов’язках</w:t>
      </w:r>
      <w:r>
        <w:t></w:t>
      </w:r>
      <w:r>
        <w:rPr>
          <w:rFonts w:hint="eastAsia"/>
        </w:rPr>
        <w:t>сторін</w:t>
      </w:r>
      <w:r>
        <w:t></w:t>
      </w:r>
      <w:r>
        <w:rPr>
          <w:rFonts w:hint="eastAsia"/>
        </w:rPr>
        <w:t>щодо</w:t>
      </w:r>
    </w:p>
    <w:p w:rsidR="006B7B31" w:rsidRDefault="006B7B31" w:rsidP="006B7B31">
      <w:r>
        <w:rPr>
          <w:rFonts w:hint="eastAsia"/>
        </w:rPr>
        <w:t>участі</w:t>
      </w:r>
      <w:r>
        <w:t></w:t>
      </w:r>
      <w:r>
        <w:rPr>
          <w:rFonts w:hint="eastAsia"/>
        </w:rPr>
        <w:t>в</w:t>
      </w:r>
      <w:r>
        <w:t></w:t>
      </w:r>
      <w:r>
        <w:rPr>
          <w:rFonts w:hint="eastAsia"/>
        </w:rPr>
        <w:t>різних</w:t>
      </w:r>
      <w:r>
        <w:t></w:t>
      </w:r>
      <w:r>
        <w:rPr>
          <w:rFonts w:hint="eastAsia"/>
        </w:rPr>
        <w:t>формах</w:t>
      </w:r>
      <w:r>
        <w:t></w:t>
      </w:r>
      <w:r>
        <w:rPr>
          <w:rFonts w:hint="eastAsia"/>
        </w:rPr>
        <w:t>колективних</w:t>
      </w:r>
      <w:r>
        <w:t></w:t>
      </w:r>
      <w:r>
        <w:rPr>
          <w:rFonts w:hint="eastAsia"/>
        </w:rPr>
        <w:t>організаційно</w:t>
      </w:r>
      <w:r>
        <w:t></w:t>
      </w:r>
      <w:r>
        <w:rPr>
          <w:rFonts w:hint="eastAsia"/>
        </w:rPr>
        <w:t>управлінських</w:t>
      </w:r>
      <w:r>
        <w:t></w:t>
      </w:r>
      <w:r>
        <w:rPr>
          <w:rFonts w:hint="eastAsia"/>
        </w:rPr>
        <w:t>відносин</w:t>
      </w:r>
      <w:r>
        <w:t></w:t>
      </w:r>
    </w:p>
    <w:p w:rsidR="006B7B31" w:rsidRDefault="006B7B31" w:rsidP="006B7B31">
      <w:r>
        <w:rPr>
          <w:rFonts w:hint="eastAsia"/>
        </w:rPr>
        <w:t>які</w:t>
      </w:r>
      <w:r>
        <w:t></w:t>
      </w:r>
      <w:r>
        <w:rPr>
          <w:rFonts w:hint="eastAsia"/>
        </w:rPr>
        <w:t>здійснюються</w:t>
      </w:r>
      <w:r>
        <w:t></w:t>
      </w:r>
      <w:r>
        <w:rPr>
          <w:rFonts w:hint="eastAsia"/>
        </w:rPr>
        <w:t>за</w:t>
      </w:r>
      <w:r>
        <w:t></w:t>
      </w:r>
      <w:r>
        <w:rPr>
          <w:rFonts w:hint="eastAsia"/>
        </w:rPr>
        <w:t>ініціативою</w:t>
      </w:r>
      <w:r>
        <w:t></w:t>
      </w:r>
      <w:r>
        <w:rPr>
          <w:rFonts w:hint="eastAsia"/>
        </w:rPr>
        <w:t>іншої</w:t>
      </w:r>
      <w:r>
        <w:t></w:t>
      </w:r>
      <w:r>
        <w:rPr>
          <w:rFonts w:hint="eastAsia"/>
        </w:rPr>
        <w:t>сторони</w:t>
      </w:r>
      <w:r>
        <w:t></w:t>
      </w:r>
      <w:r>
        <w:t></w:t>
      </w:r>
      <w:r>
        <w:rPr>
          <w:rFonts w:hint="eastAsia"/>
        </w:rPr>
        <w:t>колективні</w:t>
      </w:r>
      <w:r>
        <w:t></w:t>
      </w:r>
      <w:r>
        <w:rPr>
          <w:rFonts w:hint="eastAsia"/>
        </w:rPr>
        <w:t>переговори</w:t>
      </w:r>
      <w:r>
        <w:t></w:t>
      </w:r>
    </w:p>
    <w:p w:rsidR="006B7B31" w:rsidRDefault="006B7B31" w:rsidP="006B7B31">
      <w:r>
        <w:rPr>
          <w:rFonts w:hint="eastAsia"/>
        </w:rPr>
        <w:t>примирна</w:t>
      </w:r>
      <w:r>
        <w:t></w:t>
      </w:r>
      <w:r>
        <w:rPr>
          <w:rFonts w:hint="eastAsia"/>
        </w:rPr>
        <w:t>комісія</w:t>
      </w:r>
      <w:r>
        <w:t></w:t>
      </w:r>
      <w:r>
        <w:rPr>
          <w:rFonts w:hint="eastAsia"/>
        </w:rPr>
        <w:t>тощо</w:t>
      </w:r>
      <w:r>
        <w:t></w:t>
      </w:r>
      <w:r>
        <w:t></w:t>
      </w:r>
      <w:r>
        <w:t></w:t>
      </w:r>
      <w:r>
        <w:rPr>
          <w:rFonts w:hint="eastAsia"/>
        </w:rPr>
        <w:t>надання</w:t>
      </w:r>
      <w:r>
        <w:t></w:t>
      </w:r>
      <w:r>
        <w:rPr>
          <w:rFonts w:hint="eastAsia"/>
        </w:rPr>
        <w:t>необхідної</w:t>
      </w:r>
      <w:r>
        <w:t></w:t>
      </w:r>
      <w:r>
        <w:rPr>
          <w:rFonts w:hint="eastAsia"/>
        </w:rPr>
        <w:t>інформації</w:t>
      </w:r>
      <w:r>
        <w:t></w:t>
      </w:r>
      <w:r>
        <w:rPr>
          <w:rFonts w:hint="eastAsia"/>
        </w:rPr>
        <w:t>про</w:t>
      </w:r>
      <w:r>
        <w:t></w:t>
      </w:r>
      <w:r>
        <w:rPr>
          <w:rFonts w:hint="eastAsia"/>
        </w:rPr>
        <w:t>хід</w:t>
      </w:r>
      <w:r>
        <w:t></w:t>
      </w:r>
      <w:r>
        <w:rPr>
          <w:rFonts w:hint="eastAsia"/>
        </w:rPr>
        <w:t>укладення</w:t>
      </w:r>
      <w:r>
        <w:t></w:t>
      </w:r>
      <w:r>
        <w:rPr>
          <w:rFonts w:hint="eastAsia"/>
        </w:rPr>
        <w:t>та</w:t>
      </w:r>
    </w:p>
    <w:p w:rsidR="006B7B31" w:rsidRDefault="006B7B31" w:rsidP="006B7B31">
      <w:r>
        <w:rPr>
          <w:rFonts w:hint="eastAsia"/>
        </w:rPr>
        <w:t>виконання</w:t>
      </w:r>
      <w:r>
        <w:t></w:t>
      </w:r>
      <w:r>
        <w:rPr>
          <w:rFonts w:hint="eastAsia"/>
        </w:rPr>
        <w:t>колективного</w:t>
      </w:r>
      <w:r>
        <w:t></w:t>
      </w:r>
      <w:r>
        <w:rPr>
          <w:rFonts w:hint="eastAsia"/>
        </w:rPr>
        <w:t>договору</w:t>
      </w:r>
      <w:r>
        <w:t></w:t>
      </w:r>
      <w:r>
        <w:rPr>
          <w:rFonts w:hint="eastAsia"/>
        </w:rPr>
        <w:t>на</w:t>
      </w:r>
      <w:r>
        <w:t></w:t>
      </w:r>
      <w:r>
        <w:rPr>
          <w:rFonts w:hint="eastAsia"/>
        </w:rPr>
        <w:t>вимогу</w:t>
      </w:r>
      <w:r>
        <w:t></w:t>
      </w:r>
      <w:r>
        <w:rPr>
          <w:rFonts w:hint="eastAsia"/>
        </w:rPr>
        <w:t>іншої</w:t>
      </w:r>
      <w:r>
        <w:t></w:t>
      </w:r>
      <w:r>
        <w:rPr>
          <w:rFonts w:hint="eastAsia"/>
        </w:rPr>
        <w:t>сторони</w:t>
      </w:r>
      <w:r>
        <w:t></w:t>
      </w:r>
      <w:r>
        <w:t></w:t>
      </w:r>
      <w:r>
        <w:rPr>
          <w:rFonts w:hint="eastAsia"/>
        </w:rPr>
        <w:t>участі</w:t>
      </w:r>
      <w:r>
        <w:t></w:t>
      </w:r>
      <w:r>
        <w:rPr>
          <w:rFonts w:hint="eastAsia"/>
        </w:rPr>
        <w:t>в</w:t>
      </w:r>
      <w:r>
        <w:t></w:t>
      </w:r>
      <w:r>
        <w:rPr>
          <w:rFonts w:hint="eastAsia"/>
        </w:rPr>
        <w:t>контролі</w:t>
      </w:r>
    </w:p>
    <w:p w:rsidR="006B7B31" w:rsidRDefault="006B7B31" w:rsidP="006B7B31">
      <w:r>
        <w:rPr>
          <w:rFonts w:hint="eastAsia"/>
        </w:rPr>
        <w:t>за</w:t>
      </w:r>
      <w:r>
        <w:t></w:t>
      </w:r>
      <w:r>
        <w:rPr>
          <w:rFonts w:hint="eastAsia"/>
        </w:rPr>
        <w:t>виконанням</w:t>
      </w:r>
      <w:r>
        <w:t></w:t>
      </w:r>
      <w:r>
        <w:rPr>
          <w:rFonts w:hint="eastAsia"/>
        </w:rPr>
        <w:t>умов</w:t>
      </w:r>
      <w:r>
        <w:t></w:t>
      </w:r>
      <w:r>
        <w:rPr>
          <w:rFonts w:hint="eastAsia"/>
        </w:rPr>
        <w:t>колективного</w:t>
      </w:r>
      <w:r>
        <w:t></w:t>
      </w:r>
      <w:r>
        <w:rPr>
          <w:rFonts w:hint="eastAsia"/>
        </w:rPr>
        <w:t>договору</w:t>
      </w:r>
      <w:r>
        <w:t></w:t>
      </w:r>
      <w:r>
        <w:rPr>
          <w:rFonts w:hint="eastAsia"/>
        </w:rPr>
        <w:t>тощо</w:t>
      </w:r>
      <w:r>
        <w:t></w:t>
      </w:r>
    </w:p>
    <w:p w:rsidR="006B7B31" w:rsidRDefault="006B7B31" w:rsidP="006B7B31">
      <w:r>
        <w:rPr>
          <w:rFonts w:hint="eastAsia"/>
        </w:rPr>
        <w:t>Правовідносини</w:t>
      </w:r>
      <w:r>
        <w:t></w:t>
      </w:r>
      <w:r>
        <w:rPr>
          <w:rFonts w:hint="eastAsia"/>
        </w:rPr>
        <w:t>профспілкового</w:t>
      </w:r>
      <w:r>
        <w:t></w:t>
      </w:r>
      <w:r>
        <w:rPr>
          <w:rFonts w:hint="eastAsia"/>
        </w:rPr>
        <w:t>органу</w:t>
      </w:r>
      <w:r>
        <w:t></w:t>
      </w:r>
      <w:r>
        <w:rPr>
          <w:rFonts w:hint="eastAsia"/>
        </w:rPr>
        <w:t>підприємства</w:t>
      </w:r>
      <w:r>
        <w:t></w:t>
      </w:r>
      <w:r>
        <w:t></w:t>
      </w:r>
      <w:r>
        <w:rPr>
          <w:rFonts w:hint="eastAsia"/>
        </w:rPr>
        <w:t>установи</w:t>
      </w:r>
      <w:r>
        <w:t></w:t>
      </w:r>
    </w:p>
    <w:p w:rsidR="006B7B31" w:rsidRDefault="006B7B31" w:rsidP="006B7B31">
      <w:r>
        <w:rPr>
          <w:rFonts w:hint="eastAsia"/>
        </w:rPr>
        <w:t>організації</w:t>
      </w:r>
      <w:r>
        <w:t></w:t>
      </w:r>
      <w:r>
        <w:rPr>
          <w:rFonts w:hint="eastAsia"/>
        </w:rPr>
        <w:t>з</w:t>
      </w:r>
      <w:r>
        <w:t></w:t>
      </w:r>
      <w:r>
        <w:rPr>
          <w:rFonts w:hint="eastAsia"/>
        </w:rPr>
        <w:t>роботодавцем</w:t>
      </w:r>
      <w:r>
        <w:t></w:t>
      </w:r>
      <w:r>
        <w:t></w:t>
      </w:r>
      <w:r>
        <w:rPr>
          <w:rFonts w:hint="eastAsia"/>
        </w:rPr>
        <w:t>адміністрацією</w:t>
      </w:r>
      <w:r>
        <w:t></w:t>
      </w:r>
      <w:r>
        <w:t></w:t>
      </w:r>
      <w:r>
        <w:rPr>
          <w:rFonts w:hint="eastAsia"/>
        </w:rPr>
        <w:t>–</w:t>
      </w:r>
      <w:r>
        <w:t></w:t>
      </w:r>
      <w:r>
        <w:rPr>
          <w:rFonts w:hint="eastAsia"/>
        </w:rPr>
        <w:t>це</w:t>
      </w:r>
      <w:r>
        <w:t></w:t>
      </w:r>
      <w:r>
        <w:rPr>
          <w:rFonts w:hint="eastAsia"/>
        </w:rPr>
        <w:t>врегульовані</w:t>
      </w:r>
      <w:r>
        <w:t></w:t>
      </w:r>
      <w:r>
        <w:rPr>
          <w:rFonts w:hint="eastAsia"/>
        </w:rPr>
        <w:t>нормами</w:t>
      </w:r>
    </w:p>
    <w:p w:rsidR="006B7B31" w:rsidRDefault="006B7B31" w:rsidP="006B7B31">
      <w:r>
        <w:rPr>
          <w:rFonts w:hint="eastAsia"/>
        </w:rPr>
        <w:t>трудового</w:t>
      </w:r>
      <w:r>
        <w:t></w:t>
      </w:r>
      <w:r>
        <w:rPr>
          <w:rFonts w:hint="eastAsia"/>
        </w:rPr>
        <w:t>законодавства</w:t>
      </w:r>
      <w:r>
        <w:t></w:t>
      </w:r>
      <w:r>
        <w:rPr>
          <w:rFonts w:hint="eastAsia"/>
        </w:rPr>
        <w:t>суспільні</w:t>
      </w:r>
      <w:r>
        <w:t></w:t>
      </w:r>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результаті</w:t>
      </w:r>
    </w:p>
    <w:p w:rsidR="006B7B31" w:rsidRDefault="006B7B31" w:rsidP="006B7B31">
      <w:r>
        <w:rPr>
          <w:rFonts w:hint="eastAsia"/>
        </w:rPr>
        <w:t>укладення</w:t>
      </w:r>
      <w:r>
        <w:t></w:t>
      </w:r>
      <w:r>
        <w:rPr>
          <w:rFonts w:hint="eastAsia"/>
        </w:rPr>
        <w:t>колективного</w:t>
      </w:r>
      <w:r>
        <w:t></w:t>
      </w:r>
      <w:r>
        <w:rPr>
          <w:rFonts w:hint="eastAsia"/>
        </w:rPr>
        <w:t>трудового</w:t>
      </w:r>
      <w:r>
        <w:t></w:t>
      </w:r>
      <w:r>
        <w:rPr>
          <w:rFonts w:hint="eastAsia"/>
        </w:rPr>
        <w:t>договору</w:t>
      </w:r>
      <w:r>
        <w:t></w:t>
      </w:r>
      <w:r>
        <w:rPr>
          <w:rFonts w:hint="eastAsia"/>
        </w:rPr>
        <w:t>і</w:t>
      </w:r>
      <w:r>
        <w:t></w:t>
      </w:r>
      <w:r>
        <w:rPr>
          <w:rFonts w:hint="eastAsia"/>
        </w:rPr>
        <w:t>пов’язані</w:t>
      </w:r>
      <w:r>
        <w:t></w:t>
      </w:r>
      <w:r>
        <w:rPr>
          <w:rFonts w:hint="eastAsia"/>
        </w:rPr>
        <w:t>з</w:t>
      </w:r>
      <w:r>
        <w:t></w:t>
      </w:r>
      <w:r>
        <w:rPr>
          <w:rFonts w:hint="eastAsia"/>
        </w:rPr>
        <w:t>представництвом</w:t>
      </w:r>
      <w:r>
        <w:t></w:t>
      </w:r>
      <w:r>
        <w:rPr>
          <w:rFonts w:hint="eastAsia"/>
        </w:rPr>
        <w:t>і</w:t>
      </w:r>
    </w:p>
    <w:p w:rsidR="006B7B31" w:rsidRDefault="006B7B31" w:rsidP="006B7B31">
      <w:r>
        <w:rPr>
          <w:rFonts w:hint="eastAsia"/>
        </w:rPr>
        <w:t>захистом</w:t>
      </w:r>
      <w:r>
        <w:t></w:t>
      </w:r>
      <w:r>
        <w:rPr>
          <w:rFonts w:hint="eastAsia"/>
        </w:rPr>
        <w:t>інтересів</w:t>
      </w:r>
      <w:r>
        <w:t></w:t>
      </w:r>
      <w:r>
        <w:rPr>
          <w:rFonts w:hint="eastAsia"/>
        </w:rPr>
        <w:t>трудового</w:t>
      </w:r>
      <w:r>
        <w:t></w:t>
      </w:r>
      <w:r>
        <w:rPr>
          <w:rFonts w:hint="eastAsia"/>
        </w:rPr>
        <w:t>колективу</w:t>
      </w:r>
      <w:r>
        <w:t></w:t>
      </w:r>
      <w:r>
        <w:rPr>
          <w:rFonts w:hint="eastAsia"/>
        </w:rPr>
        <w:t>та</w:t>
      </w:r>
      <w:r>
        <w:t></w:t>
      </w:r>
      <w:r>
        <w:rPr>
          <w:rFonts w:hint="eastAsia"/>
        </w:rPr>
        <w:t>найманих</w:t>
      </w:r>
      <w:r>
        <w:t></w:t>
      </w:r>
      <w:r>
        <w:rPr>
          <w:rFonts w:hint="eastAsia"/>
        </w:rPr>
        <w:t>працівників</w:t>
      </w:r>
      <w:r>
        <w:t></w:t>
      </w:r>
      <w:r>
        <w:t></w:t>
      </w:r>
      <w:r>
        <w:rPr>
          <w:rFonts w:hint="eastAsia"/>
        </w:rPr>
        <w:t>а</w:t>
      </w:r>
      <w:r>
        <w:t></w:t>
      </w:r>
      <w:r>
        <w:rPr>
          <w:rFonts w:hint="eastAsia"/>
        </w:rPr>
        <w:t>також</w:t>
      </w:r>
    </w:p>
    <w:p w:rsidR="006B7B31" w:rsidRDefault="006B7B31" w:rsidP="006B7B31">
      <w:r>
        <w:rPr>
          <w:rFonts w:hint="eastAsia"/>
        </w:rPr>
        <w:t>при</w:t>
      </w:r>
      <w:r>
        <w:t></w:t>
      </w:r>
      <w:r>
        <w:rPr>
          <w:rFonts w:hint="eastAsia"/>
        </w:rPr>
        <w:t>укладенні</w:t>
      </w:r>
      <w:r>
        <w:t></w:t>
      </w:r>
      <w:r>
        <w:rPr>
          <w:rFonts w:hint="eastAsia"/>
        </w:rPr>
        <w:t>угод</w:t>
      </w:r>
      <w:r>
        <w:t></w:t>
      </w:r>
      <w:r>
        <w:rPr>
          <w:rFonts w:hint="eastAsia"/>
        </w:rPr>
        <w:t>на</w:t>
      </w:r>
      <w:r>
        <w:t></w:t>
      </w:r>
      <w:r>
        <w:rPr>
          <w:rFonts w:hint="eastAsia"/>
        </w:rPr>
        <w:t>різних</w:t>
      </w:r>
      <w:r>
        <w:t></w:t>
      </w:r>
      <w:r>
        <w:rPr>
          <w:rFonts w:hint="eastAsia"/>
        </w:rPr>
        <w:t>рівнях</w:t>
      </w:r>
      <w:r>
        <w:t></w:t>
      </w:r>
      <w:r>
        <w:rPr>
          <w:rFonts w:hint="eastAsia"/>
        </w:rPr>
        <w:t>соціального</w:t>
      </w:r>
      <w:r>
        <w:t></w:t>
      </w:r>
      <w:r>
        <w:rPr>
          <w:rFonts w:hint="eastAsia"/>
        </w:rPr>
        <w:t>діалогу</w:t>
      </w:r>
      <w:r>
        <w:t></w:t>
      </w:r>
    </w:p>
    <w:p w:rsidR="006B7B31" w:rsidRDefault="006B7B31" w:rsidP="006B7B31">
      <w:r>
        <w:rPr>
          <w:rFonts w:hint="eastAsia"/>
        </w:rPr>
        <w:t>Соціально</w:t>
      </w:r>
      <w:r>
        <w:t></w:t>
      </w:r>
      <w:r>
        <w:rPr>
          <w:rFonts w:hint="eastAsia"/>
        </w:rPr>
        <w:t>партнерські</w:t>
      </w:r>
      <w:r>
        <w:t></w:t>
      </w:r>
      <w:r>
        <w:rPr>
          <w:rFonts w:hint="eastAsia"/>
        </w:rPr>
        <w:t>відносини</w:t>
      </w:r>
      <w:r>
        <w:t></w:t>
      </w:r>
      <w:r>
        <w:rPr>
          <w:rFonts w:hint="eastAsia"/>
        </w:rPr>
        <w:t>на</w:t>
      </w:r>
      <w:r>
        <w:t></w:t>
      </w:r>
      <w:r>
        <w:rPr>
          <w:rFonts w:hint="eastAsia"/>
        </w:rPr>
        <w:t>національному</w:t>
      </w:r>
      <w:r>
        <w:t></w:t>
      </w:r>
      <w:r>
        <w:t></w:t>
      </w:r>
      <w:r>
        <w:rPr>
          <w:rFonts w:hint="eastAsia"/>
        </w:rPr>
        <w:t>територіальному</w:t>
      </w:r>
      <w:r>
        <w:t></w:t>
      </w:r>
    </w:p>
    <w:p w:rsidR="006B7B31" w:rsidRDefault="006B7B31" w:rsidP="006B7B31">
      <w:r>
        <w:rPr>
          <w:rFonts w:hint="eastAsia"/>
        </w:rPr>
        <w:t>галузевому</w:t>
      </w:r>
      <w:r>
        <w:t></w:t>
      </w:r>
      <w:r>
        <w:rPr>
          <w:rFonts w:hint="eastAsia"/>
        </w:rPr>
        <w:t>рівнях</w:t>
      </w:r>
      <w:r>
        <w:t></w:t>
      </w:r>
      <w:r>
        <w:rPr>
          <w:rFonts w:hint="eastAsia"/>
        </w:rPr>
        <w:t>полягають</w:t>
      </w:r>
      <w:r>
        <w:t></w:t>
      </w:r>
      <w:r>
        <w:rPr>
          <w:rFonts w:hint="eastAsia"/>
        </w:rPr>
        <w:t>у</w:t>
      </w:r>
      <w:r>
        <w:t></w:t>
      </w:r>
      <w:r>
        <w:rPr>
          <w:rFonts w:hint="eastAsia"/>
        </w:rPr>
        <w:t>системі</w:t>
      </w:r>
      <w:r>
        <w:t></w:t>
      </w:r>
      <w:r>
        <w:rPr>
          <w:rFonts w:hint="eastAsia"/>
        </w:rPr>
        <w:t>взаємовідносин</w:t>
      </w:r>
      <w:r>
        <w:t></w:t>
      </w:r>
      <w:r>
        <w:rPr>
          <w:rFonts w:hint="eastAsia"/>
        </w:rPr>
        <w:t>працівників</w:t>
      </w:r>
      <w:r>
        <w:t></w:t>
      </w:r>
    </w:p>
    <w:p w:rsidR="006B7B31" w:rsidRDefault="006B7B31" w:rsidP="006B7B31">
      <w:r>
        <w:rPr>
          <w:rFonts w:hint="eastAsia"/>
        </w:rPr>
        <w:t>роботодавців</w:t>
      </w:r>
      <w:r>
        <w:t></w:t>
      </w:r>
      <w:r>
        <w:rPr>
          <w:rFonts w:hint="eastAsia"/>
        </w:rPr>
        <w:t>і</w:t>
      </w:r>
      <w:r>
        <w:t></w:t>
      </w:r>
      <w:r>
        <w:rPr>
          <w:rFonts w:hint="eastAsia"/>
        </w:rPr>
        <w:t>держави</w:t>
      </w:r>
      <w:r>
        <w:t></w:t>
      </w:r>
      <w:r>
        <w:t></w:t>
      </w:r>
      <w:r>
        <w:rPr>
          <w:rFonts w:hint="eastAsia"/>
        </w:rPr>
        <w:t>яка</w:t>
      </w:r>
      <w:r>
        <w:t></w:t>
      </w:r>
      <w:r>
        <w:rPr>
          <w:rFonts w:hint="eastAsia"/>
        </w:rPr>
        <w:t>реалізується</w:t>
      </w:r>
      <w:r>
        <w:t></w:t>
      </w:r>
      <w:r>
        <w:rPr>
          <w:rFonts w:hint="eastAsia"/>
        </w:rPr>
        <w:t>за</w:t>
      </w:r>
      <w:r>
        <w:t></w:t>
      </w:r>
      <w:r>
        <w:rPr>
          <w:rFonts w:hint="eastAsia"/>
        </w:rPr>
        <w:t>допомогою</w:t>
      </w:r>
      <w:r>
        <w:t></w:t>
      </w:r>
      <w:r>
        <w:rPr>
          <w:rFonts w:hint="eastAsia"/>
        </w:rPr>
        <w:t>їх</w:t>
      </w:r>
      <w:r>
        <w:t></w:t>
      </w:r>
      <w:r>
        <w:rPr>
          <w:rFonts w:hint="eastAsia"/>
        </w:rPr>
        <w:t>представницьких</w:t>
      </w:r>
    </w:p>
    <w:p w:rsidR="006B7B31" w:rsidRDefault="006B7B31" w:rsidP="006B7B31">
      <w:r>
        <w:rPr>
          <w:rFonts w:hint="eastAsia"/>
        </w:rPr>
        <w:t>органів</w:t>
      </w:r>
      <w:r>
        <w:t></w:t>
      </w:r>
      <w:r>
        <w:rPr>
          <w:rFonts w:hint="eastAsia"/>
        </w:rPr>
        <w:t>та</w:t>
      </w:r>
      <w:r>
        <w:t></w:t>
      </w:r>
      <w:r>
        <w:rPr>
          <w:rFonts w:hint="eastAsia"/>
        </w:rPr>
        <w:t>органів</w:t>
      </w:r>
      <w:r>
        <w:t></w:t>
      </w:r>
      <w:r>
        <w:rPr>
          <w:rFonts w:hint="eastAsia"/>
        </w:rPr>
        <w:t>соціального</w:t>
      </w:r>
      <w:r>
        <w:t></w:t>
      </w:r>
      <w:r>
        <w:rPr>
          <w:rFonts w:hint="eastAsia"/>
        </w:rPr>
        <w:t>партнерства</w:t>
      </w:r>
      <w:r>
        <w:t></w:t>
      </w:r>
      <w:r>
        <w:rPr>
          <w:rFonts w:hint="eastAsia"/>
        </w:rPr>
        <w:t>на</w:t>
      </w:r>
      <w:r>
        <w:t></w:t>
      </w:r>
      <w:r>
        <w:rPr>
          <w:rFonts w:hint="eastAsia"/>
        </w:rPr>
        <w:t>відповідному</w:t>
      </w:r>
      <w:r>
        <w:t></w:t>
      </w:r>
      <w:r>
        <w:rPr>
          <w:rFonts w:hint="eastAsia"/>
        </w:rPr>
        <w:t>рівні</w:t>
      </w:r>
      <w:r>
        <w:t></w:t>
      </w:r>
      <w:r>
        <w:rPr>
          <w:rFonts w:hint="eastAsia"/>
        </w:rPr>
        <w:t>соціального</w:t>
      </w:r>
    </w:p>
    <w:p w:rsidR="006B7B31" w:rsidRDefault="006B7B31" w:rsidP="006B7B31">
      <w:r>
        <w:rPr>
          <w:rFonts w:hint="eastAsia"/>
        </w:rPr>
        <w:t>діалогу</w:t>
      </w:r>
      <w:r>
        <w:t></w:t>
      </w:r>
      <w:r>
        <w:rPr>
          <w:rFonts w:hint="eastAsia"/>
        </w:rPr>
        <w:t>в</w:t>
      </w:r>
      <w:r>
        <w:t></w:t>
      </w:r>
      <w:r>
        <w:rPr>
          <w:rFonts w:hint="eastAsia"/>
        </w:rPr>
        <w:t>Україні</w:t>
      </w:r>
      <w:r>
        <w:t></w:t>
      </w:r>
      <w:r>
        <w:rPr>
          <w:rFonts w:hint="eastAsia"/>
        </w:rPr>
        <w:t>з</w:t>
      </w:r>
      <w:r>
        <w:t></w:t>
      </w:r>
      <w:r>
        <w:rPr>
          <w:rFonts w:hint="eastAsia"/>
        </w:rPr>
        <w:t>метою</w:t>
      </w:r>
      <w:r>
        <w:t></w:t>
      </w:r>
      <w:r>
        <w:rPr>
          <w:rFonts w:hint="eastAsia"/>
        </w:rPr>
        <w:t>узгодження</w:t>
      </w:r>
      <w:r>
        <w:t></w:t>
      </w:r>
      <w:r>
        <w:rPr>
          <w:rFonts w:hint="eastAsia"/>
        </w:rPr>
        <w:t>інтересів</w:t>
      </w:r>
      <w:r>
        <w:t></w:t>
      </w:r>
      <w:r>
        <w:rPr>
          <w:rFonts w:hint="eastAsia"/>
        </w:rPr>
        <w:t>суб’єктів</w:t>
      </w:r>
      <w:r>
        <w:t></w:t>
      </w:r>
      <w:r>
        <w:rPr>
          <w:rFonts w:hint="eastAsia"/>
        </w:rPr>
        <w:t>колективних</w:t>
      </w:r>
    </w:p>
    <w:p w:rsidR="006B7B31" w:rsidRDefault="006B7B31" w:rsidP="006B7B31">
      <w:r>
        <w:t></w:t>
      </w:r>
      <w:r>
        <w:t></w:t>
      </w:r>
      <w:r>
        <w:t></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t></w:t>
      </w:r>
      <w:r>
        <w:rPr>
          <w:rFonts w:hint="eastAsia"/>
        </w:rPr>
        <w:t>що</w:t>
      </w:r>
      <w:r>
        <w:t></w:t>
      </w:r>
      <w:r>
        <w:rPr>
          <w:rFonts w:hint="eastAsia"/>
        </w:rPr>
        <w:t>складають</w:t>
      </w:r>
      <w:r>
        <w:t></w:t>
      </w:r>
      <w:r>
        <w:rPr>
          <w:rFonts w:hint="eastAsia"/>
        </w:rPr>
        <w:t>предмет</w:t>
      </w:r>
      <w:r>
        <w:t></w:t>
      </w:r>
      <w:r>
        <w:rPr>
          <w:rFonts w:hint="eastAsia"/>
        </w:rPr>
        <w:t>трудового</w:t>
      </w:r>
    </w:p>
    <w:p w:rsidR="006B7B31" w:rsidRDefault="006B7B31" w:rsidP="006B7B31">
      <w:r>
        <w:rPr>
          <w:rFonts w:hint="eastAsia"/>
        </w:rPr>
        <w:t>права</w:t>
      </w:r>
      <w:r>
        <w:t></w:t>
      </w:r>
    </w:p>
    <w:p w:rsidR="006B7B31" w:rsidRDefault="006B7B31" w:rsidP="006B7B31">
      <w:r>
        <w:rPr>
          <w:rFonts w:hint="eastAsia"/>
        </w:rPr>
        <w:t>Основними</w:t>
      </w:r>
      <w:r>
        <w:t></w:t>
      </w:r>
      <w:r>
        <w:rPr>
          <w:rFonts w:hint="eastAsia"/>
        </w:rPr>
        <w:t>ознаками</w:t>
      </w:r>
      <w:r>
        <w:t></w:t>
      </w:r>
      <w:r>
        <w:rPr>
          <w:rFonts w:hint="eastAsia"/>
        </w:rPr>
        <w:t>соціально</w:t>
      </w:r>
      <w:r>
        <w:t></w:t>
      </w:r>
      <w:r>
        <w:rPr>
          <w:rFonts w:hint="eastAsia"/>
        </w:rPr>
        <w:t>партнерських</w:t>
      </w:r>
      <w:r>
        <w:t></w:t>
      </w:r>
      <w:r>
        <w:rPr>
          <w:rFonts w:hint="eastAsia"/>
        </w:rPr>
        <w:t>відносин</w:t>
      </w:r>
      <w:r>
        <w:t></w:t>
      </w:r>
      <w:r>
        <w:rPr>
          <w:rFonts w:hint="eastAsia"/>
        </w:rPr>
        <w:t>є</w:t>
      </w:r>
      <w:r>
        <w:t></w:t>
      </w:r>
      <w:r>
        <w:rPr>
          <w:rFonts w:hint="eastAsia"/>
        </w:rPr>
        <w:t>наступні</w:t>
      </w:r>
      <w:r>
        <w:t></w:t>
      </w:r>
    </w:p>
    <w:p w:rsidR="006B7B31" w:rsidRDefault="006B7B31" w:rsidP="006B7B31">
      <w:r>
        <w:t></w:t>
      </w:r>
      <w:r>
        <w:t></w:t>
      </w:r>
      <w:r>
        <w:t></w:t>
      </w:r>
      <w:r>
        <w:rPr>
          <w:rFonts w:hint="eastAsia"/>
        </w:rPr>
        <w:t>орієнтованість</w:t>
      </w:r>
      <w:r>
        <w:t></w:t>
      </w:r>
      <w:r>
        <w:rPr>
          <w:rFonts w:hint="eastAsia"/>
        </w:rPr>
        <w:t>на</w:t>
      </w:r>
      <w:r>
        <w:t></w:t>
      </w:r>
      <w:r>
        <w:rPr>
          <w:rFonts w:hint="eastAsia"/>
        </w:rPr>
        <w:t>досягнення</w:t>
      </w:r>
      <w:r>
        <w:t></w:t>
      </w:r>
      <w:r>
        <w:rPr>
          <w:rFonts w:hint="eastAsia"/>
        </w:rPr>
        <w:t>соціального</w:t>
      </w:r>
      <w:r>
        <w:t></w:t>
      </w:r>
      <w:r>
        <w:rPr>
          <w:rFonts w:hint="eastAsia"/>
        </w:rPr>
        <w:t>миру</w:t>
      </w:r>
      <w:r>
        <w:t></w:t>
      </w:r>
      <w:r>
        <w:t></w:t>
      </w:r>
      <w:r>
        <w:rPr>
          <w:rFonts w:hint="eastAsia"/>
        </w:rPr>
        <w:t>компромісу</w:t>
      </w:r>
      <w:r>
        <w:t></w:t>
      </w:r>
      <w:r>
        <w:t></w:t>
      </w:r>
      <w:r>
        <w:rPr>
          <w:rFonts w:hint="eastAsia"/>
        </w:rPr>
        <w:t>консенсусу</w:t>
      </w:r>
    </w:p>
    <w:p w:rsidR="006B7B31" w:rsidRDefault="006B7B31" w:rsidP="006B7B31">
      <w:r>
        <w:rPr>
          <w:rFonts w:hint="eastAsia"/>
        </w:rPr>
        <w:t>тощо</w:t>
      </w:r>
      <w:r>
        <w:t></w:t>
      </w:r>
      <w:r>
        <w:t></w:t>
      </w:r>
      <w:r>
        <w:rPr>
          <w:rFonts w:hint="eastAsia"/>
        </w:rPr>
        <w:t>і</w:t>
      </w:r>
      <w:r>
        <w:t></w:t>
      </w:r>
      <w:r>
        <w:rPr>
          <w:rFonts w:hint="eastAsia"/>
        </w:rPr>
        <w:t>узгодження</w:t>
      </w:r>
      <w:r>
        <w:t></w:t>
      </w:r>
      <w:r>
        <w:rPr>
          <w:rFonts w:hint="eastAsia"/>
        </w:rPr>
        <w:t>інтересів</w:t>
      </w:r>
      <w:r>
        <w:t></w:t>
      </w:r>
      <w:r>
        <w:rPr>
          <w:rFonts w:hint="eastAsia"/>
        </w:rPr>
        <w:t>працівників</w:t>
      </w:r>
      <w:r>
        <w:t></w:t>
      </w:r>
      <w:r>
        <w:t></w:t>
      </w:r>
      <w:r>
        <w:rPr>
          <w:rFonts w:hint="eastAsia"/>
        </w:rPr>
        <w:t>роботодавців</w:t>
      </w:r>
      <w:r>
        <w:t></w:t>
      </w:r>
      <w:r>
        <w:t></w:t>
      </w:r>
      <w:r>
        <w:rPr>
          <w:rFonts w:hint="eastAsia"/>
        </w:rPr>
        <w:t>за</w:t>
      </w:r>
      <w:r>
        <w:t></w:t>
      </w:r>
      <w:r>
        <w:rPr>
          <w:rFonts w:hint="eastAsia"/>
        </w:rPr>
        <w:t>можливої</w:t>
      </w:r>
    </w:p>
    <w:p w:rsidR="006B7B31" w:rsidRDefault="006B7B31" w:rsidP="006B7B31">
      <w:r>
        <w:rPr>
          <w:rFonts w:hint="eastAsia"/>
        </w:rPr>
        <w:t>участі</w:t>
      </w:r>
      <w:r>
        <w:t></w:t>
      </w:r>
      <w:r>
        <w:rPr>
          <w:rFonts w:hint="eastAsia"/>
        </w:rPr>
        <w:t>держави</w:t>
      </w:r>
      <w:r>
        <w:t></w:t>
      </w:r>
      <w:r>
        <w:t></w:t>
      </w:r>
      <w:r>
        <w:rPr>
          <w:rFonts w:hint="eastAsia"/>
        </w:rPr>
        <w:t>із</w:t>
      </w:r>
      <w:r>
        <w:t></w:t>
      </w:r>
      <w:r>
        <w:rPr>
          <w:rFonts w:hint="eastAsia"/>
        </w:rPr>
        <w:t>метою</w:t>
      </w:r>
      <w:r>
        <w:t></w:t>
      </w:r>
      <w:r>
        <w:rPr>
          <w:rFonts w:hint="eastAsia"/>
        </w:rPr>
        <w:t>запобігання</w:t>
      </w:r>
      <w:r>
        <w:t></w:t>
      </w:r>
      <w:r>
        <w:rPr>
          <w:rFonts w:hint="eastAsia"/>
        </w:rPr>
        <w:t>виникнення</w:t>
      </w:r>
      <w:r>
        <w:t></w:t>
      </w:r>
      <w:r>
        <w:rPr>
          <w:rFonts w:hint="eastAsia"/>
        </w:rPr>
        <w:t>розбіжностей</w:t>
      </w:r>
      <w:r>
        <w:t></w:t>
      </w:r>
      <w:r>
        <w:t></w:t>
      </w:r>
      <w:r>
        <w:rPr>
          <w:rFonts w:hint="eastAsia"/>
        </w:rPr>
        <w:t>трудових</w:t>
      </w:r>
    </w:p>
    <w:p w:rsidR="006B7B31" w:rsidRDefault="006B7B31" w:rsidP="006B7B31">
      <w:r>
        <w:rPr>
          <w:rFonts w:hint="eastAsia"/>
        </w:rPr>
        <w:t>конфліктів</w:t>
      </w:r>
      <w:r>
        <w:t></w:t>
      </w:r>
      <w:r>
        <w:rPr>
          <w:rFonts w:hint="eastAsia"/>
        </w:rPr>
        <w:t>і</w:t>
      </w:r>
      <w:r>
        <w:t></w:t>
      </w:r>
      <w:r>
        <w:rPr>
          <w:rFonts w:hint="eastAsia"/>
        </w:rPr>
        <w:t>спорів</w:t>
      </w:r>
      <w:r>
        <w:t></w:t>
      </w:r>
      <w:r>
        <w:t></w:t>
      </w:r>
      <w:r>
        <w:t></w:t>
      </w:r>
      <w:r>
        <w:t></w:t>
      </w:r>
      <w:r>
        <w:t></w:t>
      </w:r>
      <w:r>
        <w:rPr>
          <w:rFonts w:hint="eastAsia"/>
        </w:rPr>
        <w:t>добровільність</w:t>
      </w:r>
      <w:r>
        <w:t></w:t>
      </w:r>
      <w:r>
        <w:t></w:t>
      </w:r>
      <w:r>
        <w:rPr>
          <w:rFonts w:hint="eastAsia"/>
        </w:rPr>
        <w:t>вольовий</w:t>
      </w:r>
      <w:r>
        <w:t></w:t>
      </w:r>
      <w:r>
        <w:rPr>
          <w:rFonts w:hint="eastAsia"/>
        </w:rPr>
        <w:t>характер</w:t>
      </w:r>
      <w:r>
        <w:t></w:t>
      </w:r>
      <w:r>
        <w:t></w:t>
      </w:r>
      <w:r>
        <w:t></w:t>
      </w:r>
      <w:r>
        <w:t></w:t>
      </w:r>
      <w:r>
        <w:t></w:t>
      </w:r>
      <w:r>
        <w:rPr>
          <w:rFonts w:hint="eastAsia"/>
        </w:rPr>
        <w:t>договірний</w:t>
      </w:r>
    </w:p>
    <w:p w:rsidR="006B7B31" w:rsidRDefault="006B7B31" w:rsidP="006B7B31">
      <w:r>
        <w:rPr>
          <w:rFonts w:hint="eastAsia"/>
        </w:rPr>
        <w:t>характер</w:t>
      </w:r>
      <w:r>
        <w:t></w:t>
      </w:r>
      <w:r>
        <w:t></w:t>
      </w:r>
      <w:r>
        <w:t></w:t>
      </w:r>
      <w:r>
        <w:t></w:t>
      </w:r>
      <w:r>
        <w:t></w:t>
      </w:r>
      <w:r>
        <w:rPr>
          <w:rFonts w:hint="eastAsia"/>
        </w:rPr>
        <w:t>стратегічне</w:t>
      </w:r>
      <w:r>
        <w:t></w:t>
      </w:r>
      <w:r>
        <w:rPr>
          <w:rFonts w:hint="eastAsia"/>
        </w:rPr>
        <w:t>спрямування</w:t>
      </w:r>
      <w:r>
        <w:t></w:t>
      </w:r>
      <w:r>
        <w:t></w:t>
      </w:r>
      <w:r>
        <w:t></w:t>
      </w:r>
      <w:r>
        <w:t></w:t>
      </w:r>
      <w:r>
        <w:t></w:t>
      </w:r>
      <w:r>
        <w:rPr>
          <w:rFonts w:hint="eastAsia"/>
        </w:rPr>
        <w:t>строковість</w:t>
      </w:r>
      <w:r>
        <w:t></w:t>
      </w:r>
      <w:r>
        <w:rPr>
          <w:rFonts w:hint="eastAsia"/>
        </w:rPr>
        <w:t>укладення</w:t>
      </w:r>
    </w:p>
    <w:p w:rsidR="006B7B31" w:rsidRDefault="006B7B31" w:rsidP="006B7B31">
      <w:r>
        <w:rPr>
          <w:rFonts w:hint="eastAsia"/>
        </w:rPr>
        <w:t>колективних</w:t>
      </w:r>
      <w:r>
        <w:t></w:t>
      </w:r>
      <w:r>
        <w:rPr>
          <w:rFonts w:hint="eastAsia"/>
        </w:rPr>
        <w:t>договорів</w:t>
      </w:r>
      <w:r>
        <w:t></w:t>
      </w:r>
      <w:r>
        <w:t></w:t>
      </w:r>
      <w:r>
        <w:rPr>
          <w:rFonts w:hint="eastAsia"/>
        </w:rPr>
        <w:t>угод</w:t>
      </w:r>
      <w:r>
        <w:t></w:t>
      </w:r>
      <w:r>
        <w:t></w:t>
      </w:r>
      <w:r>
        <w:t></w:t>
      </w:r>
      <w:r>
        <w:t></w:t>
      </w:r>
      <w:r>
        <w:t></w:t>
      </w:r>
      <w:r>
        <w:t></w:t>
      </w:r>
      <w:r>
        <w:rPr>
          <w:rFonts w:hint="eastAsia"/>
        </w:rPr>
        <w:t>наявність</w:t>
      </w:r>
      <w:r>
        <w:t></w:t>
      </w:r>
      <w:r>
        <w:rPr>
          <w:rFonts w:hint="eastAsia"/>
        </w:rPr>
        <w:t>взаємних</w:t>
      </w:r>
      <w:r>
        <w:t></w:t>
      </w:r>
      <w:r>
        <w:rPr>
          <w:rFonts w:hint="eastAsia"/>
        </w:rPr>
        <w:t>прав</w:t>
      </w:r>
      <w:r>
        <w:t></w:t>
      </w:r>
      <w:r>
        <w:t></w:t>
      </w:r>
      <w:r>
        <w:rPr>
          <w:rFonts w:hint="eastAsia"/>
        </w:rPr>
        <w:t>обов’язків</w:t>
      </w:r>
      <w:r>
        <w:t></w:t>
      </w:r>
      <w:r>
        <w:rPr>
          <w:rFonts w:hint="eastAsia"/>
        </w:rPr>
        <w:t>і</w:t>
      </w:r>
    </w:p>
    <w:p w:rsidR="006B7B31" w:rsidRDefault="006B7B31" w:rsidP="006B7B31">
      <w:r>
        <w:rPr>
          <w:rFonts w:hint="eastAsia"/>
        </w:rPr>
        <w:t>відповідальності</w:t>
      </w:r>
      <w:r>
        <w:t></w:t>
      </w:r>
      <w:r>
        <w:rPr>
          <w:rFonts w:hint="eastAsia"/>
        </w:rPr>
        <w:t>сторін</w:t>
      </w:r>
      <w:r>
        <w:t></w:t>
      </w:r>
      <w:r>
        <w:rPr>
          <w:rFonts w:hint="eastAsia"/>
        </w:rPr>
        <w:t>колективних</w:t>
      </w:r>
      <w:r>
        <w:t></w:t>
      </w:r>
      <w:r>
        <w:rPr>
          <w:rFonts w:hint="eastAsia"/>
        </w:rPr>
        <w:t>договорів</w:t>
      </w:r>
      <w:r>
        <w:t></w:t>
      </w:r>
      <w:r>
        <w:t></w:t>
      </w:r>
      <w:r>
        <w:rPr>
          <w:rFonts w:hint="eastAsia"/>
        </w:rPr>
        <w:t>угод</w:t>
      </w:r>
      <w:r>
        <w:t></w:t>
      </w:r>
      <w:r>
        <w:t></w:t>
      </w:r>
      <w:r>
        <w:t></w:t>
      </w:r>
      <w:r>
        <w:t></w:t>
      </w:r>
      <w:r>
        <w:t></w:t>
      </w:r>
      <w:r>
        <w:t></w:t>
      </w:r>
      <w:r>
        <w:rPr>
          <w:rFonts w:hint="eastAsia"/>
        </w:rPr>
        <w:t>базування</w:t>
      </w:r>
      <w:r>
        <w:t></w:t>
      </w:r>
      <w:r>
        <w:rPr>
          <w:rFonts w:hint="eastAsia"/>
        </w:rPr>
        <w:t>на</w:t>
      </w:r>
    </w:p>
    <w:p w:rsidR="006B7B31" w:rsidRDefault="006B7B31" w:rsidP="006B7B31">
      <w:r>
        <w:rPr>
          <w:rFonts w:hint="eastAsia"/>
        </w:rPr>
        <w:t>розроблених</w:t>
      </w:r>
      <w:r>
        <w:t></w:t>
      </w:r>
      <w:r>
        <w:rPr>
          <w:rFonts w:hint="eastAsia"/>
        </w:rPr>
        <w:t>стандартах</w:t>
      </w:r>
      <w:r>
        <w:t></w:t>
      </w:r>
      <w:r>
        <w:t></w:t>
      </w:r>
      <w:r>
        <w:rPr>
          <w:rFonts w:hint="eastAsia"/>
        </w:rPr>
        <w:t>рекомендаціях</w:t>
      </w:r>
      <w:r>
        <w:t></w:t>
      </w:r>
      <w:r>
        <w:rPr>
          <w:rFonts w:hint="eastAsia"/>
        </w:rPr>
        <w:t>у</w:t>
      </w:r>
      <w:r>
        <w:t></w:t>
      </w:r>
      <w:r>
        <w:rPr>
          <w:rFonts w:hint="eastAsia"/>
        </w:rPr>
        <w:t>відповідності</w:t>
      </w:r>
      <w:r>
        <w:t></w:t>
      </w:r>
      <w:r>
        <w:rPr>
          <w:rFonts w:hint="eastAsia"/>
        </w:rPr>
        <w:t>до</w:t>
      </w:r>
      <w:r>
        <w:t></w:t>
      </w:r>
      <w:r>
        <w:rPr>
          <w:rFonts w:hint="eastAsia"/>
        </w:rPr>
        <w:t>чинної</w:t>
      </w:r>
    </w:p>
    <w:p w:rsidR="006B7B31" w:rsidRDefault="006B7B31" w:rsidP="006B7B31">
      <w:r>
        <w:rPr>
          <w:rFonts w:hint="eastAsia"/>
        </w:rPr>
        <w:t>нормативної</w:t>
      </w:r>
      <w:r>
        <w:t></w:t>
      </w:r>
      <w:r>
        <w:rPr>
          <w:rFonts w:hint="eastAsia"/>
        </w:rPr>
        <w:t>бази</w:t>
      </w:r>
      <w:r>
        <w:t></w:t>
      </w:r>
      <w:r>
        <w:rPr>
          <w:rFonts w:hint="eastAsia"/>
        </w:rPr>
        <w:t>тощо</w:t>
      </w:r>
      <w:r>
        <w:t></w:t>
      </w:r>
    </w:p>
    <w:p w:rsidR="006B7B31" w:rsidRDefault="006B7B31" w:rsidP="006B7B31">
      <w:r>
        <w:t></w:t>
      </w:r>
      <w:r>
        <w:t></w:t>
      </w:r>
      <w:r>
        <w:t></w:t>
      </w:r>
      <w:r>
        <w:t></w:t>
      </w:r>
      <w:r>
        <w:rPr>
          <w:rFonts w:hint="eastAsia"/>
        </w:rPr>
        <w:t>Запропоновано</w:t>
      </w:r>
      <w:r>
        <w:t></w:t>
      </w:r>
      <w:r>
        <w:rPr>
          <w:rFonts w:hint="eastAsia"/>
        </w:rPr>
        <w:t>основні</w:t>
      </w:r>
      <w:r>
        <w:t></w:t>
      </w:r>
      <w:r>
        <w:rPr>
          <w:rFonts w:hint="eastAsia"/>
        </w:rPr>
        <w:t>напрями</w:t>
      </w:r>
      <w:r>
        <w:t></w:t>
      </w:r>
      <w:r>
        <w:rPr>
          <w:rFonts w:hint="eastAsia"/>
        </w:rPr>
        <w:t>вдосконалення</w:t>
      </w:r>
      <w:r>
        <w:t></w:t>
      </w:r>
      <w:r>
        <w:rPr>
          <w:rFonts w:hint="eastAsia"/>
        </w:rPr>
        <w:t>організаційноуправлінських</w:t>
      </w:r>
      <w:r>
        <w:t></w:t>
      </w:r>
      <w:r>
        <w:rPr>
          <w:rFonts w:hint="eastAsia"/>
        </w:rPr>
        <w:t>відносин</w:t>
      </w:r>
      <w:r>
        <w:t></w:t>
      </w:r>
      <w:r>
        <w:rPr>
          <w:rFonts w:hint="eastAsia"/>
        </w:rPr>
        <w:t>при</w:t>
      </w:r>
      <w:r>
        <w:t></w:t>
      </w:r>
      <w:r>
        <w:rPr>
          <w:rFonts w:hint="eastAsia"/>
        </w:rPr>
        <w:t>укладанні</w:t>
      </w:r>
      <w:r>
        <w:t></w:t>
      </w:r>
      <w:r>
        <w:rPr>
          <w:rFonts w:hint="eastAsia"/>
        </w:rPr>
        <w:t>колективних</w:t>
      </w:r>
      <w:r>
        <w:t></w:t>
      </w:r>
      <w:r>
        <w:rPr>
          <w:rFonts w:hint="eastAsia"/>
        </w:rPr>
        <w:t>договорів</w:t>
      </w:r>
      <w:r>
        <w:t></w:t>
      </w:r>
      <w:r>
        <w:rPr>
          <w:rFonts w:hint="eastAsia"/>
        </w:rPr>
        <w:t>і</w:t>
      </w:r>
      <w:r>
        <w:t></w:t>
      </w:r>
      <w:r>
        <w:rPr>
          <w:rFonts w:hint="eastAsia"/>
        </w:rPr>
        <w:t>угод</w:t>
      </w:r>
      <w:r>
        <w:t></w:t>
      </w:r>
    </w:p>
    <w:p w:rsidR="006B7B31" w:rsidRDefault="006B7B31" w:rsidP="006B7B31">
      <w:r>
        <w:rPr>
          <w:rFonts w:hint="eastAsia"/>
        </w:rPr>
        <w:t>Визнано</w:t>
      </w:r>
      <w:r>
        <w:t></w:t>
      </w:r>
      <w:r>
        <w:rPr>
          <w:rFonts w:hint="eastAsia"/>
        </w:rPr>
        <w:t>за</w:t>
      </w:r>
      <w:r>
        <w:t></w:t>
      </w:r>
      <w:r>
        <w:rPr>
          <w:rFonts w:hint="eastAsia"/>
        </w:rPr>
        <w:t>необхідне</w:t>
      </w:r>
      <w:r>
        <w:t></w:t>
      </w:r>
      <w:r>
        <w:rPr>
          <w:rFonts w:hint="eastAsia"/>
        </w:rPr>
        <w:t>визначити</w:t>
      </w:r>
      <w:r>
        <w:t></w:t>
      </w:r>
      <w:r>
        <w:rPr>
          <w:rFonts w:hint="eastAsia"/>
        </w:rPr>
        <w:t>та</w:t>
      </w:r>
      <w:r>
        <w:t></w:t>
      </w:r>
      <w:r>
        <w:rPr>
          <w:rFonts w:hint="eastAsia"/>
        </w:rPr>
        <w:t>закріпити</w:t>
      </w:r>
      <w:r>
        <w:t></w:t>
      </w:r>
      <w:r>
        <w:rPr>
          <w:rFonts w:hint="eastAsia"/>
        </w:rPr>
        <w:t>поняття</w:t>
      </w:r>
      <w:r>
        <w:t></w:t>
      </w:r>
      <w:r>
        <w:rPr>
          <w:rFonts w:hint="eastAsia"/>
        </w:rPr>
        <w:t>колективної</w:t>
      </w:r>
      <w:r>
        <w:t></w:t>
      </w:r>
      <w:r>
        <w:rPr>
          <w:rFonts w:hint="eastAsia"/>
        </w:rPr>
        <w:t>угоди</w:t>
      </w:r>
      <w:r>
        <w:t></w:t>
      </w:r>
      <w:r>
        <w:rPr>
          <w:rFonts w:hint="eastAsia"/>
        </w:rPr>
        <w:t>та</w:t>
      </w:r>
    </w:p>
    <w:p w:rsidR="006B7B31" w:rsidRDefault="006B7B31" w:rsidP="006B7B31">
      <w:r>
        <w:rPr>
          <w:rFonts w:hint="eastAsia"/>
        </w:rPr>
        <w:t>колективного</w:t>
      </w:r>
      <w:r>
        <w:t></w:t>
      </w:r>
      <w:r>
        <w:rPr>
          <w:rFonts w:hint="eastAsia"/>
        </w:rPr>
        <w:t>договору</w:t>
      </w:r>
      <w:r>
        <w:t></w:t>
      </w:r>
      <w:r>
        <w:rPr>
          <w:rFonts w:hint="eastAsia"/>
        </w:rPr>
        <w:t>у</w:t>
      </w:r>
      <w:r>
        <w:t></w:t>
      </w:r>
      <w:r>
        <w:rPr>
          <w:rFonts w:hint="eastAsia"/>
        </w:rPr>
        <w:t>ст</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колективні</w:t>
      </w:r>
      <w:r>
        <w:t></w:t>
      </w:r>
      <w:r>
        <w:rPr>
          <w:rFonts w:hint="eastAsia"/>
        </w:rPr>
        <w:t>договори</w:t>
      </w:r>
      <w:r>
        <w:t></w:t>
      </w:r>
      <w:r>
        <w:rPr>
          <w:rFonts w:hint="eastAsia"/>
        </w:rPr>
        <w:t>й</w:t>
      </w:r>
    </w:p>
    <w:p w:rsidR="006B7B31" w:rsidRDefault="006B7B31" w:rsidP="006B7B31">
      <w:r>
        <w:rPr>
          <w:rFonts w:hint="eastAsia"/>
        </w:rPr>
        <w:t>угоди</w:t>
      </w:r>
      <w:r>
        <w:t></w:t>
      </w:r>
      <w:r>
        <w:t></w:t>
      </w:r>
      <w:r>
        <w:t></w:t>
      </w:r>
      <w:r>
        <w:rPr>
          <w:rFonts w:hint="eastAsia"/>
        </w:rPr>
        <w:t>ст</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соціальний</w:t>
      </w:r>
      <w:r>
        <w:t></w:t>
      </w:r>
      <w:r>
        <w:rPr>
          <w:rFonts w:hint="eastAsia"/>
        </w:rPr>
        <w:t>діалог</w:t>
      </w:r>
      <w:r>
        <w:t></w:t>
      </w:r>
      <w:r>
        <w:rPr>
          <w:rFonts w:hint="eastAsia"/>
        </w:rPr>
        <w:t>в</w:t>
      </w:r>
      <w:r>
        <w:t></w:t>
      </w:r>
      <w:r>
        <w:rPr>
          <w:rFonts w:hint="eastAsia"/>
        </w:rPr>
        <w:t>Україні</w:t>
      </w:r>
      <w:r>
        <w:t></w:t>
      </w:r>
      <w:r>
        <w:t></w:t>
      </w:r>
      <w:r>
        <w:t></w:t>
      </w:r>
      <w:r>
        <w:rPr>
          <w:rFonts w:hint="eastAsia"/>
        </w:rPr>
        <w:t>гл</w:t>
      </w:r>
      <w:r>
        <w:t></w:t>
      </w:r>
      <w:r>
        <w:t></w:t>
      </w:r>
      <w:r>
        <w:rPr>
          <w:rFonts w:hint="eastAsia"/>
        </w:rPr>
        <w:t>ІІ</w:t>
      </w:r>
    </w:p>
    <w:p w:rsidR="006B7B31" w:rsidRDefault="006B7B31" w:rsidP="006B7B31">
      <w:r>
        <w:rPr>
          <w:rFonts w:hint="eastAsia"/>
        </w:rPr>
        <w:t>Кодексу</w:t>
      </w:r>
      <w:r>
        <w:t></w:t>
      </w:r>
      <w:r>
        <w:rPr>
          <w:rFonts w:hint="eastAsia"/>
        </w:rPr>
        <w:t>законів</w:t>
      </w:r>
      <w:r>
        <w:t></w:t>
      </w:r>
      <w:r>
        <w:rPr>
          <w:rFonts w:hint="eastAsia"/>
        </w:rPr>
        <w:t>про</w:t>
      </w:r>
      <w:r>
        <w:t></w:t>
      </w:r>
      <w:r>
        <w:rPr>
          <w:rFonts w:hint="eastAsia"/>
        </w:rPr>
        <w:t>працю</w:t>
      </w:r>
      <w:r>
        <w:t></w:t>
      </w:r>
      <w:r>
        <w:rPr>
          <w:rFonts w:hint="eastAsia"/>
        </w:rPr>
        <w:t>України</w:t>
      </w:r>
      <w:r>
        <w:t></w:t>
      </w:r>
      <w:r>
        <w:t></w:t>
      </w:r>
      <w:r>
        <w:rPr>
          <w:rFonts w:hint="eastAsia"/>
        </w:rPr>
        <w:t>проекті</w:t>
      </w:r>
      <w:r>
        <w:t></w:t>
      </w:r>
      <w:r>
        <w:rPr>
          <w:rFonts w:hint="eastAsia"/>
        </w:rPr>
        <w:t>Трудового</w:t>
      </w:r>
      <w:r>
        <w:t></w:t>
      </w:r>
      <w:r>
        <w:rPr>
          <w:rFonts w:hint="eastAsia"/>
        </w:rPr>
        <w:t>кодексу</w:t>
      </w:r>
      <w:r>
        <w:t></w:t>
      </w:r>
      <w:r>
        <w:rPr>
          <w:rFonts w:hint="eastAsia"/>
        </w:rPr>
        <w:t>України</w:t>
      </w:r>
      <w:r>
        <w:t></w:t>
      </w:r>
      <w:r>
        <w:rPr>
          <w:rFonts w:hint="eastAsia"/>
        </w:rPr>
        <w:t>в</w:t>
      </w:r>
    </w:p>
    <w:p w:rsidR="006B7B31" w:rsidRDefault="006B7B31" w:rsidP="006B7B31">
      <w:r>
        <w:rPr>
          <w:rFonts w:hint="eastAsia"/>
        </w:rPr>
        <w:t>наступній</w:t>
      </w:r>
      <w:r>
        <w:t></w:t>
      </w:r>
      <w:r>
        <w:rPr>
          <w:rFonts w:hint="eastAsia"/>
        </w:rPr>
        <w:t>редакції</w:t>
      </w:r>
      <w:r>
        <w:t></w:t>
      </w:r>
      <w:r>
        <w:t></w:t>
      </w:r>
      <w:r>
        <w:t></w:t>
      </w:r>
      <w:r>
        <w:t></w:t>
      </w:r>
      <w:r>
        <w:t></w:t>
      </w:r>
      <w:r>
        <w:t></w:t>
      </w:r>
      <w:r>
        <w:rPr>
          <w:rFonts w:hint="eastAsia"/>
        </w:rPr>
        <w:t>Колективний</w:t>
      </w:r>
      <w:r>
        <w:t></w:t>
      </w:r>
      <w:r>
        <w:rPr>
          <w:rFonts w:hint="eastAsia"/>
        </w:rPr>
        <w:t>договір</w:t>
      </w:r>
      <w:r>
        <w:t></w:t>
      </w:r>
      <w:r>
        <w:rPr>
          <w:rFonts w:hint="eastAsia"/>
        </w:rPr>
        <w:t>–</w:t>
      </w:r>
      <w:r>
        <w:t></w:t>
      </w:r>
      <w:r>
        <w:rPr>
          <w:rFonts w:hint="eastAsia"/>
        </w:rPr>
        <w:t>це</w:t>
      </w:r>
      <w:r>
        <w:t></w:t>
      </w:r>
      <w:r>
        <w:rPr>
          <w:rFonts w:hint="eastAsia"/>
        </w:rPr>
        <w:t>локальний</w:t>
      </w:r>
      <w:r>
        <w:t></w:t>
      </w:r>
      <w:r>
        <w:rPr>
          <w:rFonts w:hint="eastAsia"/>
        </w:rPr>
        <w:t>акт</w:t>
      </w:r>
    </w:p>
    <w:p w:rsidR="006B7B31" w:rsidRDefault="006B7B31" w:rsidP="006B7B31">
      <w:r>
        <w:rPr>
          <w:rFonts w:hint="eastAsia"/>
        </w:rPr>
        <w:t>соціального</w:t>
      </w:r>
      <w:r>
        <w:t></w:t>
      </w:r>
      <w:r>
        <w:rPr>
          <w:rFonts w:hint="eastAsia"/>
        </w:rPr>
        <w:t>партнерства</w:t>
      </w:r>
      <w:r>
        <w:t></w:t>
      </w:r>
      <w:r>
        <w:rPr>
          <w:rFonts w:hint="eastAsia"/>
        </w:rPr>
        <w:t>двостороннього</w:t>
      </w:r>
      <w:r>
        <w:t></w:t>
      </w:r>
      <w:r>
        <w:rPr>
          <w:rFonts w:hint="eastAsia"/>
        </w:rPr>
        <w:t>характеру</w:t>
      </w:r>
      <w:r>
        <w:t></w:t>
      </w:r>
      <w:r>
        <w:rPr>
          <w:rFonts w:hint="eastAsia"/>
        </w:rPr>
        <w:t>між</w:t>
      </w:r>
      <w:r>
        <w:t></w:t>
      </w:r>
      <w:r>
        <w:rPr>
          <w:rFonts w:hint="eastAsia"/>
        </w:rPr>
        <w:t>роботодавцем</w:t>
      </w:r>
      <w:r>
        <w:t></w:t>
      </w:r>
      <w:r>
        <w:rPr>
          <w:rFonts w:hint="eastAsia"/>
        </w:rPr>
        <w:t>і</w:t>
      </w:r>
    </w:p>
    <w:p w:rsidR="006B7B31" w:rsidRDefault="006B7B31" w:rsidP="006B7B31">
      <w:r>
        <w:rPr>
          <w:rFonts w:hint="eastAsia"/>
        </w:rPr>
        <w:t>трудовим</w:t>
      </w:r>
      <w:r>
        <w:t></w:t>
      </w:r>
      <w:r>
        <w:rPr>
          <w:rFonts w:hint="eastAsia"/>
        </w:rPr>
        <w:t>колективом</w:t>
      </w:r>
      <w:r>
        <w:t></w:t>
      </w:r>
      <w:r>
        <w:rPr>
          <w:rFonts w:hint="eastAsia"/>
        </w:rPr>
        <w:t>в</w:t>
      </w:r>
      <w:r>
        <w:t></w:t>
      </w:r>
      <w:r>
        <w:rPr>
          <w:rFonts w:hint="eastAsia"/>
        </w:rPr>
        <w:t>особі</w:t>
      </w:r>
      <w:r>
        <w:t></w:t>
      </w:r>
      <w:r>
        <w:rPr>
          <w:rFonts w:hint="eastAsia"/>
        </w:rPr>
        <w:t>їх</w:t>
      </w:r>
      <w:r>
        <w:t></w:t>
      </w:r>
      <w:r>
        <w:rPr>
          <w:rFonts w:hint="eastAsia"/>
        </w:rPr>
        <w:t>уповноважених</w:t>
      </w:r>
      <w:r>
        <w:t></w:t>
      </w:r>
      <w:r>
        <w:rPr>
          <w:rFonts w:hint="eastAsia"/>
        </w:rPr>
        <w:t>представників</w:t>
      </w:r>
      <w:r>
        <w:t></w:t>
      </w:r>
      <w:r>
        <w:t></w:t>
      </w:r>
      <w:r>
        <w:rPr>
          <w:rFonts w:hint="eastAsia"/>
        </w:rPr>
        <w:t>який</w:t>
      </w:r>
    </w:p>
    <w:p w:rsidR="006B7B31" w:rsidRDefault="006B7B31" w:rsidP="006B7B31">
      <w:r>
        <w:rPr>
          <w:rFonts w:hint="eastAsia"/>
        </w:rPr>
        <w:t>обов’язково</w:t>
      </w:r>
      <w:r>
        <w:t></w:t>
      </w:r>
      <w:r>
        <w:rPr>
          <w:rFonts w:hint="eastAsia"/>
        </w:rPr>
        <w:t>укладається</w:t>
      </w:r>
      <w:r>
        <w:t></w:t>
      </w:r>
      <w:r>
        <w:rPr>
          <w:rFonts w:hint="eastAsia"/>
        </w:rPr>
        <w:t>на</w:t>
      </w:r>
      <w:r>
        <w:t></w:t>
      </w:r>
      <w:r>
        <w:rPr>
          <w:rFonts w:hint="eastAsia"/>
        </w:rPr>
        <w:t>підприємствах</w:t>
      </w:r>
      <w:r>
        <w:t></w:t>
      </w:r>
      <w:r>
        <w:t></w:t>
      </w:r>
      <w:r>
        <w:rPr>
          <w:rFonts w:hint="eastAsia"/>
        </w:rPr>
        <w:t>в</w:t>
      </w:r>
      <w:r>
        <w:t></w:t>
      </w:r>
      <w:r>
        <w:rPr>
          <w:rFonts w:hint="eastAsia"/>
        </w:rPr>
        <w:t>установах</w:t>
      </w:r>
      <w:r>
        <w:t></w:t>
      </w:r>
      <w:r>
        <w:t></w:t>
      </w:r>
      <w:r>
        <w:rPr>
          <w:rFonts w:hint="eastAsia"/>
        </w:rPr>
        <w:t>організаціях</w:t>
      </w:r>
      <w:r>
        <w:t></w:t>
      </w:r>
      <w:r>
        <w:rPr>
          <w:rFonts w:hint="eastAsia"/>
        </w:rPr>
        <w:t>та</w:t>
      </w:r>
      <w:r>
        <w:t></w:t>
      </w:r>
      <w:r>
        <w:rPr>
          <w:rFonts w:hint="eastAsia"/>
        </w:rPr>
        <w:t>їх</w:t>
      </w:r>
    </w:p>
    <w:p w:rsidR="006B7B31" w:rsidRDefault="006B7B31" w:rsidP="006B7B31">
      <w:r>
        <w:rPr>
          <w:rFonts w:hint="eastAsia"/>
        </w:rPr>
        <w:t>структурних</w:t>
      </w:r>
      <w:r>
        <w:t></w:t>
      </w:r>
      <w:r>
        <w:rPr>
          <w:rFonts w:hint="eastAsia"/>
        </w:rPr>
        <w:t>підрозділах</w:t>
      </w:r>
      <w:r>
        <w:t></w:t>
      </w:r>
      <w:r>
        <w:rPr>
          <w:rFonts w:hint="eastAsia"/>
        </w:rPr>
        <w:t>незалежно</w:t>
      </w:r>
      <w:r>
        <w:t></w:t>
      </w:r>
      <w:r>
        <w:rPr>
          <w:rFonts w:hint="eastAsia"/>
        </w:rPr>
        <w:t>від</w:t>
      </w:r>
      <w:r>
        <w:t></w:t>
      </w:r>
      <w:r>
        <w:rPr>
          <w:rFonts w:hint="eastAsia"/>
        </w:rPr>
        <w:t>форм</w:t>
      </w:r>
      <w:r>
        <w:t></w:t>
      </w:r>
      <w:r>
        <w:rPr>
          <w:rFonts w:hint="eastAsia"/>
        </w:rPr>
        <w:t>власності</w:t>
      </w:r>
      <w:r>
        <w:t></w:t>
      </w:r>
      <w:r>
        <w:rPr>
          <w:rFonts w:hint="eastAsia"/>
        </w:rPr>
        <w:t>і</w:t>
      </w:r>
      <w:r>
        <w:t></w:t>
      </w:r>
      <w:r>
        <w:rPr>
          <w:rFonts w:hint="eastAsia"/>
        </w:rPr>
        <w:t>господарювання</w:t>
      </w:r>
    </w:p>
    <w:p w:rsidR="006B7B31" w:rsidRDefault="006B7B31" w:rsidP="006B7B31">
      <w:r>
        <w:t></w:t>
      </w:r>
      <w:r>
        <w:rPr>
          <w:rFonts w:hint="eastAsia"/>
        </w:rPr>
        <w:t>юридичні</w:t>
      </w:r>
      <w:r>
        <w:t></w:t>
      </w:r>
      <w:r>
        <w:rPr>
          <w:rFonts w:hint="eastAsia"/>
        </w:rPr>
        <w:t>особи</w:t>
      </w:r>
      <w:r>
        <w:t></w:t>
      </w:r>
      <w:r>
        <w:t></w:t>
      </w:r>
      <w:r>
        <w:t></w:t>
      </w:r>
      <w:r>
        <w:rPr>
          <w:rFonts w:hint="eastAsia"/>
        </w:rPr>
        <w:t>фізичними</w:t>
      </w:r>
      <w:r>
        <w:t></w:t>
      </w:r>
      <w:r>
        <w:rPr>
          <w:rFonts w:hint="eastAsia"/>
        </w:rPr>
        <w:t>особами</w:t>
      </w:r>
      <w:r>
        <w:t></w:t>
      </w:r>
      <w:r>
        <w:rPr>
          <w:rFonts w:hint="eastAsia"/>
        </w:rPr>
        <w:t>підприємцями</w:t>
      </w:r>
      <w:r>
        <w:t></w:t>
      </w:r>
      <w:r>
        <w:t></w:t>
      </w:r>
      <w:r>
        <w:rPr>
          <w:rFonts w:hint="eastAsia"/>
        </w:rPr>
        <w:t>які</w:t>
      </w:r>
      <w:r>
        <w:t></w:t>
      </w:r>
      <w:r>
        <w:rPr>
          <w:rFonts w:hint="eastAsia"/>
        </w:rPr>
        <w:t>використовують</w:t>
      </w:r>
    </w:p>
    <w:p w:rsidR="006B7B31" w:rsidRDefault="006B7B31" w:rsidP="006B7B31">
      <w:r>
        <w:rPr>
          <w:rFonts w:hint="eastAsia"/>
        </w:rPr>
        <w:t>найману</w:t>
      </w:r>
      <w:r>
        <w:t></w:t>
      </w:r>
      <w:r>
        <w:rPr>
          <w:rFonts w:hint="eastAsia"/>
        </w:rPr>
        <w:t>працю</w:t>
      </w:r>
      <w:r>
        <w:t></w:t>
      </w:r>
      <w:r>
        <w:rPr>
          <w:rFonts w:hint="eastAsia"/>
        </w:rPr>
        <w:t>не</w:t>
      </w:r>
      <w:r>
        <w:t></w:t>
      </w:r>
      <w:r>
        <w:rPr>
          <w:rFonts w:hint="eastAsia"/>
        </w:rPr>
        <w:t>менше</w:t>
      </w:r>
      <w:r>
        <w:t></w:t>
      </w:r>
      <w:r>
        <w:t></w:t>
      </w:r>
      <w:r>
        <w:t></w:t>
      </w:r>
      <w:r>
        <w:t></w:t>
      </w:r>
      <w:r>
        <w:rPr>
          <w:rFonts w:hint="eastAsia"/>
        </w:rPr>
        <w:t>х</w:t>
      </w:r>
      <w:r>
        <w:t></w:t>
      </w:r>
      <w:r>
        <w:rPr>
          <w:rFonts w:hint="eastAsia"/>
        </w:rPr>
        <w:t>осіб</w:t>
      </w:r>
      <w:r>
        <w:t></w:t>
      </w:r>
      <w:r>
        <w:t></w:t>
      </w:r>
      <w:r>
        <w:rPr>
          <w:rFonts w:hint="eastAsia"/>
        </w:rPr>
        <w:t>з</w:t>
      </w:r>
      <w:r>
        <w:t></w:t>
      </w:r>
      <w:r>
        <w:rPr>
          <w:rFonts w:hint="eastAsia"/>
        </w:rPr>
        <w:t>метою</w:t>
      </w:r>
      <w:r>
        <w:t></w:t>
      </w:r>
      <w:r>
        <w:rPr>
          <w:rFonts w:hint="eastAsia"/>
        </w:rPr>
        <w:t>регулювання</w:t>
      </w:r>
      <w:r>
        <w:t></w:t>
      </w:r>
      <w:r>
        <w:rPr>
          <w:rFonts w:hint="eastAsia"/>
        </w:rPr>
        <w:t>виробничих</w:t>
      </w:r>
      <w:r>
        <w:t></w:t>
      </w:r>
    </w:p>
    <w:p w:rsidR="006B7B31" w:rsidRDefault="006B7B31" w:rsidP="006B7B31">
      <w:r>
        <w:rPr>
          <w:rFonts w:hint="eastAsia"/>
        </w:rPr>
        <w:t>трудових</w:t>
      </w:r>
      <w:r>
        <w:t></w:t>
      </w:r>
      <w:r>
        <w:rPr>
          <w:rFonts w:hint="eastAsia"/>
        </w:rPr>
        <w:t>і</w:t>
      </w:r>
      <w:r>
        <w:t></w:t>
      </w:r>
      <w:r>
        <w:rPr>
          <w:rFonts w:hint="eastAsia"/>
        </w:rPr>
        <w:t>соціально</w:t>
      </w:r>
      <w:r>
        <w:t></w:t>
      </w:r>
      <w:r>
        <w:rPr>
          <w:rFonts w:hint="eastAsia"/>
        </w:rPr>
        <w:t>економічних</w:t>
      </w:r>
      <w:r>
        <w:t></w:t>
      </w:r>
      <w:r>
        <w:rPr>
          <w:rFonts w:hint="eastAsia"/>
        </w:rPr>
        <w:t>відносин</w:t>
      </w:r>
      <w:r>
        <w:t></w:t>
      </w:r>
      <w:r>
        <w:rPr>
          <w:rFonts w:hint="eastAsia"/>
        </w:rPr>
        <w:t>і</w:t>
      </w:r>
      <w:r>
        <w:t></w:t>
      </w:r>
      <w:r>
        <w:rPr>
          <w:rFonts w:hint="eastAsia"/>
        </w:rPr>
        <w:t>узгодження</w:t>
      </w:r>
      <w:r>
        <w:t></w:t>
      </w:r>
      <w:r>
        <w:rPr>
          <w:rFonts w:hint="eastAsia"/>
        </w:rPr>
        <w:t>інтересів</w:t>
      </w:r>
    </w:p>
    <w:p w:rsidR="006B7B31" w:rsidRDefault="006B7B31" w:rsidP="006B7B31">
      <w:r>
        <w:rPr>
          <w:rFonts w:hint="eastAsia"/>
        </w:rPr>
        <w:t>працівників</w:t>
      </w:r>
      <w:r>
        <w:t></w:t>
      </w:r>
      <w:r>
        <w:rPr>
          <w:rFonts w:hint="eastAsia"/>
        </w:rPr>
        <w:t>та</w:t>
      </w:r>
      <w:r>
        <w:t></w:t>
      </w:r>
      <w:r>
        <w:rPr>
          <w:rFonts w:hint="eastAsia"/>
        </w:rPr>
        <w:t>роботодавців</w:t>
      </w:r>
      <w:r>
        <w:t></w:t>
      </w:r>
      <w:r>
        <w:t></w:t>
      </w:r>
      <w:r>
        <w:t></w:t>
      </w:r>
      <w:r>
        <w:t></w:t>
      </w:r>
      <w:r>
        <w:t></w:t>
      </w:r>
      <w:r>
        <w:rPr>
          <w:rFonts w:hint="eastAsia"/>
        </w:rPr>
        <w:t>Колективна</w:t>
      </w:r>
      <w:r>
        <w:t></w:t>
      </w:r>
      <w:r>
        <w:rPr>
          <w:rFonts w:hint="eastAsia"/>
        </w:rPr>
        <w:t>угода</w:t>
      </w:r>
      <w:r>
        <w:t></w:t>
      </w:r>
      <w:r>
        <w:rPr>
          <w:rFonts w:hint="eastAsia"/>
        </w:rPr>
        <w:t>–</w:t>
      </w:r>
      <w:r>
        <w:t></w:t>
      </w:r>
      <w:r>
        <w:rPr>
          <w:rFonts w:hint="eastAsia"/>
        </w:rPr>
        <w:t>це</w:t>
      </w:r>
      <w:r>
        <w:t></w:t>
      </w:r>
      <w:r>
        <w:rPr>
          <w:rFonts w:hint="eastAsia"/>
        </w:rPr>
        <w:t>строковий</w:t>
      </w:r>
      <w:r>
        <w:t></w:t>
      </w:r>
      <w:r>
        <w:rPr>
          <w:rFonts w:hint="eastAsia"/>
        </w:rPr>
        <w:t>акт</w:t>
      </w:r>
    </w:p>
    <w:p w:rsidR="006B7B31" w:rsidRDefault="006B7B31" w:rsidP="006B7B31">
      <w:r>
        <w:rPr>
          <w:rFonts w:hint="eastAsia"/>
        </w:rPr>
        <w:t>соціального</w:t>
      </w:r>
      <w:r>
        <w:t></w:t>
      </w:r>
      <w:r>
        <w:rPr>
          <w:rFonts w:hint="eastAsia"/>
        </w:rPr>
        <w:t>партнерства</w:t>
      </w:r>
      <w:r>
        <w:t></w:t>
      </w:r>
      <w:r>
        <w:t></w:t>
      </w:r>
      <w:r>
        <w:rPr>
          <w:rFonts w:hint="eastAsia"/>
        </w:rPr>
        <w:t>який</w:t>
      </w:r>
      <w:r>
        <w:t></w:t>
      </w:r>
      <w:r>
        <w:rPr>
          <w:rFonts w:hint="eastAsia"/>
        </w:rPr>
        <w:t>приймається</w:t>
      </w:r>
      <w:r>
        <w:t></w:t>
      </w:r>
      <w:r>
        <w:rPr>
          <w:rFonts w:hint="eastAsia"/>
        </w:rPr>
        <w:t>на</w:t>
      </w:r>
      <w:r>
        <w:t></w:t>
      </w:r>
      <w:r>
        <w:rPr>
          <w:rFonts w:hint="eastAsia"/>
        </w:rPr>
        <w:t>двосторонній</w:t>
      </w:r>
      <w:r>
        <w:t></w:t>
      </w:r>
      <w:r>
        <w:rPr>
          <w:rFonts w:hint="eastAsia"/>
        </w:rPr>
        <w:t>та</w:t>
      </w:r>
    </w:p>
    <w:p w:rsidR="006B7B31" w:rsidRDefault="006B7B31" w:rsidP="006B7B31">
      <w:r>
        <w:rPr>
          <w:rFonts w:hint="eastAsia"/>
        </w:rPr>
        <w:t>тристоронній</w:t>
      </w:r>
      <w:r>
        <w:t></w:t>
      </w:r>
      <w:r>
        <w:rPr>
          <w:rFonts w:hint="eastAsia"/>
        </w:rPr>
        <w:t>основі</w:t>
      </w:r>
      <w:r>
        <w:t></w:t>
      </w:r>
      <w:r>
        <w:rPr>
          <w:rFonts w:hint="eastAsia"/>
        </w:rPr>
        <w:t>для</w:t>
      </w:r>
      <w:r>
        <w:t></w:t>
      </w:r>
      <w:r>
        <w:rPr>
          <w:rFonts w:hint="eastAsia"/>
        </w:rPr>
        <w:t>врегулювання</w:t>
      </w:r>
      <w:r>
        <w:t></w:t>
      </w:r>
      <w:r>
        <w:rPr>
          <w:rFonts w:hint="eastAsia"/>
        </w:rPr>
        <w:t>виробничих</w:t>
      </w:r>
      <w:r>
        <w:t></w:t>
      </w:r>
      <w:r>
        <w:t></w:t>
      </w:r>
      <w:r>
        <w:rPr>
          <w:rFonts w:hint="eastAsia"/>
        </w:rPr>
        <w:t>трудових</w:t>
      </w:r>
      <w:r>
        <w:t></w:t>
      </w:r>
      <w:r>
        <w:t></w:t>
      </w:r>
      <w:r>
        <w:rPr>
          <w:rFonts w:hint="eastAsia"/>
        </w:rPr>
        <w:t>соціальноекономічних</w:t>
      </w:r>
      <w:r>
        <w:t></w:t>
      </w:r>
      <w:r>
        <w:rPr>
          <w:rFonts w:hint="eastAsia"/>
        </w:rPr>
        <w:t>відносин</w:t>
      </w:r>
      <w:r>
        <w:t></w:t>
      </w:r>
      <w:r>
        <w:rPr>
          <w:rFonts w:hint="eastAsia"/>
        </w:rPr>
        <w:t>і</w:t>
      </w:r>
      <w:r>
        <w:t></w:t>
      </w:r>
      <w:r>
        <w:rPr>
          <w:rFonts w:hint="eastAsia"/>
        </w:rPr>
        <w:t>узгодження</w:t>
      </w:r>
      <w:r>
        <w:t></w:t>
      </w:r>
      <w:r>
        <w:rPr>
          <w:rFonts w:hint="eastAsia"/>
        </w:rPr>
        <w:t>інтересів</w:t>
      </w:r>
      <w:r>
        <w:t></w:t>
      </w:r>
      <w:r>
        <w:rPr>
          <w:rFonts w:hint="eastAsia"/>
        </w:rPr>
        <w:t>працівників</w:t>
      </w:r>
      <w:r>
        <w:t></w:t>
      </w:r>
      <w:r>
        <w:rPr>
          <w:rFonts w:hint="eastAsia"/>
        </w:rPr>
        <w:t>та</w:t>
      </w:r>
      <w:r>
        <w:t></w:t>
      </w:r>
      <w:r>
        <w:rPr>
          <w:rFonts w:hint="eastAsia"/>
        </w:rPr>
        <w:t>роботодавців</w:t>
      </w:r>
      <w:r>
        <w:t></w:t>
      </w:r>
    </w:p>
    <w:p w:rsidR="006B7B31" w:rsidRDefault="006B7B31" w:rsidP="006B7B31">
      <w:r>
        <w:t></w:t>
      </w:r>
      <w:r>
        <w:t></w:t>
      </w:r>
      <w:r>
        <w:t></w:t>
      </w:r>
    </w:p>
    <w:p w:rsidR="006B7B31" w:rsidRDefault="006B7B31" w:rsidP="006B7B31">
      <w:r>
        <w:rPr>
          <w:rFonts w:hint="eastAsia"/>
        </w:rPr>
        <w:t>їх</w:t>
      </w:r>
      <w:r>
        <w:t></w:t>
      </w:r>
      <w:r>
        <w:rPr>
          <w:rFonts w:hint="eastAsia"/>
        </w:rPr>
        <w:t>об’єднань</w:t>
      </w:r>
      <w:r>
        <w:t></w:t>
      </w:r>
      <w:r>
        <w:rPr>
          <w:rFonts w:hint="eastAsia"/>
        </w:rPr>
        <w:t>та</w:t>
      </w:r>
      <w:r>
        <w:t></w:t>
      </w:r>
      <w:r>
        <w:rPr>
          <w:rFonts w:hint="eastAsia"/>
        </w:rPr>
        <w:t>держави</w:t>
      </w:r>
      <w:r>
        <w:t></w:t>
      </w:r>
      <w:r>
        <w:rPr>
          <w:rFonts w:hint="eastAsia"/>
        </w:rPr>
        <w:t>в</w:t>
      </w:r>
      <w:r>
        <w:t></w:t>
      </w:r>
      <w:r>
        <w:rPr>
          <w:rFonts w:hint="eastAsia"/>
        </w:rPr>
        <w:t>особі</w:t>
      </w:r>
      <w:r>
        <w:t></w:t>
      </w:r>
      <w:r>
        <w:rPr>
          <w:rFonts w:hint="eastAsia"/>
        </w:rPr>
        <w:t>уповноважених</w:t>
      </w:r>
      <w:r>
        <w:t></w:t>
      </w:r>
      <w:r>
        <w:rPr>
          <w:rFonts w:hint="eastAsia"/>
        </w:rPr>
        <w:t>органів</w:t>
      </w:r>
      <w:r>
        <w:t></w:t>
      </w:r>
      <w:r>
        <w:rPr>
          <w:rFonts w:hint="eastAsia"/>
        </w:rPr>
        <w:t>влади</w:t>
      </w:r>
      <w:r>
        <w:t></w:t>
      </w:r>
      <w:r>
        <w:rPr>
          <w:rFonts w:hint="eastAsia"/>
        </w:rPr>
        <w:t>на</w:t>
      </w:r>
    </w:p>
    <w:p w:rsidR="006B7B31" w:rsidRDefault="006B7B31" w:rsidP="006B7B31">
      <w:r>
        <w:rPr>
          <w:rFonts w:hint="eastAsia"/>
        </w:rPr>
        <w:t>національному</w:t>
      </w:r>
      <w:r>
        <w:t></w:t>
      </w:r>
      <w:r>
        <w:t></w:t>
      </w:r>
      <w:r>
        <w:rPr>
          <w:rFonts w:hint="eastAsia"/>
        </w:rPr>
        <w:t>галузевому</w:t>
      </w:r>
      <w:r>
        <w:t></w:t>
      </w:r>
      <w:r>
        <w:rPr>
          <w:rFonts w:hint="eastAsia"/>
        </w:rPr>
        <w:t>та</w:t>
      </w:r>
      <w:r>
        <w:t></w:t>
      </w:r>
      <w:r>
        <w:rPr>
          <w:rFonts w:hint="eastAsia"/>
        </w:rPr>
        <w:t>територіальному</w:t>
      </w:r>
      <w:r>
        <w:t></w:t>
      </w:r>
      <w:r>
        <w:rPr>
          <w:rFonts w:hint="eastAsia"/>
        </w:rPr>
        <w:t>рівнях</w:t>
      </w:r>
      <w:r>
        <w:t></w:t>
      </w:r>
      <w:r>
        <w:rPr>
          <w:rFonts w:hint="eastAsia"/>
        </w:rPr>
        <w:t>й</w:t>
      </w:r>
      <w:r>
        <w:t></w:t>
      </w:r>
      <w:r>
        <w:rPr>
          <w:rFonts w:hint="eastAsia"/>
        </w:rPr>
        <w:t>умови</w:t>
      </w:r>
      <w:r>
        <w:t></w:t>
      </w:r>
      <w:r>
        <w:rPr>
          <w:rFonts w:hint="eastAsia"/>
        </w:rPr>
        <w:t>якого</w:t>
      </w:r>
      <w:r>
        <w:t></w:t>
      </w:r>
      <w:r>
        <w:rPr>
          <w:rFonts w:hint="eastAsia"/>
        </w:rPr>
        <w:t>є</w:t>
      </w:r>
    </w:p>
    <w:p w:rsidR="006B7B31" w:rsidRDefault="006B7B31" w:rsidP="006B7B31">
      <w:r>
        <w:rPr>
          <w:rFonts w:hint="eastAsia"/>
        </w:rPr>
        <w:t>обов’язковими</w:t>
      </w:r>
      <w:r>
        <w:t></w:t>
      </w:r>
      <w:r>
        <w:rPr>
          <w:rFonts w:hint="eastAsia"/>
        </w:rPr>
        <w:t>для</w:t>
      </w:r>
      <w:r>
        <w:t></w:t>
      </w:r>
      <w:r>
        <w:rPr>
          <w:rFonts w:hint="eastAsia"/>
        </w:rPr>
        <w:t>виконання</w:t>
      </w:r>
      <w:r>
        <w:t></w:t>
      </w:r>
      <w:r>
        <w:rPr>
          <w:rFonts w:hint="eastAsia"/>
        </w:rPr>
        <w:t>й</w:t>
      </w:r>
      <w:r>
        <w:t></w:t>
      </w:r>
      <w:r>
        <w:rPr>
          <w:rFonts w:hint="eastAsia"/>
        </w:rPr>
        <w:t>включення</w:t>
      </w:r>
      <w:r>
        <w:t></w:t>
      </w:r>
      <w:r>
        <w:rPr>
          <w:rFonts w:hint="eastAsia"/>
        </w:rPr>
        <w:t>до</w:t>
      </w:r>
      <w:r>
        <w:t></w:t>
      </w:r>
      <w:r>
        <w:rPr>
          <w:rFonts w:hint="eastAsia"/>
        </w:rPr>
        <w:t>колективних</w:t>
      </w:r>
      <w:r>
        <w:t></w:t>
      </w:r>
      <w:r>
        <w:rPr>
          <w:rFonts w:hint="eastAsia"/>
        </w:rPr>
        <w:t>договорів</w:t>
      </w:r>
    </w:p>
    <w:p w:rsidR="006B7B31" w:rsidRDefault="006B7B31" w:rsidP="006B7B31">
      <w:r>
        <w:rPr>
          <w:rFonts w:hint="eastAsia"/>
        </w:rPr>
        <w:t>підприємств</w:t>
      </w:r>
      <w:r>
        <w:t></w:t>
      </w:r>
      <w:r>
        <w:t></w:t>
      </w:r>
      <w:r>
        <w:rPr>
          <w:rFonts w:hint="eastAsia"/>
        </w:rPr>
        <w:t>установ</w:t>
      </w:r>
      <w:r>
        <w:t></w:t>
      </w:r>
      <w:r>
        <w:rPr>
          <w:rFonts w:hint="eastAsia"/>
        </w:rPr>
        <w:t>і</w:t>
      </w:r>
      <w:r>
        <w:t></w:t>
      </w:r>
      <w:r>
        <w:rPr>
          <w:rFonts w:hint="eastAsia"/>
        </w:rPr>
        <w:t>організацій</w:t>
      </w:r>
      <w:r>
        <w:t></w:t>
      </w:r>
      <w:r>
        <w:t></w:t>
      </w:r>
      <w:r>
        <w:rPr>
          <w:rFonts w:hint="eastAsia"/>
        </w:rPr>
        <w:t>на</w:t>
      </w:r>
      <w:r>
        <w:t></w:t>
      </w:r>
      <w:r>
        <w:rPr>
          <w:rFonts w:hint="eastAsia"/>
        </w:rPr>
        <w:t>які</w:t>
      </w:r>
      <w:r>
        <w:t></w:t>
      </w:r>
      <w:r>
        <w:rPr>
          <w:rFonts w:hint="eastAsia"/>
        </w:rPr>
        <w:t>вони</w:t>
      </w:r>
      <w:r>
        <w:t></w:t>
      </w:r>
      <w:r>
        <w:rPr>
          <w:rFonts w:hint="eastAsia"/>
        </w:rPr>
        <w:t>поширюються</w:t>
      </w:r>
      <w:r>
        <w:t></w:t>
      </w:r>
      <w:r>
        <w:t></w:t>
      </w:r>
    </w:p>
    <w:p w:rsidR="006B7B31" w:rsidRDefault="006B7B31" w:rsidP="006B7B31">
      <w:r>
        <w:rPr>
          <w:rFonts w:hint="eastAsia"/>
        </w:rPr>
        <w:t>Сформульовано</w:t>
      </w:r>
      <w:r>
        <w:t></w:t>
      </w:r>
      <w:r>
        <w:rPr>
          <w:rFonts w:hint="eastAsia"/>
        </w:rPr>
        <w:t>основні</w:t>
      </w:r>
      <w:r>
        <w:t></w:t>
      </w:r>
      <w:r>
        <w:rPr>
          <w:rFonts w:hint="eastAsia"/>
        </w:rPr>
        <w:t>проблеми</w:t>
      </w:r>
      <w:r>
        <w:t></w:t>
      </w:r>
      <w:r>
        <w:rPr>
          <w:rFonts w:hint="eastAsia"/>
        </w:rPr>
        <w:t>організаційно</w:t>
      </w:r>
      <w:r>
        <w:t></w:t>
      </w:r>
      <w:r>
        <w:rPr>
          <w:rFonts w:hint="eastAsia"/>
        </w:rPr>
        <w:t>управлінських</w:t>
      </w:r>
    </w:p>
    <w:p w:rsidR="006B7B31" w:rsidRDefault="006B7B31" w:rsidP="006B7B31">
      <w:r>
        <w:rPr>
          <w:rFonts w:hint="eastAsia"/>
        </w:rPr>
        <w:t>відносин</w:t>
      </w:r>
      <w:r>
        <w:t></w:t>
      </w:r>
      <w:r>
        <w:rPr>
          <w:rFonts w:hint="eastAsia"/>
        </w:rPr>
        <w:t>у</w:t>
      </w:r>
      <w:r>
        <w:t></w:t>
      </w:r>
      <w:r>
        <w:rPr>
          <w:rFonts w:hint="eastAsia"/>
        </w:rPr>
        <w:t>сфері</w:t>
      </w:r>
      <w:r>
        <w:t></w:t>
      </w:r>
      <w:r>
        <w:rPr>
          <w:rFonts w:hint="eastAsia"/>
        </w:rPr>
        <w:t>укладення</w:t>
      </w:r>
      <w:r>
        <w:t></w:t>
      </w:r>
      <w:r>
        <w:rPr>
          <w:rFonts w:hint="eastAsia"/>
        </w:rPr>
        <w:t>та</w:t>
      </w:r>
      <w:r>
        <w:t></w:t>
      </w:r>
      <w:r>
        <w:rPr>
          <w:rFonts w:hint="eastAsia"/>
        </w:rPr>
        <w:t>виконання</w:t>
      </w:r>
      <w:r>
        <w:t></w:t>
      </w:r>
      <w:r>
        <w:rPr>
          <w:rFonts w:hint="eastAsia"/>
        </w:rPr>
        <w:t>колективних</w:t>
      </w:r>
      <w:r>
        <w:t></w:t>
      </w:r>
      <w:r>
        <w:rPr>
          <w:rFonts w:hint="eastAsia"/>
        </w:rPr>
        <w:t>договорів</w:t>
      </w:r>
      <w:r>
        <w:t></w:t>
      </w:r>
      <w:r>
        <w:rPr>
          <w:rFonts w:hint="eastAsia"/>
        </w:rPr>
        <w:t>і</w:t>
      </w:r>
      <w:r>
        <w:t></w:t>
      </w:r>
      <w:r>
        <w:rPr>
          <w:rFonts w:hint="eastAsia"/>
        </w:rPr>
        <w:t>угод</w:t>
      </w:r>
      <w:r>
        <w:t></w:t>
      </w:r>
      <w:r>
        <w:t></w:t>
      </w:r>
      <w:r>
        <w:rPr>
          <w:rFonts w:hint="eastAsia"/>
        </w:rPr>
        <w:t>до</w:t>
      </w:r>
    </w:p>
    <w:p w:rsidR="006B7B31" w:rsidRDefault="006B7B31" w:rsidP="006B7B31">
      <w:r>
        <w:rPr>
          <w:rFonts w:hint="eastAsia"/>
        </w:rPr>
        <w:t>яких</w:t>
      </w:r>
      <w:r>
        <w:t></w:t>
      </w:r>
      <w:r>
        <w:rPr>
          <w:rFonts w:hint="eastAsia"/>
        </w:rPr>
        <w:t>слід</w:t>
      </w:r>
      <w:r>
        <w:t></w:t>
      </w:r>
      <w:r>
        <w:rPr>
          <w:rFonts w:hint="eastAsia"/>
        </w:rPr>
        <w:t>віднести</w:t>
      </w:r>
      <w:r>
        <w:t></w:t>
      </w:r>
      <w:r>
        <w:rPr>
          <w:rFonts w:hint="eastAsia"/>
        </w:rPr>
        <w:t>наступні</w:t>
      </w:r>
      <w:r>
        <w:t></w:t>
      </w:r>
      <w:r>
        <w:t></w:t>
      </w:r>
      <w:r>
        <w:t></w:t>
      </w:r>
      <w:r>
        <w:t></w:t>
      </w:r>
      <w:r>
        <w:t></w:t>
      </w:r>
      <w:r>
        <w:rPr>
          <w:rFonts w:hint="eastAsia"/>
        </w:rPr>
        <w:t>невиконання</w:t>
      </w:r>
      <w:r>
        <w:t></w:t>
      </w:r>
      <w:r>
        <w:rPr>
          <w:rFonts w:hint="eastAsia"/>
        </w:rPr>
        <w:t>вимог</w:t>
      </w:r>
      <w:r>
        <w:t></w:t>
      </w:r>
      <w:r>
        <w:rPr>
          <w:rFonts w:hint="eastAsia"/>
        </w:rPr>
        <w:t>Генеральної</w:t>
      </w:r>
      <w:r>
        <w:t></w:t>
      </w:r>
      <w:r>
        <w:rPr>
          <w:rFonts w:hint="eastAsia"/>
        </w:rPr>
        <w:t>і</w:t>
      </w:r>
      <w:r>
        <w:t></w:t>
      </w:r>
      <w:r>
        <w:rPr>
          <w:rFonts w:hint="eastAsia"/>
        </w:rPr>
        <w:t>галузевих</w:t>
      </w:r>
    </w:p>
    <w:p w:rsidR="006B7B31" w:rsidRDefault="006B7B31" w:rsidP="006B7B31">
      <w:r>
        <w:rPr>
          <w:rFonts w:hint="eastAsia"/>
        </w:rPr>
        <w:t>угод</w:t>
      </w:r>
      <w:r>
        <w:t></w:t>
      </w:r>
      <w:r>
        <w:rPr>
          <w:rFonts w:hint="eastAsia"/>
        </w:rPr>
        <w:t>щодо</w:t>
      </w:r>
      <w:r>
        <w:t></w:t>
      </w:r>
      <w:r>
        <w:rPr>
          <w:rFonts w:hint="eastAsia"/>
        </w:rPr>
        <w:t>підвищення</w:t>
      </w:r>
      <w:r>
        <w:t></w:t>
      </w:r>
      <w:r>
        <w:rPr>
          <w:rFonts w:hint="eastAsia"/>
        </w:rPr>
        <w:t>заробітної</w:t>
      </w:r>
      <w:r>
        <w:t></w:t>
      </w:r>
      <w:r>
        <w:rPr>
          <w:rFonts w:hint="eastAsia"/>
        </w:rPr>
        <w:t>плати</w:t>
      </w:r>
      <w:r>
        <w:t></w:t>
      </w:r>
      <w:r>
        <w:rPr>
          <w:rFonts w:hint="eastAsia"/>
        </w:rPr>
        <w:t>й</w:t>
      </w:r>
      <w:r>
        <w:t></w:t>
      </w:r>
      <w:r>
        <w:rPr>
          <w:rFonts w:hint="eastAsia"/>
        </w:rPr>
        <w:t>ліквідації</w:t>
      </w:r>
      <w:r>
        <w:t></w:t>
      </w:r>
      <w:r>
        <w:rPr>
          <w:rFonts w:hint="eastAsia"/>
        </w:rPr>
        <w:t>її</w:t>
      </w:r>
      <w:r>
        <w:t></w:t>
      </w:r>
      <w:r>
        <w:rPr>
          <w:rFonts w:hint="eastAsia"/>
        </w:rPr>
        <w:t>заборгованості</w:t>
      </w:r>
      <w:r>
        <w:t></w:t>
      </w:r>
    </w:p>
    <w:p w:rsidR="006B7B31" w:rsidRDefault="006B7B31" w:rsidP="006B7B31">
      <w:r>
        <w:t></w:t>
      </w:r>
      <w:r>
        <w:t></w:t>
      </w:r>
      <w:r>
        <w:t></w:t>
      </w:r>
      <w:r>
        <w:rPr>
          <w:rFonts w:hint="eastAsia"/>
        </w:rPr>
        <w:t>низький</w:t>
      </w:r>
      <w:r>
        <w:t></w:t>
      </w:r>
      <w:r>
        <w:rPr>
          <w:rFonts w:hint="eastAsia"/>
        </w:rPr>
        <w:t>рівень</w:t>
      </w:r>
      <w:r>
        <w:t></w:t>
      </w:r>
      <w:r>
        <w:rPr>
          <w:rFonts w:hint="eastAsia"/>
        </w:rPr>
        <w:t>виконання</w:t>
      </w:r>
      <w:r>
        <w:t></w:t>
      </w:r>
      <w:r>
        <w:rPr>
          <w:rFonts w:hint="eastAsia"/>
        </w:rPr>
        <w:t>законодавства</w:t>
      </w:r>
      <w:r>
        <w:t></w:t>
      </w:r>
      <w:r>
        <w:rPr>
          <w:rFonts w:hint="eastAsia"/>
        </w:rPr>
        <w:t>з</w:t>
      </w:r>
      <w:r>
        <w:t></w:t>
      </w:r>
      <w:r>
        <w:rPr>
          <w:rFonts w:hint="eastAsia"/>
        </w:rPr>
        <w:t>охорони</w:t>
      </w:r>
      <w:r>
        <w:t></w:t>
      </w:r>
      <w:r>
        <w:rPr>
          <w:rFonts w:hint="eastAsia"/>
        </w:rPr>
        <w:t>й</w:t>
      </w:r>
      <w:r>
        <w:t></w:t>
      </w:r>
      <w:r>
        <w:rPr>
          <w:rFonts w:hint="eastAsia"/>
        </w:rPr>
        <w:t>безпеки</w:t>
      </w:r>
      <w:r>
        <w:t></w:t>
      </w:r>
      <w:r>
        <w:rPr>
          <w:rFonts w:hint="eastAsia"/>
        </w:rPr>
        <w:t>праці</w:t>
      </w:r>
      <w:r>
        <w:t></w:t>
      </w:r>
    </w:p>
    <w:p w:rsidR="006B7B31" w:rsidRDefault="006B7B31" w:rsidP="006B7B31">
      <w:r>
        <w:t></w:t>
      </w:r>
      <w:r>
        <w:t></w:t>
      </w:r>
      <w:r>
        <w:t></w:t>
      </w:r>
      <w:r>
        <w:rPr>
          <w:rFonts w:hint="eastAsia"/>
        </w:rPr>
        <w:t>невключення</w:t>
      </w:r>
      <w:r>
        <w:t></w:t>
      </w:r>
      <w:r>
        <w:rPr>
          <w:rFonts w:hint="eastAsia"/>
        </w:rPr>
        <w:t>деяких</w:t>
      </w:r>
      <w:r>
        <w:t></w:t>
      </w:r>
      <w:r>
        <w:rPr>
          <w:rFonts w:hint="eastAsia"/>
        </w:rPr>
        <w:t>положень</w:t>
      </w:r>
      <w:r>
        <w:t></w:t>
      </w:r>
      <w:r>
        <w:rPr>
          <w:rFonts w:hint="eastAsia"/>
        </w:rPr>
        <w:t>галузевих</w:t>
      </w:r>
      <w:r>
        <w:t></w:t>
      </w:r>
      <w:r>
        <w:rPr>
          <w:rFonts w:hint="eastAsia"/>
        </w:rPr>
        <w:t>угод</w:t>
      </w:r>
      <w:r>
        <w:t></w:t>
      </w:r>
      <w:r>
        <w:rPr>
          <w:rFonts w:hint="eastAsia"/>
        </w:rPr>
        <w:t>до</w:t>
      </w:r>
      <w:r>
        <w:t></w:t>
      </w:r>
      <w:r>
        <w:rPr>
          <w:rFonts w:hint="eastAsia"/>
        </w:rPr>
        <w:t>колективних</w:t>
      </w:r>
      <w:r>
        <w:t></w:t>
      </w:r>
      <w:r>
        <w:rPr>
          <w:rFonts w:hint="eastAsia"/>
        </w:rPr>
        <w:t>договорів</w:t>
      </w:r>
    </w:p>
    <w:p w:rsidR="006B7B31" w:rsidRDefault="006B7B31" w:rsidP="006B7B31">
      <w:r>
        <w:rPr>
          <w:rFonts w:hint="eastAsia"/>
        </w:rPr>
        <w:t>підприємств</w:t>
      </w:r>
      <w:r>
        <w:t></w:t>
      </w:r>
      <w:r>
        <w:t></w:t>
      </w:r>
      <w:r>
        <w:rPr>
          <w:rFonts w:hint="eastAsia"/>
        </w:rPr>
        <w:t>на</w:t>
      </w:r>
      <w:r>
        <w:t></w:t>
      </w:r>
      <w:r>
        <w:rPr>
          <w:rFonts w:hint="eastAsia"/>
        </w:rPr>
        <w:t>які</w:t>
      </w:r>
      <w:r>
        <w:t></w:t>
      </w:r>
      <w:r>
        <w:rPr>
          <w:rFonts w:hint="eastAsia"/>
        </w:rPr>
        <w:t>вони</w:t>
      </w:r>
      <w:r>
        <w:t></w:t>
      </w:r>
      <w:r>
        <w:rPr>
          <w:rFonts w:hint="eastAsia"/>
        </w:rPr>
        <w:t>поширюються</w:t>
      </w:r>
      <w:r>
        <w:t></w:t>
      </w:r>
      <w:r>
        <w:t></w:t>
      </w:r>
      <w:r>
        <w:t></w:t>
      </w:r>
      <w:r>
        <w:t></w:t>
      </w:r>
      <w:r>
        <w:t></w:t>
      </w:r>
      <w:r>
        <w:rPr>
          <w:rFonts w:hint="eastAsia"/>
        </w:rPr>
        <w:t>недостатній</w:t>
      </w:r>
      <w:r>
        <w:t></w:t>
      </w:r>
      <w:r>
        <w:rPr>
          <w:rFonts w:hint="eastAsia"/>
        </w:rPr>
        <w:t>контроль</w:t>
      </w:r>
    </w:p>
    <w:p w:rsidR="006B7B31" w:rsidRDefault="006B7B31" w:rsidP="006B7B31">
      <w:r>
        <w:rPr>
          <w:rFonts w:hint="eastAsia"/>
        </w:rPr>
        <w:t>сторонами</w:t>
      </w:r>
      <w:r>
        <w:t></w:t>
      </w:r>
      <w:r>
        <w:rPr>
          <w:rFonts w:hint="eastAsia"/>
        </w:rPr>
        <w:t>колективних</w:t>
      </w:r>
      <w:r>
        <w:t></w:t>
      </w:r>
      <w:r>
        <w:rPr>
          <w:rFonts w:hint="eastAsia"/>
        </w:rPr>
        <w:t>організаційно</w:t>
      </w:r>
      <w:r>
        <w:t></w:t>
      </w:r>
      <w:r>
        <w:rPr>
          <w:rFonts w:hint="eastAsia"/>
        </w:rPr>
        <w:t>управлінських</w:t>
      </w:r>
      <w:r>
        <w:t></w:t>
      </w:r>
      <w:r>
        <w:rPr>
          <w:rFonts w:hint="eastAsia"/>
        </w:rPr>
        <w:t>відносин</w:t>
      </w:r>
      <w:r>
        <w:t></w:t>
      </w:r>
      <w:r>
        <w:t></w:t>
      </w:r>
      <w:r>
        <w:rPr>
          <w:rFonts w:hint="eastAsia"/>
        </w:rPr>
        <w:t>зокрема</w:t>
      </w:r>
    </w:p>
    <w:p w:rsidR="006B7B31" w:rsidRDefault="006B7B31" w:rsidP="006B7B31">
      <w:r>
        <w:rPr>
          <w:rFonts w:hint="eastAsia"/>
        </w:rPr>
        <w:t>державою</w:t>
      </w:r>
      <w:r>
        <w:t></w:t>
      </w:r>
      <w:r>
        <w:t></w:t>
      </w:r>
      <w:r>
        <w:rPr>
          <w:rFonts w:hint="eastAsia"/>
        </w:rPr>
        <w:t>за</w:t>
      </w:r>
      <w:r>
        <w:t></w:t>
      </w:r>
      <w:r>
        <w:rPr>
          <w:rFonts w:hint="eastAsia"/>
        </w:rPr>
        <w:t>здійсненням</w:t>
      </w:r>
      <w:r>
        <w:t></w:t>
      </w:r>
      <w:r>
        <w:rPr>
          <w:rFonts w:hint="eastAsia"/>
        </w:rPr>
        <w:t>колективних</w:t>
      </w:r>
      <w:r>
        <w:t></w:t>
      </w:r>
      <w:r>
        <w:rPr>
          <w:rFonts w:hint="eastAsia"/>
        </w:rPr>
        <w:t>переговорів</w:t>
      </w:r>
      <w:r>
        <w:t></w:t>
      </w:r>
      <w:r>
        <w:t></w:t>
      </w:r>
      <w:r>
        <w:rPr>
          <w:rFonts w:hint="eastAsia"/>
        </w:rPr>
        <w:t>укладенням</w:t>
      </w:r>
      <w:r>
        <w:t></w:t>
      </w:r>
      <w:r>
        <w:rPr>
          <w:rFonts w:hint="eastAsia"/>
        </w:rPr>
        <w:t>та</w:t>
      </w:r>
    </w:p>
    <w:p w:rsidR="006B7B31" w:rsidRDefault="006B7B31" w:rsidP="006B7B31">
      <w:r>
        <w:rPr>
          <w:rFonts w:hint="eastAsia"/>
        </w:rPr>
        <w:t>виконанням</w:t>
      </w:r>
      <w:r>
        <w:t></w:t>
      </w:r>
      <w:r>
        <w:rPr>
          <w:rFonts w:hint="eastAsia"/>
        </w:rPr>
        <w:t>угод</w:t>
      </w:r>
      <w:r>
        <w:t></w:t>
      </w:r>
      <w:r>
        <w:rPr>
          <w:rFonts w:hint="eastAsia"/>
        </w:rPr>
        <w:t>і</w:t>
      </w:r>
      <w:r>
        <w:t></w:t>
      </w:r>
      <w:r>
        <w:rPr>
          <w:rFonts w:hint="eastAsia"/>
        </w:rPr>
        <w:t>договорів</w:t>
      </w:r>
      <w:r>
        <w:t></w:t>
      </w:r>
      <w:r>
        <w:t></w:t>
      </w:r>
      <w:r>
        <w:t></w:t>
      </w:r>
      <w:r>
        <w:t></w:t>
      </w:r>
      <w:r>
        <w:t></w:t>
      </w:r>
      <w:r>
        <w:rPr>
          <w:rFonts w:hint="eastAsia"/>
        </w:rPr>
        <w:t>ухиляння</w:t>
      </w:r>
      <w:r>
        <w:t></w:t>
      </w:r>
      <w:r>
        <w:rPr>
          <w:rFonts w:hint="eastAsia"/>
        </w:rPr>
        <w:t>роботодавців</w:t>
      </w:r>
      <w:r>
        <w:t></w:t>
      </w:r>
      <w:r>
        <w:rPr>
          <w:rFonts w:hint="eastAsia"/>
        </w:rPr>
        <w:t>від</w:t>
      </w:r>
      <w:r>
        <w:t></w:t>
      </w:r>
      <w:r>
        <w:rPr>
          <w:rFonts w:hint="eastAsia"/>
        </w:rPr>
        <w:t>укладення</w:t>
      </w:r>
    </w:p>
    <w:p w:rsidR="006B7B31" w:rsidRDefault="006B7B31" w:rsidP="006B7B31">
      <w:r>
        <w:rPr>
          <w:rFonts w:hint="eastAsia"/>
        </w:rPr>
        <w:t>нових</w:t>
      </w:r>
      <w:r>
        <w:t></w:t>
      </w:r>
      <w:r>
        <w:rPr>
          <w:rFonts w:hint="eastAsia"/>
        </w:rPr>
        <w:t>і</w:t>
      </w:r>
      <w:r>
        <w:t></w:t>
      </w:r>
      <w:r>
        <w:rPr>
          <w:rFonts w:hint="eastAsia"/>
        </w:rPr>
        <w:t>затягування</w:t>
      </w:r>
      <w:r>
        <w:t></w:t>
      </w:r>
      <w:r>
        <w:rPr>
          <w:rFonts w:hint="eastAsia"/>
        </w:rPr>
        <w:t>пролонгації</w:t>
      </w:r>
      <w:r>
        <w:t></w:t>
      </w:r>
      <w:r>
        <w:rPr>
          <w:rFonts w:hint="eastAsia"/>
        </w:rPr>
        <w:t>існуючих</w:t>
      </w:r>
      <w:r>
        <w:t></w:t>
      </w:r>
      <w:r>
        <w:rPr>
          <w:rFonts w:hint="eastAsia"/>
        </w:rPr>
        <w:t>колективних</w:t>
      </w:r>
      <w:r>
        <w:t></w:t>
      </w:r>
      <w:r>
        <w:rPr>
          <w:rFonts w:hint="eastAsia"/>
        </w:rPr>
        <w:t>договорів</w:t>
      </w:r>
      <w:r>
        <w:t></w:t>
      </w:r>
    </w:p>
    <w:p w:rsidR="006B7B31" w:rsidRDefault="006B7B31" w:rsidP="006B7B31">
      <w:r>
        <w:rPr>
          <w:rFonts w:hint="eastAsia"/>
        </w:rPr>
        <w:t>ухиляння</w:t>
      </w:r>
      <w:r>
        <w:t></w:t>
      </w:r>
      <w:r>
        <w:rPr>
          <w:rFonts w:hint="eastAsia"/>
        </w:rPr>
        <w:t>від</w:t>
      </w:r>
      <w:r>
        <w:t></w:t>
      </w:r>
      <w:r>
        <w:rPr>
          <w:rFonts w:hint="eastAsia"/>
        </w:rPr>
        <w:t>ефективних</w:t>
      </w:r>
      <w:r>
        <w:t></w:t>
      </w:r>
      <w:r>
        <w:rPr>
          <w:rFonts w:hint="eastAsia"/>
        </w:rPr>
        <w:t>форм</w:t>
      </w:r>
      <w:r>
        <w:t></w:t>
      </w:r>
      <w:r>
        <w:rPr>
          <w:rFonts w:hint="eastAsia"/>
        </w:rPr>
        <w:t>ведення</w:t>
      </w:r>
      <w:r>
        <w:t></w:t>
      </w:r>
      <w:r>
        <w:rPr>
          <w:rFonts w:hint="eastAsia"/>
        </w:rPr>
        <w:t>соціального</w:t>
      </w:r>
      <w:r>
        <w:t></w:t>
      </w:r>
      <w:r>
        <w:rPr>
          <w:rFonts w:hint="eastAsia"/>
        </w:rPr>
        <w:t>діалогу</w:t>
      </w:r>
      <w:r>
        <w:t></w:t>
      </w:r>
      <w:r>
        <w:t></w:t>
      </w:r>
      <w:r>
        <w:t></w:t>
      </w:r>
      <w:r>
        <w:t></w:t>
      </w:r>
      <w:r>
        <w:t></w:t>
      </w:r>
      <w:r>
        <w:rPr>
          <w:rFonts w:hint="eastAsia"/>
        </w:rPr>
        <w:t>відсутність</w:t>
      </w:r>
    </w:p>
    <w:p w:rsidR="006B7B31" w:rsidRDefault="006B7B31" w:rsidP="006B7B31">
      <w:r>
        <w:rPr>
          <w:rFonts w:hint="eastAsia"/>
        </w:rPr>
        <w:t>у</w:t>
      </w:r>
      <w:r>
        <w:t></w:t>
      </w:r>
      <w:r>
        <w:rPr>
          <w:rFonts w:hint="eastAsia"/>
        </w:rPr>
        <w:t>профспілкових</w:t>
      </w:r>
      <w:r>
        <w:t></w:t>
      </w:r>
      <w:r>
        <w:rPr>
          <w:rFonts w:hint="eastAsia"/>
        </w:rPr>
        <w:t>організацій</w:t>
      </w:r>
      <w:r>
        <w:t></w:t>
      </w:r>
      <w:r>
        <w:rPr>
          <w:rFonts w:hint="eastAsia"/>
        </w:rPr>
        <w:t>дієвого</w:t>
      </w:r>
      <w:r>
        <w:t></w:t>
      </w:r>
      <w:r>
        <w:rPr>
          <w:rFonts w:hint="eastAsia"/>
        </w:rPr>
        <w:t>механізму</w:t>
      </w:r>
      <w:r>
        <w:t></w:t>
      </w:r>
      <w:r>
        <w:rPr>
          <w:rFonts w:hint="eastAsia"/>
        </w:rPr>
        <w:t>впливу</w:t>
      </w:r>
      <w:r>
        <w:t></w:t>
      </w:r>
      <w:r>
        <w:rPr>
          <w:rFonts w:hint="eastAsia"/>
        </w:rPr>
        <w:t>на</w:t>
      </w:r>
      <w:r>
        <w:t></w:t>
      </w:r>
      <w:r>
        <w:rPr>
          <w:rFonts w:hint="eastAsia"/>
        </w:rPr>
        <w:t>роботодавців</w:t>
      </w:r>
      <w:r>
        <w:t></w:t>
      </w:r>
      <w:r>
        <w:rPr>
          <w:rFonts w:hint="eastAsia"/>
        </w:rPr>
        <w:t>у</w:t>
      </w:r>
    </w:p>
    <w:p w:rsidR="006B7B31" w:rsidRDefault="006B7B31" w:rsidP="006B7B31">
      <w:r>
        <w:rPr>
          <w:rFonts w:hint="eastAsia"/>
        </w:rPr>
        <w:t>разі</w:t>
      </w:r>
      <w:r>
        <w:t></w:t>
      </w:r>
      <w:r>
        <w:rPr>
          <w:rFonts w:hint="eastAsia"/>
        </w:rPr>
        <w:t>порушення</w:t>
      </w:r>
      <w:r>
        <w:t></w:t>
      </w:r>
      <w:r>
        <w:rPr>
          <w:rFonts w:hint="eastAsia"/>
        </w:rPr>
        <w:t>ними</w:t>
      </w:r>
      <w:r>
        <w:t></w:t>
      </w:r>
      <w:r>
        <w:rPr>
          <w:rFonts w:hint="eastAsia"/>
        </w:rPr>
        <w:t>умов</w:t>
      </w:r>
      <w:r>
        <w:t></w:t>
      </w:r>
      <w:r>
        <w:rPr>
          <w:rFonts w:hint="eastAsia"/>
        </w:rPr>
        <w:t>колективного</w:t>
      </w:r>
      <w:r>
        <w:t></w:t>
      </w:r>
      <w:r>
        <w:rPr>
          <w:rFonts w:hint="eastAsia"/>
        </w:rPr>
        <w:t>договору</w:t>
      </w:r>
      <w:r>
        <w:t></w:t>
      </w:r>
      <w:r>
        <w:t></w:t>
      </w:r>
      <w:r>
        <w:rPr>
          <w:rFonts w:hint="eastAsia"/>
        </w:rPr>
        <w:t>угоди</w:t>
      </w:r>
      <w:r>
        <w:t></w:t>
      </w:r>
      <w:r>
        <w:t></w:t>
      </w:r>
      <w:r>
        <w:t></w:t>
      </w:r>
      <w:r>
        <w:t></w:t>
      </w:r>
      <w:r>
        <w:t></w:t>
      </w:r>
      <w:r>
        <w:rPr>
          <w:rFonts w:hint="eastAsia"/>
        </w:rPr>
        <w:t>відсутність</w:t>
      </w:r>
    </w:p>
    <w:p w:rsidR="006B7B31" w:rsidRDefault="006B7B31" w:rsidP="006B7B31">
      <w:r>
        <w:rPr>
          <w:rFonts w:hint="eastAsia"/>
        </w:rPr>
        <w:t>культури</w:t>
      </w:r>
      <w:r>
        <w:t></w:t>
      </w:r>
      <w:r>
        <w:rPr>
          <w:rFonts w:hint="eastAsia"/>
        </w:rPr>
        <w:t>добровільного</w:t>
      </w:r>
      <w:r>
        <w:t></w:t>
      </w:r>
      <w:r>
        <w:rPr>
          <w:rFonts w:hint="eastAsia"/>
        </w:rPr>
        <w:t>виконання</w:t>
      </w:r>
      <w:r>
        <w:t></w:t>
      </w:r>
      <w:r>
        <w:rPr>
          <w:rFonts w:hint="eastAsia"/>
        </w:rPr>
        <w:t>сторонами</w:t>
      </w:r>
      <w:r>
        <w:t></w:t>
      </w:r>
      <w:r>
        <w:rPr>
          <w:rFonts w:hint="eastAsia"/>
        </w:rPr>
        <w:t>взятих</w:t>
      </w:r>
      <w:r>
        <w:t></w:t>
      </w:r>
      <w:r>
        <w:rPr>
          <w:rFonts w:hint="eastAsia"/>
        </w:rPr>
        <w:t>на</w:t>
      </w:r>
      <w:r>
        <w:t></w:t>
      </w:r>
      <w:r>
        <w:rPr>
          <w:rFonts w:hint="eastAsia"/>
        </w:rPr>
        <w:t>себе</w:t>
      </w:r>
      <w:r>
        <w:t></w:t>
      </w:r>
      <w:r>
        <w:rPr>
          <w:rFonts w:hint="eastAsia"/>
        </w:rPr>
        <w:t>зобов’язань</w:t>
      </w:r>
    </w:p>
    <w:p w:rsidR="006B7B31" w:rsidRDefault="006B7B31" w:rsidP="006B7B31">
      <w:r>
        <w:rPr>
          <w:rFonts w:hint="eastAsia"/>
        </w:rPr>
        <w:t>під</w:t>
      </w:r>
      <w:r>
        <w:t></w:t>
      </w:r>
      <w:r>
        <w:rPr>
          <w:rFonts w:hint="eastAsia"/>
        </w:rPr>
        <w:t>час</w:t>
      </w:r>
      <w:r>
        <w:t></w:t>
      </w:r>
      <w:r>
        <w:rPr>
          <w:rFonts w:hint="eastAsia"/>
        </w:rPr>
        <w:t>укладення</w:t>
      </w:r>
      <w:r>
        <w:t></w:t>
      </w:r>
      <w:r>
        <w:rPr>
          <w:rFonts w:hint="eastAsia"/>
        </w:rPr>
        <w:t>угод</w:t>
      </w:r>
      <w:r>
        <w:t></w:t>
      </w:r>
      <w:r>
        <w:rPr>
          <w:rFonts w:hint="eastAsia"/>
        </w:rPr>
        <w:t>і</w:t>
      </w:r>
      <w:r>
        <w:t></w:t>
      </w:r>
      <w:r>
        <w:rPr>
          <w:rFonts w:hint="eastAsia"/>
        </w:rPr>
        <w:t>договорів</w:t>
      </w:r>
      <w:r>
        <w:t></w:t>
      </w:r>
      <w:r>
        <w:t></w:t>
      </w:r>
      <w:r>
        <w:t></w:t>
      </w:r>
      <w:r>
        <w:t></w:t>
      </w:r>
      <w:r>
        <w:t></w:t>
      </w:r>
      <w:r>
        <w:rPr>
          <w:rFonts w:hint="eastAsia"/>
        </w:rPr>
        <w:t>нерозвиненість</w:t>
      </w:r>
      <w:r>
        <w:t></w:t>
      </w:r>
      <w:r>
        <w:rPr>
          <w:rFonts w:hint="eastAsia"/>
        </w:rPr>
        <w:t>соціальної</w:t>
      </w:r>
    </w:p>
    <w:p w:rsidR="006B7B31" w:rsidRDefault="006B7B31" w:rsidP="006B7B31">
      <w:r>
        <w:rPr>
          <w:rFonts w:hint="eastAsia"/>
        </w:rPr>
        <w:t>відповідальності</w:t>
      </w:r>
      <w:r>
        <w:t></w:t>
      </w:r>
      <w:r>
        <w:rPr>
          <w:rFonts w:hint="eastAsia"/>
        </w:rPr>
        <w:t>бізнесу</w:t>
      </w:r>
      <w:r>
        <w:t></w:t>
      </w:r>
      <w:r>
        <w:t></w:t>
      </w:r>
      <w:r>
        <w:rPr>
          <w:rFonts w:hint="eastAsia"/>
        </w:rPr>
        <w:t>небажання</w:t>
      </w:r>
      <w:r>
        <w:t></w:t>
      </w:r>
      <w:r>
        <w:rPr>
          <w:rFonts w:hint="eastAsia"/>
        </w:rPr>
        <w:t>роботодавців</w:t>
      </w:r>
      <w:r>
        <w:t></w:t>
      </w:r>
      <w:r>
        <w:rPr>
          <w:rFonts w:hint="eastAsia"/>
        </w:rPr>
        <w:t>брати</w:t>
      </w:r>
      <w:r>
        <w:t></w:t>
      </w:r>
      <w:r>
        <w:rPr>
          <w:rFonts w:hint="eastAsia"/>
        </w:rPr>
        <w:t>та</w:t>
      </w:r>
      <w:r>
        <w:t></w:t>
      </w:r>
      <w:r>
        <w:rPr>
          <w:rFonts w:hint="eastAsia"/>
        </w:rPr>
        <w:t>виконувати</w:t>
      </w:r>
    </w:p>
    <w:p w:rsidR="006B7B31" w:rsidRDefault="006B7B31" w:rsidP="006B7B31">
      <w:r>
        <w:rPr>
          <w:rFonts w:hint="eastAsia"/>
        </w:rPr>
        <w:t>додаткові</w:t>
      </w:r>
      <w:r>
        <w:t></w:t>
      </w:r>
      <w:r>
        <w:rPr>
          <w:rFonts w:hint="eastAsia"/>
        </w:rPr>
        <w:t>зобов’язання</w:t>
      </w:r>
      <w:r>
        <w:t></w:t>
      </w:r>
      <w:r>
        <w:rPr>
          <w:rFonts w:hint="eastAsia"/>
        </w:rPr>
        <w:t>при</w:t>
      </w:r>
      <w:r>
        <w:t></w:t>
      </w:r>
      <w:r>
        <w:rPr>
          <w:rFonts w:hint="eastAsia"/>
        </w:rPr>
        <w:t>укладенні</w:t>
      </w:r>
      <w:r>
        <w:t></w:t>
      </w:r>
      <w:r>
        <w:rPr>
          <w:rFonts w:hint="eastAsia"/>
        </w:rPr>
        <w:t>колективного</w:t>
      </w:r>
      <w:r>
        <w:t></w:t>
      </w:r>
      <w:r>
        <w:rPr>
          <w:rFonts w:hint="eastAsia"/>
        </w:rPr>
        <w:t>договору</w:t>
      </w:r>
      <w:r>
        <w:t></w:t>
      </w:r>
      <w:r>
        <w:t></w:t>
      </w:r>
      <w:r>
        <w:t></w:t>
      </w:r>
      <w:r>
        <w:t></w:t>
      </w:r>
      <w:r>
        <w:t></w:t>
      </w:r>
      <w:r>
        <w:rPr>
          <w:rFonts w:hint="eastAsia"/>
        </w:rPr>
        <w:t>низький</w:t>
      </w:r>
    </w:p>
    <w:p w:rsidR="006B7B31" w:rsidRDefault="006B7B31" w:rsidP="006B7B31">
      <w:r>
        <w:rPr>
          <w:rFonts w:hint="eastAsia"/>
        </w:rPr>
        <w:t>рівень</w:t>
      </w:r>
      <w:r>
        <w:t></w:t>
      </w:r>
      <w:r>
        <w:rPr>
          <w:rFonts w:hint="eastAsia"/>
        </w:rPr>
        <w:t>довіри</w:t>
      </w:r>
      <w:r>
        <w:t></w:t>
      </w:r>
      <w:r>
        <w:rPr>
          <w:rFonts w:hint="eastAsia"/>
        </w:rPr>
        <w:t>працівників</w:t>
      </w:r>
      <w:r>
        <w:t></w:t>
      </w:r>
      <w:r>
        <w:rPr>
          <w:rFonts w:hint="eastAsia"/>
        </w:rPr>
        <w:t>до</w:t>
      </w:r>
      <w:r>
        <w:t></w:t>
      </w:r>
      <w:r>
        <w:rPr>
          <w:rFonts w:hint="eastAsia"/>
        </w:rPr>
        <w:t>колективних</w:t>
      </w:r>
      <w:r>
        <w:t></w:t>
      </w:r>
      <w:r>
        <w:rPr>
          <w:rFonts w:hint="eastAsia"/>
        </w:rPr>
        <w:t>договорів</w:t>
      </w:r>
      <w:r>
        <w:t></w:t>
      </w:r>
      <w:r>
        <w:t></w:t>
      </w:r>
      <w:r>
        <w:t></w:t>
      </w:r>
      <w:r>
        <w:t></w:t>
      </w:r>
      <w:r>
        <w:t></w:t>
      </w:r>
      <w:r>
        <w:t></w:t>
      </w:r>
      <w:r>
        <w:rPr>
          <w:rFonts w:hint="eastAsia"/>
        </w:rPr>
        <w:t>тривала</w:t>
      </w:r>
      <w:r>
        <w:t></w:t>
      </w:r>
      <w:r>
        <w:rPr>
          <w:rFonts w:hint="eastAsia"/>
        </w:rPr>
        <w:t>і</w:t>
      </w:r>
      <w:r>
        <w:t></w:t>
      </w:r>
      <w:r>
        <w:rPr>
          <w:rFonts w:hint="eastAsia"/>
        </w:rPr>
        <w:t>складна</w:t>
      </w:r>
    </w:p>
    <w:p w:rsidR="006B7B31" w:rsidRDefault="006B7B31" w:rsidP="006B7B31">
      <w:r>
        <w:rPr>
          <w:rFonts w:hint="eastAsia"/>
        </w:rPr>
        <w:t>процедура</w:t>
      </w:r>
      <w:r>
        <w:t></w:t>
      </w:r>
      <w:r>
        <w:rPr>
          <w:rFonts w:hint="eastAsia"/>
        </w:rPr>
        <w:t>укладення</w:t>
      </w:r>
      <w:r>
        <w:t></w:t>
      </w:r>
      <w:r>
        <w:rPr>
          <w:rFonts w:hint="eastAsia"/>
        </w:rPr>
        <w:t>колективного</w:t>
      </w:r>
      <w:r>
        <w:t></w:t>
      </w:r>
      <w:r>
        <w:rPr>
          <w:rFonts w:hint="eastAsia"/>
        </w:rPr>
        <w:t>договору</w:t>
      </w:r>
      <w:r>
        <w:t></w:t>
      </w:r>
      <w:r>
        <w:rPr>
          <w:rFonts w:hint="eastAsia"/>
        </w:rPr>
        <w:t>та</w:t>
      </w:r>
      <w:r>
        <w:t></w:t>
      </w:r>
      <w:r>
        <w:rPr>
          <w:rFonts w:hint="eastAsia"/>
        </w:rPr>
        <w:t>угоди</w:t>
      </w:r>
      <w:r>
        <w:t></w:t>
      </w:r>
      <w:r>
        <w:t></w:t>
      </w:r>
      <w:r>
        <w:rPr>
          <w:rFonts w:hint="eastAsia"/>
        </w:rPr>
        <w:t>особливо</w:t>
      </w:r>
      <w:r>
        <w:t></w:t>
      </w:r>
      <w:r>
        <w:rPr>
          <w:rFonts w:hint="eastAsia"/>
        </w:rPr>
        <w:t>щодо</w:t>
      </w:r>
    </w:p>
    <w:p w:rsidR="006B7B31" w:rsidRDefault="006B7B31" w:rsidP="006B7B31">
      <w:r>
        <w:rPr>
          <w:rFonts w:hint="eastAsia"/>
        </w:rPr>
        <w:t>примирних</w:t>
      </w:r>
      <w:r>
        <w:t></w:t>
      </w:r>
      <w:r>
        <w:rPr>
          <w:rFonts w:hint="eastAsia"/>
        </w:rPr>
        <w:t>процедур</w:t>
      </w:r>
      <w:r>
        <w:t></w:t>
      </w:r>
      <w:r>
        <w:rPr>
          <w:rFonts w:hint="eastAsia"/>
        </w:rPr>
        <w:t>і</w:t>
      </w:r>
      <w:r>
        <w:t></w:t>
      </w:r>
      <w:r>
        <w:rPr>
          <w:rFonts w:hint="eastAsia"/>
        </w:rPr>
        <w:t>вирішення</w:t>
      </w:r>
      <w:r>
        <w:t></w:t>
      </w:r>
      <w:r>
        <w:rPr>
          <w:rFonts w:hint="eastAsia"/>
        </w:rPr>
        <w:t>колективних</w:t>
      </w:r>
      <w:r>
        <w:t></w:t>
      </w:r>
      <w:r>
        <w:rPr>
          <w:rFonts w:hint="eastAsia"/>
        </w:rPr>
        <w:t>трудових</w:t>
      </w:r>
      <w:r>
        <w:t></w:t>
      </w:r>
      <w:r>
        <w:rPr>
          <w:rFonts w:hint="eastAsia"/>
        </w:rPr>
        <w:t>спорів</w:t>
      </w:r>
      <w:r>
        <w:t></w:t>
      </w:r>
    </w:p>
    <w:p w:rsidR="006B7B31" w:rsidRDefault="006B7B31" w:rsidP="006B7B31">
      <w:r>
        <w:t></w:t>
      </w:r>
      <w:r>
        <w:t></w:t>
      </w:r>
      <w:r>
        <w:t></w:t>
      </w:r>
      <w:r>
        <w:t></w:t>
      </w:r>
      <w:r>
        <w:rPr>
          <w:rFonts w:hint="eastAsia"/>
        </w:rPr>
        <w:t>обмеженість</w:t>
      </w:r>
      <w:r>
        <w:t></w:t>
      </w:r>
      <w:r>
        <w:rPr>
          <w:rFonts w:hint="eastAsia"/>
        </w:rPr>
        <w:t>фінансових</w:t>
      </w:r>
      <w:r>
        <w:t></w:t>
      </w:r>
      <w:r>
        <w:rPr>
          <w:rFonts w:hint="eastAsia"/>
        </w:rPr>
        <w:t>можливостей</w:t>
      </w:r>
      <w:r>
        <w:t></w:t>
      </w:r>
      <w:r>
        <w:rPr>
          <w:rFonts w:hint="eastAsia"/>
        </w:rPr>
        <w:t>більшості</w:t>
      </w:r>
      <w:r>
        <w:t></w:t>
      </w:r>
      <w:r>
        <w:rPr>
          <w:rFonts w:hint="eastAsia"/>
        </w:rPr>
        <w:t>підприємств</w:t>
      </w:r>
    </w:p>
    <w:p w:rsidR="006B7B31" w:rsidRDefault="006B7B31" w:rsidP="006B7B31">
      <w:r>
        <w:rPr>
          <w:rFonts w:hint="eastAsia"/>
        </w:rPr>
        <w:t>встановлювати</w:t>
      </w:r>
      <w:r>
        <w:t></w:t>
      </w:r>
      <w:r>
        <w:rPr>
          <w:rFonts w:hint="eastAsia"/>
        </w:rPr>
        <w:t>додаткові</w:t>
      </w:r>
      <w:r>
        <w:t></w:t>
      </w:r>
      <w:r>
        <w:rPr>
          <w:rFonts w:hint="eastAsia"/>
        </w:rPr>
        <w:t>соціальні</w:t>
      </w:r>
      <w:r>
        <w:t></w:t>
      </w:r>
      <w:r>
        <w:rPr>
          <w:rFonts w:hint="eastAsia"/>
        </w:rPr>
        <w:t>гарантії</w:t>
      </w:r>
      <w:r>
        <w:t></w:t>
      </w:r>
      <w:r>
        <w:rPr>
          <w:rFonts w:hint="eastAsia"/>
        </w:rPr>
        <w:t>та</w:t>
      </w:r>
      <w:r>
        <w:t></w:t>
      </w:r>
      <w:r>
        <w:rPr>
          <w:rFonts w:hint="eastAsia"/>
        </w:rPr>
        <w:t>пільги</w:t>
      </w:r>
      <w:r>
        <w:t></w:t>
      </w:r>
      <w:r>
        <w:t></w:t>
      </w:r>
      <w:r>
        <w:rPr>
          <w:rFonts w:hint="eastAsia"/>
        </w:rPr>
        <w:t>витрачати</w:t>
      </w:r>
      <w:r>
        <w:t></w:t>
      </w:r>
      <w:r>
        <w:rPr>
          <w:rFonts w:hint="eastAsia"/>
        </w:rPr>
        <w:t>суттєві</w:t>
      </w:r>
    </w:p>
    <w:p w:rsidR="006B7B31" w:rsidRDefault="006B7B31" w:rsidP="006B7B31">
      <w:r>
        <w:rPr>
          <w:rFonts w:hint="eastAsia"/>
        </w:rPr>
        <w:t>суми</w:t>
      </w:r>
      <w:r>
        <w:t></w:t>
      </w:r>
      <w:r>
        <w:rPr>
          <w:rFonts w:hint="eastAsia"/>
        </w:rPr>
        <w:t>на</w:t>
      </w:r>
      <w:r>
        <w:t></w:t>
      </w:r>
      <w:r>
        <w:rPr>
          <w:rFonts w:hint="eastAsia"/>
        </w:rPr>
        <w:t>виконання</w:t>
      </w:r>
      <w:r>
        <w:t></w:t>
      </w:r>
      <w:r>
        <w:rPr>
          <w:rFonts w:hint="eastAsia"/>
        </w:rPr>
        <w:t>заходів</w:t>
      </w:r>
      <w:r>
        <w:t></w:t>
      </w:r>
      <w:r>
        <w:rPr>
          <w:rFonts w:hint="eastAsia"/>
        </w:rPr>
        <w:t>колективних</w:t>
      </w:r>
      <w:r>
        <w:t></w:t>
      </w:r>
      <w:r>
        <w:rPr>
          <w:rFonts w:hint="eastAsia"/>
        </w:rPr>
        <w:t>договорів</w:t>
      </w:r>
      <w:r>
        <w:t></w:t>
      </w:r>
      <w:r>
        <w:rPr>
          <w:rFonts w:hint="eastAsia"/>
        </w:rPr>
        <w:t>тощо</w:t>
      </w:r>
      <w:r>
        <w:t></w:t>
      </w:r>
    </w:p>
    <w:p w:rsidR="006B7B31" w:rsidRDefault="006B7B31" w:rsidP="006B7B31">
      <w:r>
        <w:t></w:t>
      </w:r>
      <w:r>
        <w:t></w:t>
      </w:r>
      <w:r>
        <w:t></w:t>
      </w:r>
      <w:r>
        <w:t></w:t>
      </w:r>
      <w:r>
        <w:rPr>
          <w:rFonts w:hint="eastAsia"/>
        </w:rPr>
        <w:t>Запропоновано</w:t>
      </w:r>
      <w:r>
        <w:t></w:t>
      </w:r>
      <w:r>
        <w:rPr>
          <w:rFonts w:hint="eastAsia"/>
        </w:rPr>
        <w:t>змінити</w:t>
      </w:r>
      <w:r>
        <w:t></w:t>
      </w:r>
      <w:r>
        <w:rPr>
          <w:rFonts w:hint="eastAsia"/>
        </w:rPr>
        <w:t>назву</w:t>
      </w:r>
      <w:r>
        <w:t></w:t>
      </w:r>
      <w:r>
        <w:rPr>
          <w:rFonts w:hint="eastAsia"/>
        </w:rPr>
        <w:t>глави</w:t>
      </w:r>
      <w:r>
        <w:t></w:t>
      </w:r>
      <w:r>
        <w:t></w:t>
      </w:r>
      <w:r>
        <w:t></w:t>
      </w:r>
      <w:r>
        <w:t></w:t>
      </w:r>
      <w:r>
        <w:rPr>
          <w:rFonts w:hint="eastAsia"/>
        </w:rPr>
        <w:t>КЗпП</w:t>
      </w:r>
      <w:r>
        <w:t></w:t>
      </w:r>
      <w:r>
        <w:rPr>
          <w:rFonts w:hint="eastAsia"/>
        </w:rPr>
        <w:t>України</w:t>
      </w:r>
      <w:r>
        <w:t></w:t>
      </w:r>
      <w:r>
        <w:rPr>
          <w:rFonts w:hint="eastAsia"/>
        </w:rPr>
        <w:t>з</w:t>
      </w:r>
    </w:p>
    <w:p w:rsidR="006B7B31" w:rsidRDefault="006B7B31" w:rsidP="006B7B31">
      <w:r>
        <w:t></w:t>
      </w:r>
      <w:r>
        <w:rPr>
          <w:rFonts w:hint="eastAsia"/>
        </w:rPr>
        <w:t>Індивідуальні</w:t>
      </w:r>
      <w:r>
        <w:t></w:t>
      </w:r>
      <w:r>
        <w:rPr>
          <w:rFonts w:hint="eastAsia"/>
        </w:rPr>
        <w:t>трудові</w:t>
      </w:r>
      <w:r>
        <w:t></w:t>
      </w:r>
      <w:r>
        <w:rPr>
          <w:rFonts w:hint="eastAsia"/>
        </w:rPr>
        <w:t>спори</w:t>
      </w:r>
      <w:r>
        <w:t></w:t>
      </w:r>
      <w:r>
        <w:t></w:t>
      </w:r>
      <w:r>
        <w:rPr>
          <w:rFonts w:hint="eastAsia"/>
        </w:rPr>
        <w:t>на</w:t>
      </w:r>
      <w:r>
        <w:t></w:t>
      </w:r>
      <w:r>
        <w:t></w:t>
      </w:r>
      <w:r>
        <w:rPr>
          <w:rFonts w:hint="eastAsia"/>
        </w:rPr>
        <w:t>Трудові</w:t>
      </w:r>
      <w:r>
        <w:t></w:t>
      </w:r>
      <w:r>
        <w:rPr>
          <w:rFonts w:hint="eastAsia"/>
        </w:rPr>
        <w:t>спори</w:t>
      </w:r>
      <w:r>
        <w:t></w:t>
      </w:r>
      <w:r>
        <w:t></w:t>
      </w:r>
      <w:r>
        <w:t></w:t>
      </w:r>
      <w:r>
        <w:rPr>
          <w:rFonts w:hint="eastAsia"/>
        </w:rPr>
        <w:t>де</w:t>
      </w:r>
      <w:r>
        <w:t></w:t>
      </w:r>
      <w:r>
        <w:rPr>
          <w:rFonts w:hint="eastAsia"/>
        </w:rPr>
        <w:t>закріпити</w:t>
      </w:r>
      <w:r>
        <w:t></w:t>
      </w:r>
      <w:r>
        <w:rPr>
          <w:rFonts w:hint="eastAsia"/>
        </w:rPr>
        <w:t>визначення</w:t>
      </w:r>
    </w:p>
    <w:p w:rsidR="006B7B31" w:rsidRDefault="006B7B31" w:rsidP="006B7B31">
      <w:r>
        <w:t></w:t>
      </w:r>
      <w:r>
        <w:t></w:t>
      </w:r>
      <w:r>
        <w:t></w:t>
      </w:r>
    </w:p>
    <w:p w:rsidR="006B7B31" w:rsidRDefault="006B7B31" w:rsidP="006B7B31">
      <w:r>
        <w:rPr>
          <w:rFonts w:hint="eastAsia"/>
        </w:rPr>
        <w:t>наступних</w:t>
      </w:r>
      <w:r>
        <w:t></w:t>
      </w:r>
      <w:r>
        <w:rPr>
          <w:rFonts w:hint="eastAsia"/>
        </w:rPr>
        <w:t>правових</w:t>
      </w:r>
      <w:r>
        <w:t></w:t>
      </w:r>
      <w:r>
        <w:rPr>
          <w:rFonts w:hint="eastAsia"/>
        </w:rPr>
        <w:t>категорій</w:t>
      </w:r>
      <w:r>
        <w:t></w:t>
      </w:r>
      <w:r>
        <w:t></w:t>
      </w:r>
      <w:r>
        <w:t></w:t>
      </w:r>
      <w:r>
        <w:t></w:t>
      </w:r>
      <w:r>
        <w:t></w:t>
      </w:r>
      <w:r>
        <w:rPr>
          <w:rFonts w:hint="eastAsia"/>
        </w:rPr>
        <w:t>індивідуальний</w:t>
      </w:r>
      <w:r>
        <w:t></w:t>
      </w:r>
      <w:r>
        <w:rPr>
          <w:rFonts w:hint="eastAsia"/>
        </w:rPr>
        <w:t>трудовий</w:t>
      </w:r>
      <w:r>
        <w:t></w:t>
      </w:r>
      <w:r>
        <w:rPr>
          <w:rFonts w:hint="eastAsia"/>
        </w:rPr>
        <w:t>спір</w:t>
      </w:r>
      <w:r>
        <w:t></w:t>
      </w:r>
      <w:r>
        <w:rPr>
          <w:rFonts w:hint="eastAsia"/>
        </w:rPr>
        <w:t>–</w:t>
      </w:r>
      <w:r>
        <w:t></w:t>
      </w:r>
      <w:r>
        <w:rPr>
          <w:rFonts w:hint="eastAsia"/>
        </w:rPr>
        <w:t>це</w:t>
      </w:r>
    </w:p>
    <w:p w:rsidR="006B7B31" w:rsidRDefault="006B7B31" w:rsidP="006B7B31">
      <w:r>
        <w:rPr>
          <w:rFonts w:hint="eastAsia"/>
        </w:rPr>
        <w:t>неврегульовані</w:t>
      </w:r>
      <w:r>
        <w:t></w:t>
      </w:r>
      <w:r>
        <w:rPr>
          <w:rFonts w:hint="eastAsia"/>
        </w:rPr>
        <w:t>в</w:t>
      </w:r>
      <w:r>
        <w:t></w:t>
      </w:r>
      <w:r>
        <w:rPr>
          <w:rFonts w:hint="eastAsia"/>
        </w:rPr>
        <w:t>процесі</w:t>
      </w:r>
      <w:r>
        <w:t></w:t>
      </w:r>
      <w:r>
        <w:rPr>
          <w:rFonts w:hint="eastAsia"/>
        </w:rPr>
        <w:t>переговорів</w:t>
      </w:r>
      <w:r>
        <w:t></w:t>
      </w:r>
      <w:r>
        <w:rPr>
          <w:rFonts w:hint="eastAsia"/>
        </w:rPr>
        <w:t>розбіжності</w:t>
      </w:r>
      <w:r>
        <w:t></w:t>
      </w:r>
      <w:r>
        <w:rPr>
          <w:rFonts w:hint="eastAsia"/>
        </w:rPr>
        <w:t>між</w:t>
      </w:r>
      <w:r>
        <w:t></w:t>
      </w:r>
      <w:r>
        <w:rPr>
          <w:rFonts w:hint="eastAsia"/>
        </w:rPr>
        <w:t>окремим</w:t>
      </w:r>
      <w:r>
        <w:t></w:t>
      </w:r>
      <w:r>
        <w:rPr>
          <w:rFonts w:hint="eastAsia"/>
        </w:rPr>
        <w:t>працівником</w:t>
      </w:r>
    </w:p>
    <w:p w:rsidR="006B7B31" w:rsidRDefault="006B7B31" w:rsidP="006B7B31">
      <w:r>
        <w:rPr>
          <w:rFonts w:hint="eastAsia"/>
        </w:rPr>
        <w:t>і</w:t>
      </w:r>
      <w:r>
        <w:t></w:t>
      </w:r>
      <w:r>
        <w:rPr>
          <w:rFonts w:hint="eastAsia"/>
        </w:rPr>
        <w:t>роботодавцем</w:t>
      </w:r>
      <w:r>
        <w:t></w:t>
      </w:r>
      <w:r>
        <w:rPr>
          <w:rFonts w:hint="eastAsia"/>
        </w:rPr>
        <w:t>щодо</w:t>
      </w:r>
      <w:r>
        <w:t></w:t>
      </w:r>
      <w:r>
        <w:rPr>
          <w:rFonts w:hint="eastAsia"/>
        </w:rPr>
        <w:t>укладання</w:t>
      </w:r>
      <w:r>
        <w:t></w:t>
      </w:r>
      <w:r>
        <w:t></w:t>
      </w:r>
      <w:r>
        <w:rPr>
          <w:rFonts w:hint="eastAsia"/>
        </w:rPr>
        <w:t>зміни</w:t>
      </w:r>
      <w:r>
        <w:t></w:t>
      </w:r>
      <w:r>
        <w:rPr>
          <w:rFonts w:hint="eastAsia"/>
        </w:rPr>
        <w:t>чи</w:t>
      </w:r>
      <w:r>
        <w:t></w:t>
      </w:r>
      <w:r>
        <w:rPr>
          <w:rFonts w:hint="eastAsia"/>
        </w:rPr>
        <w:t>розірвання</w:t>
      </w:r>
      <w:r>
        <w:t></w:t>
      </w:r>
      <w:r>
        <w:rPr>
          <w:rFonts w:hint="eastAsia"/>
        </w:rPr>
        <w:t>трудового</w:t>
      </w:r>
      <w:r>
        <w:t></w:t>
      </w:r>
      <w:r>
        <w:rPr>
          <w:rFonts w:hint="eastAsia"/>
        </w:rPr>
        <w:t>договору</w:t>
      </w:r>
      <w:r>
        <w:t></w:t>
      </w:r>
    </w:p>
    <w:p w:rsidR="006B7B31" w:rsidRDefault="006B7B31" w:rsidP="006B7B31">
      <w:r>
        <w:rPr>
          <w:rFonts w:hint="eastAsia"/>
        </w:rPr>
        <w:t>дотримання</w:t>
      </w:r>
      <w:r>
        <w:t></w:t>
      </w:r>
      <w:r>
        <w:rPr>
          <w:rFonts w:hint="eastAsia"/>
        </w:rPr>
        <w:t>та</w:t>
      </w:r>
      <w:r>
        <w:t></w:t>
      </w:r>
      <w:r>
        <w:rPr>
          <w:rFonts w:hint="eastAsia"/>
        </w:rPr>
        <w:t>виконання</w:t>
      </w:r>
      <w:r>
        <w:t></w:t>
      </w:r>
      <w:r>
        <w:rPr>
          <w:rFonts w:hint="eastAsia"/>
        </w:rPr>
        <w:t>норм</w:t>
      </w:r>
      <w:r>
        <w:t></w:t>
      </w:r>
      <w:r>
        <w:rPr>
          <w:rFonts w:hint="eastAsia"/>
        </w:rPr>
        <w:t>трудового</w:t>
      </w:r>
      <w:r>
        <w:t></w:t>
      </w:r>
      <w:r>
        <w:rPr>
          <w:rFonts w:hint="eastAsia"/>
        </w:rPr>
        <w:t>законодавства</w:t>
      </w:r>
      <w:r>
        <w:t></w:t>
      </w:r>
      <w:r>
        <w:t></w:t>
      </w:r>
      <w:r>
        <w:rPr>
          <w:rFonts w:hint="eastAsia"/>
        </w:rPr>
        <w:t>зміни</w:t>
      </w:r>
      <w:r>
        <w:t></w:t>
      </w:r>
      <w:r>
        <w:rPr>
          <w:rFonts w:hint="eastAsia"/>
        </w:rPr>
        <w:t>істотних</w:t>
      </w:r>
    </w:p>
    <w:p w:rsidR="006B7B31" w:rsidRDefault="006B7B31" w:rsidP="006B7B31">
      <w:r>
        <w:rPr>
          <w:rFonts w:hint="eastAsia"/>
        </w:rPr>
        <w:t>умов</w:t>
      </w:r>
      <w:r>
        <w:t></w:t>
      </w:r>
      <w:r>
        <w:rPr>
          <w:rFonts w:hint="eastAsia"/>
        </w:rPr>
        <w:t>праці</w:t>
      </w:r>
      <w:r>
        <w:t></w:t>
      </w:r>
      <w:r>
        <w:t></w:t>
      </w:r>
      <w:r>
        <w:rPr>
          <w:rFonts w:hint="eastAsia"/>
        </w:rPr>
        <w:t>виконання</w:t>
      </w:r>
      <w:r>
        <w:t></w:t>
      </w:r>
      <w:r>
        <w:rPr>
          <w:rFonts w:hint="eastAsia"/>
        </w:rPr>
        <w:t>умов</w:t>
      </w:r>
      <w:r>
        <w:t></w:t>
      </w:r>
      <w:r>
        <w:rPr>
          <w:rFonts w:hint="eastAsia"/>
        </w:rPr>
        <w:t>трудового</w:t>
      </w:r>
      <w:r>
        <w:t></w:t>
      </w:r>
      <w:r>
        <w:rPr>
          <w:rFonts w:hint="eastAsia"/>
        </w:rPr>
        <w:t>та</w:t>
      </w:r>
      <w:r>
        <w:t></w:t>
      </w:r>
      <w:r>
        <w:rPr>
          <w:rFonts w:hint="eastAsia"/>
        </w:rPr>
        <w:t>колективного</w:t>
      </w:r>
      <w:r>
        <w:t></w:t>
      </w:r>
      <w:r>
        <w:rPr>
          <w:rFonts w:hint="eastAsia"/>
        </w:rPr>
        <w:t>договору</w:t>
      </w:r>
      <w:r>
        <w:t></w:t>
      </w:r>
    </w:p>
    <w:p w:rsidR="006B7B31" w:rsidRDefault="006B7B31" w:rsidP="006B7B31">
      <w:r>
        <w:rPr>
          <w:rFonts w:hint="eastAsia"/>
        </w:rPr>
        <w:t>колективних</w:t>
      </w:r>
      <w:r>
        <w:t></w:t>
      </w:r>
      <w:r>
        <w:rPr>
          <w:rFonts w:hint="eastAsia"/>
        </w:rPr>
        <w:t>угод</w:t>
      </w:r>
      <w:r>
        <w:t></w:t>
      </w:r>
      <w:r>
        <w:rPr>
          <w:rFonts w:hint="eastAsia"/>
        </w:rPr>
        <w:t>тощо</w:t>
      </w:r>
      <w:r>
        <w:t></w:t>
      </w:r>
      <w:r>
        <w:t></w:t>
      </w:r>
      <w:r>
        <w:rPr>
          <w:rFonts w:hint="eastAsia"/>
        </w:rPr>
        <w:t>які</w:t>
      </w:r>
      <w:r>
        <w:t></w:t>
      </w:r>
      <w:r>
        <w:rPr>
          <w:rFonts w:hint="eastAsia"/>
        </w:rPr>
        <w:t>передаються</w:t>
      </w:r>
      <w:r>
        <w:t></w:t>
      </w:r>
      <w:r>
        <w:rPr>
          <w:rFonts w:hint="eastAsia"/>
        </w:rPr>
        <w:t>на</w:t>
      </w:r>
      <w:r>
        <w:t></w:t>
      </w:r>
      <w:r>
        <w:rPr>
          <w:rFonts w:hint="eastAsia"/>
        </w:rPr>
        <w:t>розгляд</w:t>
      </w:r>
      <w:r>
        <w:t></w:t>
      </w:r>
      <w:r>
        <w:rPr>
          <w:rFonts w:hint="eastAsia"/>
        </w:rPr>
        <w:t>уповноваженого</w:t>
      </w:r>
      <w:r>
        <w:t></w:t>
      </w:r>
      <w:r>
        <w:rPr>
          <w:rFonts w:hint="eastAsia"/>
        </w:rPr>
        <w:t>органу</w:t>
      </w:r>
    </w:p>
    <w:p w:rsidR="006B7B31" w:rsidRDefault="006B7B31" w:rsidP="006B7B31">
      <w:r>
        <w:rPr>
          <w:rFonts w:hint="eastAsia"/>
        </w:rPr>
        <w:t>–</w:t>
      </w:r>
      <w:r>
        <w:t></w:t>
      </w:r>
      <w:r>
        <w:rPr>
          <w:rFonts w:hint="eastAsia"/>
        </w:rPr>
        <w:t>комісії</w:t>
      </w:r>
      <w:r>
        <w:t></w:t>
      </w:r>
      <w:r>
        <w:rPr>
          <w:rFonts w:hint="eastAsia"/>
        </w:rPr>
        <w:t>по</w:t>
      </w:r>
      <w:r>
        <w:t></w:t>
      </w:r>
      <w:r>
        <w:rPr>
          <w:rFonts w:hint="eastAsia"/>
        </w:rPr>
        <w:t>розгляду</w:t>
      </w:r>
      <w:r>
        <w:t></w:t>
      </w:r>
      <w:r>
        <w:rPr>
          <w:rFonts w:hint="eastAsia"/>
        </w:rPr>
        <w:t>трудових</w:t>
      </w:r>
      <w:r>
        <w:t></w:t>
      </w:r>
      <w:r>
        <w:rPr>
          <w:rFonts w:hint="eastAsia"/>
        </w:rPr>
        <w:t>спорів</w:t>
      </w:r>
      <w:r>
        <w:t></w:t>
      </w:r>
      <w:r>
        <w:rPr>
          <w:rFonts w:hint="eastAsia"/>
        </w:rPr>
        <w:t>чи</w:t>
      </w:r>
      <w:r>
        <w:t></w:t>
      </w:r>
      <w:r>
        <w:rPr>
          <w:rFonts w:hint="eastAsia"/>
        </w:rPr>
        <w:t>суду</w:t>
      </w:r>
      <w:r>
        <w:t></w:t>
      </w:r>
      <w:r>
        <w:t></w:t>
      </w:r>
      <w:r>
        <w:t></w:t>
      </w:r>
      <w:r>
        <w:t></w:t>
      </w:r>
      <w:r>
        <w:t></w:t>
      </w:r>
      <w:r>
        <w:rPr>
          <w:rFonts w:hint="eastAsia"/>
        </w:rPr>
        <w:t>колективний</w:t>
      </w:r>
      <w:r>
        <w:t></w:t>
      </w:r>
      <w:r>
        <w:rPr>
          <w:rFonts w:hint="eastAsia"/>
        </w:rPr>
        <w:t>трудовий</w:t>
      </w:r>
    </w:p>
    <w:p w:rsidR="006B7B31" w:rsidRDefault="006B7B31" w:rsidP="006B7B31">
      <w:r>
        <w:rPr>
          <w:rFonts w:hint="eastAsia"/>
        </w:rPr>
        <w:t>спір</w:t>
      </w:r>
      <w:r>
        <w:t></w:t>
      </w:r>
      <w:r>
        <w:rPr>
          <w:rFonts w:hint="eastAsia"/>
        </w:rPr>
        <w:t>–</w:t>
      </w:r>
      <w:r>
        <w:t></w:t>
      </w:r>
      <w:r>
        <w:rPr>
          <w:rFonts w:hint="eastAsia"/>
        </w:rPr>
        <w:t>це</w:t>
      </w:r>
      <w:r>
        <w:t></w:t>
      </w:r>
      <w:r>
        <w:rPr>
          <w:rFonts w:hint="eastAsia"/>
        </w:rPr>
        <w:t>неврегульовані</w:t>
      </w:r>
      <w:r>
        <w:t></w:t>
      </w:r>
      <w:r>
        <w:rPr>
          <w:rFonts w:hint="eastAsia"/>
        </w:rPr>
        <w:t>в</w:t>
      </w:r>
      <w:r>
        <w:t></w:t>
      </w:r>
      <w:r>
        <w:rPr>
          <w:rFonts w:hint="eastAsia"/>
        </w:rPr>
        <w:t>процесі</w:t>
      </w:r>
      <w:r>
        <w:t></w:t>
      </w:r>
      <w:r>
        <w:rPr>
          <w:rFonts w:hint="eastAsia"/>
        </w:rPr>
        <w:t>колективних</w:t>
      </w:r>
      <w:r>
        <w:t></w:t>
      </w:r>
      <w:r>
        <w:rPr>
          <w:rFonts w:hint="eastAsia"/>
        </w:rPr>
        <w:t>переговорів</w:t>
      </w:r>
      <w:r>
        <w:t></w:t>
      </w:r>
      <w:r>
        <w:rPr>
          <w:rFonts w:hint="eastAsia"/>
        </w:rPr>
        <w:t>розбіжності</w:t>
      </w:r>
      <w:r>
        <w:t></w:t>
      </w:r>
      <w:r>
        <w:rPr>
          <w:rFonts w:hint="eastAsia"/>
        </w:rPr>
        <w:t>між</w:t>
      </w:r>
    </w:p>
    <w:p w:rsidR="006B7B31" w:rsidRDefault="006B7B31" w:rsidP="006B7B31">
      <w:r>
        <w:rPr>
          <w:rFonts w:hint="eastAsia"/>
        </w:rPr>
        <w:t>трудовим</w:t>
      </w:r>
      <w:r>
        <w:t></w:t>
      </w:r>
      <w:r>
        <w:rPr>
          <w:rFonts w:hint="eastAsia"/>
        </w:rPr>
        <w:t>колективом</w:t>
      </w:r>
      <w:r>
        <w:t></w:t>
      </w:r>
      <w:r>
        <w:rPr>
          <w:rFonts w:hint="eastAsia"/>
        </w:rPr>
        <w:t>працівників</w:t>
      </w:r>
      <w:r>
        <w:t></w:t>
      </w:r>
      <w:r>
        <w:rPr>
          <w:rFonts w:hint="eastAsia"/>
        </w:rPr>
        <w:t>і</w:t>
      </w:r>
      <w:r>
        <w:t></w:t>
      </w:r>
      <w:r>
        <w:rPr>
          <w:rFonts w:hint="eastAsia"/>
        </w:rPr>
        <w:t>роботодавцем</w:t>
      </w:r>
      <w:r>
        <w:t></w:t>
      </w:r>
      <w:r>
        <w:rPr>
          <w:rFonts w:hint="eastAsia"/>
        </w:rPr>
        <w:t>в</w:t>
      </w:r>
      <w:r>
        <w:t></w:t>
      </w:r>
      <w:r>
        <w:rPr>
          <w:rFonts w:hint="eastAsia"/>
        </w:rPr>
        <w:t>особі</w:t>
      </w:r>
      <w:r>
        <w:t></w:t>
      </w:r>
      <w:r>
        <w:rPr>
          <w:rFonts w:hint="eastAsia"/>
        </w:rPr>
        <w:t>уповноважених</w:t>
      </w:r>
    </w:p>
    <w:p w:rsidR="006B7B31" w:rsidRDefault="006B7B31" w:rsidP="006B7B31">
      <w:r>
        <w:rPr>
          <w:rFonts w:hint="eastAsia"/>
        </w:rPr>
        <w:t>ними</w:t>
      </w:r>
      <w:r>
        <w:t></w:t>
      </w:r>
      <w:r>
        <w:rPr>
          <w:rFonts w:hint="eastAsia"/>
        </w:rPr>
        <w:t>представницьких</w:t>
      </w:r>
      <w:r>
        <w:t></w:t>
      </w:r>
      <w:r>
        <w:rPr>
          <w:rFonts w:hint="eastAsia"/>
        </w:rPr>
        <w:t>органів</w:t>
      </w:r>
      <w:r>
        <w:t></w:t>
      </w:r>
      <w:r>
        <w:rPr>
          <w:rFonts w:hint="eastAsia"/>
        </w:rPr>
        <w:t>щодо</w:t>
      </w:r>
      <w:r>
        <w:t></w:t>
      </w:r>
      <w:r>
        <w:rPr>
          <w:rFonts w:hint="eastAsia"/>
        </w:rPr>
        <w:t>укладання</w:t>
      </w:r>
      <w:r>
        <w:t></w:t>
      </w:r>
      <w:r>
        <w:rPr>
          <w:rFonts w:hint="eastAsia"/>
        </w:rPr>
        <w:t>чи</w:t>
      </w:r>
      <w:r>
        <w:t></w:t>
      </w:r>
      <w:r>
        <w:rPr>
          <w:rFonts w:hint="eastAsia"/>
        </w:rPr>
        <w:t>зміни</w:t>
      </w:r>
      <w:r>
        <w:t></w:t>
      </w:r>
      <w:r>
        <w:rPr>
          <w:rFonts w:hint="eastAsia"/>
        </w:rPr>
        <w:t>колективних</w:t>
      </w:r>
    </w:p>
    <w:p w:rsidR="006B7B31" w:rsidRDefault="006B7B31" w:rsidP="006B7B31">
      <w:r>
        <w:rPr>
          <w:rFonts w:hint="eastAsia"/>
        </w:rPr>
        <w:t>договорів</w:t>
      </w:r>
      <w:r>
        <w:t></w:t>
      </w:r>
      <w:r>
        <w:rPr>
          <w:rFonts w:hint="eastAsia"/>
        </w:rPr>
        <w:t>і</w:t>
      </w:r>
      <w:r>
        <w:t></w:t>
      </w:r>
      <w:r>
        <w:rPr>
          <w:rFonts w:hint="eastAsia"/>
        </w:rPr>
        <w:t>угод</w:t>
      </w:r>
      <w:r>
        <w:t></w:t>
      </w:r>
      <w:r>
        <w:t></w:t>
      </w:r>
      <w:r>
        <w:rPr>
          <w:rFonts w:hint="eastAsia"/>
        </w:rPr>
        <w:t>встановлення</w:t>
      </w:r>
      <w:r>
        <w:t></w:t>
      </w:r>
      <w:r>
        <w:rPr>
          <w:rFonts w:hint="eastAsia"/>
        </w:rPr>
        <w:t>нових</w:t>
      </w:r>
      <w:r>
        <w:t></w:t>
      </w:r>
      <w:r>
        <w:rPr>
          <w:rFonts w:hint="eastAsia"/>
        </w:rPr>
        <w:t>або</w:t>
      </w:r>
      <w:r>
        <w:t></w:t>
      </w:r>
      <w:r>
        <w:rPr>
          <w:rFonts w:hint="eastAsia"/>
        </w:rPr>
        <w:t>зміни</w:t>
      </w:r>
      <w:r>
        <w:t></w:t>
      </w:r>
      <w:r>
        <w:rPr>
          <w:rFonts w:hint="eastAsia"/>
        </w:rPr>
        <w:t>існуючих</w:t>
      </w:r>
      <w:r>
        <w:t></w:t>
      </w:r>
      <w:r>
        <w:rPr>
          <w:rFonts w:hint="eastAsia"/>
        </w:rPr>
        <w:t>істотних</w:t>
      </w:r>
      <w:r>
        <w:t></w:t>
      </w:r>
      <w:r>
        <w:rPr>
          <w:rFonts w:hint="eastAsia"/>
        </w:rPr>
        <w:t>умов</w:t>
      </w:r>
    </w:p>
    <w:p w:rsidR="006B7B31" w:rsidRDefault="006B7B31" w:rsidP="006B7B31">
      <w:r>
        <w:rPr>
          <w:rFonts w:hint="eastAsia"/>
        </w:rPr>
        <w:t>праці</w:t>
      </w:r>
      <w:r>
        <w:t></w:t>
      </w:r>
      <w:r>
        <w:t></w:t>
      </w:r>
      <w:r>
        <w:rPr>
          <w:rFonts w:hint="eastAsia"/>
        </w:rPr>
        <w:t>виконання</w:t>
      </w:r>
      <w:r>
        <w:t></w:t>
      </w:r>
      <w:r>
        <w:rPr>
          <w:rFonts w:hint="eastAsia"/>
        </w:rPr>
        <w:t>положень</w:t>
      </w:r>
      <w:r>
        <w:t></w:t>
      </w:r>
      <w:r>
        <w:rPr>
          <w:rFonts w:hint="eastAsia"/>
        </w:rPr>
        <w:t>колективних</w:t>
      </w:r>
      <w:r>
        <w:t></w:t>
      </w:r>
      <w:r>
        <w:rPr>
          <w:rFonts w:hint="eastAsia"/>
        </w:rPr>
        <w:t>договорів</w:t>
      </w:r>
      <w:r>
        <w:t></w:t>
      </w:r>
      <w:r>
        <w:rPr>
          <w:rFonts w:hint="eastAsia"/>
        </w:rPr>
        <w:t>і</w:t>
      </w:r>
      <w:r>
        <w:t></w:t>
      </w:r>
      <w:r>
        <w:rPr>
          <w:rFonts w:hint="eastAsia"/>
        </w:rPr>
        <w:t>угод</w:t>
      </w:r>
      <w:r>
        <w:t></w:t>
      </w:r>
      <w:r>
        <w:t></w:t>
      </w:r>
      <w:r>
        <w:rPr>
          <w:rFonts w:hint="eastAsia"/>
        </w:rPr>
        <w:t>дотримання</w:t>
      </w:r>
      <w:r>
        <w:t></w:t>
      </w:r>
      <w:r>
        <w:rPr>
          <w:rFonts w:hint="eastAsia"/>
        </w:rPr>
        <w:t>та</w:t>
      </w:r>
    </w:p>
    <w:p w:rsidR="006B7B31" w:rsidRDefault="006B7B31" w:rsidP="006B7B31">
      <w:r>
        <w:rPr>
          <w:rFonts w:hint="eastAsia"/>
        </w:rPr>
        <w:t>виконання</w:t>
      </w:r>
      <w:r>
        <w:t></w:t>
      </w:r>
      <w:r>
        <w:rPr>
          <w:rFonts w:hint="eastAsia"/>
        </w:rPr>
        <w:t>норм</w:t>
      </w:r>
      <w:r>
        <w:t></w:t>
      </w:r>
      <w:r>
        <w:rPr>
          <w:rFonts w:hint="eastAsia"/>
        </w:rPr>
        <w:t>трудового</w:t>
      </w:r>
      <w:r>
        <w:t></w:t>
      </w:r>
      <w:r>
        <w:rPr>
          <w:rFonts w:hint="eastAsia"/>
        </w:rPr>
        <w:t>законодавства</w:t>
      </w:r>
      <w:r>
        <w:t></w:t>
      </w:r>
      <w:r>
        <w:rPr>
          <w:rFonts w:hint="eastAsia"/>
        </w:rPr>
        <w:t>тощо</w:t>
      </w:r>
      <w:r>
        <w:t></w:t>
      </w:r>
      <w:r>
        <w:t></w:t>
      </w:r>
      <w:r>
        <w:rPr>
          <w:rFonts w:hint="eastAsia"/>
        </w:rPr>
        <w:t>які</w:t>
      </w:r>
      <w:r>
        <w:t></w:t>
      </w:r>
      <w:r>
        <w:rPr>
          <w:rFonts w:hint="eastAsia"/>
        </w:rPr>
        <w:t>передаються</w:t>
      </w:r>
      <w:r>
        <w:t></w:t>
      </w:r>
      <w:r>
        <w:rPr>
          <w:rFonts w:hint="eastAsia"/>
        </w:rPr>
        <w:t>на</w:t>
      </w:r>
      <w:r>
        <w:t></w:t>
      </w:r>
      <w:r>
        <w:rPr>
          <w:rFonts w:hint="eastAsia"/>
        </w:rPr>
        <w:t>розгляд</w:t>
      </w:r>
    </w:p>
    <w:p w:rsidR="006B7B31" w:rsidRDefault="006B7B31" w:rsidP="006B7B31">
      <w:r>
        <w:rPr>
          <w:rFonts w:hint="eastAsia"/>
        </w:rPr>
        <w:t>уповноваженого</w:t>
      </w:r>
      <w:r>
        <w:t></w:t>
      </w:r>
      <w:r>
        <w:rPr>
          <w:rFonts w:hint="eastAsia"/>
        </w:rPr>
        <w:t>органу</w:t>
      </w:r>
      <w:r>
        <w:t></w:t>
      </w:r>
      <w:r>
        <w:rPr>
          <w:rFonts w:hint="eastAsia"/>
        </w:rPr>
        <w:t>–</w:t>
      </w:r>
      <w:r>
        <w:t></w:t>
      </w:r>
      <w:r>
        <w:rPr>
          <w:rFonts w:hint="eastAsia"/>
        </w:rPr>
        <w:t>Національної</w:t>
      </w:r>
      <w:r>
        <w:t></w:t>
      </w:r>
      <w:r>
        <w:rPr>
          <w:rFonts w:hint="eastAsia"/>
        </w:rPr>
        <w:t>служби</w:t>
      </w:r>
      <w:r>
        <w:t></w:t>
      </w:r>
      <w:r>
        <w:rPr>
          <w:rFonts w:hint="eastAsia"/>
        </w:rPr>
        <w:t>посередництва</w:t>
      </w:r>
      <w:r>
        <w:t></w:t>
      </w:r>
      <w:r>
        <w:rPr>
          <w:rFonts w:hint="eastAsia"/>
        </w:rPr>
        <w:t>і</w:t>
      </w:r>
      <w:r>
        <w:t></w:t>
      </w:r>
      <w:r>
        <w:rPr>
          <w:rFonts w:hint="eastAsia"/>
        </w:rPr>
        <w:t>примирення</w:t>
      </w:r>
    </w:p>
    <w:p w:rsidR="006B7B31" w:rsidRDefault="006B7B31" w:rsidP="006B7B31">
      <w:r>
        <w:rPr>
          <w:rFonts w:hint="eastAsia"/>
        </w:rPr>
        <w:t>та</w:t>
      </w:r>
      <w:r>
        <w:t></w:t>
      </w:r>
      <w:r>
        <w:rPr>
          <w:rFonts w:hint="eastAsia"/>
        </w:rPr>
        <w:t>її</w:t>
      </w:r>
      <w:r>
        <w:t></w:t>
      </w:r>
      <w:r>
        <w:rPr>
          <w:rFonts w:hint="eastAsia"/>
        </w:rPr>
        <w:t>територіальних</w:t>
      </w:r>
      <w:r>
        <w:t></w:t>
      </w:r>
      <w:r>
        <w:rPr>
          <w:rFonts w:hint="eastAsia"/>
        </w:rPr>
        <w:t>органів</w:t>
      </w:r>
      <w:r>
        <w:t></w:t>
      </w:r>
      <w:r>
        <w:rPr>
          <w:rFonts w:hint="eastAsia"/>
        </w:rPr>
        <w:t>і</w:t>
      </w:r>
      <w:r>
        <w:t></w:t>
      </w:r>
      <w:r>
        <w:rPr>
          <w:rFonts w:hint="eastAsia"/>
        </w:rPr>
        <w:t>в</w:t>
      </w:r>
      <w:r>
        <w:t></w:t>
      </w:r>
      <w:r>
        <w:rPr>
          <w:rFonts w:hint="eastAsia"/>
        </w:rPr>
        <w:t>окремих</w:t>
      </w:r>
      <w:r>
        <w:t></w:t>
      </w:r>
      <w:r>
        <w:t></w:t>
      </w:r>
      <w:r>
        <w:rPr>
          <w:rFonts w:hint="eastAsia"/>
        </w:rPr>
        <w:t>передбачених</w:t>
      </w:r>
      <w:r>
        <w:t></w:t>
      </w:r>
      <w:r>
        <w:rPr>
          <w:rFonts w:hint="eastAsia"/>
        </w:rPr>
        <w:t>законодавством</w:t>
      </w:r>
    </w:p>
    <w:p w:rsidR="006B7B31" w:rsidRDefault="006B7B31" w:rsidP="006B7B31">
      <w:r>
        <w:rPr>
          <w:rFonts w:hint="eastAsia"/>
        </w:rPr>
        <w:t>випадках</w:t>
      </w:r>
      <w:r>
        <w:t></w:t>
      </w:r>
      <w:r>
        <w:t></w:t>
      </w:r>
      <w:r>
        <w:rPr>
          <w:rFonts w:hint="eastAsia"/>
        </w:rPr>
        <w:t>до</w:t>
      </w:r>
      <w:r>
        <w:t></w:t>
      </w:r>
      <w:r>
        <w:rPr>
          <w:rFonts w:hint="eastAsia"/>
        </w:rPr>
        <w:t>суду</w:t>
      </w:r>
      <w:r>
        <w:t></w:t>
      </w:r>
      <w:r>
        <w:t></w:t>
      </w:r>
      <w:r>
        <w:rPr>
          <w:rFonts w:hint="eastAsia"/>
        </w:rPr>
        <w:t>а</w:t>
      </w:r>
      <w:r>
        <w:t></w:t>
      </w:r>
      <w:r>
        <w:rPr>
          <w:rFonts w:hint="eastAsia"/>
        </w:rPr>
        <w:t>також</w:t>
      </w:r>
      <w:r>
        <w:t></w:t>
      </w:r>
      <w:r>
        <w:rPr>
          <w:rFonts w:hint="eastAsia"/>
        </w:rPr>
        <w:t>оформлення</w:t>
      </w:r>
      <w:r>
        <w:t></w:t>
      </w:r>
      <w:r>
        <w:rPr>
          <w:rFonts w:hint="eastAsia"/>
        </w:rPr>
        <w:t>протоколом</w:t>
      </w:r>
      <w:r>
        <w:t></w:t>
      </w:r>
      <w:r>
        <w:rPr>
          <w:rFonts w:hint="eastAsia"/>
        </w:rPr>
        <w:t>розбіжностей</w:t>
      </w:r>
      <w:r>
        <w:t></w:t>
      </w:r>
      <w:r>
        <w:rPr>
          <w:rFonts w:hint="eastAsia"/>
        </w:rPr>
        <w:t>при</w:t>
      </w:r>
    </w:p>
    <w:p w:rsidR="006B7B31" w:rsidRDefault="006B7B31" w:rsidP="006B7B31">
      <w:r>
        <w:rPr>
          <w:rFonts w:hint="eastAsia"/>
        </w:rPr>
        <w:t>виникненні</w:t>
      </w:r>
      <w:r>
        <w:t></w:t>
      </w:r>
      <w:r>
        <w:rPr>
          <w:rFonts w:hint="eastAsia"/>
        </w:rPr>
        <w:t>колективного</w:t>
      </w:r>
      <w:r>
        <w:t></w:t>
      </w:r>
      <w:r>
        <w:rPr>
          <w:rFonts w:hint="eastAsia"/>
        </w:rPr>
        <w:t>трудового</w:t>
      </w:r>
      <w:r>
        <w:t></w:t>
      </w:r>
      <w:r>
        <w:rPr>
          <w:rFonts w:hint="eastAsia"/>
        </w:rPr>
        <w:t>спору</w:t>
      </w:r>
      <w:r>
        <w:t></w:t>
      </w:r>
      <w:r>
        <w:rPr>
          <w:rFonts w:hint="eastAsia"/>
        </w:rPr>
        <w:t>щодо</w:t>
      </w:r>
      <w:r>
        <w:t></w:t>
      </w:r>
      <w:r>
        <w:rPr>
          <w:rFonts w:hint="eastAsia"/>
        </w:rPr>
        <w:t>укладення</w:t>
      </w:r>
      <w:r>
        <w:t></w:t>
      </w:r>
      <w:r>
        <w:rPr>
          <w:rFonts w:hint="eastAsia"/>
        </w:rPr>
        <w:t>чи</w:t>
      </w:r>
      <w:r>
        <w:t></w:t>
      </w:r>
      <w:r>
        <w:rPr>
          <w:rFonts w:hint="eastAsia"/>
        </w:rPr>
        <w:t>зміни</w:t>
      </w:r>
    </w:p>
    <w:p w:rsidR="006B7B31" w:rsidRDefault="006B7B31" w:rsidP="006B7B31">
      <w:r>
        <w:rPr>
          <w:rFonts w:hint="eastAsia"/>
        </w:rPr>
        <w:t>колективного</w:t>
      </w:r>
      <w:r>
        <w:t></w:t>
      </w:r>
      <w:r>
        <w:rPr>
          <w:rFonts w:hint="eastAsia"/>
        </w:rPr>
        <w:t>договору</w:t>
      </w:r>
      <w:r>
        <w:t></w:t>
      </w:r>
      <w:r>
        <w:rPr>
          <w:rFonts w:hint="eastAsia"/>
        </w:rPr>
        <w:t>або</w:t>
      </w:r>
      <w:r>
        <w:t></w:t>
      </w:r>
      <w:r>
        <w:rPr>
          <w:rFonts w:hint="eastAsia"/>
        </w:rPr>
        <w:t>угоди</w:t>
      </w:r>
      <w:r>
        <w:t></w:t>
      </w:r>
    </w:p>
    <w:p w:rsidR="006B7B31" w:rsidRDefault="006B7B31" w:rsidP="006B7B31">
      <w:r>
        <w:t></w:t>
      </w:r>
      <w:r>
        <w:t></w:t>
      </w:r>
      <w:r>
        <w:t></w:t>
      </w:r>
      <w:r>
        <w:t></w:t>
      </w:r>
      <w:r>
        <w:rPr>
          <w:rFonts w:hint="eastAsia"/>
        </w:rPr>
        <w:t>Запропоновано</w:t>
      </w:r>
      <w:r>
        <w:t></w:t>
      </w:r>
      <w:r>
        <w:rPr>
          <w:rFonts w:hint="eastAsia"/>
        </w:rPr>
        <w:t>шляхи</w:t>
      </w:r>
      <w:r>
        <w:t></w:t>
      </w:r>
      <w:r>
        <w:rPr>
          <w:rFonts w:hint="eastAsia"/>
        </w:rPr>
        <w:t>вдосконалення</w:t>
      </w:r>
      <w:r>
        <w:t></w:t>
      </w:r>
      <w:r>
        <w:rPr>
          <w:rFonts w:hint="eastAsia"/>
        </w:rPr>
        <w:t>соціально</w:t>
      </w:r>
      <w:r>
        <w:t></w:t>
      </w:r>
      <w:r>
        <w:rPr>
          <w:rFonts w:hint="eastAsia"/>
        </w:rPr>
        <w:t>партнерських</w:t>
      </w:r>
    </w:p>
    <w:p w:rsidR="006B7B31" w:rsidRDefault="006B7B31" w:rsidP="006B7B31">
      <w:r>
        <w:rPr>
          <w:rFonts w:hint="eastAsia"/>
        </w:rPr>
        <w:t>відносин</w:t>
      </w:r>
      <w:r>
        <w:t></w:t>
      </w:r>
      <w:r>
        <w:rPr>
          <w:rFonts w:hint="eastAsia"/>
        </w:rPr>
        <w:t>в</w:t>
      </w:r>
      <w:r>
        <w:t></w:t>
      </w:r>
      <w:r>
        <w:rPr>
          <w:rFonts w:hint="eastAsia"/>
        </w:rPr>
        <w:t>Україні</w:t>
      </w:r>
      <w:r>
        <w:t></w:t>
      </w:r>
      <w:r>
        <w:t></w:t>
      </w:r>
      <w:r>
        <w:rPr>
          <w:rFonts w:hint="eastAsia"/>
        </w:rPr>
        <w:t>Зроблено</w:t>
      </w:r>
      <w:r>
        <w:t></w:t>
      </w:r>
      <w:r>
        <w:rPr>
          <w:rFonts w:hint="eastAsia"/>
        </w:rPr>
        <w:t>акцент</w:t>
      </w:r>
      <w:r>
        <w:t></w:t>
      </w:r>
      <w:r>
        <w:rPr>
          <w:rFonts w:hint="eastAsia"/>
        </w:rPr>
        <w:t>на</w:t>
      </w:r>
      <w:r>
        <w:t></w:t>
      </w:r>
      <w:r>
        <w:rPr>
          <w:rFonts w:hint="eastAsia"/>
        </w:rPr>
        <w:t>доцільності</w:t>
      </w:r>
      <w:r>
        <w:t></w:t>
      </w:r>
      <w:r>
        <w:rPr>
          <w:rFonts w:hint="eastAsia"/>
        </w:rPr>
        <w:t>вдосконалення</w:t>
      </w:r>
    </w:p>
    <w:p w:rsidR="006B7B31" w:rsidRDefault="006B7B31" w:rsidP="006B7B31">
      <w:r>
        <w:rPr>
          <w:rFonts w:hint="eastAsia"/>
        </w:rPr>
        <w:t>національної</w:t>
      </w:r>
      <w:r>
        <w:t></w:t>
      </w:r>
      <w:r>
        <w:rPr>
          <w:rFonts w:hint="eastAsia"/>
        </w:rPr>
        <w:t>моделі</w:t>
      </w:r>
      <w:r>
        <w:t></w:t>
      </w:r>
      <w:r>
        <w:rPr>
          <w:rFonts w:hint="eastAsia"/>
        </w:rPr>
        <w:t>соціального</w:t>
      </w:r>
      <w:r>
        <w:t></w:t>
      </w:r>
      <w:r>
        <w:rPr>
          <w:rFonts w:hint="eastAsia"/>
        </w:rPr>
        <w:t>партнерства</w:t>
      </w:r>
      <w:r>
        <w:t></w:t>
      </w:r>
      <w:r>
        <w:rPr>
          <w:rFonts w:hint="eastAsia"/>
        </w:rPr>
        <w:t>шляхом</w:t>
      </w:r>
      <w:r>
        <w:t></w:t>
      </w:r>
      <w:r>
        <w:rPr>
          <w:rFonts w:hint="eastAsia"/>
        </w:rPr>
        <w:t>переходу</w:t>
      </w:r>
      <w:r>
        <w:t></w:t>
      </w:r>
      <w:r>
        <w:rPr>
          <w:rFonts w:hint="eastAsia"/>
        </w:rPr>
        <w:t>від</w:t>
      </w:r>
    </w:p>
    <w:p w:rsidR="006B7B31" w:rsidRDefault="006B7B31" w:rsidP="006B7B31">
      <w:r>
        <w:rPr>
          <w:rFonts w:hint="eastAsia"/>
        </w:rPr>
        <w:t>трипартизму</w:t>
      </w:r>
      <w:r>
        <w:t></w:t>
      </w:r>
      <w:r>
        <w:rPr>
          <w:rFonts w:hint="eastAsia"/>
        </w:rPr>
        <w:t>до</w:t>
      </w:r>
      <w:r>
        <w:t></w:t>
      </w:r>
      <w:r>
        <w:rPr>
          <w:rFonts w:hint="eastAsia"/>
        </w:rPr>
        <w:t>комбінованої</w:t>
      </w:r>
      <w:r>
        <w:t></w:t>
      </w:r>
      <w:r>
        <w:rPr>
          <w:rFonts w:hint="eastAsia"/>
        </w:rPr>
        <w:t>моделі</w:t>
      </w:r>
      <w:r>
        <w:t></w:t>
      </w:r>
      <w:r>
        <w:rPr>
          <w:rFonts w:hint="eastAsia"/>
        </w:rPr>
        <w:t>соціально</w:t>
      </w:r>
      <w:r>
        <w:t></w:t>
      </w:r>
      <w:r>
        <w:rPr>
          <w:rFonts w:hint="eastAsia"/>
        </w:rPr>
        <w:t>партнерських</w:t>
      </w:r>
      <w:r>
        <w:t></w:t>
      </w:r>
      <w:r>
        <w:rPr>
          <w:rFonts w:hint="eastAsia"/>
        </w:rPr>
        <w:t>відносин</w:t>
      </w:r>
    </w:p>
    <w:p w:rsidR="006B7B31" w:rsidRDefault="006B7B31" w:rsidP="006B7B31">
      <w:r>
        <w:rPr>
          <w:rFonts w:hint="eastAsia"/>
        </w:rPr>
        <w:t>узгоджувально</w:t>
      </w:r>
      <w:r>
        <w:t></w:t>
      </w:r>
      <w:r>
        <w:rPr>
          <w:rFonts w:hint="eastAsia"/>
        </w:rPr>
        <w:t>правового</w:t>
      </w:r>
      <w:r>
        <w:t></w:t>
      </w:r>
      <w:r>
        <w:rPr>
          <w:rFonts w:hint="eastAsia"/>
        </w:rPr>
        <w:t>характеру</w:t>
      </w:r>
      <w:r>
        <w:t></w:t>
      </w:r>
      <w:r>
        <w:t></w:t>
      </w:r>
      <w:r>
        <w:rPr>
          <w:rFonts w:hint="eastAsia"/>
        </w:rPr>
        <w:t>яка</w:t>
      </w:r>
      <w:r>
        <w:t></w:t>
      </w:r>
      <w:r>
        <w:rPr>
          <w:rFonts w:hint="eastAsia"/>
        </w:rPr>
        <w:t>буде</w:t>
      </w:r>
      <w:r>
        <w:t></w:t>
      </w:r>
      <w:r>
        <w:rPr>
          <w:rFonts w:hint="eastAsia"/>
        </w:rPr>
        <w:t>будуватися</w:t>
      </w:r>
      <w:r>
        <w:t></w:t>
      </w:r>
      <w:r>
        <w:rPr>
          <w:rFonts w:hint="eastAsia"/>
        </w:rPr>
        <w:t>на</w:t>
      </w:r>
      <w:r>
        <w:t></w:t>
      </w:r>
      <w:r>
        <w:rPr>
          <w:rFonts w:hint="eastAsia"/>
        </w:rPr>
        <w:t>тристоронній</w:t>
      </w:r>
    </w:p>
    <w:p w:rsidR="006B7B31" w:rsidRDefault="006B7B31" w:rsidP="006B7B31">
      <w:r>
        <w:t></w:t>
      </w:r>
      <w:r>
        <w:rPr>
          <w:rFonts w:hint="eastAsia"/>
        </w:rPr>
        <w:t>на</w:t>
      </w:r>
      <w:r>
        <w:t></w:t>
      </w:r>
      <w:r>
        <w:rPr>
          <w:rFonts w:hint="eastAsia"/>
        </w:rPr>
        <w:t>локальному</w:t>
      </w:r>
      <w:r>
        <w:t></w:t>
      </w:r>
      <w:r>
        <w:rPr>
          <w:rFonts w:hint="eastAsia"/>
        </w:rPr>
        <w:t>рівні</w:t>
      </w:r>
      <w:r>
        <w:t></w:t>
      </w:r>
      <w:r>
        <w:rPr>
          <w:rFonts w:hint="eastAsia"/>
        </w:rPr>
        <w:t>–</w:t>
      </w:r>
      <w:r>
        <w:t></w:t>
      </w:r>
      <w:r>
        <w:rPr>
          <w:rFonts w:hint="eastAsia"/>
        </w:rPr>
        <w:t>за</w:t>
      </w:r>
      <w:r>
        <w:t></w:t>
      </w:r>
      <w:r>
        <w:rPr>
          <w:rFonts w:hint="eastAsia"/>
        </w:rPr>
        <w:t>участі</w:t>
      </w:r>
      <w:r>
        <w:t></w:t>
      </w:r>
      <w:r>
        <w:rPr>
          <w:rFonts w:hint="eastAsia"/>
        </w:rPr>
        <w:t>держави</w:t>
      </w:r>
      <w:r>
        <w:t></w:t>
      </w:r>
      <w:r>
        <w:t></w:t>
      </w:r>
      <w:r>
        <w:rPr>
          <w:rFonts w:hint="eastAsia"/>
        </w:rPr>
        <w:t>сторін</w:t>
      </w:r>
      <w:r>
        <w:t></w:t>
      </w:r>
      <w:r>
        <w:rPr>
          <w:rFonts w:hint="eastAsia"/>
        </w:rPr>
        <w:t>найманих</w:t>
      </w:r>
      <w:r>
        <w:t></w:t>
      </w:r>
      <w:r>
        <w:rPr>
          <w:rFonts w:hint="eastAsia"/>
        </w:rPr>
        <w:t>працівників</w:t>
      </w:r>
      <w:r>
        <w:t></w:t>
      </w:r>
      <w:r>
        <w:rPr>
          <w:rFonts w:hint="eastAsia"/>
        </w:rPr>
        <w:t>і</w:t>
      </w:r>
    </w:p>
    <w:p w:rsidR="006B7B31" w:rsidRDefault="006B7B31" w:rsidP="006B7B31">
      <w:r>
        <w:rPr>
          <w:rFonts w:hint="eastAsia"/>
        </w:rPr>
        <w:t>роботодавця</w:t>
      </w:r>
      <w:r>
        <w:t></w:t>
      </w:r>
      <w:r>
        <w:t></w:t>
      </w:r>
      <w:r>
        <w:rPr>
          <w:rFonts w:hint="eastAsia"/>
        </w:rPr>
        <w:t>та</w:t>
      </w:r>
      <w:r>
        <w:t></w:t>
      </w:r>
      <w:r>
        <w:rPr>
          <w:rFonts w:hint="eastAsia"/>
        </w:rPr>
        <w:t>багатосторонній</w:t>
      </w:r>
      <w:r>
        <w:t></w:t>
      </w:r>
      <w:r>
        <w:rPr>
          <w:rFonts w:hint="eastAsia"/>
        </w:rPr>
        <w:t>основі</w:t>
      </w:r>
      <w:r>
        <w:t></w:t>
      </w:r>
      <w:r>
        <w:t></w:t>
      </w:r>
      <w:r>
        <w:rPr>
          <w:rFonts w:hint="eastAsia"/>
        </w:rPr>
        <w:t>за</w:t>
      </w:r>
      <w:r>
        <w:t></w:t>
      </w:r>
      <w:r>
        <w:rPr>
          <w:rFonts w:hint="eastAsia"/>
        </w:rPr>
        <w:t>участі</w:t>
      </w:r>
      <w:r>
        <w:t></w:t>
      </w:r>
      <w:r>
        <w:rPr>
          <w:rFonts w:hint="eastAsia"/>
        </w:rPr>
        <w:t>держави</w:t>
      </w:r>
      <w:r>
        <w:t></w:t>
      </w:r>
      <w:r>
        <w:t></w:t>
      </w:r>
      <w:r>
        <w:rPr>
          <w:rFonts w:hint="eastAsia"/>
        </w:rPr>
        <w:t>органів</w:t>
      </w:r>
      <w:r>
        <w:t></w:t>
      </w:r>
      <w:r>
        <w:rPr>
          <w:rFonts w:hint="eastAsia"/>
        </w:rPr>
        <w:t>місцевого</w:t>
      </w:r>
    </w:p>
    <w:p w:rsidR="006B7B31" w:rsidRDefault="006B7B31" w:rsidP="006B7B31">
      <w:r>
        <w:rPr>
          <w:rFonts w:hint="eastAsia"/>
        </w:rPr>
        <w:t>самоврядування</w:t>
      </w:r>
      <w:r>
        <w:t></w:t>
      </w:r>
      <w:r>
        <w:t></w:t>
      </w:r>
      <w:r>
        <w:rPr>
          <w:rFonts w:hint="eastAsia"/>
        </w:rPr>
        <w:t>сторін</w:t>
      </w:r>
      <w:r>
        <w:t></w:t>
      </w:r>
      <w:r>
        <w:rPr>
          <w:rFonts w:hint="eastAsia"/>
        </w:rPr>
        <w:t>найманих</w:t>
      </w:r>
      <w:r>
        <w:t></w:t>
      </w:r>
      <w:r>
        <w:rPr>
          <w:rFonts w:hint="eastAsia"/>
        </w:rPr>
        <w:t>працівників</w:t>
      </w:r>
      <w:r>
        <w:t></w:t>
      </w:r>
      <w:r>
        <w:rPr>
          <w:rFonts w:hint="eastAsia"/>
        </w:rPr>
        <w:t>і</w:t>
      </w:r>
      <w:r>
        <w:t></w:t>
      </w:r>
      <w:r>
        <w:rPr>
          <w:rFonts w:hint="eastAsia"/>
        </w:rPr>
        <w:t>роботодавця</w:t>
      </w:r>
      <w:r>
        <w:t></w:t>
      </w:r>
      <w:r>
        <w:rPr>
          <w:rFonts w:hint="eastAsia"/>
        </w:rPr>
        <w:t>–</w:t>
      </w:r>
      <w:r>
        <w:t></w:t>
      </w:r>
      <w:r>
        <w:rPr>
          <w:rFonts w:hint="eastAsia"/>
        </w:rPr>
        <w:t>на</w:t>
      </w:r>
    </w:p>
    <w:p w:rsidR="006B7B31" w:rsidRDefault="006B7B31" w:rsidP="006B7B31">
      <w:r>
        <w:rPr>
          <w:rFonts w:hint="eastAsia"/>
        </w:rPr>
        <w:t>територіальному</w:t>
      </w:r>
      <w:r>
        <w:t></w:t>
      </w:r>
      <w:r>
        <w:t></w:t>
      </w:r>
      <w:r>
        <w:rPr>
          <w:rFonts w:hint="eastAsia"/>
        </w:rPr>
        <w:t>галузевому</w:t>
      </w:r>
      <w:r>
        <w:t></w:t>
      </w:r>
      <w:r>
        <w:rPr>
          <w:rFonts w:hint="eastAsia"/>
        </w:rPr>
        <w:t>та</w:t>
      </w:r>
      <w:r>
        <w:t></w:t>
      </w:r>
      <w:r>
        <w:rPr>
          <w:rFonts w:hint="eastAsia"/>
        </w:rPr>
        <w:t>національному</w:t>
      </w:r>
      <w:r>
        <w:t></w:t>
      </w:r>
      <w:r>
        <w:rPr>
          <w:rFonts w:hint="eastAsia"/>
        </w:rPr>
        <w:t>рівні</w:t>
      </w:r>
      <w:r>
        <w:t></w:t>
      </w:r>
      <w:r>
        <w:t></w:t>
      </w:r>
      <w:r>
        <w:rPr>
          <w:rFonts w:hint="eastAsia"/>
        </w:rPr>
        <w:t>з</w:t>
      </w:r>
      <w:r>
        <w:t></w:t>
      </w:r>
      <w:r>
        <w:rPr>
          <w:rFonts w:hint="eastAsia"/>
        </w:rPr>
        <w:t>науково</w:t>
      </w:r>
    </w:p>
    <w:p w:rsidR="006B7B31" w:rsidRDefault="006B7B31" w:rsidP="006B7B31">
      <w:r>
        <w:rPr>
          <w:rFonts w:hint="eastAsia"/>
        </w:rPr>
        <w:t>обґрунтованим</w:t>
      </w:r>
      <w:r>
        <w:t></w:t>
      </w:r>
      <w:r>
        <w:rPr>
          <w:rFonts w:hint="eastAsia"/>
        </w:rPr>
        <w:t>поєднанням</w:t>
      </w:r>
      <w:r>
        <w:t></w:t>
      </w:r>
      <w:r>
        <w:rPr>
          <w:rFonts w:hint="eastAsia"/>
        </w:rPr>
        <w:t>методів</w:t>
      </w:r>
      <w:r>
        <w:t></w:t>
      </w:r>
      <w:r>
        <w:rPr>
          <w:rFonts w:hint="eastAsia"/>
        </w:rPr>
        <w:t>авторитарного</w:t>
      </w:r>
      <w:r>
        <w:t></w:t>
      </w:r>
      <w:r>
        <w:rPr>
          <w:rFonts w:hint="eastAsia"/>
        </w:rPr>
        <w:t>та</w:t>
      </w:r>
      <w:r>
        <w:t></w:t>
      </w:r>
      <w:r>
        <w:rPr>
          <w:rFonts w:hint="eastAsia"/>
        </w:rPr>
        <w:t>автономного</w:t>
      </w:r>
    </w:p>
    <w:p w:rsidR="006B7B31" w:rsidRDefault="006B7B31" w:rsidP="006B7B31">
      <w:r>
        <w:rPr>
          <w:rFonts w:hint="eastAsia"/>
        </w:rPr>
        <w:t>управління</w:t>
      </w:r>
      <w:r>
        <w:t></w:t>
      </w:r>
      <w:r>
        <w:t></w:t>
      </w:r>
      <w:r>
        <w:rPr>
          <w:rFonts w:hint="eastAsia"/>
        </w:rPr>
        <w:t>При</w:t>
      </w:r>
      <w:r>
        <w:t></w:t>
      </w:r>
      <w:r>
        <w:rPr>
          <w:rFonts w:hint="eastAsia"/>
        </w:rPr>
        <w:t>цьому</w:t>
      </w:r>
      <w:r>
        <w:t></w:t>
      </w:r>
      <w:r>
        <w:rPr>
          <w:rFonts w:hint="eastAsia"/>
        </w:rPr>
        <w:t>державі</w:t>
      </w:r>
      <w:r>
        <w:t></w:t>
      </w:r>
      <w:r>
        <w:rPr>
          <w:rFonts w:hint="eastAsia"/>
        </w:rPr>
        <w:t>має</w:t>
      </w:r>
      <w:r>
        <w:t></w:t>
      </w:r>
      <w:r>
        <w:rPr>
          <w:rFonts w:hint="eastAsia"/>
        </w:rPr>
        <w:t>бути</w:t>
      </w:r>
      <w:r>
        <w:t></w:t>
      </w:r>
      <w:r>
        <w:rPr>
          <w:rFonts w:hint="eastAsia"/>
        </w:rPr>
        <w:t>надана</w:t>
      </w:r>
      <w:r>
        <w:t></w:t>
      </w:r>
      <w:r>
        <w:rPr>
          <w:rFonts w:hint="eastAsia"/>
        </w:rPr>
        <w:t>функція</w:t>
      </w:r>
      <w:r>
        <w:t></w:t>
      </w:r>
      <w:r>
        <w:rPr>
          <w:rFonts w:hint="eastAsia"/>
        </w:rPr>
        <w:t>захисника</w:t>
      </w:r>
    </w:p>
    <w:p w:rsidR="006B7B31" w:rsidRDefault="006B7B31" w:rsidP="006B7B31">
      <w:r>
        <w:rPr>
          <w:rFonts w:hint="eastAsia"/>
        </w:rPr>
        <w:t>загальнонаціональних</w:t>
      </w:r>
      <w:r>
        <w:t></w:t>
      </w:r>
      <w:r>
        <w:rPr>
          <w:rFonts w:hint="eastAsia"/>
        </w:rPr>
        <w:t>інтересів</w:t>
      </w:r>
      <w:r>
        <w:t></w:t>
      </w:r>
      <w:r>
        <w:rPr>
          <w:rFonts w:hint="eastAsia"/>
        </w:rPr>
        <w:t>та</w:t>
      </w:r>
      <w:r>
        <w:t></w:t>
      </w:r>
      <w:r>
        <w:rPr>
          <w:rFonts w:hint="eastAsia"/>
        </w:rPr>
        <w:t>арбітра</w:t>
      </w:r>
      <w:r>
        <w:t></w:t>
      </w:r>
      <w:r>
        <w:rPr>
          <w:rFonts w:hint="eastAsia"/>
        </w:rPr>
        <w:t>процесу</w:t>
      </w:r>
      <w:r>
        <w:t></w:t>
      </w:r>
      <w:r>
        <w:rPr>
          <w:rFonts w:hint="eastAsia"/>
        </w:rPr>
        <w:t>соціального</w:t>
      </w:r>
      <w:r>
        <w:t></w:t>
      </w:r>
      <w:r>
        <w:rPr>
          <w:rFonts w:hint="eastAsia"/>
        </w:rPr>
        <w:t>діалогу</w:t>
      </w:r>
      <w:r>
        <w:t></w:t>
      </w:r>
      <w:r>
        <w:rPr>
          <w:rFonts w:hint="eastAsia"/>
        </w:rPr>
        <w:t>з</w:t>
      </w:r>
    </w:p>
    <w:p w:rsidR="006B7B31" w:rsidRDefault="006B7B31" w:rsidP="006B7B31">
      <w:r>
        <w:t></w:t>
      </w:r>
      <w:r>
        <w:t></w:t>
      </w:r>
      <w:r>
        <w:t></w:t>
      </w:r>
    </w:p>
    <w:p w:rsidR="006B7B31" w:rsidRDefault="006B7B31" w:rsidP="006B7B31">
      <w:r>
        <w:rPr>
          <w:rFonts w:hint="eastAsia"/>
        </w:rPr>
        <w:t>правом</w:t>
      </w:r>
      <w:r>
        <w:t></w:t>
      </w:r>
      <w:r>
        <w:rPr>
          <w:rFonts w:hint="eastAsia"/>
        </w:rPr>
        <w:t>вето</w:t>
      </w:r>
      <w:r>
        <w:t></w:t>
      </w:r>
      <w:r>
        <w:rPr>
          <w:rFonts w:hint="eastAsia"/>
        </w:rPr>
        <w:t>щодо</w:t>
      </w:r>
      <w:r>
        <w:t></w:t>
      </w:r>
      <w:r>
        <w:rPr>
          <w:rFonts w:hint="eastAsia"/>
        </w:rPr>
        <w:t>питань</w:t>
      </w:r>
      <w:r>
        <w:t></w:t>
      </w:r>
      <w:r>
        <w:rPr>
          <w:rFonts w:hint="eastAsia"/>
        </w:rPr>
        <w:t>соціально</w:t>
      </w:r>
      <w:r>
        <w:t></w:t>
      </w:r>
      <w:r>
        <w:rPr>
          <w:rFonts w:hint="eastAsia"/>
        </w:rPr>
        <w:t>економічного</w:t>
      </w:r>
      <w:r>
        <w:t></w:t>
      </w:r>
      <w:r>
        <w:rPr>
          <w:rFonts w:hint="eastAsia"/>
        </w:rPr>
        <w:t>та</w:t>
      </w:r>
      <w:r>
        <w:t></w:t>
      </w:r>
      <w:r>
        <w:rPr>
          <w:rFonts w:hint="eastAsia"/>
        </w:rPr>
        <w:t>загальнодержавного</w:t>
      </w:r>
    </w:p>
    <w:p w:rsidR="006B7B31" w:rsidRDefault="006B7B31" w:rsidP="006B7B31">
      <w:r>
        <w:rPr>
          <w:rFonts w:hint="eastAsia"/>
        </w:rPr>
        <w:t>значення</w:t>
      </w:r>
      <w:r>
        <w:t></w:t>
      </w:r>
    </w:p>
    <w:p w:rsidR="006B7B31" w:rsidRDefault="006B7B31" w:rsidP="006B7B31">
      <w:r>
        <w:t></w:t>
      </w:r>
      <w:r>
        <w:t></w:t>
      </w:r>
      <w:r>
        <w:t></w:t>
      </w:r>
      <w:r>
        <w:t></w:t>
      </w:r>
      <w:r>
        <w:rPr>
          <w:rFonts w:hint="eastAsia"/>
        </w:rPr>
        <w:t>З</w:t>
      </w:r>
      <w:r>
        <w:t></w:t>
      </w:r>
      <w:r>
        <w:rPr>
          <w:rFonts w:hint="eastAsia"/>
        </w:rPr>
        <w:t>метою</w:t>
      </w:r>
      <w:r>
        <w:t></w:t>
      </w:r>
      <w:r>
        <w:rPr>
          <w:rFonts w:hint="eastAsia"/>
        </w:rPr>
        <w:t>удосконалення</w:t>
      </w:r>
      <w:r>
        <w:t></w:t>
      </w:r>
      <w:r>
        <w:rPr>
          <w:rFonts w:hint="eastAsia"/>
        </w:rPr>
        <w:t>організаційно</w:t>
      </w:r>
      <w:r>
        <w:t></w:t>
      </w:r>
      <w:r>
        <w:rPr>
          <w:rFonts w:hint="eastAsia"/>
        </w:rPr>
        <w:t>управлінських</w:t>
      </w:r>
      <w:r>
        <w:t></w:t>
      </w:r>
      <w:r>
        <w:rPr>
          <w:rFonts w:hint="eastAsia"/>
        </w:rPr>
        <w:t>відносин</w:t>
      </w:r>
      <w:r>
        <w:t></w:t>
      </w:r>
      <w:r>
        <w:rPr>
          <w:rFonts w:hint="eastAsia"/>
        </w:rPr>
        <w:t>у</w:t>
      </w:r>
    </w:p>
    <w:p w:rsidR="006B7B31" w:rsidRDefault="006B7B31" w:rsidP="006B7B31">
      <w:r>
        <w:rPr>
          <w:rFonts w:hint="eastAsia"/>
        </w:rPr>
        <w:t>трудовому</w:t>
      </w:r>
      <w:r>
        <w:t></w:t>
      </w:r>
      <w:r>
        <w:rPr>
          <w:rFonts w:hint="eastAsia"/>
        </w:rPr>
        <w:t>праві</w:t>
      </w:r>
      <w:r>
        <w:t></w:t>
      </w:r>
      <w:r>
        <w:rPr>
          <w:rFonts w:hint="eastAsia"/>
        </w:rPr>
        <w:t>запропоновано</w:t>
      </w:r>
      <w:r>
        <w:t></w:t>
      </w:r>
      <w:r>
        <w:rPr>
          <w:rFonts w:hint="eastAsia"/>
        </w:rPr>
        <w:t>ряд</w:t>
      </w:r>
      <w:r>
        <w:t></w:t>
      </w:r>
      <w:r>
        <w:rPr>
          <w:rFonts w:hint="eastAsia"/>
        </w:rPr>
        <w:t>заходів</w:t>
      </w:r>
      <w:r>
        <w:t></w:t>
      </w:r>
      <w:r>
        <w:t></w:t>
      </w:r>
      <w:r>
        <w:t></w:t>
      </w:r>
      <w:r>
        <w:t></w:t>
      </w:r>
      <w:r>
        <w:t></w:t>
      </w:r>
      <w:r>
        <w:rPr>
          <w:rFonts w:hint="eastAsia"/>
        </w:rPr>
        <w:t>із</w:t>
      </w:r>
      <w:r>
        <w:t></w:t>
      </w:r>
      <w:r>
        <w:rPr>
          <w:rFonts w:hint="eastAsia"/>
        </w:rPr>
        <w:t>вдосконалення</w:t>
      </w:r>
    </w:p>
    <w:p w:rsidR="006B7B31" w:rsidRDefault="006B7B31" w:rsidP="006B7B31">
      <w:r>
        <w:rPr>
          <w:rFonts w:hint="eastAsia"/>
        </w:rPr>
        <w:t>нормативно</w:t>
      </w:r>
      <w:r>
        <w:t></w:t>
      </w:r>
      <w:r>
        <w:rPr>
          <w:rFonts w:hint="eastAsia"/>
        </w:rPr>
        <w:t>правової</w:t>
      </w:r>
      <w:r>
        <w:t></w:t>
      </w:r>
      <w:r>
        <w:rPr>
          <w:rFonts w:hint="eastAsia"/>
        </w:rPr>
        <w:t>бази</w:t>
      </w:r>
      <w:r>
        <w:t></w:t>
      </w:r>
      <w:r>
        <w:t></w:t>
      </w:r>
      <w:r>
        <w:rPr>
          <w:rFonts w:hint="eastAsia"/>
        </w:rPr>
        <w:t>а</w:t>
      </w:r>
      <w:r>
        <w:t></w:t>
      </w:r>
      <w:r>
        <w:t></w:t>
      </w:r>
      <w:r>
        <w:rPr>
          <w:rFonts w:hint="eastAsia"/>
        </w:rPr>
        <w:t>закріпити</w:t>
      </w:r>
      <w:r>
        <w:t></w:t>
      </w:r>
      <w:r>
        <w:rPr>
          <w:rFonts w:hint="eastAsia"/>
        </w:rPr>
        <w:t>в</w:t>
      </w:r>
      <w:r>
        <w:t></w:t>
      </w:r>
      <w:r>
        <w:rPr>
          <w:rFonts w:hint="eastAsia"/>
        </w:rPr>
        <w:t>ст</w:t>
      </w:r>
      <w:r>
        <w:t></w:t>
      </w:r>
      <w:r>
        <w:t></w:t>
      </w:r>
      <w:r>
        <w:t></w:t>
      </w:r>
      <w:r>
        <w:t></w:t>
      </w:r>
      <w:r>
        <w:rPr>
          <w:rFonts w:hint="eastAsia"/>
        </w:rPr>
        <w:t>Закону</w:t>
      </w:r>
      <w:r>
        <w:t></w:t>
      </w:r>
      <w:r>
        <w:rPr>
          <w:rFonts w:hint="eastAsia"/>
        </w:rPr>
        <w:t>України</w:t>
      </w:r>
      <w:r>
        <w:t></w:t>
      </w:r>
      <w:r>
        <w:t></w:t>
      </w:r>
      <w:r>
        <w:rPr>
          <w:rFonts w:hint="eastAsia"/>
        </w:rPr>
        <w:t>Про</w:t>
      </w:r>
    </w:p>
    <w:p w:rsidR="006B7B31" w:rsidRDefault="006B7B31" w:rsidP="006B7B31">
      <w:r>
        <w:rPr>
          <w:rFonts w:hint="eastAsia"/>
        </w:rPr>
        <w:t>колективні</w:t>
      </w:r>
      <w:r>
        <w:t></w:t>
      </w:r>
      <w:r>
        <w:rPr>
          <w:rFonts w:hint="eastAsia"/>
        </w:rPr>
        <w:t>договори</w:t>
      </w:r>
      <w:r>
        <w:t></w:t>
      </w:r>
      <w:r>
        <w:rPr>
          <w:rFonts w:hint="eastAsia"/>
        </w:rPr>
        <w:t>та</w:t>
      </w:r>
      <w:r>
        <w:t></w:t>
      </w:r>
      <w:r>
        <w:rPr>
          <w:rFonts w:hint="eastAsia"/>
        </w:rPr>
        <w:t>угоди</w:t>
      </w:r>
      <w:r>
        <w:t></w:t>
      </w:r>
      <w:r>
        <w:t></w:t>
      </w:r>
      <w:r>
        <w:rPr>
          <w:rFonts w:hint="eastAsia"/>
        </w:rPr>
        <w:t>мінімальний</w:t>
      </w:r>
      <w:r>
        <w:t></w:t>
      </w:r>
      <w:r>
        <w:rPr>
          <w:rFonts w:hint="eastAsia"/>
        </w:rPr>
        <w:t>строк</w:t>
      </w:r>
      <w:r>
        <w:t></w:t>
      </w:r>
      <w:r>
        <w:rPr>
          <w:rFonts w:hint="eastAsia"/>
        </w:rPr>
        <w:t>укладення</w:t>
      </w:r>
      <w:r>
        <w:t></w:t>
      </w:r>
      <w:r>
        <w:rPr>
          <w:rFonts w:hint="eastAsia"/>
        </w:rPr>
        <w:t>колективного</w:t>
      </w:r>
    </w:p>
    <w:p w:rsidR="006B7B31" w:rsidRDefault="006B7B31" w:rsidP="006B7B31">
      <w:r>
        <w:rPr>
          <w:rFonts w:hint="eastAsia"/>
        </w:rPr>
        <w:t>договору</w:t>
      </w:r>
      <w:r>
        <w:t></w:t>
      </w:r>
      <w:r>
        <w:t></w:t>
      </w:r>
      <w:r>
        <w:t></w:t>
      </w:r>
      <w:r>
        <w:rPr>
          <w:rFonts w:hint="eastAsia"/>
        </w:rPr>
        <w:t>рік</w:t>
      </w:r>
      <w:r>
        <w:t></w:t>
      </w:r>
      <w:r>
        <w:t></w:t>
      </w:r>
      <w:r>
        <w:rPr>
          <w:rFonts w:hint="eastAsia"/>
        </w:rPr>
        <w:t>для</w:t>
      </w:r>
      <w:r>
        <w:t></w:t>
      </w:r>
      <w:r>
        <w:rPr>
          <w:rFonts w:hint="eastAsia"/>
        </w:rPr>
        <w:t>установ</w:t>
      </w:r>
      <w:r>
        <w:t></w:t>
      </w:r>
      <w:r>
        <w:rPr>
          <w:rFonts w:hint="eastAsia"/>
        </w:rPr>
        <w:t>бюджетної</w:t>
      </w:r>
      <w:r>
        <w:t></w:t>
      </w:r>
      <w:r>
        <w:rPr>
          <w:rFonts w:hint="eastAsia"/>
        </w:rPr>
        <w:t>сфери</w:t>
      </w:r>
      <w:r>
        <w:t></w:t>
      </w:r>
      <w:r>
        <w:t></w:t>
      </w:r>
      <w:r>
        <w:rPr>
          <w:rFonts w:hint="eastAsia"/>
        </w:rPr>
        <w:t>та</w:t>
      </w:r>
      <w:r>
        <w:t></w:t>
      </w:r>
      <w:r>
        <w:rPr>
          <w:rFonts w:hint="eastAsia"/>
        </w:rPr>
        <w:t>максимальний</w:t>
      </w:r>
      <w:r>
        <w:t></w:t>
      </w:r>
      <w:r>
        <w:rPr>
          <w:rFonts w:hint="eastAsia"/>
        </w:rPr>
        <w:t>–</w:t>
      </w:r>
      <w:r>
        <w:t></w:t>
      </w:r>
      <w:r>
        <w:t></w:t>
      </w:r>
      <w:r>
        <w:t></w:t>
      </w:r>
      <w:r>
        <w:rPr>
          <w:rFonts w:hint="eastAsia"/>
        </w:rPr>
        <w:t>роки</w:t>
      </w:r>
    </w:p>
    <w:p w:rsidR="006B7B31" w:rsidRDefault="006B7B31" w:rsidP="006B7B31">
      <w:r>
        <w:t></w:t>
      </w:r>
      <w:r>
        <w:rPr>
          <w:rFonts w:hint="eastAsia"/>
        </w:rPr>
        <w:t>для</w:t>
      </w:r>
      <w:r>
        <w:t></w:t>
      </w:r>
      <w:r>
        <w:rPr>
          <w:rFonts w:hint="eastAsia"/>
        </w:rPr>
        <w:t>підприємств</w:t>
      </w:r>
      <w:r>
        <w:t></w:t>
      </w:r>
      <w:r>
        <w:rPr>
          <w:rFonts w:hint="eastAsia"/>
        </w:rPr>
        <w:t>інших</w:t>
      </w:r>
      <w:r>
        <w:t></w:t>
      </w:r>
      <w:r>
        <w:rPr>
          <w:rFonts w:hint="eastAsia"/>
        </w:rPr>
        <w:t>видів</w:t>
      </w:r>
      <w:r>
        <w:t></w:t>
      </w:r>
      <w:r>
        <w:rPr>
          <w:rFonts w:hint="eastAsia"/>
        </w:rPr>
        <w:t>економічної</w:t>
      </w:r>
      <w:r>
        <w:t></w:t>
      </w:r>
      <w:r>
        <w:rPr>
          <w:rFonts w:hint="eastAsia"/>
        </w:rPr>
        <w:t>діяльності</w:t>
      </w:r>
      <w:r>
        <w:t></w:t>
      </w:r>
      <w:r>
        <w:t></w:t>
      </w:r>
      <w:r>
        <w:t></w:t>
      </w:r>
      <w:r>
        <w:rPr>
          <w:rFonts w:hint="eastAsia"/>
        </w:rPr>
        <w:t>мінімальний</w:t>
      </w:r>
      <w:r>
        <w:t></w:t>
      </w:r>
      <w:r>
        <w:rPr>
          <w:rFonts w:hint="eastAsia"/>
        </w:rPr>
        <w:t>строк</w:t>
      </w:r>
    </w:p>
    <w:p w:rsidR="006B7B31" w:rsidRDefault="006B7B31" w:rsidP="006B7B31">
      <w:r>
        <w:rPr>
          <w:rFonts w:hint="eastAsia"/>
        </w:rPr>
        <w:t>укладення</w:t>
      </w:r>
      <w:r>
        <w:t></w:t>
      </w:r>
      <w:r>
        <w:rPr>
          <w:rFonts w:hint="eastAsia"/>
        </w:rPr>
        <w:t>колективної</w:t>
      </w:r>
      <w:r>
        <w:t></w:t>
      </w:r>
      <w:r>
        <w:rPr>
          <w:rFonts w:hint="eastAsia"/>
        </w:rPr>
        <w:t>угоди</w:t>
      </w:r>
      <w:r>
        <w:t></w:t>
      </w:r>
      <w:r>
        <w:t></w:t>
      </w:r>
      <w:r>
        <w:t></w:t>
      </w:r>
      <w:r>
        <w:rPr>
          <w:rFonts w:hint="eastAsia"/>
        </w:rPr>
        <w:t>роки</w:t>
      </w:r>
      <w:r>
        <w:t></w:t>
      </w:r>
      <w:r>
        <w:t></w:t>
      </w:r>
      <w:r>
        <w:rPr>
          <w:rFonts w:hint="eastAsia"/>
        </w:rPr>
        <w:t>для</w:t>
      </w:r>
      <w:r>
        <w:t></w:t>
      </w:r>
      <w:r>
        <w:rPr>
          <w:rFonts w:hint="eastAsia"/>
        </w:rPr>
        <w:t>галузевих</w:t>
      </w:r>
      <w:r>
        <w:t></w:t>
      </w:r>
      <w:r>
        <w:rPr>
          <w:rFonts w:hint="eastAsia"/>
        </w:rPr>
        <w:t>і</w:t>
      </w:r>
      <w:r>
        <w:t></w:t>
      </w:r>
      <w:r>
        <w:rPr>
          <w:rFonts w:hint="eastAsia"/>
        </w:rPr>
        <w:t>територіальних</w:t>
      </w:r>
      <w:r>
        <w:t></w:t>
      </w:r>
      <w:r>
        <w:rPr>
          <w:rFonts w:hint="eastAsia"/>
        </w:rPr>
        <w:t>угод</w:t>
      </w:r>
      <w:r>
        <w:t></w:t>
      </w:r>
    </w:p>
    <w:p w:rsidR="006B7B31" w:rsidRDefault="006B7B31" w:rsidP="006B7B31">
      <w:r>
        <w:rPr>
          <w:rFonts w:hint="eastAsia"/>
        </w:rPr>
        <w:t>і</w:t>
      </w:r>
      <w:r>
        <w:t></w:t>
      </w:r>
      <w:r>
        <w:t></w:t>
      </w:r>
      <w:r>
        <w:t></w:t>
      </w:r>
      <w:r>
        <w:rPr>
          <w:rFonts w:hint="eastAsia"/>
        </w:rPr>
        <w:t>роки</w:t>
      </w:r>
      <w:r>
        <w:t></w:t>
      </w:r>
      <w:r>
        <w:t></w:t>
      </w:r>
      <w:r>
        <w:rPr>
          <w:rFonts w:hint="eastAsia"/>
        </w:rPr>
        <w:t>для</w:t>
      </w:r>
      <w:r>
        <w:t></w:t>
      </w:r>
      <w:r>
        <w:rPr>
          <w:rFonts w:hint="eastAsia"/>
        </w:rPr>
        <w:t>Генеральної</w:t>
      </w:r>
      <w:r>
        <w:t></w:t>
      </w:r>
      <w:r>
        <w:rPr>
          <w:rFonts w:hint="eastAsia"/>
        </w:rPr>
        <w:t>угоди</w:t>
      </w:r>
      <w:r>
        <w:t></w:t>
      </w:r>
      <w:r>
        <w:t></w:t>
      </w:r>
      <w:r>
        <w:t></w:t>
      </w:r>
      <w:r>
        <w:rPr>
          <w:rFonts w:hint="eastAsia"/>
        </w:rPr>
        <w:t>максимальний</w:t>
      </w:r>
      <w:r>
        <w:t></w:t>
      </w:r>
      <w:r>
        <w:rPr>
          <w:rFonts w:hint="eastAsia"/>
        </w:rPr>
        <w:t>–</w:t>
      </w:r>
      <w:r>
        <w:t></w:t>
      </w:r>
      <w:r>
        <w:t></w:t>
      </w:r>
      <w:r>
        <w:t></w:t>
      </w:r>
      <w:r>
        <w:rPr>
          <w:rFonts w:hint="eastAsia"/>
        </w:rPr>
        <w:t>роки</w:t>
      </w:r>
      <w:r>
        <w:t></w:t>
      </w:r>
      <w:r>
        <w:t></w:t>
      </w:r>
      <w:r>
        <w:rPr>
          <w:rFonts w:hint="eastAsia"/>
        </w:rPr>
        <w:t>для</w:t>
      </w:r>
      <w:r>
        <w:t></w:t>
      </w:r>
      <w:r>
        <w:rPr>
          <w:rFonts w:hint="eastAsia"/>
        </w:rPr>
        <w:t>галузевих</w:t>
      </w:r>
      <w:r>
        <w:t></w:t>
      </w:r>
      <w:r>
        <w:rPr>
          <w:rFonts w:hint="eastAsia"/>
        </w:rPr>
        <w:t>і</w:t>
      </w:r>
    </w:p>
    <w:p w:rsidR="006B7B31" w:rsidRDefault="006B7B31" w:rsidP="006B7B31">
      <w:r>
        <w:rPr>
          <w:rFonts w:hint="eastAsia"/>
        </w:rPr>
        <w:t>територіальних</w:t>
      </w:r>
      <w:r>
        <w:t></w:t>
      </w:r>
      <w:r>
        <w:rPr>
          <w:rFonts w:hint="eastAsia"/>
        </w:rPr>
        <w:t>угод</w:t>
      </w:r>
      <w:r>
        <w:t></w:t>
      </w:r>
      <w:r>
        <w:t></w:t>
      </w:r>
      <w:r>
        <w:rPr>
          <w:rFonts w:hint="eastAsia"/>
        </w:rPr>
        <w:t>та</w:t>
      </w:r>
      <w:r>
        <w:t></w:t>
      </w:r>
      <w:r>
        <w:t></w:t>
      </w:r>
      <w:r>
        <w:t></w:t>
      </w:r>
      <w:r>
        <w:rPr>
          <w:rFonts w:hint="eastAsia"/>
        </w:rPr>
        <w:t>років</w:t>
      </w:r>
      <w:r>
        <w:t></w:t>
      </w:r>
      <w:r>
        <w:rPr>
          <w:rFonts w:hint="eastAsia"/>
        </w:rPr>
        <w:t>для</w:t>
      </w:r>
      <w:r>
        <w:t></w:t>
      </w:r>
      <w:r>
        <w:rPr>
          <w:rFonts w:hint="eastAsia"/>
        </w:rPr>
        <w:t>Генеральної</w:t>
      </w:r>
      <w:r>
        <w:t></w:t>
      </w:r>
      <w:r>
        <w:rPr>
          <w:rFonts w:hint="eastAsia"/>
        </w:rPr>
        <w:t>угоди</w:t>
      </w:r>
      <w:r>
        <w:t></w:t>
      </w:r>
      <w:r>
        <w:t></w:t>
      </w:r>
      <w:r>
        <w:rPr>
          <w:rFonts w:hint="eastAsia"/>
        </w:rPr>
        <w:t>строки</w:t>
      </w:r>
      <w:r>
        <w:t></w:t>
      </w:r>
      <w:r>
        <w:rPr>
          <w:rFonts w:hint="eastAsia"/>
        </w:rPr>
        <w:t>перегляду</w:t>
      </w:r>
    </w:p>
    <w:p w:rsidR="006B7B31" w:rsidRDefault="006B7B31" w:rsidP="006B7B31">
      <w:r>
        <w:rPr>
          <w:rFonts w:hint="eastAsia"/>
        </w:rPr>
        <w:t>чинного</w:t>
      </w:r>
      <w:r>
        <w:t></w:t>
      </w:r>
      <w:r>
        <w:rPr>
          <w:rFonts w:hint="eastAsia"/>
        </w:rPr>
        <w:t>з</w:t>
      </w:r>
      <w:r>
        <w:t></w:t>
      </w:r>
      <w:r>
        <w:rPr>
          <w:rFonts w:hint="eastAsia"/>
        </w:rPr>
        <w:t>метою</w:t>
      </w:r>
      <w:r>
        <w:t></w:t>
      </w:r>
      <w:r>
        <w:rPr>
          <w:rFonts w:hint="eastAsia"/>
        </w:rPr>
        <w:t>прийняття</w:t>
      </w:r>
      <w:r>
        <w:t></w:t>
      </w:r>
      <w:r>
        <w:rPr>
          <w:rFonts w:hint="eastAsia"/>
        </w:rPr>
        <w:t>нового</w:t>
      </w:r>
      <w:r>
        <w:t></w:t>
      </w:r>
      <w:r>
        <w:rPr>
          <w:rFonts w:hint="eastAsia"/>
        </w:rPr>
        <w:t>колективного</w:t>
      </w:r>
      <w:r>
        <w:t></w:t>
      </w:r>
      <w:r>
        <w:rPr>
          <w:rFonts w:hint="eastAsia"/>
        </w:rPr>
        <w:t>договору</w:t>
      </w:r>
      <w:r>
        <w:t></w:t>
      </w:r>
      <w:r>
        <w:t></w:t>
      </w:r>
      <w:r>
        <w:rPr>
          <w:rFonts w:hint="eastAsia"/>
        </w:rPr>
        <w:t>угоди</w:t>
      </w:r>
      <w:r>
        <w:t></w:t>
      </w:r>
    </w:p>
    <w:p w:rsidR="006B7B31" w:rsidRDefault="006B7B31" w:rsidP="006B7B31">
      <w:r>
        <w:rPr>
          <w:rFonts w:hint="eastAsia"/>
        </w:rPr>
        <w:t>встановити</w:t>
      </w:r>
      <w:r>
        <w:t></w:t>
      </w:r>
      <w:r>
        <w:rPr>
          <w:rFonts w:hint="eastAsia"/>
        </w:rPr>
        <w:t>на</w:t>
      </w:r>
      <w:r>
        <w:t></w:t>
      </w:r>
      <w:r>
        <w:rPr>
          <w:rFonts w:hint="eastAsia"/>
        </w:rPr>
        <w:t>рівні</w:t>
      </w:r>
      <w:r>
        <w:t></w:t>
      </w:r>
      <w:r>
        <w:t></w:t>
      </w:r>
      <w:r>
        <w:t></w:t>
      </w:r>
      <w:r>
        <w:t></w:t>
      </w:r>
      <w:r>
        <w:rPr>
          <w:rFonts w:hint="eastAsia"/>
        </w:rPr>
        <w:t>для</w:t>
      </w:r>
      <w:r>
        <w:t></w:t>
      </w:r>
      <w:r>
        <w:rPr>
          <w:rFonts w:hint="eastAsia"/>
        </w:rPr>
        <w:t>бюджетної</w:t>
      </w:r>
      <w:r>
        <w:t></w:t>
      </w:r>
      <w:r>
        <w:rPr>
          <w:rFonts w:hint="eastAsia"/>
        </w:rPr>
        <w:t>сфери</w:t>
      </w:r>
      <w:r>
        <w:t></w:t>
      </w:r>
      <w:r>
        <w:t></w:t>
      </w:r>
      <w:r>
        <w:rPr>
          <w:rFonts w:hint="eastAsia"/>
        </w:rPr>
        <w:t>та</w:t>
      </w:r>
      <w:r>
        <w:t></w:t>
      </w:r>
      <w:r>
        <w:t></w:t>
      </w:r>
      <w:r>
        <w:t></w:t>
      </w:r>
      <w:r>
        <w:t></w:t>
      </w:r>
      <w:r>
        <w:rPr>
          <w:rFonts w:hint="eastAsia"/>
        </w:rPr>
        <w:t>місяців</w:t>
      </w:r>
      <w:r>
        <w:t></w:t>
      </w:r>
      <w:r>
        <w:t></w:t>
      </w:r>
      <w:r>
        <w:rPr>
          <w:rFonts w:hint="eastAsia"/>
        </w:rPr>
        <w:t>для</w:t>
      </w:r>
      <w:r>
        <w:t></w:t>
      </w:r>
      <w:r>
        <w:rPr>
          <w:rFonts w:hint="eastAsia"/>
        </w:rPr>
        <w:t>інших</w:t>
      </w:r>
    </w:p>
    <w:p w:rsidR="006B7B31" w:rsidRDefault="006B7B31" w:rsidP="006B7B31">
      <w:r>
        <w:rPr>
          <w:rFonts w:hint="eastAsia"/>
        </w:rPr>
        <w:t>видів</w:t>
      </w:r>
      <w:r>
        <w:t></w:t>
      </w:r>
      <w:r>
        <w:rPr>
          <w:rFonts w:hint="eastAsia"/>
        </w:rPr>
        <w:t>економічної</w:t>
      </w:r>
      <w:r>
        <w:t></w:t>
      </w:r>
      <w:r>
        <w:rPr>
          <w:rFonts w:hint="eastAsia"/>
        </w:rPr>
        <w:t>діяльності</w:t>
      </w:r>
      <w:r>
        <w:t></w:t>
      </w:r>
      <w:r>
        <w:t></w:t>
      </w:r>
      <w:r>
        <w:t></w:t>
      </w:r>
      <w:r>
        <w:rPr>
          <w:rFonts w:hint="eastAsia"/>
        </w:rPr>
        <w:t>зафіксувати</w:t>
      </w:r>
      <w:r>
        <w:t></w:t>
      </w:r>
      <w:r>
        <w:rPr>
          <w:rFonts w:hint="eastAsia"/>
        </w:rPr>
        <w:t>граничний</w:t>
      </w:r>
      <w:r>
        <w:t></w:t>
      </w:r>
      <w:r>
        <w:rPr>
          <w:rFonts w:hint="eastAsia"/>
        </w:rPr>
        <w:t>термін</w:t>
      </w:r>
      <w:r>
        <w:t></w:t>
      </w:r>
      <w:r>
        <w:rPr>
          <w:rFonts w:hint="eastAsia"/>
        </w:rPr>
        <w:t>початку</w:t>
      </w:r>
    </w:p>
    <w:p w:rsidR="006B7B31" w:rsidRDefault="006B7B31" w:rsidP="006B7B31">
      <w:r>
        <w:rPr>
          <w:rFonts w:hint="eastAsia"/>
        </w:rPr>
        <w:t>колективних</w:t>
      </w:r>
      <w:r>
        <w:t></w:t>
      </w:r>
      <w:r>
        <w:rPr>
          <w:rFonts w:hint="eastAsia"/>
        </w:rPr>
        <w:t>переговорів</w:t>
      </w:r>
      <w:r>
        <w:t></w:t>
      </w:r>
      <w:r>
        <w:rPr>
          <w:rFonts w:hint="eastAsia"/>
        </w:rPr>
        <w:t>–</w:t>
      </w:r>
      <w:r>
        <w:t></w:t>
      </w:r>
      <w:r>
        <w:t></w:t>
      </w:r>
      <w:r>
        <w:rPr>
          <w:rFonts w:hint="eastAsia"/>
        </w:rPr>
        <w:t>не</w:t>
      </w:r>
      <w:r>
        <w:t></w:t>
      </w:r>
      <w:r>
        <w:rPr>
          <w:rFonts w:hint="eastAsia"/>
        </w:rPr>
        <w:t>пізніше</w:t>
      </w:r>
      <w:r>
        <w:t></w:t>
      </w:r>
      <w:r>
        <w:rPr>
          <w:rFonts w:hint="eastAsia"/>
        </w:rPr>
        <w:t>як</w:t>
      </w:r>
      <w:r>
        <w:t></w:t>
      </w:r>
      <w:r>
        <w:rPr>
          <w:rFonts w:hint="eastAsia"/>
        </w:rPr>
        <w:t>за</w:t>
      </w:r>
      <w:r>
        <w:t></w:t>
      </w:r>
      <w:r>
        <w:t></w:t>
      </w:r>
      <w:r>
        <w:t></w:t>
      </w:r>
      <w:r>
        <w:rPr>
          <w:rFonts w:hint="eastAsia"/>
        </w:rPr>
        <w:t>місяць</w:t>
      </w:r>
      <w:r>
        <w:t></w:t>
      </w:r>
      <w:r>
        <w:rPr>
          <w:rFonts w:hint="eastAsia"/>
        </w:rPr>
        <w:t>до</w:t>
      </w:r>
      <w:r>
        <w:t></w:t>
      </w:r>
      <w:r>
        <w:rPr>
          <w:rFonts w:hint="eastAsia"/>
        </w:rPr>
        <w:t>закінчення</w:t>
      </w:r>
      <w:r>
        <w:t></w:t>
      </w:r>
      <w:r>
        <w:rPr>
          <w:rFonts w:hint="eastAsia"/>
        </w:rPr>
        <w:t>строку</w:t>
      </w:r>
    </w:p>
    <w:p w:rsidR="006B7B31" w:rsidRDefault="006B7B31" w:rsidP="006B7B31">
      <w:r>
        <w:rPr>
          <w:rFonts w:hint="eastAsia"/>
        </w:rPr>
        <w:t>дії</w:t>
      </w:r>
      <w:r>
        <w:t></w:t>
      </w:r>
      <w:r>
        <w:rPr>
          <w:rFonts w:hint="eastAsia"/>
        </w:rPr>
        <w:t>колективного</w:t>
      </w:r>
      <w:r>
        <w:t></w:t>
      </w:r>
      <w:r>
        <w:rPr>
          <w:rFonts w:hint="eastAsia"/>
        </w:rPr>
        <w:t>договору</w:t>
      </w:r>
      <w:r>
        <w:t></w:t>
      </w:r>
      <w:r>
        <w:t></w:t>
      </w:r>
      <w:r>
        <w:rPr>
          <w:rFonts w:hint="eastAsia"/>
        </w:rPr>
        <w:t>угоди</w:t>
      </w:r>
      <w:r>
        <w:t></w:t>
      </w:r>
      <w:r>
        <w:t></w:t>
      </w:r>
      <w:r>
        <w:t></w:t>
      </w:r>
      <w:r>
        <w:rPr>
          <w:rFonts w:hint="eastAsia"/>
        </w:rPr>
        <w:t>б</w:t>
      </w:r>
      <w:r>
        <w:t></w:t>
      </w:r>
      <w:r>
        <w:t></w:t>
      </w:r>
      <w:r>
        <w:rPr>
          <w:rFonts w:hint="eastAsia"/>
        </w:rPr>
        <w:t>змінити</w:t>
      </w:r>
      <w:r>
        <w:t></w:t>
      </w:r>
      <w:r>
        <w:rPr>
          <w:rFonts w:hint="eastAsia"/>
        </w:rPr>
        <w:t>назву</w:t>
      </w:r>
      <w:r>
        <w:t></w:t>
      </w:r>
      <w:r>
        <w:rPr>
          <w:rFonts w:hint="eastAsia"/>
        </w:rPr>
        <w:t>глави</w:t>
      </w:r>
      <w:r>
        <w:t></w:t>
      </w:r>
      <w:r>
        <w:t></w:t>
      </w:r>
      <w:r>
        <w:t></w:t>
      </w:r>
      <w:r>
        <w:rPr>
          <w:rFonts w:hint="eastAsia"/>
        </w:rPr>
        <w:t>книги</w:t>
      </w:r>
      <w:r>
        <w:t></w:t>
      </w:r>
      <w:r>
        <w:t></w:t>
      </w:r>
    </w:p>
    <w:p w:rsidR="006B7B31" w:rsidRDefault="006B7B31" w:rsidP="006B7B31">
      <w:r>
        <w:t></w:t>
      </w:r>
      <w:r>
        <w:rPr>
          <w:rFonts w:hint="eastAsia"/>
        </w:rPr>
        <w:t>Соціальний</w:t>
      </w:r>
      <w:r>
        <w:t></w:t>
      </w:r>
      <w:r>
        <w:rPr>
          <w:rFonts w:hint="eastAsia"/>
        </w:rPr>
        <w:t>діалог</w:t>
      </w:r>
      <w:r>
        <w:t></w:t>
      </w:r>
      <w:r>
        <w:t></w:t>
      </w:r>
      <w:r>
        <w:rPr>
          <w:rFonts w:hint="eastAsia"/>
        </w:rPr>
        <w:t>проекту</w:t>
      </w:r>
      <w:r>
        <w:t></w:t>
      </w:r>
      <w:r>
        <w:rPr>
          <w:rFonts w:hint="eastAsia"/>
        </w:rPr>
        <w:t>Трудового</w:t>
      </w:r>
      <w:r>
        <w:t></w:t>
      </w:r>
      <w:r>
        <w:rPr>
          <w:rFonts w:hint="eastAsia"/>
        </w:rPr>
        <w:t>кодексу</w:t>
      </w:r>
      <w:r>
        <w:t></w:t>
      </w:r>
      <w:r>
        <w:rPr>
          <w:rFonts w:hint="eastAsia"/>
        </w:rPr>
        <w:t>України</w:t>
      </w:r>
      <w:r>
        <w:t></w:t>
      </w:r>
      <w:r>
        <w:rPr>
          <w:rFonts w:hint="eastAsia"/>
        </w:rPr>
        <w:t>на</w:t>
      </w:r>
      <w:r>
        <w:t></w:t>
      </w:r>
      <w:r>
        <w:t></w:t>
      </w:r>
      <w:r>
        <w:rPr>
          <w:rFonts w:hint="eastAsia"/>
        </w:rPr>
        <w:t>Соціальне</w:t>
      </w:r>
    </w:p>
    <w:p w:rsidR="006B7B31" w:rsidRDefault="006B7B31" w:rsidP="006B7B31">
      <w:r>
        <w:rPr>
          <w:rFonts w:hint="eastAsia"/>
        </w:rPr>
        <w:t>партнерство</w:t>
      </w:r>
      <w:r>
        <w:t></w:t>
      </w:r>
      <w:r>
        <w:t></w:t>
      </w:r>
      <w:r>
        <w:rPr>
          <w:rFonts w:hint="eastAsia"/>
        </w:rPr>
        <w:t>та</w:t>
      </w:r>
      <w:r>
        <w:t></w:t>
      </w:r>
      <w:r>
        <w:rPr>
          <w:rFonts w:hint="eastAsia"/>
        </w:rPr>
        <w:t>законодавчого</w:t>
      </w:r>
      <w:r>
        <w:t></w:t>
      </w:r>
      <w:r>
        <w:rPr>
          <w:rFonts w:hint="eastAsia"/>
        </w:rPr>
        <w:t>закріпити</w:t>
      </w:r>
      <w:r>
        <w:t></w:t>
      </w:r>
      <w:r>
        <w:rPr>
          <w:rFonts w:hint="eastAsia"/>
        </w:rPr>
        <w:t>правову</w:t>
      </w:r>
      <w:r>
        <w:t></w:t>
      </w:r>
      <w:r>
        <w:rPr>
          <w:rFonts w:hint="eastAsia"/>
        </w:rPr>
        <w:t>категорію</w:t>
      </w:r>
      <w:r>
        <w:t></w:t>
      </w:r>
      <w:r>
        <w:t></w:t>
      </w:r>
      <w:r>
        <w:rPr>
          <w:rFonts w:hint="eastAsia"/>
        </w:rPr>
        <w:t>соціальне</w:t>
      </w:r>
    </w:p>
    <w:p w:rsidR="006B7B31" w:rsidRDefault="006B7B31" w:rsidP="006B7B31">
      <w:r>
        <w:rPr>
          <w:rFonts w:hint="eastAsia"/>
        </w:rPr>
        <w:t>партнерство</w:t>
      </w:r>
      <w:r>
        <w:t></w:t>
      </w:r>
      <w:r>
        <w:t></w:t>
      </w:r>
      <w:r>
        <w:rPr>
          <w:rFonts w:hint="eastAsia"/>
        </w:rPr>
        <w:t>у</w:t>
      </w:r>
      <w:r>
        <w:t></w:t>
      </w:r>
      <w:r>
        <w:rPr>
          <w:rFonts w:hint="eastAsia"/>
        </w:rPr>
        <w:t>ст</w:t>
      </w:r>
      <w:r>
        <w:t></w:t>
      </w:r>
      <w:r>
        <w:t></w:t>
      </w:r>
      <w:r>
        <w:t></w:t>
      </w:r>
      <w:r>
        <w:t></w:t>
      </w:r>
      <w:r>
        <w:t></w:t>
      </w:r>
      <w:r>
        <w:t></w:t>
      </w:r>
      <w:r>
        <w:t></w:t>
      </w:r>
      <w:r>
        <w:rPr>
          <w:rFonts w:hint="eastAsia"/>
        </w:rPr>
        <w:t>в</w:t>
      </w:r>
      <w:r>
        <w:t></w:t>
      </w:r>
      <w:r>
        <w:t></w:t>
      </w:r>
      <w:r>
        <w:rPr>
          <w:rFonts w:hint="eastAsia"/>
        </w:rPr>
        <w:t>узгодити</w:t>
      </w:r>
      <w:r>
        <w:t></w:t>
      </w:r>
      <w:r>
        <w:rPr>
          <w:rFonts w:hint="eastAsia"/>
        </w:rPr>
        <w:t>положення</w:t>
      </w:r>
      <w:r>
        <w:t></w:t>
      </w:r>
      <w:r>
        <w:rPr>
          <w:rFonts w:hint="eastAsia"/>
        </w:rPr>
        <w:t>Закону</w:t>
      </w:r>
      <w:r>
        <w:t></w:t>
      </w:r>
      <w:r>
        <w:rPr>
          <w:rFonts w:hint="eastAsia"/>
        </w:rPr>
        <w:t>України</w:t>
      </w:r>
      <w:r>
        <w:t></w:t>
      </w:r>
      <w:r>
        <w:t></w:t>
      </w:r>
      <w:r>
        <w:rPr>
          <w:rFonts w:hint="eastAsia"/>
        </w:rPr>
        <w:t>Про</w:t>
      </w:r>
    </w:p>
    <w:p w:rsidR="006B7B31" w:rsidRDefault="006B7B31" w:rsidP="006B7B31">
      <w:r>
        <w:rPr>
          <w:rFonts w:hint="eastAsia"/>
        </w:rPr>
        <w:t>соціальний</w:t>
      </w:r>
      <w:r>
        <w:t></w:t>
      </w:r>
      <w:r>
        <w:rPr>
          <w:rFonts w:hint="eastAsia"/>
        </w:rPr>
        <w:t>діалог</w:t>
      </w:r>
      <w:r>
        <w:t></w:t>
      </w:r>
      <w:r>
        <w:rPr>
          <w:rFonts w:hint="eastAsia"/>
        </w:rPr>
        <w:t>в</w:t>
      </w:r>
      <w:r>
        <w:t></w:t>
      </w:r>
      <w:r>
        <w:rPr>
          <w:rFonts w:hint="eastAsia"/>
        </w:rPr>
        <w:t>Україні</w:t>
      </w:r>
      <w:r>
        <w:t></w:t>
      </w:r>
      <w:r>
        <w:t></w:t>
      </w:r>
      <w:r>
        <w:rPr>
          <w:rFonts w:hint="eastAsia"/>
        </w:rPr>
        <w:t>з</w:t>
      </w:r>
      <w:r>
        <w:t></w:t>
      </w:r>
      <w:r>
        <w:rPr>
          <w:rFonts w:hint="eastAsia"/>
        </w:rPr>
        <w:t>положеннями</w:t>
      </w:r>
      <w:r>
        <w:t></w:t>
      </w:r>
      <w:r>
        <w:rPr>
          <w:rFonts w:hint="eastAsia"/>
        </w:rPr>
        <w:t>Рекомендації</w:t>
      </w:r>
      <w:r>
        <w:t></w:t>
      </w:r>
      <w:r>
        <w:rPr>
          <w:rFonts w:hint="eastAsia"/>
        </w:rPr>
        <w:t>№</w:t>
      </w:r>
      <w:r>
        <w:t></w:t>
      </w:r>
      <w:r>
        <w:t></w:t>
      </w:r>
      <w:r>
        <w:t></w:t>
      </w:r>
      <w:r>
        <w:t></w:t>
      </w:r>
      <w:r>
        <w:rPr>
          <w:rFonts w:hint="eastAsia"/>
        </w:rPr>
        <w:t>МОП</w:t>
      </w:r>
      <w:r>
        <w:t></w:t>
      </w:r>
      <w:r>
        <w:rPr>
          <w:rFonts w:hint="eastAsia"/>
        </w:rPr>
        <w:t>про</w:t>
      </w:r>
    </w:p>
    <w:p w:rsidR="006B7B31" w:rsidRDefault="006B7B31" w:rsidP="006B7B31">
      <w:r>
        <w:rPr>
          <w:rFonts w:hint="eastAsia"/>
        </w:rPr>
        <w:t>колективні</w:t>
      </w:r>
      <w:r>
        <w:t></w:t>
      </w:r>
      <w:r>
        <w:rPr>
          <w:rFonts w:hint="eastAsia"/>
        </w:rPr>
        <w:t>договори</w:t>
      </w:r>
      <w:r>
        <w:t></w:t>
      </w:r>
      <w:r>
        <w:rPr>
          <w:rFonts w:hint="eastAsia"/>
        </w:rPr>
        <w:t>щодо</w:t>
      </w:r>
      <w:r>
        <w:t></w:t>
      </w:r>
      <w:r>
        <w:rPr>
          <w:rFonts w:hint="eastAsia"/>
        </w:rPr>
        <w:t>поширення</w:t>
      </w:r>
      <w:r>
        <w:t></w:t>
      </w:r>
      <w:r>
        <w:rPr>
          <w:rFonts w:hint="eastAsia"/>
        </w:rPr>
        <w:t>Генеральної</w:t>
      </w:r>
      <w:r>
        <w:t></w:t>
      </w:r>
      <w:r>
        <w:rPr>
          <w:rFonts w:hint="eastAsia"/>
        </w:rPr>
        <w:t>та</w:t>
      </w:r>
      <w:r>
        <w:t></w:t>
      </w:r>
      <w:r>
        <w:rPr>
          <w:rFonts w:hint="eastAsia"/>
        </w:rPr>
        <w:t>галузевих</w:t>
      </w:r>
      <w:r>
        <w:t></w:t>
      </w:r>
      <w:r>
        <w:rPr>
          <w:rFonts w:hint="eastAsia"/>
        </w:rPr>
        <w:t>угод</w:t>
      </w:r>
      <w:r>
        <w:t></w:t>
      </w:r>
      <w:r>
        <w:rPr>
          <w:rFonts w:hint="eastAsia"/>
        </w:rPr>
        <w:t>на</w:t>
      </w:r>
    </w:p>
    <w:p w:rsidR="006B7B31" w:rsidRDefault="006B7B31" w:rsidP="006B7B31">
      <w:r>
        <w:rPr>
          <w:rFonts w:hint="eastAsia"/>
        </w:rPr>
        <w:t>підприємства</w:t>
      </w:r>
      <w:r>
        <w:t></w:t>
      </w:r>
      <w:r>
        <w:t></w:t>
      </w:r>
      <w:r>
        <w:rPr>
          <w:rFonts w:hint="eastAsia"/>
        </w:rPr>
        <w:t>які</w:t>
      </w:r>
      <w:r>
        <w:t></w:t>
      </w:r>
      <w:r>
        <w:rPr>
          <w:rFonts w:hint="eastAsia"/>
        </w:rPr>
        <w:t>не</w:t>
      </w:r>
      <w:r>
        <w:t></w:t>
      </w:r>
      <w:r>
        <w:rPr>
          <w:rFonts w:hint="eastAsia"/>
        </w:rPr>
        <w:t>брали</w:t>
      </w:r>
      <w:r>
        <w:t></w:t>
      </w:r>
      <w:r>
        <w:rPr>
          <w:rFonts w:hint="eastAsia"/>
        </w:rPr>
        <w:t>безпосередньої</w:t>
      </w:r>
      <w:r>
        <w:t></w:t>
      </w:r>
      <w:r>
        <w:rPr>
          <w:rFonts w:hint="eastAsia"/>
        </w:rPr>
        <w:t>участі</w:t>
      </w:r>
      <w:r>
        <w:t></w:t>
      </w:r>
      <w:r>
        <w:rPr>
          <w:rFonts w:hint="eastAsia"/>
        </w:rPr>
        <w:t>в</w:t>
      </w:r>
      <w:r>
        <w:t></w:t>
      </w:r>
      <w:r>
        <w:rPr>
          <w:rFonts w:hint="eastAsia"/>
        </w:rPr>
        <w:t>колективнодоговірному</w:t>
      </w:r>
      <w:r>
        <w:t></w:t>
      </w:r>
      <w:r>
        <w:rPr>
          <w:rFonts w:hint="eastAsia"/>
        </w:rPr>
        <w:t>процесі</w:t>
      </w:r>
      <w:r>
        <w:t></w:t>
      </w:r>
      <w:r>
        <w:t></w:t>
      </w:r>
      <w:r>
        <w:rPr>
          <w:rFonts w:hint="eastAsia"/>
        </w:rPr>
        <w:t>г</w:t>
      </w:r>
      <w:r>
        <w:t></w:t>
      </w:r>
      <w:r>
        <w:t></w:t>
      </w:r>
      <w:r>
        <w:rPr>
          <w:rFonts w:hint="eastAsia"/>
        </w:rPr>
        <w:t>законодавчо</w:t>
      </w:r>
      <w:r>
        <w:t></w:t>
      </w:r>
      <w:r>
        <w:rPr>
          <w:rFonts w:hint="eastAsia"/>
        </w:rPr>
        <w:t>закріпити</w:t>
      </w:r>
      <w:r>
        <w:t></w:t>
      </w:r>
      <w:r>
        <w:rPr>
          <w:rFonts w:hint="eastAsia"/>
        </w:rPr>
        <w:t>за</w:t>
      </w:r>
      <w:r>
        <w:t></w:t>
      </w:r>
      <w:r>
        <w:rPr>
          <w:rFonts w:hint="eastAsia"/>
        </w:rPr>
        <w:t>суб’єктами</w:t>
      </w:r>
      <w:r>
        <w:t></w:t>
      </w:r>
      <w:r>
        <w:rPr>
          <w:rFonts w:hint="eastAsia"/>
        </w:rPr>
        <w:t>колективних</w:t>
      </w:r>
    </w:p>
    <w:p w:rsidR="006B7B31" w:rsidRDefault="006B7B31" w:rsidP="006B7B31">
      <w:r>
        <w:rPr>
          <w:rFonts w:hint="eastAsia"/>
        </w:rPr>
        <w:t>договорів</w:t>
      </w:r>
      <w:r>
        <w:t></w:t>
      </w:r>
      <w:r>
        <w:t></w:t>
      </w:r>
      <w:r>
        <w:rPr>
          <w:rFonts w:hint="eastAsia"/>
        </w:rPr>
        <w:t>угод</w:t>
      </w:r>
      <w:r>
        <w:t></w:t>
      </w:r>
      <w:r>
        <w:rPr>
          <w:rFonts w:hint="eastAsia"/>
        </w:rPr>
        <w:t>право</w:t>
      </w:r>
      <w:r>
        <w:t></w:t>
      </w:r>
      <w:r>
        <w:rPr>
          <w:rFonts w:hint="eastAsia"/>
        </w:rPr>
        <w:t>на</w:t>
      </w:r>
      <w:r>
        <w:t></w:t>
      </w:r>
      <w:r>
        <w:rPr>
          <w:rFonts w:hint="eastAsia"/>
        </w:rPr>
        <w:t>консультацію</w:t>
      </w:r>
      <w:r>
        <w:t></w:t>
      </w:r>
      <w:r>
        <w:t></w:t>
      </w:r>
      <w:r>
        <w:rPr>
          <w:rFonts w:hint="eastAsia"/>
        </w:rPr>
        <w:t>враховуючи</w:t>
      </w:r>
      <w:r>
        <w:t></w:t>
      </w:r>
      <w:r>
        <w:rPr>
          <w:rFonts w:hint="eastAsia"/>
        </w:rPr>
        <w:t>досвід</w:t>
      </w:r>
      <w:r>
        <w:t></w:t>
      </w:r>
      <w:r>
        <w:rPr>
          <w:rFonts w:hint="eastAsia"/>
        </w:rPr>
        <w:t>МОП</w:t>
      </w:r>
    </w:p>
    <w:p w:rsidR="006B7B31" w:rsidRDefault="006B7B31" w:rsidP="006B7B31">
      <w:r>
        <w:t></w:t>
      </w:r>
      <w:r>
        <w:rPr>
          <w:rFonts w:hint="eastAsia"/>
        </w:rPr>
        <w:t>конвенції</w:t>
      </w:r>
      <w:r>
        <w:t></w:t>
      </w:r>
      <w:r>
        <w:rPr>
          <w:rFonts w:hint="eastAsia"/>
        </w:rPr>
        <w:t>№№</w:t>
      </w:r>
      <w:r>
        <w:t></w:t>
      </w:r>
      <w:r>
        <w:t></w:t>
      </w:r>
      <w:r>
        <w:t></w:t>
      </w:r>
      <w:r>
        <w:t></w:t>
      </w:r>
      <w:r>
        <w:t></w:t>
      </w:r>
      <w:r>
        <w:t></w:t>
      </w:r>
      <w:r>
        <w:t></w:t>
      </w:r>
      <w:r>
        <w:t></w:t>
      </w:r>
      <w:r>
        <w:t></w:t>
      </w:r>
      <w:r>
        <w:t></w:t>
      </w:r>
      <w:r>
        <w:t></w:t>
      </w:r>
      <w:r>
        <w:t></w:t>
      </w:r>
      <w:r>
        <w:t></w:t>
      </w:r>
      <w:r>
        <w:t></w:t>
      </w:r>
      <w:r>
        <w:t></w:t>
      </w:r>
      <w:r>
        <w:t></w:t>
      </w:r>
      <w:r>
        <w:t></w:t>
      </w:r>
      <w:r>
        <w:t></w:t>
      </w:r>
      <w:r>
        <w:t></w:t>
      </w:r>
      <w:r>
        <w:rPr>
          <w:rFonts w:hint="eastAsia"/>
        </w:rPr>
        <w:t>тощо</w:t>
      </w:r>
      <w:r>
        <w:t></w:t>
      </w:r>
      <w:r>
        <w:t></w:t>
      </w:r>
      <w:r>
        <w:t></w:t>
      </w:r>
      <w:r>
        <w:rPr>
          <w:rFonts w:hint="eastAsia"/>
        </w:rPr>
        <w:t>ґ</w:t>
      </w:r>
      <w:r>
        <w:t></w:t>
      </w:r>
      <w:r>
        <w:t></w:t>
      </w:r>
      <w:r>
        <w:rPr>
          <w:rFonts w:hint="eastAsia"/>
        </w:rPr>
        <w:t>доповнити</w:t>
      </w:r>
      <w:r>
        <w:t></w:t>
      </w:r>
      <w:r>
        <w:rPr>
          <w:rFonts w:hint="eastAsia"/>
        </w:rPr>
        <w:t>проект</w:t>
      </w:r>
      <w:r>
        <w:t></w:t>
      </w:r>
      <w:r>
        <w:rPr>
          <w:rFonts w:hint="eastAsia"/>
        </w:rPr>
        <w:t>Трудового</w:t>
      </w:r>
    </w:p>
    <w:p w:rsidR="006B7B31" w:rsidRDefault="006B7B31" w:rsidP="006B7B31">
      <w:r>
        <w:rPr>
          <w:rFonts w:hint="eastAsia"/>
        </w:rPr>
        <w:t>кодексу</w:t>
      </w:r>
      <w:r>
        <w:t></w:t>
      </w:r>
      <w:r>
        <w:rPr>
          <w:rFonts w:hint="eastAsia"/>
        </w:rPr>
        <w:t>України</w:t>
      </w:r>
      <w:r>
        <w:t></w:t>
      </w:r>
      <w:r>
        <w:rPr>
          <w:rFonts w:hint="eastAsia"/>
        </w:rPr>
        <w:t>окремою</w:t>
      </w:r>
      <w:r>
        <w:t></w:t>
      </w:r>
      <w:r>
        <w:rPr>
          <w:rFonts w:hint="eastAsia"/>
        </w:rPr>
        <w:t>книгою</w:t>
      </w:r>
      <w:r>
        <w:t></w:t>
      </w:r>
      <w:r>
        <w:t></w:t>
      </w:r>
      <w:r>
        <w:rPr>
          <w:rFonts w:hint="eastAsia"/>
        </w:rPr>
        <w:t>Правовий</w:t>
      </w:r>
      <w:r>
        <w:t></w:t>
      </w:r>
      <w:r>
        <w:rPr>
          <w:rFonts w:hint="eastAsia"/>
        </w:rPr>
        <w:t>статус</w:t>
      </w:r>
      <w:r>
        <w:t></w:t>
      </w:r>
      <w:r>
        <w:rPr>
          <w:rFonts w:hint="eastAsia"/>
        </w:rPr>
        <w:t>суб’єктів</w:t>
      </w:r>
    </w:p>
    <w:p w:rsidR="006B7B31" w:rsidRDefault="006B7B31" w:rsidP="006B7B31">
      <w:r>
        <w:rPr>
          <w:rFonts w:hint="eastAsia"/>
        </w:rPr>
        <w:t>організаційно</w:t>
      </w:r>
      <w:r>
        <w:t></w:t>
      </w:r>
      <w:r>
        <w:rPr>
          <w:rFonts w:hint="eastAsia"/>
        </w:rPr>
        <w:t>управлінських</w:t>
      </w:r>
      <w:r>
        <w:t></w:t>
      </w:r>
      <w:r>
        <w:rPr>
          <w:rFonts w:hint="eastAsia"/>
        </w:rPr>
        <w:t>відносин</w:t>
      </w:r>
      <w:r>
        <w:t></w:t>
      </w:r>
      <w:r>
        <w:t></w:t>
      </w:r>
      <w:r>
        <w:rPr>
          <w:rFonts w:hint="eastAsia"/>
        </w:rPr>
        <w:t>з</w:t>
      </w:r>
      <w:r>
        <w:t></w:t>
      </w:r>
      <w:r>
        <w:rPr>
          <w:rFonts w:hint="eastAsia"/>
        </w:rPr>
        <w:t>відповідними</w:t>
      </w:r>
      <w:r>
        <w:t></w:t>
      </w:r>
      <w:r>
        <w:rPr>
          <w:rFonts w:hint="eastAsia"/>
        </w:rPr>
        <w:t>главами</w:t>
      </w:r>
      <w:r>
        <w:t></w:t>
      </w:r>
    </w:p>
    <w:p w:rsidR="006B7B31" w:rsidRDefault="006B7B31" w:rsidP="006B7B31">
      <w:r>
        <w:t></w:t>
      </w:r>
      <w:r>
        <w:rPr>
          <w:rFonts w:hint="eastAsia"/>
        </w:rPr>
        <w:t>Правовий</w:t>
      </w:r>
      <w:r>
        <w:t></w:t>
      </w:r>
      <w:r>
        <w:rPr>
          <w:rFonts w:hint="eastAsia"/>
        </w:rPr>
        <w:t>статус</w:t>
      </w:r>
      <w:r>
        <w:t></w:t>
      </w:r>
      <w:r>
        <w:rPr>
          <w:rFonts w:hint="eastAsia"/>
        </w:rPr>
        <w:t>трудового</w:t>
      </w:r>
      <w:r>
        <w:t></w:t>
      </w:r>
      <w:r>
        <w:rPr>
          <w:rFonts w:hint="eastAsia"/>
        </w:rPr>
        <w:t>колективу</w:t>
      </w:r>
      <w:r>
        <w:t></w:t>
      </w:r>
      <w:r>
        <w:t></w:t>
      </w:r>
      <w:r>
        <w:t></w:t>
      </w:r>
      <w:r>
        <w:t></w:t>
      </w:r>
      <w:r>
        <w:rPr>
          <w:rFonts w:hint="eastAsia"/>
        </w:rPr>
        <w:t>Правовий</w:t>
      </w:r>
      <w:r>
        <w:t></w:t>
      </w:r>
      <w:r>
        <w:rPr>
          <w:rFonts w:hint="eastAsia"/>
        </w:rPr>
        <w:t>статус</w:t>
      </w:r>
      <w:r>
        <w:t></w:t>
      </w:r>
      <w:r>
        <w:rPr>
          <w:rFonts w:hint="eastAsia"/>
        </w:rPr>
        <w:t>профспілок</w:t>
      </w:r>
      <w:r>
        <w:t></w:t>
      </w:r>
      <w:r>
        <w:rPr>
          <w:rFonts w:hint="eastAsia"/>
        </w:rPr>
        <w:t>і</w:t>
      </w:r>
      <w:r>
        <w:t></w:t>
      </w:r>
      <w:r>
        <w:rPr>
          <w:rFonts w:hint="eastAsia"/>
        </w:rPr>
        <w:t>їх</w:t>
      </w:r>
    </w:p>
    <w:p w:rsidR="006B7B31" w:rsidRDefault="006B7B31" w:rsidP="006B7B31">
      <w:r>
        <w:rPr>
          <w:rFonts w:hint="eastAsia"/>
        </w:rPr>
        <w:t>об’єднань</w:t>
      </w:r>
      <w:r>
        <w:t></w:t>
      </w:r>
      <w:r>
        <w:t></w:t>
      </w:r>
      <w:r>
        <w:rPr>
          <w:rFonts w:hint="eastAsia"/>
        </w:rPr>
        <w:t>тощо</w:t>
      </w:r>
      <w:r>
        <w:t></w:t>
      </w:r>
      <w:r>
        <w:t></w:t>
      </w:r>
      <w:r>
        <w:t></w:t>
      </w:r>
      <w:r>
        <w:t></w:t>
      </w:r>
      <w:r>
        <w:t></w:t>
      </w:r>
      <w:r>
        <w:rPr>
          <w:rFonts w:hint="eastAsia"/>
        </w:rPr>
        <w:t>організаційно</w:t>
      </w:r>
      <w:r>
        <w:t></w:t>
      </w:r>
      <w:r>
        <w:rPr>
          <w:rFonts w:hint="eastAsia"/>
        </w:rPr>
        <w:t>методичні</w:t>
      </w:r>
      <w:r>
        <w:t></w:t>
      </w:r>
      <w:r>
        <w:rPr>
          <w:rFonts w:hint="eastAsia"/>
        </w:rPr>
        <w:t>заходи</w:t>
      </w:r>
      <w:r>
        <w:t></w:t>
      </w:r>
      <w:r>
        <w:t></w:t>
      </w:r>
      <w:r>
        <w:rPr>
          <w:rFonts w:hint="eastAsia"/>
        </w:rPr>
        <w:t>а</w:t>
      </w:r>
      <w:r>
        <w:t></w:t>
      </w:r>
      <w:r>
        <w:t></w:t>
      </w:r>
      <w:r>
        <w:rPr>
          <w:rFonts w:hint="eastAsia"/>
        </w:rPr>
        <w:t>недопущення</w:t>
      </w:r>
    </w:p>
    <w:p w:rsidR="006B7B31" w:rsidRDefault="006B7B31" w:rsidP="006B7B31">
      <w:r>
        <w:rPr>
          <w:rFonts w:hint="eastAsia"/>
        </w:rPr>
        <w:t>формального</w:t>
      </w:r>
      <w:r>
        <w:t></w:t>
      </w:r>
      <w:r>
        <w:rPr>
          <w:rFonts w:hint="eastAsia"/>
        </w:rPr>
        <w:t>підходу</w:t>
      </w:r>
      <w:r>
        <w:t></w:t>
      </w:r>
      <w:r>
        <w:rPr>
          <w:rFonts w:hint="eastAsia"/>
        </w:rPr>
        <w:t>до</w:t>
      </w:r>
      <w:r>
        <w:t></w:t>
      </w:r>
      <w:r>
        <w:rPr>
          <w:rFonts w:hint="eastAsia"/>
        </w:rPr>
        <w:t>розробки</w:t>
      </w:r>
      <w:r>
        <w:t></w:t>
      </w:r>
      <w:r>
        <w:rPr>
          <w:rFonts w:hint="eastAsia"/>
        </w:rPr>
        <w:t>тексту</w:t>
      </w:r>
      <w:r>
        <w:t></w:t>
      </w:r>
      <w:r>
        <w:rPr>
          <w:rFonts w:hint="eastAsia"/>
        </w:rPr>
        <w:t>колективних</w:t>
      </w:r>
      <w:r>
        <w:t></w:t>
      </w:r>
      <w:r>
        <w:rPr>
          <w:rFonts w:hint="eastAsia"/>
        </w:rPr>
        <w:t>договорів</w:t>
      </w:r>
      <w:r>
        <w:t></w:t>
      </w:r>
      <w:r>
        <w:rPr>
          <w:rFonts w:hint="eastAsia"/>
        </w:rPr>
        <w:t>і</w:t>
      </w:r>
      <w:r>
        <w:t></w:t>
      </w:r>
      <w:r>
        <w:rPr>
          <w:rFonts w:hint="eastAsia"/>
        </w:rPr>
        <w:t>угод</w:t>
      </w:r>
      <w:r>
        <w:t></w:t>
      </w:r>
      <w:r>
        <w:t></w:t>
      </w:r>
      <w:r>
        <w:rPr>
          <w:rFonts w:hint="eastAsia"/>
        </w:rPr>
        <w:t>їх</w:t>
      </w:r>
    </w:p>
    <w:p w:rsidR="006B7B31" w:rsidRDefault="006B7B31" w:rsidP="006B7B31">
      <w:r>
        <w:t></w:t>
      </w:r>
      <w:r>
        <w:t></w:t>
      </w:r>
      <w:r>
        <w:t></w:t>
      </w:r>
    </w:p>
    <w:p w:rsidR="006B7B31" w:rsidRDefault="006B7B31" w:rsidP="006B7B31">
      <w:r>
        <w:rPr>
          <w:rFonts w:hint="eastAsia"/>
        </w:rPr>
        <w:t>декларативного</w:t>
      </w:r>
      <w:r>
        <w:t></w:t>
      </w:r>
      <w:r>
        <w:rPr>
          <w:rFonts w:hint="eastAsia"/>
        </w:rPr>
        <w:t>характеру</w:t>
      </w:r>
      <w:r>
        <w:t></w:t>
      </w:r>
      <w:r>
        <w:t></w:t>
      </w:r>
      <w:r>
        <w:rPr>
          <w:rFonts w:hint="eastAsia"/>
        </w:rPr>
        <w:t>б</w:t>
      </w:r>
      <w:r>
        <w:t></w:t>
      </w:r>
      <w:r>
        <w:t></w:t>
      </w:r>
      <w:r>
        <w:rPr>
          <w:rFonts w:hint="eastAsia"/>
        </w:rPr>
        <w:t>посилення</w:t>
      </w:r>
      <w:r>
        <w:t></w:t>
      </w:r>
      <w:r>
        <w:rPr>
          <w:rFonts w:hint="eastAsia"/>
        </w:rPr>
        <w:t>контролю</w:t>
      </w:r>
      <w:r>
        <w:t></w:t>
      </w:r>
      <w:r>
        <w:rPr>
          <w:rFonts w:hint="eastAsia"/>
        </w:rPr>
        <w:t>сторін</w:t>
      </w:r>
      <w:r>
        <w:t></w:t>
      </w:r>
      <w:r>
        <w:rPr>
          <w:rFonts w:hint="eastAsia"/>
        </w:rPr>
        <w:t>тощо</w:t>
      </w:r>
      <w:r>
        <w:t></w:t>
      </w:r>
      <w:r>
        <w:t></w:t>
      </w:r>
      <w:r>
        <w:t></w:t>
      </w:r>
      <w:r>
        <w:t></w:t>
      </w:r>
    </w:p>
    <w:p w:rsidR="006B7B31" w:rsidRDefault="006B7B31" w:rsidP="006B7B31">
      <w:r>
        <w:rPr>
          <w:rFonts w:hint="eastAsia"/>
        </w:rPr>
        <w:t>матеріально</w:t>
      </w:r>
      <w:r>
        <w:t></w:t>
      </w:r>
      <w:r>
        <w:rPr>
          <w:rFonts w:hint="eastAsia"/>
        </w:rPr>
        <w:t>технічні</w:t>
      </w:r>
      <w:r>
        <w:t></w:t>
      </w:r>
      <w:r>
        <w:rPr>
          <w:rFonts w:hint="eastAsia"/>
        </w:rPr>
        <w:t>заходи</w:t>
      </w:r>
      <w:r>
        <w:t></w:t>
      </w:r>
      <w:r>
        <w:t></w:t>
      </w:r>
      <w:r>
        <w:rPr>
          <w:rFonts w:hint="eastAsia"/>
        </w:rPr>
        <w:t>а</w:t>
      </w:r>
      <w:r>
        <w:t></w:t>
      </w:r>
      <w:r>
        <w:t></w:t>
      </w:r>
      <w:r>
        <w:rPr>
          <w:rFonts w:hint="eastAsia"/>
        </w:rPr>
        <w:t>сприяння</w:t>
      </w:r>
      <w:r>
        <w:t></w:t>
      </w:r>
      <w:r>
        <w:rPr>
          <w:rFonts w:hint="eastAsia"/>
        </w:rPr>
        <w:t>погашенню</w:t>
      </w:r>
      <w:r>
        <w:t></w:t>
      </w:r>
      <w:r>
        <w:rPr>
          <w:rFonts w:hint="eastAsia"/>
        </w:rPr>
        <w:t>заборгованості</w:t>
      </w:r>
      <w:r>
        <w:t></w:t>
      </w:r>
      <w:r>
        <w:rPr>
          <w:rFonts w:hint="eastAsia"/>
        </w:rPr>
        <w:t>із</w:t>
      </w:r>
    </w:p>
    <w:p w:rsidR="006B7B31" w:rsidRDefault="006B7B31" w:rsidP="006B7B31">
      <w:r>
        <w:rPr>
          <w:rFonts w:hint="eastAsia"/>
        </w:rPr>
        <w:t>заробітної</w:t>
      </w:r>
      <w:r>
        <w:t></w:t>
      </w:r>
      <w:r>
        <w:rPr>
          <w:rFonts w:hint="eastAsia"/>
        </w:rPr>
        <w:t>плати</w:t>
      </w:r>
      <w:r>
        <w:t></w:t>
      </w:r>
      <w:r>
        <w:rPr>
          <w:rFonts w:hint="eastAsia"/>
        </w:rPr>
        <w:t>шляхом</w:t>
      </w:r>
      <w:r>
        <w:t></w:t>
      </w:r>
      <w:r>
        <w:rPr>
          <w:rFonts w:hint="eastAsia"/>
        </w:rPr>
        <w:t>підвищення</w:t>
      </w:r>
      <w:r>
        <w:t></w:t>
      </w:r>
      <w:r>
        <w:rPr>
          <w:rFonts w:hint="eastAsia"/>
        </w:rPr>
        <w:t>рівня</w:t>
      </w:r>
      <w:r>
        <w:t></w:t>
      </w:r>
      <w:r>
        <w:rPr>
          <w:rFonts w:hint="eastAsia"/>
        </w:rPr>
        <w:t>адміністративної</w:t>
      </w:r>
      <w:r>
        <w:t></w:t>
      </w:r>
      <w:r>
        <w:rPr>
          <w:rFonts w:hint="eastAsia"/>
        </w:rPr>
        <w:t>та</w:t>
      </w:r>
    </w:p>
    <w:p w:rsidR="006B7B31" w:rsidRDefault="006B7B31" w:rsidP="006B7B31">
      <w:r>
        <w:rPr>
          <w:rFonts w:hint="eastAsia"/>
        </w:rPr>
        <w:t>дисциплінарної</w:t>
      </w:r>
      <w:r>
        <w:t></w:t>
      </w:r>
      <w:r>
        <w:rPr>
          <w:rFonts w:hint="eastAsia"/>
        </w:rPr>
        <w:t>відповідальності</w:t>
      </w:r>
      <w:r>
        <w:t></w:t>
      </w:r>
      <w:r>
        <w:rPr>
          <w:rFonts w:hint="eastAsia"/>
        </w:rPr>
        <w:t>роботодавця</w:t>
      </w:r>
      <w:r>
        <w:t></w:t>
      </w:r>
      <w:r>
        <w:t></w:t>
      </w:r>
      <w:r>
        <w:rPr>
          <w:rFonts w:hint="eastAsia"/>
        </w:rPr>
        <w:t>б</w:t>
      </w:r>
      <w:r>
        <w:t></w:t>
      </w:r>
      <w:r>
        <w:t></w:t>
      </w:r>
      <w:r>
        <w:rPr>
          <w:rFonts w:hint="eastAsia"/>
        </w:rPr>
        <w:t>запровадження</w:t>
      </w:r>
      <w:r>
        <w:t></w:t>
      </w:r>
      <w:r>
        <w:rPr>
          <w:rFonts w:hint="eastAsia"/>
        </w:rPr>
        <w:t>механізму</w:t>
      </w:r>
    </w:p>
    <w:p w:rsidR="006B7B31" w:rsidRDefault="006B7B31" w:rsidP="006B7B31">
      <w:r>
        <w:rPr>
          <w:rFonts w:hint="eastAsia"/>
        </w:rPr>
        <w:t>нарахування</w:t>
      </w:r>
      <w:r>
        <w:t></w:t>
      </w:r>
      <w:r>
        <w:rPr>
          <w:rFonts w:hint="eastAsia"/>
        </w:rPr>
        <w:t>компенсаційних</w:t>
      </w:r>
      <w:r>
        <w:t></w:t>
      </w:r>
      <w:r>
        <w:rPr>
          <w:rFonts w:hint="eastAsia"/>
        </w:rPr>
        <w:t>виплат</w:t>
      </w:r>
      <w:r>
        <w:t></w:t>
      </w:r>
      <w:r>
        <w:rPr>
          <w:rFonts w:hint="eastAsia"/>
        </w:rPr>
        <w:t>за</w:t>
      </w:r>
      <w:r>
        <w:t></w:t>
      </w:r>
      <w:r>
        <w:rPr>
          <w:rFonts w:hint="eastAsia"/>
        </w:rPr>
        <w:t>затримку</w:t>
      </w:r>
      <w:r>
        <w:t></w:t>
      </w:r>
      <w:r>
        <w:rPr>
          <w:rFonts w:hint="eastAsia"/>
        </w:rPr>
        <w:t>заробітної</w:t>
      </w:r>
      <w:r>
        <w:t></w:t>
      </w:r>
      <w:r>
        <w:rPr>
          <w:rFonts w:hint="eastAsia"/>
        </w:rPr>
        <w:t>плати</w:t>
      </w:r>
      <w:r>
        <w:t></w:t>
      </w:r>
    </w:p>
    <w:p w:rsidR="006B7B31" w:rsidRDefault="006B7B31" w:rsidP="006B7B31">
      <w:r>
        <w:rPr>
          <w:rFonts w:hint="eastAsia"/>
        </w:rPr>
        <w:t>в</w:t>
      </w:r>
      <w:r>
        <w:t></w:t>
      </w:r>
      <w:r>
        <w:t></w:t>
      </w:r>
      <w:r>
        <w:rPr>
          <w:rFonts w:hint="eastAsia"/>
        </w:rPr>
        <w:t>підвищення</w:t>
      </w:r>
      <w:r>
        <w:t></w:t>
      </w:r>
      <w:r>
        <w:rPr>
          <w:rFonts w:hint="eastAsia"/>
        </w:rPr>
        <w:t>відповідальності</w:t>
      </w:r>
      <w:r>
        <w:t></w:t>
      </w:r>
      <w:r>
        <w:rPr>
          <w:rFonts w:hint="eastAsia"/>
        </w:rPr>
        <w:t>підприємств</w:t>
      </w:r>
      <w:r>
        <w:t></w:t>
      </w:r>
      <w:r>
        <w:rPr>
          <w:rFonts w:hint="eastAsia"/>
        </w:rPr>
        <w:t>за</w:t>
      </w:r>
      <w:r>
        <w:t></w:t>
      </w:r>
      <w:r>
        <w:rPr>
          <w:rFonts w:hint="eastAsia"/>
        </w:rPr>
        <w:t>невиконання</w:t>
      </w:r>
      <w:r>
        <w:t></w:t>
      </w:r>
      <w:r>
        <w:rPr>
          <w:rFonts w:hint="eastAsia"/>
        </w:rPr>
        <w:t>умов</w:t>
      </w:r>
    </w:p>
    <w:p w:rsidR="006B7B31" w:rsidRDefault="006B7B31" w:rsidP="006B7B31">
      <w:r>
        <w:rPr>
          <w:rFonts w:hint="eastAsia"/>
        </w:rPr>
        <w:t>колективних</w:t>
      </w:r>
      <w:r>
        <w:t></w:t>
      </w:r>
      <w:r>
        <w:rPr>
          <w:rFonts w:hint="eastAsia"/>
        </w:rPr>
        <w:t>угод</w:t>
      </w:r>
      <w:r>
        <w:t></w:t>
      </w:r>
      <w:r>
        <w:rPr>
          <w:rFonts w:hint="eastAsia"/>
        </w:rPr>
        <w:t>і</w:t>
      </w:r>
      <w:r>
        <w:t></w:t>
      </w:r>
      <w:r>
        <w:rPr>
          <w:rFonts w:hint="eastAsia"/>
        </w:rPr>
        <w:t>договорів</w:t>
      </w:r>
      <w:r>
        <w:t></w:t>
      </w:r>
      <w:r>
        <w:rPr>
          <w:rFonts w:hint="eastAsia"/>
        </w:rPr>
        <w:t>шляхом</w:t>
      </w:r>
      <w:r>
        <w:t></w:t>
      </w:r>
      <w:r>
        <w:rPr>
          <w:rFonts w:hint="eastAsia"/>
        </w:rPr>
        <w:t>установлення</w:t>
      </w:r>
      <w:r>
        <w:t></w:t>
      </w:r>
      <w:r>
        <w:rPr>
          <w:rFonts w:hint="eastAsia"/>
        </w:rPr>
        <w:t>штрафів</w:t>
      </w:r>
      <w:r>
        <w:t></w:t>
      </w:r>
      <w:r>
        <w:rPr>
          <w:rFonts w:hint="eastAsia"/>
        </w:rPr>
        <w:t>до</w:t>
      </w:r>
      <w:r>
        <w:t></w:t>
      </w:r>
      <w:r>
        <w:t></w:t>
      </w:r>
      <w:r>
        <w:t></w:t>
      </w:r>
      <w:r>
        <w:t></w:t>
      </w:r>
      <w:r>
        <w:t></w:t>
      </w:r>
    </w:p>
    <w:p w:rsidR="006B7B31" w:rsidRDefault="006B7B31" w:rsidP="006B7B31">
      <w:r>
        <w:rPr>
          <w:rFonts w:hint="eastAsia"/>
        </w:rPr>
        <w:t>мінімальних</w:t>
      </w:r>
      <w:r>
        <w:t></w:t>
      </w:r>
      <w:r>
        <w:rPr>
          <w:rFonts w:hint="eastAsia"/>
        </w:rPr>
        <w:t>заробітних</w:t>
      </w:r>
      <w:r>
        <w:t></w:t>
      </w:r>
      <w:r>
        <w:rPr>
          <w:rFonts w:hint="eastAsia"/>
        </w:rPr>
        <w:t>плат</w:t>
      </w:r>
      <w:r>
        <w:t></w:t>
      </w:r>
      <w:r>
        <w:rPr>
          <w:rFonts w:hint="eastAsia"/>
        </w:rPr>
        <w:t>і</w:t>
      </w:r>
      <w:r>
        <w:t></w:t>
      </w:r>
      <w:r>
        <w:rPr>
          <w:rFonts w:hint="eastAsia"/>
        </w:rPr>
        <w:t>зняття</w:t>
      </w:r>
      <w:r>
        <w:t></w:t>
      </w:r>
      <w:r>
        <w:rPr>
          <w:rFonts w:hint="eastAsia"/>
        </w:rPr>
        <w:t>з</w:t>
      </w:r>
      <w:r>
        <w:t></w:t>
      </w:r>
      <w:r>
        <w:rPr>
          <w:rFonts w:hint="eastAsia"/>
        </w:rPr>
        <w:t>посади</w:t>
      </w:r>
      <w:r>
        <w:t></w:t>
      </w:r>
      <w:r>
        <w:rPr>
          <w:rFonts w:hint="eastAsia"/>
        </w:rPr>
        <w:t>керівників</w:t>
      </w:r>
      <w:r>
        <w:t></w:t>
      </w:r>
      <w:r>
        <w:rPr>
          <w:rFonts w:hint="eastAsia"/>
        </w:rPr>
        <w:t>тощо</w:t>
      </w:r>
      <w:r>
        <w:t></w:t>
      </w:r>
      <w:r>
        <w:t></w:t>
      </w:r>
      <w:r>
        <w:t></w:t>
      </w:r>
      <w:r>
        <w:t></w:t>
      </w:r>
      <w:r>
        <w:t></w:t>
      </w:r>
      <w:r>
        <w:rPr>
          <w:rFonts w:hint="eastAsia"/>
        </w:rPr>
        <w:t>виховні</w:t>
      </w:r>
    </w:p>
    <w:p w:rsidR="006B7B31" w:rsidRDefault="006B7B31" w:rsidP="006B7B31">
      <w:r>
        <w:rPr>
          <w:rFonts w:hint="eastAsia"/>
        </w:rPr>
        <w:t>й</w:t>
      </w:r>
      <w:r>
        <w:t></w:t>
      </w:r>
      <w:r>
        <w:rPr>
          <w:rFonts w:hint="eastAsia"/>
        </w:rPr>
        <w:t>превентивні</w:t>
      </w:r>
      <w:r>
        <w:t></w:t>
      </w:r>
      <w:r>
        <w:rPr>
          <w:rFonts w:hint="eastAsia"/>
        </w:rPr>
        <w:t>заходи</w:t>
      </w:r>
      <w:r>
        <w:t></w:t>
      </w:r>
      <w:r>
        <w:t></w:t>
      </w:r>
      <w:r>
        <w:rPr>
          <w:rFonts w:hint="eastAsia"/>
        </w:rPr>
        <w:t>а</w:t>
      </w:r>
      <w:r>
        <w:t></w:t>
      </w:r>
      <w:r>
        <w:t></w:t>
      </w:r>
      <w:r>
        <w:rPr>
          <w:rFonts w:hint="eastAsia"/>
        </w:rPr>
        <w:t>популяризація</w:t>
      </w:r>
      <w:r>
        <w:t></w:t>
      </w:r>
      <w:r>
        <w:rPr>
          <w:rFonts w:hint="eastAsia"/>
        </w:rPr>
        <w:t>процедури</w:t>
      </w:r>
      <w:r>
        <w:t></w:t>
      </w:r>
      <w:r>
        <w:rPr>
          <w:rFonts w:hint="eastAsia"/>
        </w:rPr>
        <w:t>укладення</w:t>
      </w:r>
      <w:r>
        <w:t></w:t>
      </w:r>
      <w:r>
        <w:rPr>
          <w:rFonts w:hint="eastAsia"/>
        </w:rPr>
        <w:t>колективного</w:t>
      </w:r>
    </w:p>
    <w:p w:rsidR="006B7B31" w:rsidRDefault="006B7B31" w:rsidP="006B7B31">
      <w:r>
        <w:rPr>
          <w:rFonts w:hint="eastAsia"/>
        </w:rPr>
        <w:t>договору</w:t>
      </w:r>
      <w:r>
        <w:t></w:t>
      </w:r>
      <w:r>
        <w:t></w:t>
      </w:r>
      <w:r>
        <w:rPr>
          <w:rFonts w:hint="eastAsia"/>
        </w:rPr>
        <w:t>в</w:t>
      </w:r>
      <w:r>
        <w:t></w:t>
      </w:r>
      <w:r>
        <w:rPr>
          <w:rFonts w:hint="eastAsia"/>
        </w:rPr>
        <w:t>якому</w:t>
      </w:r>
      <w:r>
        <w:t></w:t>
      </w:r>
      <w:r>
        <w:rPr>
          <w:rFonts w:hint="eastAsia"/>
        </w:rPr>
        <w:t>власник</w:t>
      </w:r>
      <w:r>
        <w:t></w:t>
      </w:r>
      <w:r>
        <w:rPr>
          <w:rFonts w:hint="eastAsia"/>
        </w:rPr>
        <w:t>або</w:t>
      </w:r>
      <w:r>
        <w:t></w:t>
      </w:r>
      <w:r>
        <w:rPr>
          <w:rFonts w:hint="eastAsia"/>
        </w:rPr>
        <w:t>уповноважена</w:t>
      </w:r>
      <w:r>
        <w:t></w:t>
      </w:r>
      <w:r>
        <w:rPr>
          <w:rFonts w:hint="eastAsia"/>
        </w:rPr>
        <w:t>ним</w:t>
      </w:r>
      <w:r>
        <w:t></w:t>
      </w:r>
      <w:r>
        <w:rPr>
          <w:rFonts w:hint="eastAsia"/>
        </w:rPr>
        <w:t>особа</w:t>
      </w:r>
      <w:r>
        <w:t></w:t>
      </w:r>
      <w:r>
        <w:rPr>
          <w:rFonts w:hint="eastAsia"/>
        </w:rPr>
        <w:t>повинен</w:t>
      </w:r>
      <w:r>
        <w:t></w:t>
      </w:r>
      <w:r>
        <w:rPr>
          <w:rFonts w:hint="eastAsia"/>
        </w:rPr>
        <w:t>бути</w:t>
      </w:r>
    </w:p>
    <w:p w:rsidR="006B7B31" w:rsidRDefault="006B7B31" w:rsidP="006B7B31">
      <w:r>
        <w:rPr>
          <w:rFonts w:hint="eastAsia"/>
        </w:rPr>
        <w:t>зацікавлений</w:t>
      </w:r>
      <w:r>
        <w:t></w:t>
      </w:r>
      <w:r>
        <w:rPr>
          <w:rFonts w:hint="eastAsia"/>
        </w:rPr>
        <w:t>не</w:t>
      </w:r>
      <w:r>
        <w:t></w:t>
      </w:r>
      <w:r>
        <w:rPr>
          <w:rFonts w:hint="eastAsia"/>
        </w:rPr>
        <w:t>менше</w:t>
      </w:r>
      <w:r>
        <w:t></w:t>
      </w:r>
      <w:r>
        <w:rPr>
          <w:rFonts w:hint="eastAsia"/>
        </w:rPr>
        <w:t>працівників</w:t>
      </w:r>
      <w:r>
        <w:t></w:t>
      </w:r>
      <w:r>
        <w:t></w:t>
      </w:r>
      <w:r>
        <w:rPr>
          <w:rFonts w:hint="eastAsia"/>
        </w:rPr>
        <w:t>б</w:t>
      </w:r>
      <w:r>
        <w:t></w:t>
      </w:r>
      <w:r>
        <w:t></w:t>
      </w:r>
      <w:r>
        <w:rPr>
          <w:rFonts w:hint="eastAsia"/>
        </w:rPr>
        <w:t>посилення</w:t>
      </w:r>
      <w:r>
        <w:t></w:t>
      </w:r>
      <w:r>
        <w:rPr>
          <w:rFonts w:hint="eastAsia"/>
        </w:rPr>
        <w:t>соціальної</w:t>
      </w:r>
    </w:p>
    <w:p w:rsidR="006B7B31" w:rsidRDefault="006B7B31" w:rsidP="006B7B31">
      <w:r>
        <w:rPr>
          <w:rFonts w:hint="eastAsia"/>
        </w:rPr>
        <w:t>орієнтованості</w:t>
      </w:r>
      <w:r>
        <w:t></w:t>
      </w:r>
      <w:r>
        <w:rPr>
          <w:rFonts w:hint="eastAsia"/>
        </w:rPr>
        <w:t>бізнесу</w:t>
      </w:r>
      <w:r>
        <w:t></w:t>
      </w:r>
      <w:r>
        <w:rPr>
          <w:rFonts w:hint="eastAsia"/>
        </w:rPr>
        <w:t>та</w:t>
      </w:r>
      <w:r>
        <w:t></w:t>
      </w:r>
      <w:r>
        <w:rPr>
          <w:rFonts w:hint="eastAsia"/>
        </w:rPr>
        <w:t>його</w:t>
      </w:r>
      <w:r>
        <w:t></w:t>
      </w:r>
      <w:r>
        <w:rPr>
          <w:rFonts w:hint="eastAsia"/>
        </w:rPr>
        <w:t>самовідповідальності</w:t>
      </w:r>
      <w:r>
        <w:t></w:t>
      </w:r>
      <w:r>
        <w:rPr>
          <w:rFonts w:hint="eastAsia"/>
        </w:rPr>
        <w:t>і</w:t>
      </w:r>
      <w:r>
        <w:t></w:t>
      </w:r>
      <w:r>
        <w:rPr>
          <w:rFonts w:hint="eastAsia"/>
        </w:rPr>
        <w:t>сприяння</w:t>
      </w:r>
      <w:r>
        <w:t></w:t>
      </w:r>
      <w:r>
        <w:rPr>
          <w:rFonts w:hint="eastAsia"/>
        </w:rPr>
        <w:t>у</w:t>
      </w:r>
    </w:p>
    <w:p w:rsidR="006B7B31" w:rsidRPr="006B7B31" w:rsidRDefault="006B7B31" w:rsidP="006B7B31">
      <w:r>
        <w:rPr>
          <w:rFonts w:hint="eastAsia"/>
        </w:rPr>
        <w:t>підвищенні</w:t>
      </w:r>
      <w:r>
        <w:t></w:t>
      </w:r>
      <w:r>
        <w:rPr>
          <w:rFonts w:hint="eastAsia"/>
        </w:rPr>
        <w:t>рівня</w:t>
      </w:r>
      <w:r>
        <w:t></w:t>
      </w:r>
      <w:r>
        <w:rPr>
          <w:rFonts w:hint="eastAsia"/>
        </w:rPr>
        <w:t>правової</w:t>
      </w:r>
      <w:r>
        <w:t></w:t>
      </w:r>
      <w:r>
        <w:rPr>
          <w:rFonts w:hint="eastAsia"/>
        </w:rPr>
        <w:t>культури</w:t>
      </w:r>
      <w:r>
        <w:t></w:t>
      </w:r>
      <w:r>
        <w:rPr>
          <w:rFonts w:hint="eastAsia"/>
        </w:rPr>
        <w:t>сторін</w:t>
      </w:r>
      <w:r>
        <w:t></w:t>
      </w:r>
      <w:r>
        <w:rPr>
          <w:rFonts w:hint="eastAsia"/>
        </w:rPr>
        <w:t>тощо</w:t>
      </w:r>
      <w:r>
        <w:t></w:t>
      </w:r>
    </w:p>
    <w:sectPr w:rsidR="006B7B31" w:rsidRPr="006B7B31"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6B7B31" w:rsidRPr="006B7B31">
                    <w:rPr>
                      <w:rStyle w:val="afffff9"/>
                      <w:noProof/>
                    </w:rPr>
                    <w:t>39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619D3-116F-4957-AB0A-08DE0F94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39</Pages>
  <Words>8285</Words>
  <Characters>47229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2022-04-08T12:49:00Z</dcterms:created>
  <dcterms:modified xsi:type="dcterms:W3CDTF">2022-04-13T09:29:00Z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