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D1F" w:rsidRPr="00DD6898" w:rsidRDefault="00DD6898" w:rsidP="00DD6898">
      <w:r w:rsidRPr="00AA17E4">
        <w:rPr>
          <w:rFonts w:ascii="Times New Roman" w:hAnsi="Times New Roman" w:cs="Times New Roman"/>
          <w:b/>
          <w:bCs/>
          <w:color w:val="000000"/>
          <w:sz w:val="24"/>
          <w:szCs w:val="24"/>
          <w:lang w:eastAsia="uk-UA"/>
        </w:rPr>
        <w:t>Корольов Марат Валентинович</w:t>
      </w:r>
      <w:r w:rsidRPr="00AA17E4">
        <w:rPr>
          <w:rFonts w:ascii="Times New Roman" w:hAnsi="Times New Roman" w:cs="Times New Roman"/>
          <w:b/>
          <w:sz w:val="24"/>
          <w:szCs w:val="24"/>
        </w:rPr>
        <w:t xml:space="preserve">, </w:t>
      </w:r>
      <w:r w:rsidRPr="00AA17E4">
        <w:rPr>
          <w:rFonts w:ascii="Times New Roman" w:hAnsi="Times New Roman" w:cs="Times New Roman"/>
          <w:sz w:val="24"/>
          <w:szCs w:val="24"/>
        </w:rPr>
        <w:t>голова Приморської районної адміністрації Одеської міської ради</w:t>
      </w:r>
      <w:r w:rsidRPr="00AA17E4">
        <w:rPr>
          <w:rFonts w:ascii="Times New Roman" w:hAnsi="Times New Roman" w:cs="Times New Roman"/>
          <w:color w:val="000000"/>
          <w:sz w:val="24"/>
          <w:szCs w:val="24"/>
          <w:lang w:eastAsia="uk-UA"/>
        </w:rPr>
        <w:t xml:space="preserve">. </w:t>
      </w:r>
      <w:r w:rsidRPr="00AA17E4">
        <w:rPr>
          <w:rFonts w:ascii="Times New Roman" w:hAnsi="Times New Roman" w:cs="Times New Roman"/>
          <w:sz w:val="24"/>
          <w:szCs w:val="24"/>
        </w:rPr>
        <w:t xml:space="preserve"> Назва дисертації: «</w:t>
      </w:r>
      <w:r w:rsidRPr="00AA17E4">
        <w:rPr>
          <w:rFonts w:ascii="Times New Roman" w:hAnsi="Times New Roman" w:cs="Times New Roman"/>
          <w:color w:val="000000"/>
          <w:sz w:val="24"/>
          <w:szCs w:val="24"/>
          <w:lang w:eastAsia="uk-UA"/>
        </w:rPr>
        <w:t>Комплексне оцінювання і шляхи підвищення якості фармацевтичної допомоги нерівномірно розподіленому населенню (на прикладі Одеської області)».</w:t>
      </w:r>
      <w:r w:rsidRPr="00AA17E4">
        <w:rPr>
          <w:rFonts w:ascii="Times New Roman" w:hAnsi="Times New Roman" w:cs="Times New Roman"/>
          <w:sz w:val="24"/>
          <w:szCs w:val="24"/>
        </w:rPr>
        <w:t xml:space="preserve"> Шифр та назва спеціальності 15.00.01 – технологія ліків, організація фармацевтичної справи та судова фармація. Спецрада Д 26.613.04 Національного університету охорони здоров’я України</w:t>
      </w:r>
      <w:r w:rsidRPr="00AA17E4">
        <w:rPr>
          <w:rFonts w:ascii="Times New Roman" w:hAnsi="Times New Roman" w:cs="Times New Roman"/>
          <w:caps/>
          <w:sz w:val="24"/>
          <w:szCs w:val="24"/>
        </w:rPr>
        <w:t xml:space="preserve"> </w:t>
      </w:r>
      <w:r w:rsidRPr="00AA17E4">
        <w:rPr>
          <w:rFonts w:ascii="Times New Roman" w:hAnsi="Times New Roman" w:cs="Times New Roman"/>
          <w:sz w:val="24"/>
          <w:szCs w:val="24"/>
        </w:rPr>
        <w:t>імені П. Л. Шупика</w:t>
      </w:r>
    </w:p>
    <w:sectPr w:rsidR="00CD7D1F" w:rsidRPr="00DD6898"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78B" w:rsidRDefault="0015378B">
      <w:pPr>
        <w:spacing w:after="0" w:line="240" w:lineRule="auto"/>
      </w:pPr>
      <w:r>
        <w:separator/>
      </w:r>
    </w:p>
  </w:endnote>
  <w:endnote w:type="continuationSeparator" w:id="0">
    <w:p w:rsidR="0015378B" w:rsidRDefault="00153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5378B" w:rsidRDefault="00E40EAF">
                <w:pPr>
                  <w:spacing w:line="240" w:lineRule="auto"/>
                </w:pPr>
                <w:fldSimple w:instr=" PAGE \* MERGEFORMAT ">
                  <w:r w:rsidR="0015378B">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E40EAF">
    <w:pPr>
      <w:rPr>
        <w:sz w:val="2"/>
        <w:szCs w:val="2"/>
      </w:rPr>
    </w:pPr>
    <w:r w:rsidRPr="00E40EA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5378B" w:rsidRDefault="00E40EAF">
                <w:pPr>
                  <w:spacing w:line="240" w:lineRule="auto"/>
                </w:pPr>
                <w:fldSimple w:instr=" PAGE \* MERGEFORMAT ">
                  <w:r w:rsidR="00DD6898" w:rsidRPr="00DD6898">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78B" w:rsidRDefault="0015378B"/>
    <w:p w:rsidR="0015378B" w:rsidRDefault="0015378B"/>
    <w:p w:rsidR="0015378B" w:rsidRDefault="0015378B"/>
    <w:p w:rsidR="0015378B" w:rsidRDefault="0015378B"/>
    <w:p w:rsidR="0015378B" w:rsidRDefault="0015378B"/>
    <w:p w:rsidR="0015378B" w:rsidRDefault="0015378B"/>
    <w:p w:rsidR="0015378B" w:rsidRDefault="00E40EAF">
      <w:pPr>
        <w:rPr>
          <w:sz w:val="2"/>
          <w:szCs w:val="2"/>
        </w:rPr>
      </w:pPr>
      <w:r w:rsidRPr="00E40E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5378B" w:rsidRDefault="00E40EAF">
                  <w:pPr>
                    <w:spacing w:line="240" w:lineRule="auto"/>
                  </w:pPr>
                  <w:fldSimple w:instr=" PAGE \* MERGEFORMAT ">
                    <w:r w:rsidR="0015378B" w:rsidRPr="005214BE">
                      <w:rPr>
                        <w:rStyle w:val="afffff9"/>
                        <w:b w:val="0"/>
                        <w:bCs w:val="0"/>
                        <w:noProof/>
                      </w:rPr>
                      <w:t>8</w:t>
                    </w:r>
                  </w:fldSimple>
                </w:p>
              </w:txbxContent>
            </v:textbox>
            <w10:wrap anchorx="page" anchory="page"/>
          </v:shape>
        </w:pict>
      </w:r>
    </w:p>
    <w:p w:rsidR="0015378B" w:rsidRDefault="0015378B"/>
    <w:p w:rsidR="0015378B" w:rsidRDefault="0015378B"/>
    <w:p w:rsidR="0015378B" w:rsidRDefault="00E40EAF">
      <w:pPr>
        <w:rPr>
          <w:sz w:val="2"/>
          <w:szCs w:val="2"/>
        </w:rPr>
      </w:pPr>
      <w:r w:rsidRPr="00E40E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5378B" w:rsidRDefault="0015378B"/>
                <w:p w:rsidR="0015378B" w:rsidRDefault="00E40EAF">
                  <w:pPr>
                    <w:pStyle w:val="1ffffff7"/>
                    <w:spacing w:line="240" w:lineRule="auto"/>
                  </w:pPr>
                  <w:fldSimple w:instr=" PAGE \* MERGEFORMAT ">
                    <w:r w:rsidR="0015378B" w:rsidRPr="005214BE">
                      <w:rPr>
                        <w:rStyle w:val="3b"/>
                        <w:noProof/>
                      </w:rPr>
                      <w:t>8</w:t>
                    </w:r>
                  </w:fldSimple>
                </w:p>
              </w:txbxContent>
            </v:textbox>
            <w10:wrap anchorx="page" anchory="page"/>
          </v:shape>
        </w:pict>
      </w:r>
    </w:p>
    <w:p w:rsidR="0015378B" w:rsidRDefault="0015378B"/>
    <w:p w:rsidR="0015378B" w:rsidRDefault="0015378B">
      <w:pPr>
        <w:rPr>
          <w:sz w:val="2"/>
          <w:szCs w:val="2"/>
        </w:rPr>
      </w:pPr>
    </w:p>
    <w:p w:rsidR="0015378B" w:rsidRDefault="0015378B"/>
    <w:p w:rsidR="0015378B" w:rsidRDefault="0015378B">
      <w:pPr>
        <w:spacing w:after="0" w:line="240" w:lineRule="auto"/>
      </w:pPr>
    </w:p>
  </w:footnote>
  <w:footnote w:type="continuationSeparator" w:id="0">
    <w:p w:rsidR="0015378B" w:rsidRDefault="001537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Default="0015378B"/>
  <w:p w:rsidR="0015378B" w:rsidRDefault="0015378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8B" w:rsidRPr="005856C0" w:rsidRDefault="0015378B"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832995"/>
    <w:multiLevelType w:val="multilevel"/>
    <w:tmpl w:val="DD06D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1CD3BF1"/>
    <w:multiLevelType w:val="multilevel"/>
    <w:tmpl w:val="BC1CF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3D245D4"/>
    <w:multiLevelType w:val="multilevel"/>
    <w:tmpl w:val="2D3A5A9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682B4B"/>
    <w:multiLevelType w:val="multilevel"/>
    <w:tmpl w:val="34948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7">
    <w:nsid w:val="067B4FA6"/>
    <w:multiLevelType w:val="multilevel"/>
    <w:tmpl w:val="9F9CAB7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8FE2924"/>
    <w:multiLevelType w:val="multilevel"/>
    <w:tmpl w:val="27F084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2">
    <w:nsid w:val="0FDB74C1"/>
    <w:multiLevelType w:val="multilevel"/>
    <w:tmpl w:val="D5B295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39D304B"/>
    <w:multiLevelType w:val="multilevel"/>
    <w:tmpl w:val="DBECB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8">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9">
    <w:nsid w:val="32A178E6"/>
    <w:multiLevelType w:val="multilevel"/>
    <w:tmpl w:val="A85EB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3520FC2"/>
    <w:multiLevelType w:val="multilevel"/>
    <w:tmpl w:val="805EF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E269A"/>
    <w:multiLevelType w:val="multilevel"/>
    <w:tmpl w:val="1EBA41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B403A98"/>
    <w:multiLevelType w:val="multilevel"/>
    <w:tmpl w:val="3CEA4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BA14B98"/>
    <w:multiLevelType w:val="multilevel"/>
    <w:tmpl w:val="ABA43F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D081BB4"/>
    <w:multiLevelType w:val="multilevel"/>
    <w:tmpl w:val="1B92FA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6">
    <w:nsid w:val="47D44965"/>
    <w:multiLevelType w:val="multilevel"/>
    <w:tmpl w:val="F66655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B1478BE"/>
    <w:multiLevelType w:val="multilevel"/>
    <w:tmpl w:val="E514AE1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69D1007"/>
    <w:multiLevelType w:val="multilevel"/>
    <w:tmpl w:val="42CE32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A107F1"/>
    <w:multiLevelType w:val="multilevel"/>
    <w:tmpl w:val="C504A7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FEC3DCF"/>
    <w:multiLevelType w:val="multilevel"/>
    <w:tmpl w:val="006A3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0C076D1"/>
    <w:multiLevelType w:val="multilevel"/>
    <w:tmpl w:val="E1FC13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5873064"/>
    <w:multiLevelType w:val="multilevel"/>
    <w:tmpl w:val="3046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CE1A8F"/>
    <w:multiLevelType w:val="multilevel"/>
    <w:tmpl w:val="1FEE71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5">
    <w:nsid w:val="763F2E8A"/>
    <w:multiLevelType w:val="multilevel"/>
    <w:tmpl w:val="539E3BA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950B87"/>
    <w:multiLevelType w:val="multilevel"/>
    <w:tmpl w:val="DBAA8C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4010FF"/>
    <w:multiLevelType w:val="multilevel"/>
    <w:tmpl w:val="7C38F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98"/>
  </w:num>
  <w:num w:numId="8">
    <w:abstractNumId w:val="102"/>
  </w:num>
  <w:num w:numId="9">
    <w:abstractNumId w:val="68"/>
  </w:num>
  <w:num w:numId="10">
    <w:abstractNumId w:val="86"/>
  </w:num>
  <w:num w:numId="11">
    <w:abstractNumId w:val="75"/>
  </w:num>
  <w:num w:numId="12">
    <w:abstractNumId w:val="100"/>
  </w:num>
  <w:num w:numId="13">
    <w:abstractNumId w:val="99"/>
  </w:num>
  <w:num w:numId="14">
    <w:abstractNumId w:val="96"/>
  </w:num>
  <w:num w:numId="15">
    <w:abstractNumId w:val="106"/>
  </w:num>
  <w:num w:numId="16">
    <w:abstractNumId w:val="97"/>
  </w:num>
  <w:num w:numId="17">
    <w:abstractNumId w:val="105"/>
  </w:num>
  <w:num w:numId="18">
    <w:abstractNumId w:val="101"/>
  </w:num>
  <w:num w:numId="19">
    <w:abstractNumId w:val="79"/>
  </w:num>
  <w:num w:numId="20">
    <w:abstractNumId w:val="92"/>
  </w:num>
  <w:num w:numId="21">
    <w:abstractNumId w:val="74"/>
  </w:num>
  <w:num w:numId="22">
    <w:abstractNumId w:val="103"/>
  </w:num>
  <w:num w:numId="23">
    <w:abstractNumId w:val="91"/>
  </w:num>
  <w:num w:numId="24">
    <w:abstractNumId w:val="90"/>
  </w:num>
  <w:num w:numId="25">
    <w:abstractNumId w:val="93"/>
  </w:num>
  <w:num w:numId="26">
    <w:abstractNumId w:val="69"/>
  </w:num>
  <w:num w:numId="27">
    <w:abstractNumId w:val="107"/>
  </w:num>
  <w:num w:numId="28">
    <w:abstractNumId w:val="77"/>
  </w:num>
  <w:num w:numId="29">
    <w:abstractNumId w:val="94"/>
  </w:num>
  <w:num w:numId="30">
    <w:abstractNumId w:val="8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DE"/>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EE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CA"/>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1F9"/>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0FC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8D"/>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7"/>
    <w:rsid w:val="007037AC"/>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7F"/>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3B4"/>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B3E"/>
    <w:rsid w:val="00804BB9"/>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8A7"/>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56"/>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E37"/>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011"/>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BC"/>
    <w:rsid w:val="00AB527F"/>
    <w:rsid w:val="00AB52FD"/>
    <w:rsid w:val="00AB5300"/>
    <w:rsid w:val="00AB5352"/>
    <w:rsid w:val="00AB5396"/>
    <w:rsid w:val="00AB53A1"/>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0DF"/>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0F7D"/>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BF"/>
    <w:rsid w:val="00FB50EC"/>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BB5E9-8CA3-4761-ABAB-5DEB9FB9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2021-08-22T07:03:00Z</dcterms:created>
  <dcterms:modified xsi:type="dcterms:W3CDTF">2021-08-22T07:05:00Z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