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A89B8" w14:textId="77777777" w:rsidR="00803E98" w:rsidRPr="00803E98" w:rsidRDefault="00803E98" w:rsidP="00803E98">
      <w:pPr>
        <w:rPr>
          <w:rFonts w:ascii="Helvetica" w:hAnsi="Helvetica" w:cs="Helvetica"/>
          <w:b/>
          <w:bCs/>
          <w:color w:val="222222"/>
          <w:sz w:val="21"/>
          <w:szCs w:val="21"/>
        </w:rPr>
      </w:pPr>
      <w:r w:rsidRPr="00803E98">
        <w:rPr>
          <w:rFonts w:ascii="Helvetica" w:hAnsi="Helvetica" w:cs="Helvetica" w:hint="eastAsia"/>
          <w:b/>
          <w:bCs/>
          <w:color w:val="222222"/>
          <w:sz w:val="21"/>
          <w:szCs w:val="21"/>
        </w:rPr>
        <w:t>Карибаева</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Куралай</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Нухановна</w:t>
      </w:r>
      <w:r w:rsidRPr="00803E98">
        <w:rPr>
          <w:rFonts w:ascii="Helvetica" w:hAnsi="Helvetica" w:cs="Helvetica"/>
          <w:b/>
          <w:bCs/>
          <w:color w:val="222222"/>
          <w:sz w:val="21"/>
          <w:szCs w:val="21"/>
        </w:rPr>
        <w:t>.</w:t>
      </w:r>
    </w:p>
    <w:p w14:paraId="616234C1" w14:textId="77777777" w:rsidR="00803E98" w:rsidRPr="00803E98" w:rsidRDefault="00803E98" w:rsidP="00803E98">
      <w:pPr>
        <w:rPr>
          <w:rFonts w:ascii="Helvetica" w:hAnsi="Helvetica" w:cs="Helvetica"/>
          <w:b/>
          <w:bCs/>
          <w:color w:val="222222"/>
          <w:sz w:val="21"/>
          <w:szCs w:val="21"/>
        </w:rPr>
      </w:pPr>
      <w:r w:rsidRPr="00803E98">
        <w:rPr>
          <w:rFonts w:ascii="Helvetica" w:hAnsi="Helvetica" w:cs="Helvetica" w:hint="eastAsia"/>
          <w:b/>
          <w:bCs/>
          <w:color w:val="222222"/>
          <w:sz w:val="21"/>
          <w:szCs w:val="21"/>
        </w:rPr>
        <w:t>Смены</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растительности</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Таукумов</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и</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их</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регулирование</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при</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пастбищном</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использовании</w:t>
      </w:r>
      <w:r w:rsidRPr="00803E98">
        <w:rPr>
          <w:rFonts w:ascii="Helvetica" w:hAnsi="Helvetica" w:cs="Helvetica"/>
          <w:b/>
          <w:bCs/>
          <w:color w:val="222222"/>
          <w:sz w:val="21"/>
          <w:szCs w:val="21"/>
        </w:rPr>
        <w:t xml:space="preserve"> : </w:t>
      </w:r>
      <w:r w:rsidRPr="00803E98">
        <w:rPr>
          <w:rFonts w:ascii="Helvetica" w:hAnsi="Helvetica" w:cs="Helvetica" w:hint="eastAsia"/>
          <w:b/>
          <w:bCs/>
          <w:color w:val="222222"/>
          <w:sz w:val="21"/>
          <w:szCs w:val="21"/>
        </w:rPr>
        <w:t>диссертация</w:t>
      </w:r>
      <w:r w:rsidRPr="00803E98">
        <w:rPr>
          <w:rFonts w:ascii="Helvetica" w:hAnsi="Helvetica" w:cs="Helvetica"/>
          <w:b/>
          <w:bCs/>
          <w:color w:val="222222"/>
          <w:sz w:val="21"/>
          <w:szCs w:val="21"/>
        </w:rPr>
        <w:t xml:space="preserve"> ... </w:t>
      </w:r>
      <w:r w:rsidRPr="00803E98">
        <w:rPr>
          <w:rFonts w:ascii="Helvetica" w:hAnsi="Helvetica" w:cs="Helvetica" w:hint="eastAsia"/>
          <w:b/>
          <w:bCs/>
          <w:color w:val="222222"/>
          <w:sz w:val="21"/>
          <w:szCs w:val="21"/>
        </w:rPr>
        <w:t>кандидата</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биологических</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наук</w:t>
      </w:r>
      <w:r w:rsidRPr="00803E98">
        <w:rPr>
          <w:rFonts w:ascii="Helvetica" w:hAnsi="Helvetica" w:cs="Helvetica"/>
          <w:b/>
          <w:bCs/>
          <w:color w:val="222222"/>
          <w:sz w:val="21"/>
          <w:szCs w:val="21"/>
        </w:rPr>
        <w:t xml:space="preserve"> : 03.00.05. - </w:t>
      </w:r>
      <w:r w:rsidRPr="00803E98">
        <w:rPr>
          <w:rFonts w:ascii="Helvetica" w:hAnsi="Helvetica" w:cs="Helvetica" w:hint="eastAsia"/>
          <w:b/>
          <w:bCs/>
          <w:color w:val="222222"/>
          <w:sz w:val="21"/>
          <w:szCs w:val="21"/>
        </w:rPr>
        <w:t>Алма</w:t>
      </w:r>
      <w:r w:rsidRPr="00803E98">
        <w:rPr>
          <w:rFonts w:ascii="Helvetica" w:hAnsi="Helvetica" w:cs="Helvetica"/>
          <w:b/>
          <w:bCs/>
          <w:color w:val="222222"/>
          <w:sz w:val="21"/>
          <w:szCs w:val="21"/>
        </w:rPr>
        <w:t>-</w:t>
      </w:r>
      <w:r w:rsidRPr="00803E98">
        <w:rPr>
          <w:rFonts w:ascii="Helvetica" w:hAnsi="Helvetica" w:cs="Helvetica" w:hint="eastAsia"/>
          <w:b/>
          <w:bCs/>
          <w:color w:val="222222"/>
          <w:sz w:val="21"/>
          <w:szCs w:val="21"/>
        </w:rPr>
        <w:t>Ата</w:t>
      </w:r>
      <w:r w:rsidRPr="00803E98">
        <w:rPr>
          <w:rFonts w:ascii="Helvetica" w:hAnsi="Helvetica" w:cs="Helvetica"/>
          <w:b/>
          <w:bCs/>
          <w:color w:val="222222"/>
          <w:sz w:val="21"/>
          <w:szCs w:val="21"/>
        </w:rPr>
        <w:t xml:space="preserve">, 1985. - 271 </w:t>
      </w:r>
      <w:r w:rsidRPr="00803E98">
        <w:rPr>
          <w:rFonts w:ascii="Helvetica" w:hAnsi="Helvetica" w:cs="Helvetica" w:hint="eastAsia"/>
          <w:b/>
          <w:bCs/>
          <w:color w:val="222222"/>
          <w:sz w:val="21"/>
          <w:szCs w:val="21"/>
        </w:rPr>
        <w:t>с</w:t>
      </w:r>
      <w:r w:rsidRPr="00803E98">
        <w:rPr>
          <w:rFonts w:ascii="Helvetica" w:hAnsi="Helvetica" w:cs="Helvetica"/>
          <w:b/>
          <w:bCs/>
          <w:color w:val="222222"/>
          <w:sz w:val="21"/>
          <w:szCs w:val="21"/>
        </w:rPr>
        <w:t xml:space="preserve">. : </w:t>
      </w:r>
      <w:r w:rsidRPr="00803E98">
        <w:rPr>
          <w:rFonts w:ascii="Helvetica" w:hAnsi="Helvetica" w:cs="Helvetica" w:hint="eastAsia"/>
          <w:b/>
          <w:bCs/>
          <w:color w:val="222222"/>
          <w:sz w:val="21"/>
          <w:szCs w:val="21"/>
        </w:rPr>
        <w:t>ил</w:t>
      </w:r>
      <w:r w:rsidRPr="00803E98">
        <w:rPr>
          <w:rFonts w:ascii="Helvetica" w:hAnsi="Helvetica" w:cs="Helvetica"/>
          <w:b/>
          <w:bCs/>
          <w:color w:val="222222"/>
          <w:sz w:val="21"/>
          <w:szCs w:val="21"/>
        </w:rPr>
        <w:t>.</w:t>
      </w:r>
    </w:p>
    <w:p w14:paraId="0F8EB2F2" w14:textId="77777777" w:rsidR="00803E98" w:rsidRPr="00803E98" w:rsidRDefault="00803E98" w:rsidP="00803E98">
      <w:pPr>
        <w:rPr>
          <w:rFonts w:ascii="Helvetica" w:hAnsi="Helvetica" w:cs="Helvetica"/>
          <w:b/>
          <w:bCs/>
          <w:color w:val="222222"/>
          <w:sz w:val="21"/>
          <w:szCs w:val="21"/>
        </w:rPr>
      </w:pPr>
      <w:r w:rsidRPr="00803E98">
        <w:rPr>
          <w:rFonts w:ascii="Helvetica" w:hAnsi="Helvetica" w:cs="Helvetica" w:hint="eastAsia"/>
          <w:b/>
          <w:bCs/>
          <w:color w:val="222222"/>
          <w:sz w:val="21"/>
          <w:szCs w:val="21"/>
        </w:rPr>
        <w:t>больше</w:t>
      </w:r>
    </w:p>
    <w:p w14:paraId="7073B7CA" w14:textId="77777777" w:rsidR="00803E98" w:rsidRPr="00803E98" w:rsidRDefault="00803E98" w:rsidP="00803E98">
      <w:pPr>
        <w:rPr>
          <w:rFonts w:ascii="Helvetica" w:hAnsi="Helvetica" w:cs="Helvetica"/>
          <w:b/>
          <w:bCs/>
          <w:color w:val="222222"/>
          <w:sz w:val="21"/>
          <w:szCs w:val="21"/>
        </w:rPr>
      </w:pPr>
      <w:r w:rsidRPr="00803E98">
        <w:rPr>
          <w:rFonts w:ascii="Helvetica" w:hAnsi="Helvetica" w:cs="Helvetica" w:hint="eastAsia"/>
          <w:b/>
          <w:bCs/>
          <w:color w:val="222222"/>
          <w:sz w:val="21"/>
          <w:szCs w:val="21"/>
        </w:rPr>
        <w:t>Цитаты</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из</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текста</w:t>
      </w:r>
      <w:r w:rsidRPr="00803E98">
        <w:rPr>
          <w:rFonts w:ascii="Helvetica" w:hAnsi="Helvetica" w:cs="Helvetica"/>
          <w:b/>
          <w:bCs/>
          <w:color w:val="222222"/>
          <w:sz w:val="21"/>
          <w:szCs w:val="21"/>
        </w:rPr>
        <w:t>:</w:t>
      </w:r>
    </w:p>
    <w:p w14:paraId="225EC455" w14:textId="77777777" w:rsidR="00803E98" w:rsidRPr="00803E98" w:rsidRDefault="00803E98" w:rsidP="00803E98">
      <w:pPr>
        <w:rPr>
          <w:rFonts w:ascii="Helvetica" w:hAnsi="Helvetica" w:cs="Helvetica"/>
          <w:b/>
          <w:bCs/>
          <w:color w:val="222222"/>
          <w:sz w:val="21"/>
          <w:szCs w:val="21"/>
        </w:rPr>
      </w:pPr>
      <w:r w:rsidRPr="00803E98">
        <w:rPr>
          <w:rFonts w:ascii="Helvetica" w:hAnsi="Helvetica" w:cs="Helvetica" w:hint="eastAsia"/>
          <w:b/>
          <w:bCs/>
          <w:color w:val="222222"/>
          <w:sz w:val="21"/>
          <w:szCs w:val="21"/>
        </w:rPr>
        <w:t>стр</w:t>
      </w:r>
      <w:r w:rsidRPr="00803E98">
        <w:rPr>
          <w:rFonts w:ascii="Helvetica" w:hAnsi="Helvetica" w:cs="Helvetica"/>
          <w:b/>
          <w:bCs/>
          <w:color w:val="222222"/>
          <w:sz w:val="21"/>
          <w:szCs w:val="21"/>
        </w:rPr>
        <w:t>. 1</w:t>
      </w:r>
    </w:p>
    <w:p w14:paraId="289EC5C6" w14:textId="77777777" w:rsidR="00803E98" w:rsidRPr="00803E98" w:rsidRDefault="00803E98" w:rsidP="00803E98">
      <w:pPr>
        <w:rPr>
          <w:rFonts w:ascii="Helvetica" w:hAnsi="Helvetica" w:cs="Helvetica"/>
          <w:b/>
          <w:bCs/>
          <w:color w:val="222222"/>
          <w:sz w:val="21"/>
          <w:szCs w:val="21"/>
        </w:rPr>
      </w:pPr>
      <w:r w:rsidRPr="00803E98">
        <w:rPr>
          <w:rFonts w:ascii="Helvetica" w:hAnsi="Helvetica" w:cs="Helvetica"/>
          <w:b/>
          <w:bCs/>
          <w:color w:val="222222"/>
          <w:sz w:val="21"/>
          <w:szCs w:val="21"/>
        </w:rPr>
        <w:t xml:space="preserve">^/'Sf-3//fU-0 </w:t>
      </w:r>
      <w:r w:rsidRPr="00803E98">
        <w:rPr>
          <w:rFonts w:ascii="Helvetica" w:hAnsi="Helvetica" w:cs="Helvetica" w:hint="eastAsia"/>
          <w:b/>
          <w:bCs/>
          <w:color w:val="222222"/>
          <w:sz w:val="21"/>
          <w:szCs w:val="21"/>
        </w:rPr>
        <w:t>АКАШШЯ</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НАУК</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КАЗАХСКОЙ</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ССР</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Институт</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ботаники</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На</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правах</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рукописи</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КАШБАЕВА</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Куралай</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Нухановна</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УДК</w:t>
      </w:r>
      <w:r w:rsidRPr="00803E98">
        <w:rPr>
          <w:rFonts w:ascii="Helvetica" w:hAnsi="Helvetica" w:cs="Helvetica"/>
          <w:b/>
          <w:bCs/>
          <w:color w:val="222222"/>
          <w:sz w:val="21"/>
          <w:szCs w:val="21"/>
        </w:rPr>
        <w:t xml:space="preserve"> 581.526.53(574)+ + 528.931.3 </w:t>
      </w:r>
      <w:r w:rsidRPr="00803E98">
        <w:rPr>
          <w:rFonts w:ascii="Helvetica" w:hAnsi="Helvetica" w:cs="Helvetica" w:hint="eastAsia"/>
          <w:b/>
          <w:bCs/>
          <w:color w:val="222222"/>
          <w:sz w:val="21"/>
          <w:szCs w:val="21"/>
        </w:rPr>
        <w:t>СМЕНЫ</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РАСТИТЕЛЬНОСТИ</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ТАУКУМОВ</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И</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ИХ</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РЕГУЛИРОВАНИЕ</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ПРИ</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ПАСТШЩНОМ</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ИСПОЛЬЗОВАНИИ</w:t>
      </w:r>
      <w:r w:rsidRPr="00803E98">
        <w:rPr>
          <w:rFonts w:ascii="Helvetica" w:hAnsi="Helvetica" w:cs="Helvetica"/>
          <w:b/>
          <w:bCs/>
          <w:color w:val="222222"/>
          <w:sz w:val="21"/>
          <w:szCs w:val="21"/>
        </w:rPr>
        <w:t xml:space="preserve"> ( 0 3 . 0 0 . 0 5 - </w:t>
      </w:r>
      <w:r w:rsidRPr="00803E98">
        <w:rPr>
          <w:rFonts w:ascii="Helvetica" w:hAnsi="Helvetica" w:cs="Helvetica" w:hint="eastAsia"/>
          <w:b/>
          <w:bCs/>
          <w:color w:val="222222"/>
          <w:sz w:val="21"/>
          <w:szCs w:val="21"/>
        </w:rPr>
        <w:t>ботаника</w:t>
      </w:r>
      <w:r w:rsidRPr="00803E98">
        <w:rPr>
          <w:rFonts w:ascii="Helvetica" w:hAnsi="Helvetica" w:cs="Helvetica"/>
          <w:b/>
          <w:bCs/>
          <w:color w:val="222222"/>
          <w:sz w:val="21"/>
          <w:szCs w:val="21"/>
        </w:rPr>
        <w:t xml:space="preserve"> ) </w:t>
      </w:r>
      <w:r w:rsidRPr="00803E98">
        <w:rPr>
          <w:rFonts w:ascii="Helvetica" w:hAnsi="Helvetica" w:cs="Helvetica" w:hint="eastAsia"/>
          <w:b/>
          <w:bCs/>
          <w:color w:val="222222"/>
          <w:sz w:val="21"/>
          <w:szCs w:val="21"/>
        </w:rPr>
        <w:t>Диссертация</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яа</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соискание</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ученой</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степени</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кандидата</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биологических</w:t>
      </w:r>
    </w:p>
    <w:p w14:paraId="6E160F0C" w14:textId="77777777" w:rsidR="00803E98" w:rsidRPr="00803E98" w:rsidRDefault="00803E98" w:rsidP="00803E98">
      <w:pPr>
        <w:rPr>
          <w:rFonts w:ascii="Helvetica" w:hAnsi="Helvetica" w:cs="Helvetica"/>
          <w:b/>
          <w:bCs/>
          <w:color w:val="222222"/>
          <w:sz w:val="21"/>
          <w:szCs w:val="21"/>
        </w:rPr>
      </w:pPr>
      <w:r w:rsidRPr="00803E98">
        <w:rPr>
          <w:rFonts w:ascii="Helvetica" w:hAnsi="Helvetica" w:cs="Helvetica" w:hint="eastAsia"/>
          <w:b/>
          <w:bCs/>
          <w:color w:val="222222"/>
          <w:sz w:val="21"/>
          <w:szCs w:val="21"/>
        </w:rPr>
        <w:t>стр</w:t>
      </w:r>
      <w:r w:rsidRPr="00803E98">
        <w:rPr>
          <w:rFonts w:ascii="Helvetica" w:hAnsi="Helvetica" w:cs="Helvetica"/>
          <w:b/>
          <w:bCs/>
          <w:color w:val="222222"/>
          <w:sz w:val="21"/>
          <w:szCs w:val="21"/>
        </w:rPr>
        <w:t>. 6</w:t>
      </w:r>
    </w:p>
    <w:p w14:paraId="5F4C428F" w14:textId="77777777" w:rsidR="00803E98" w:rsidRPr="00803E98" w:rsidRDefault="00803E98" w:rsidP="00803E98">
      <w:pPr>
        <w:rPr>
          <w:rFonts w:ascii="Helvetica" w:hAnsi="Helvetica" w:cs="Helvetica"/>
          <w:b/>
          <w:bCs/>
          <w:color w:val="222222"/>
          <w:sz w:val="21"/>
          <w:szCs w:val="21"/>
        </w:rPr>
      </w:pPr>
      <w:r w:rsidRPr="00803E98">
        <w:rPr>
          <w:rFonts w:ascii="Helvetica" w:hAnsi="Helvetica" w:cs="Helvetica" w:hint="eastAsia"/>
          <w:b/>
          <w:bCs/>
          <w:color w:val="222222"/>
          <w:sz w:val="21"/>
          <w:szCs w:val="21"/>
        </w:rPr>
        <w:t>выявление</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закономерностей</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смен</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растительности</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в</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связи</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с</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экологическими</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и</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антропогенными</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условиями</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и</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на</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этой</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ос­</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нове</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разработка</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приемов</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регулирования</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смен</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при</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пастбищном</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исполь­</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зовании</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для</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управления</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и</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охраны</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пастбищ</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Для</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достижения</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поставлен­</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ной</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цели</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решались</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следующие</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задачи</w:t>
      </w:r>
      <w:r w:rsidRPr="00803E98">
        <w:rPr>
          <w:rFonts w:ascii="Helvetica" w:hAnsi="Helvetica" w:cs="Helvetica"/>
          <w:b/>
          <w:bCs/>
          <w:color w:val="222222"/>
          <w:sz w:val="21"/>
          <w:szCs w:val="21"/>
        </w:rPr>
        <w:t xml:space="preserve">: I) </w:t>
      </w:r>
      <w:r w:rsidRPr="00803E98">
        <w:rPr>
          <w:rFonts w:ascii="Helvetica" w:hAnsi="Helvetica" w:cs="Helvetica" w:hint="eastAsia"/>
          <w:b/>
          <w:bCs/>
          <w:color w:val="222222"/>
          <w:sz w:val="21"/>
          <w:szCs w:val="21"/>
        </w:rPr>
        <w:t>установление</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динамики</w:t>
      </w:r>
    </w:p>
    <w:p w14:paraId="0BA243E4" w14:textId="77777777" w:rsidR="00803E98" w:rsidRPr="00803E98" w:rsidRDefault="00803E98" w:rsidP="00803E98">
      <w:pPr>
        <w:rPr>
          <w:rFonts w:ascii="Helvetica" w:hAnsi="Helvetica" w:cs="Helvetica"/>
          <w:b/>
          <w:bCs/>
          <w:color w:val="222222"/>
          <w:sz w:val="21"/>
          <w:szCs w:val="21"/>
        </w:rPr>
      </w:pPr>
      <w:r w:rsidRPr="00803E98">
        <w:rPr>
          <w:rFonts w:ascii="Helvetica" w:hAnsi="Helvetica" w:cs="Helvetica" w:hint="eastAsia"/>
          <w:b/>
          <w:bCs/>
          <w:color w:val="222222"/>
          <w:sz w:val="21"/>
          <w:szCs w:val="21"/>
        </w:rPr>
        <w:t>стр</w:t>
      </w:r>
      <w:r w:rsidRPr="00803E98">
        <w:rPr>
          <w:rFonts w:ascii="Helvetica" w:hAnsi="Helvetica" w:cs="Helvetica"/>
          <w:b/>
          <w:bCs/>
          <w:color w:val="222222"/>
          <w:sz w:val="21"/>
          <w:szCs w:val="21"/>
        </w:rPr>
        <w:t>. 153</w:t>
      </w:r>
    </w:p>
    <w:p w14:paraId="6B13306E" w14:textId="77777777" w:rsidR="00803E98" w:rsidRPr="00803E98" w:rsidRDefault="00803E98" w:rsidP="00803E98">
      <w:pPr>
        <w:rPr>
          <w:rFonts w:ascii="Helvetica" w:hAnsi="Helvetica" w:cs="Helvetica"/>
          <w:b/>
          <w:bCs/>
          <w:color w:val="222222"/>
          <w:sz w:val="21"/>
          <w:szCs w:val="21"/>
        </w:rPr>
      </w:pPr>
      <w:r w:rsidRPr="00803E98">
        <w:rPr>
          <w:rFonts w:ascii="Helvetica" w:hAnsi="Helvetica" w:cs="Helvetica" w:hint="eastAsia"/>
          <w:b/>
          <w:bCs/>
          <w:color w:val="222222"/>
          <w:sz w:val="21"/>
          <w:szCs w:val="21"/>
        </w:rPr>
        <w:t>выпаса</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Мероприятия</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по</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рациональному</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исполь­</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зованию</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пастбищных</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угодий</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должны</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предусматривать</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регулирование</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смен</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возможное</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при</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изучении</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закономерностей</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смея</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Проблема</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регулирования</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спонтанных</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и</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пасквальных</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смен</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при</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пастбищном</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использовании</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является</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одним</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из</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основных</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вопросов</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пастбищеводства</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Гаевская</w:t>
      </w:r>
      <w:r w:rsidRPr="00803E98">
        <w:rPr>
          <w:rFonts w:ascii="Helvetica" w:hAnsi="Helvetica" w:cs="Helvetica"/>
          <w:b/>
          <w:bCs/>
          <w:color w:val="222222"/>
          <w:sz w:val="21"/>
          <w:szCs w:val="21"/>
        </w:rPr>
        <w:t>, I97I;</w:t>
      </w:r>
    </w:p>
    <w:p w14:paraId="5A35EB6A" w14:textId="77777777" w:rsidR="00803E98" w:rsidRPr="00803E98" w:rsidRDefault="00803E98" w:rsidP="00803E98">
      <w:pPr>
        <w:rPr>
          <w:rFonts w:ascii="Helvetica" w:hAnsi="Helvetica" w:cs="Helvetica"/>
          <w:b/>
          <w:bCs/>
          <w:color w:val="222222"/>
          <w:sz w:val="21"/>
          <w:szCs w:val="21"/>
        </w:rPr>
      </w:pPr>
    </w:p>
    <w:p w14:paraId="61951A4C" w14:textId="77777777" w:rsidR="00803E98" w:rsidRPr="00803E98" w:rsidRDefault="00803E98" w:rsidP="00803E98">
      <w:pPr>
        <w:rPr>
          <w:rFonts w:ascii="Helvetica" w:hAnsi="Helvetica" w:cs="Helvetica"/>
          <w:b/>
          <w:bCs/>
          <w:color w:val="222222"/>
          <w:sz w:val="21"/>
          <w:szCs w:val="21"/>
        </w:rPr>
      </w:pPr>
      <w:r w:rsidRPr="00803E98">
        <w:rPr>
          <w:rFonts w:ascii="Helvetica" w:hAnsi="Helvetica" w:cs="Helvetica" w:hint="eastAsia"/>
          <w:b/>
          <w:bCs/>
          <w:color w:val="222222"/>
          <w:sz w:val="21"/>
          <w:szCs w:val="21"/>
        </w:rPr>
        <w:t>Оглавление</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диссертации</w:t>
      </w:r>
    </w:p>
    <w:p w14:paraId="301EB8D1" w14:textId="77777777" w:rsidR="00803E98" w:rsidRPr="00803E98" w:rsidRDefault="00803E98" w:rsidP="00803E98">
      <w:pPr>
        <w:rPr>
          <w:rFonts w:ascii="Helvetica" w:hAnsi="Helvetica" w:cs="Helvetica"/>
          <w:b/>
          <w:bCs/>
          <w:color w:val="222222"/>
          <w:sz w:val="21"/>
          <w:szCs w:val="21"/>
        </w:rPr>
      </w:pPr>
      <w:r w:rsidRPr="00803E98">
        <w:rPr>
          <w:rFonts w:ascii="Helvetica" w:hAnsi="Helvetica" w:cs="Helvetica" w:hint="eastAsia"/>
          <w:b/>
          <w:bCs/>
          <w:color w:val="222222"/>
          <w:sz w:val="21"/>
          <w:szCs w:val="21"/>
        </w:rPr>
        <w:t>кандидат</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биологических</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наук</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Карибаева</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Курала</w:t>
      </w:r>
      <w:r w:rsidRPr="00803E98">
        <w:rPr>
          <w:rFonts w:ascii="Helvetica" w:hAnsi="Helvetica" w:cs="Helvetica" w:hint="eastAsia"/>
          <w:b/>
          <w:bCs/>
          <w:color w:val="222222"/>
          <w:sz w:val="21"/>
          <w:szCs w:val="21"/>
        </w:rPr>
        <w:lastRenderedPageBreak/>
        <w:t>й</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Нухановна</w:t>
      </w:r>
    </w:p>
    <w:p w14:paraId="25A4F049" w14:textId="77777777" w:rsidR="00803E98" w:rsidRPr="00803E98" w:rsidRDefault="00803E98" w:rsidP="00803E98">
      <w:pPr>
        <w:rPr>
          <w:rFonts w:ascii="Helvetica" w:hAnsi="Helvetica" w:cs="Helvetica"/>
          <w:b/>
          <w:bCs/>
          <w:color w:val="222222"/>
          <w:sz w:val="21"/>
          <w:szCs w:val="21"/>
        </w:rPr>
      </w:pPr>
      <w:r w:rsidRPr="00803E98">
        <w:rPr>
          <w:rFonts w:ascii="Helvetica" w:hAnsi="Helvetica" w:cs="Helvetica" w:hint="eastAsia"/>
          <w:b/>
          <w:bCs/>
          <w:color w:val="222222"/>
          <w:sz w:val="21"/>
          <w:szCs w:val="21"/>
        </w:rPr>
        <w:t>ВВЕДЕНИЕ</w:t>
      </w:r>
      <w:r w:rsidRPr="00803E98">
        <w:rPr>
          <w:rFonts w:ascii="Helvetica" w:hAnsi="Helvetica" w:cs="Helvetica"/>
          <w:b/>
          <w:bCs/>
          <w:color w:val="222222"/>
          <w:sz w:val="21"/>
          <w:szCs w:val="21"/>
        </w:rPr>
        <w:t>.</w:t>
      </w:r>
    </w:p>
    <w:p w14:paraId="43A2E980" w14:textId="77777777" w:rsidR="00803E98" w:rsidRPr="00803E98" w:rsidRDefault="00803E98" w:rsidP="00803E98">
      <w:pPr>
        <w:rPr>
          <w:rFonts w:ascii="Helvetica" w:hAnsi="Helvetica" w:cs="Helvetica"/>
          <w:b/>
          <w:bCs/>
          <w:color w:val="222222"/>
          <w:sz w:val="21"/>
          <w:szCs w:val="21"/>
        </w:rPr>
      </w:pPr>
    </w:p>
    <w:p w14:paraId="5BE4AA31" w14:textId="77777777" w:rsidR="00803E98" w:rsidRPr="00803E98" w:rsidRDefault="00803E98" w:rsidP="00803E98">
      <w:pPr>
        <w:rPr>
          <w:rFonts w:ascii="Helvetica" w:hAnsi="Helvetica" w:cs="Helvetica"/>
          <w:b/>
          <w:bCs/>
          <w:color w:val="222222"/>
          <w:sz w:val="21"/>
          <w:szCs w:val="21"/>
        </w:rPr>
      </w:pPr>
      <w:r w:rsidRPr="00803E98">
        <w:rPr>
          <w:rFonts w:ascii="Helvetica" w:hAnsi="Helvetica" w:cs="Helvetica" w:hint="eastAsia"/>
          <w:b/>
          <w:bCs/>
          <w:color w:val="222222"/>
          <w:sz w:val="21"/>
          <w:szCs w:val="21"/>
        </w:rPr>
        <w:t>ГЛАВА</w:t>
      </w:r>
      <w:r w:rsidRPr="00803E98">
        <w:rPr>
          <w:rFonts w:ascii="Helvetica" w:hAnsi="Helvetica" w:cs="Helvetica"/>
          <w:b/>
          <w:bCs/>
          <w:color w:val="222222"/>
          <w:sz w:val="21"/>
          <w:szCs w:val="21"/>
        </w:rPr>
        <w:t xml:space="preserve"> I. </w:t>
      </w:r>
      <w:r w:rsidRPr="00803E98">
        <w:rPr>
          <w:rFonts w:ascii="Helvetica" w:hAnsi="Helvetica" w:cs="Helvetica" w:hint="eastAsia"/>
          <w:b/>
          <w:bCs/>
          <w:color w:val="222222"/>
          <w:sz w:val="21"/>
          <w:szCs w:val="21"/>
        </w:rPr>
        <w:t>ПШРОДНЫЕ</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УСЛОВИЯ</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И</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РАЙОНИРОВАНИЕ</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ТАУ</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КУМОВ</w:t>
      </w:r>
      <w:r w:rsidRPr="00803E98">
        <w:rPr>
          <w:rFonts w:ascii="Helvetica" w:hAnsi="Helvetica" w:cs="Helvetica"/>
          <w:b/>
          <w:bCs/>
          <w:color w:val="222222"/>
          <w:sz w:val="21"/>
          <w:szCs w:val="21"/>
        </w:rPr>
        <w:t>.</w:t>
      </w:r>
    </w:p>
    <w:p w14:paraId="6E61F9B5" w14:textId="77777777" w:rsidR="00803E98" w:rsidRPr="00803E98" w:rsidRDefault="00803E98" w:rsidP="00803E98">
      <w:pPr>
        <w:rPr>
          <w:rFonts w:ascii="Helvetica" w:hAnsi="Helvetica" w:cs="Helvetica"/>
          <w:b/>
          <w:bCs/>
          <w:color w:val="222222"/>
          <w:sz w:val="21"/>
          <w:szCs w:val="21"/>
        </w:rPr>
      </w:pPr>
    </w:p>
    <w:p w14:paraId="3FB581C6" w14:textId="77777777" w:rsidR="00803E98" w:rsidRPr="00803E98" w:rsidRDefault="00803E98" w:rsidP="00803E98">
      <w:pPr>
        <w:rPr>
          <w:rFonts w:ascii="Helvetica" w:hAnsi="Helvetica" w:cs="Helvetica"/>
          <w:b/>
          <w:bCs/>
          <w:color w:val="222222"/>
          <w:sz w:val="21"/>
          <w:szCs w:val="21"/>
        </w:rPr>
      </w:pPr>
      <w:r w:rsidRPr="00803E98">
        <w:rPr>
          <w:rFonts w:ascii="Helvetica" w:hAnsi="Helvetica" w:cs="Helvetica"/>
          <w:b/>
          <w:bCs/>
          <w:color w:val="222222"/>
          <w:sz w:val="21"/>
          <w:szCs w:val="21"/>
        </w:rPr>
        <w:t xml:space="preserve">1.1. </w:t>
      </w:r>
      <w:r w:rsidRPr="00803E98">
        <w:rPr>
          <w:rFonts w:ascii="Helvetica" w:hAnsi="Helvetica" w:cs="Helvetica" w:hint="eastAsia"/>
          <w:b/>
          <w:bCs/>
          <w:color w:val="222222"/>
          <w:sz w:val="21"/>
          <w:szCs w:val="21"/>
        </w:rPr>
        <w:t>Границы</w:t>
      </w:r>
      <w:r w:rsidRPr="00803E98">
        <w:rPr>
          <w:rFonts w:ascii="Helvetica" w:hAnsi="Helvetica" w:cs="Helvetica"/>
          <w:b/>
          <w:bCs/>
          <w:color w:val="222222"/>
          <w:sz w:val="21"/>
          <w:szCs w:val="21"/>
        </w:rPr>
        <w:t>.</w:t>
      </w:r>
    </w:p>
    <w:p w14:paraId="31406DDC" w14:textId="77777777" w:rsidR="00803E98" w:rsidRPr="00803E98" w:rsidRDefault="00803E98" w:rsidP="00803E98">
      <w:pPr>
        <w:rPr>
          <w:rFonts w:ascii="Helvetica" w:hAnsi="Helvetica" w:cs="Helvetica"/>
          <w:b/>
          <w:bCs/>
          <w:color w:val="222222"/>
          <w:sz w:val="21"/>
          <w:szCs w:val="21"/>
        </w:rPr>
      </w:pPr>
    </w:p>
    <w:p w14:paraId="0FC35E1A" w14:textId="77777777" w:rsidR="00803E98" w:rsidRPr="00803E98" w:rsidRDefault="00803E98" w:rsidP="00803E98">
      <w:pPr>
        <w:rPr>
          <w:rFonts w:ascii="Helvetica" w:hAnsi="Helvetica" w:cs="Helvetica"/>
          <w:b/>
          <w:bCs/>
          <w:color w:val="222222"/>
          <w:sz w:val="21"/>
          <w:szCs w:val="21"/>
        </w:rPr>
      </w:pPr>
      <w:r w:rsidRPr="00803E98">
        <w:rPr>
          <w:rFonts w:ascii="Helvetica" w:hAnsi="Helvetica" w:cs="Helvetica"/>
          <w:b/>
          <w:bCs/>
          <w:color w:val="222222"/>
          <w:sz w:val="21"/>
          <w:szCs w:val="21"/>
        </w:rPr>
        <w:t xml:space="preserve">1.2. </w:t>
      </w:r>
      <w:r w:rsidRPr="00803E98">
        <w:rPr>
          <w:rFonts w:ascii="Helvetica" w:hAnsi="Helvetica" w:cs="Helvetica" w:hint="eastAsia"/>
          <w:b/>
          <w:bCs/>
          <w:color w:val="222222"/>
          <w:sz w:val="21"/>
          <w:szCs w:val="21"/>
        </w:rPr>
        <w:t>Геоморфология</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и</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гидрография</w:t>
      </w:r>
      <w:r w:rsidRPr="00803E98">
        <w:rPr>
          <w:rFonts w:ascii="Helvetica" w:hAnsi="Helvetica" w:cs="Helvetica"/>
          <w:b/>
          <w:bCs/>
          <w:color w:val="222222"/>
          <w:sz w:val="21"/>
          <w:szCs w:val="21"/>
        </w:rPr>
        <w:t>.</w:t>
      </w:r>
    </w:p>
    <w:p w14:paraId="54FDC25E" w14:textId="77777777" w:rsidR="00803E98" w:rsidRPr="00803E98" w:rsidRDefault="00803E98" w:rsidP="00803E98">
      <w:pPr>
        <w:rPr>
          <w:rFonts w:ascii="Helvetica" w:hAnsi="Helvetica" w:cs="Helvetica"/>
          <w:b/>
          <w:bCs/>
          <w:color w:val="222222"/>
          <w:sz w:val="21"/>
          <w:szCs w:val="21"/>
        </w:rPr>
      </w:pPr>
    </w:p>
    <w:p w14:paraId="26166F76" w14:textId="77777777" w:rsidR="00803E98" w:rsidRPr="00803E98" w:rsidRDefault="00803E98" w:rsidP="00803E98">
      <w:pPr>
        <w:rPr>
          <w:rFonts w:ascii="Helvetica" w:hAnsi="Helvetica" w:cs="Helvetica"/>
          <w:b/>
          <w:bCs/>
          <w:color w:val="222222"/>
          <w:sz w:val="21"/>
          <w:szCs w:val="21"/>
        </w:rPr>
      </w:pPr>
      <w:r w:rsidRPr="00803E98">
        <w:rPr>
          <w:rFonts w:ascii="Helvetica" w:hAnsi="Helvetica" w:cs="Helvetica"/>
          <w:b/>
          <w:bCs/>
          <w:color w:val="222222"/>
          <w:sz w:val="21"/>
          <w:szCs w:val="21"/>
        </w:rPr>
        <w:t xml:space="preserve">1.3. </w:t>
      </w:r>
      <w:r w:rsidRPr="00803E98">
        <w:rPr>
          <w:rFonts w:ascii="Helvetica" w:hAnsi="Helvetica" w:cs="Helvetica" w:hint="eastAsia"/>
          <w:b/>
          <w:bCs/>
          <w:color w:val="222222"/>
          <w:sz w:val="21"/>
          <w:szCs w:val="21"/>
        </w:rPr>
        <w:t>Геология</w:t>
      </w:r>
      <w:r w:rsidRPr="00803E98">
        <w:rPr>
          <w:rFonts w:ascii="Helvetica" w:hAnsi="Helvetica" w:cs="Helvetica"/>
          <w:b/>
          <w:bCs/>
          <w:color w:val="222222"/>
          <w:sz w:val="21"/>
          <w:szCs w:val="21"/>
        </w:rPr>
        <w:t>.</w:t>
      </w:r>
    </w:p>
    <w:p w14:paraId="45BEB724" w14:textId="77777777" w:rsidR="00803E98" w:rsidRPr="00803E98" w:rsidRDefault="00803E98" w:rsidP="00803E98">
      <w:pPr>
        <w:rPr>
          <w:rFonts w:ascii="Helvetica" w:hAnsi="Helvetica" w:cs="Helvetica"/>
          <w:b/>
          <w:bCs/>
          <w:color w:val="222222"/>
          <w:sz w:val="21"/>
          <w:szCs w:val="21"/>
        </w:rPr>
      </w:pPr>
    </w:p>
    <w:p w14:paraId="4084BF89" w14:textId="77777777" w:rsidR="00803E98" w:rsidRPr="00803E98" w:rsidRDefault="00803E98" w:rsidP="00803E98">
      <w:pPr>
        <w:rPr>
          <w:rFonts w:ascii="Helvetica" w:hAnsi="Helvetica" w:cs="Helvetica"/>
          <w:b/>
          <w:bCs/>
          <w:color w:val="222222"/>
          <w:sz w:val="21"/>
          <w:szCs w:val="21"/>
        </w:rPr>
      </w:pPr>
      <w:r w:rsidRPr="00803E98">
        <w:rPr>
          <w:rFonts w:ascii="Helvetica" w:hAnsi="Helvetica" w:cs="Helvetica"/>
          <w:b/>
          <w:bCs/>
          <w:color w:val="222222"/>
          <w:sz w:val="21"/>
          <w:szCs w:val="21"/>
        </w:rPr>
        <w:t xml:space="preserve">1.4. </w:t>
      </w:r>
      <w:r w:rsidRPr="00803E98">
        <w:rPr>
          <w:rFonts w:ascii="Helvetica" w:hAnsi="Helvetica" w:cs="Helvetica" w:hint="eastAsia"/>
          <w:b/>
          <w:bCs/>
          <w:color w:val="222222"/>
          <w:sz w:val="21"/>
          <w:szCs w:val="21"/>
        </w:rPr>
        <w:t>Климат</w:t>
      </w:r>
      <w:r w:rsidRPr="00803E98">
        <w:rPr>
          <w:rFonts w:ascii="Helvetica" w:hAnsi="Helvetica" w:cs="Helvetica"/>
          <w:b/>
          <w:bCs/>
          <w:color w:val="222222"/>
          <w:sz w:val="21"/>
          <w:szCs w:val="21"/>
        </w:rPr>
        <w:t>.</w:t>
      </w:r>
    </w:p>
    <w:p w14:paraId="3FB4D458" w14:textId="77777777" w:rsidR="00803E98" w:rsidRPr="00803E98" w:rsidRDefault="00803E98" w:rsidP="00803E98">
      <w:pPr>
        <w:rPr>
          <w:rFonts w:ascii="Helvetica" w:hAnsi="Helvetica" w:cs="Helvetica"/>
          <w:b/>
          <w:bCs/>
          <w:color w:val="222222"/>
          <w:sz w:val="21"/>
          <w:szCs w:val="21"/>
        </w:rPr>
      </w:pPr>
    </w:p>
    <w:p w14:paraId="17430B30" w14:textId="77777777" w:rsidR="00803E98" w:rsidRPr="00803E98" w:rsidRDefault="00803E98" w:rsidP="00803E98">
      <w:pPr>
        <w:rPr>
          <w:rFonts w:ascii="Helvetica" w:hAnsi="Helvetica" w:cs="Helvetica"/>
          <w:b/>
          <w:bCs/>
          <w:color w:val="222222"/>
          <w:sz w:val="21"/>
          <w:szCs w:val="21"/>
        </w:rPr>
      </w:pPr>
      <w:r w:rsidRPr="00803E98">
        <w:rPr>
          <w:rFonts w:ascii="Helvetica" w:hAnsi="Helvetica" w:cs="Helvetica"/>
          <w:b/>
          <w:bCs/>
          <w:color w:val="222222"/>
          <w:sz w:val="21"/>
          <w:szCs w:val="21"/>
        </w:rPr>
        <w:t xml:space="preserve">1.5. </w:t>
      </w:r>
      <w:r w:rsidRPr="00803E98">
        <w:rPr>
          <w:rFonts w:ascii="Helvetica" w:hAnsi="Helvetica" w:cs="Helvetica" w:hint="eastAsia"/>
          <w:b/>
          <w:bCs/>
          <w:color w:val="222222"/>
          <w:sz w:val="21"/>
          <w:szCs w:val="21"/>
        </w:rPr>
        <w:t>Почвы</w:t>
      </w:r>
      <w:r w:rsidRPr="00803E98">
        <w:rPr>
          <w:rFonts w:ascii="Helvetica" w:hAnsi="Helvetica" w:cs="Helvetica"/>
          <w:b/>
          <w:bCs/>
          <w:color w:val="222222"/>
          <w:sz w:val="21"/>
          <w:szCs w:val="21"/>
        </w:rPr>
        <w:t>.</w:t>
      </w:r>
    </w:p>
    <w:p w14:paraId="0210F467" w14:textId="77777777" w:rsidR="00803E98" w:rsidRPr="00803E98" w:rsidRDefault="00803E98" w:rsidP="00803E98">
      <w:pPr>
        <w:rPr>
          <w:rFonts w:ascii="Helvetica" w:hAnsi="Helvetica" w:cs="Helvetica"/>
          <w:b/>
          <w:bCs/>
          <w:color w:val="222222"/>
          <w:sz w:val="21"/>
          <w:szCs w:val="21"/>
        </w:rPr>
      </w:pPr>
    </w:p>
    <w:p w14:paraId="5F7CBD3A" w14:textId="77777777" w:rsidR="00803E98" w:rsidRPr="00803E98" w:rsidRDefault="00803E98" w:rsidP="00803E98">
      <w:pPr>
        <w:rPr>
          <w:rFonts w:ascii="Helvetica" w:hAnsi="Helvetica" w:cs="Helvetica"/>
          <w:b/>
          <w:bCs/>
          <w:color w:val="222222"/>
          <w:sz w:val="21"/>
          <w:szCs w:val="21"/>
        </w:rPr>
      </w:pPr>
      <w:r w:rsidRPr="00803E98">
        <w:rPr>
          <w:rFonts w:ascii="Helvetica" w:hAnsi="Helvetica" w:cs="Helvetica"/>
          <w:b/>
          <w:bCs/>
          <w:color w:val="222222"/>
          <w:sz w:val="21"/>
          <w:szCs w:val="21"/>
        </w:rPr>
        <w:t xml:space="preserve">1.6. </w:t>
      </w:r>
      <w:r w:rsidRPr="00803E98">
        <w:rPr>
          <w:rFonts w:ascii="Helvetica" w:hAnsi="Helvetica" w:cs="Helvetica" w:hint="eastAsia"/>
          <w:b/>
          <w:bCs/>
          <w:color w:val="222222"/>
          <w:sz w:val="21"/>
          <w:szCs w:val="21"/>
        </w:rPr>
        <w:t>Районирование</w:t>
      </w:r>
      <w:r w:rsidRPr="00803E98">
        <w:rPr>
          <w:rFonts w:ascii="Helvetica" w:hAnsi="Helvetica" w:cs="Helvetica"/>
          <w:b/>
          <w:bCs/>
          <w:color w:val="222222"/>
          <w:sz w:val="21"/>
          <w:szCs w:val="21"/>
        </w:rPr>
        <w:t>.</w:t>
      </w:r>
    </w:p>
    <w:p w14:paraId="4F74418C" w14:textId="77777777" w:rsidR="00803E98" w:rsidRPr="00803E98" w:rsidRDefault="00803E98" w:rsidP="00803E98">
      <w:pPr>
        <w:rPr>
          <w:rFonts w:ascii="Helvetica" w:hAnsi="Helvetica" w:cs="Helvetica"/>
          <w:b/>
          <w:bCs/>
          <w:color w:val="222222"/>
          <w:sz w:val="21"/>
          <w:szCs w:val="21"/>
        </w:rPr>
      </w:pPr>
    </w:p>
    <w:p w14:paraId="3A0382C8" w14:textId="77777777" w:rsidR="00803E98" w:rsidRPr="00803E98" w:rsidRDefault="00803E98" w:rsidP="00803E98">
      <w:pPr>
        <w:rPr>
          <w:rFonts w:ascii="Helvetica" w:hAnsi="Helvetica" w:cs="Helvetica"/>
          <w:b/>
          <w:bCs/>
          <w:color w:val="222222"/>
          <w:sz w:val="21"/>
          <w:szCs w:val="21"/>
        </w:rPr>
      </w:pPr>
      <w:r w:rsidRPr="00803E98">
        <w:rPr>
          <w:rFonts w:ascii="Helvetica" w:hAnsi="Helvetica" w:cs="Helvetica" w:hint="eastAsia"/>
          <w:b/>
          <w:bCs/>
          <w:color w:val="222222"/>
          <w:sz w:val="21"/>
          <w:szCs w:val="21"/>
        </w:rPr>
        <w:t>ГЛАВА</w:t>
      </w:r>
      <w:r w:rsidRPr="00803E98">
        <w:rPr>
          <w:rFonts w:ascii="Helvetica" w:hAnsi="Helvetica" w:cs="Helvetica"/>
          <w:b/>
          <w:bCs/>
          <w:color w:val="222222"/>
          <w:sz w:val="21"/>
          <w:szCs w:val="21"/>
        </w:rPr>
        <w:t xml:space="preserve"> 2. </w:t>
      </w:r>
      <w:r w:rsidRPr="00803E98">
        <w:rPr>
          <w:rFonts w:ascii="Helvetica" w:hAnsi="Helvetica" w:cs="Helvetica" w:hint="eastAsia"/>
          <w:b/>
          <w:bCs/>
          <w:color w:val="222222"/>
          <w:sz w:val="21"/>
          <w:szCs w:val="21"/>
        </w:rPr>
        <w:t>ОБЪЕКТЫ</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И</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МЕТОДЫ</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ИССЛЕДОВАНИЯ</w:t>
      </w:r>
      <w:r w:rsidRPr="00803E98">
        <w:rPr>
          <w:rFonts w:ascii="Helvetica" w:hAnsi="Helvetica" w:cs="Helvetica"/>
          <w:b/>
          <w:bCs/>
          <w:color w:val="222222"/>
          <w:sz w:val="21"/>
          <w:szCs w:val="21"/>
        </w:rPr>
        <w:t>.</w:t>
      </w:r>
    </w:p>
    <w:p w14:paraId="33BD1437" w14:textId="77777777" w:rsidR="00803E98" w:rsidRPr="00803E98" w:rsidRDefault="00803E98" w:rsidP="00803E98">
      <w:pPr>
        <w:rPr>
          <w:rFonts w:ascii="Helvetica" w:hAnsi="Helvetica" w:cs="Helvetica"/>
          <w:b/>
          <w:bCs/>
          <w:color w:val="222222"/>
          <w:sz w:val="21"/>
          <w:szCs w:val="21"/>
        </w:rPr>
      </w:pPr>
    </w:p>
    <w:p w14:paraId="77BD487C" w14:textId="77777777" w:rsidR="00803E98" w:rsidRPr="00803E98" w:rsidRDefault="00803E98" w:rsidP="00803E98">
      <w:pPr>
        <w:rPr>
          <w:rFonts w:ascii="Helvetica" w:hAnsi="Helvetica" w:cs="Helvetica"/>
          <w:b/>
          <w:bCs/>
          <w:color w:val="222222"/>
          <w:sz w:val="21"/>
          <w:szCs w:val="21"/>
        </w:rPr>
      </w:pPr>
      <w:r w:rsidRPr="00803E98">
        <w:rPr>
          <w:rFonts w:ascii="Helvetica" w:hAnsi="Helvetica" w:cs="Helvetica" w:hint="eastAsia"/>
          <w:b/>
          <w:bCs/>
          <w:color w:val="222222"/>
          <w:sz w:val="21"/>
          <w:szCs w:val="21"/>
        </w:rPr>
        <w:t>ГЛАВА</w:t>
      </w:r>
      <w:r w:rsidRPr="00803E98">
        <w:rPr>
          <w:rFonts w:ascii="Helvetica" w:hAnsi="Helvetica" w:cs="Helvetica"/>
          <w:b/>
          <w:bCs/>
          <w:color w:val="222222"/>
          <w:sz w:val="21"/>
          <w:szCs w:val="21"/>
        </w:rPr>
        <w:t xml:space="preserve"> 3. </w:t>
      </w:r>
      <w:r w:rsidRPr="00803E98">
        <w:rPr>
          <w:rFonts w:ascii="Helvetica" w:hAnsi="Helvetica" w:cs="Helvetica" w:hint="eastAsia"/>
          <w:b/>
          <w:bCs/>
          <w:color w:val="222222"/>
          <w:sz w:val="21"/>
          <w:szCs w:val="21"/>
        </w:rPr>
        <w:t>ФЛОРА</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И</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РАСТИТЕЛЬНОСТЬ</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ТАУКУМОВ</w:t>
      </w:r>
      <w:r w:rsidRPr="00803E98">
        <w:rPr>
          <w:rFonts w:ascii="Helvetica" w:hAnsi="Helvetica" w:cs="Helvetica"/>
          <w:b/>
          <w:bCs/>
          <w:color w:val="222222"/>
          <w:sz w:val="21"/>
          <w:szCs w:val="21"/>
        </w:rPr>
        <w:t>.</w:t>
      </w:r>
    </w:p>
    <w:p w14:paraId="3392BA54" w14:textId="77777777" w:rsidR="00803E98" w:rsidRPr="00803E98" w:rsidRDefault="00803E98" w:rsidP="00803E98">
      <w:pPr>
        <w:rPr>
          <w:rFonts w:ascii="Helvetica" w:hAnsi="Helvetica" w:cs="Helvetica"/>
          <w:b/>
          <w:bCs/>
          <w:color w:val="222222"/>
          <w:sz w:val="21"/>
          <w:szCs w:val="21"/>
        </w:rPr>
      </w:pPr>
    </w:p>
    <w:p w14:paraId="1F02F6F8" w14:textId="77777777" w:rsidR="00803E98" w:rsidRPr="00803E98" w:rsidRDefault="00803E98" w:rsidP="00803E98">
      <w:pPr>
        <w:rPr>
          <w:rFonts w:ascii="Helvetica" w:hAnsi="Helvetica" w:cs="Helvetica"/>
          <w:b/>
          <w:bCs/>
          <w:color w:val="222222"/>
          <w:sz w:val="21"/>
          <w:szCs w:val="21"/>
        </w:rPr>
      </w:pPr>
      <w:r w:rsidRPr="00803E98">
        <w:rPr>
          <w:rFonts w:ascii="Helvetica" w:hAnsi="Helvetica" w:cs="Helvetica" w:hint="eastAsia"/>
          <w:b/>
          <w:bCs/>
          <w:color w:val="222222"/>
          <w:sz w:val="21"/>
          <w:szCs w:val="21"/>
        </w:rPr>
        <w:t>З</w:t>
      </w:r>
      <w:r w:rsidRPr="00803E98">
        <w:rPr>
          <w:rFonts w:ascii="Helvetica" w:hAnsi="Helvetica" w:cs="Helvetica"/>
          <w:b/>
          <w:bCs/>
          <w:color w:val="222222"/>
          <w:sz w:val="21"/>
          <w:szCs w:val="21"/>
        </w:rPr>
        <w:t>.</w:t>
      </w:r>
      <w:r w:rsidRPr="00803E98">
        <w:rPr>
          <w:rFonts w:ascii="Helvetica" w:hAnsi="Helvetica" w:cs="Helvetica" w:hint="eastAsia"/>
          <w:b/>
          <w:bCs/>
          <w:color w:val="222222"/>
          <w:sz w:val="21"/>
          <w:szCs w:val="21"/>
        </w:rPr>
        <w:t>Х</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Изученность</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флоры</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и</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растительности</w:t>
      </w:r>
      <w:r w:rsidRPr="00803E98">
        <w:rPr>
          <w:rFonts w:ascii="Helvetica" w:hAnsi="Helvetica" w:cs="Helvetica"/>
          <w:b/>
          <w:bCs/>
          <w:color w:val="222222"/>
          <w:sz w:val="21"/>
          <w:szCs w:val="21"/>
        </w:rPr>
        <w:t>.</w:t>
      </w:r>
    </w:p>
    <w:p w14:paraId="4FC94263" w14:textId="77777777" w:rsidR="00803E98" w:rsidRPr="00803E98" w:rsidRDefault="00803E98" w:rsidP="00803E98">
      <w:pPr>
        <w:rPr>
          <w:rFonts w:ascii="Helvetica" w:hAnsi="Helvetica" w:cs="Helvetica"/>
          <w:b/>
          <w:bCs/>
          <w:color w:val="222222"/>
          <w:sz w:val="21"/>
          <w:szCs w:val="21"/>
        </w:rPr>
      </w:pPr>
    </w:p>
    <w:p w14:paraId="7704B5F0" w14:textId="77777777" w:rsidR="00803E98" w:rsidRPr="00803E98" w:rsidRDefault="00803E98" w:rsidP="00803E98">
      <w:pPr>
        <w:rPr>
          <w:rFonts w:ascii="Helvetica" w:hAnsi="Helvetica" w:cs="Helvetica"/>
          <w:b/>
          <w:bCs/>
          <w:color w:val="222222"/>
          <w:sz w:val="21"/>
          <w:szCs w:val="21"/>
        </w:rPr>
      </w:pPr>
      <w:r w:rsidRPr="00803E98">
        <w:rPr>
          <w:rFonts w:ascii="Helvetica" w:hAnsi="Helvetica" w:cs="Helvetica"/>
          <w:b/>
          <w:bCs/>
          <w:color w:val="222222"/>
          <w:sz w:val="21"/>
          <w:szCs w:val="21"/>
        </w:rPr>
        <w:t xml:space="preserve">3.2. </w:t>
      </w:r>
      <w:r w:rsidRPr="00803E98">
        <w:rPr>
          <w:rFonts w:ascii="Helvetica" w:hAnsi="Helvetica" w:cs="Helvetica" w:hint="eastAsia"/>
          <w:b/>
          <w:bCs/>
          <w:color w:val="222222"/>
          <w:sz w:val="21"/>
          <w:szCs w:val="21"/>
        </w:rPr>
        <w:t>Особенности</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флоры</w:t>
      </w:r>
      <w:r w:rsidRPr="00803E98">
        <w:rPr>
          <w:rFonts w:ascii="Helvetica" w:hAnsi="Helvetica" w:cs="Helvetica"/>
          <w:b/>
          <w:bCs/>
          <w:color w:val="222222"/>
          <w:sz w:val="21"/>
          <w:szCs w:val="21"/>
        </w:rPr>
        <w:t>.</w:t>
      </w:r>
    </w:p>
    <w:p w14:paraId="0AC4C090" w14:textId="77777777" w:rsidR="00803E98" w:rsidRPr="00803E98" w:rsidRDefault="00803E98" w:rsidP="00803E98">
      <w:pPr>
        <w:rPr>
          <w:rFonts w:ascii="Helvetica" w:hAnsi="Helvetica" w:cs="Helvetica"/>
          <w:b/>
          <w:bCs/>
          <w:color w:val="222222"/>
          <w:sz w:val="21"/>
          <w:szCs w:val="21"/>
        </w:rPr>
      </w:pPr>
    </w:p>
    <w:p w14:paraId="391BF7E7" w14:textId="77777777" w:rsidR="00803E98" w:rsidRPr="00803E98" w:rsidRDefault="00803E98" w:rsidP="00803E98">
      <w:pPr>
        <w:rPr>
          <w:rFonts w:ascii="Helvetica" w:hAnsi="Helvetica" w:cs="Helvetica"/>
          <w:b/>
          <w:bCs/>
          <w:color w:val="222222"/>
          <w:sz w:val="21"/>
          <w:szCs w:val="21"/>
        </w:rPr>
      </w:pPr>
      <w:r w:rsidRPr="00803E98">
        <w:rPr>
          <w:rFonts w:ascii="Helvetica" w:hAnsi="Helvetica" w:cs="Helvetica"/>
          <w:b/>
          <w:bCs/>
          <w:color w:val="222222"/>
          <w:sz w:val="21"/>
          <w:szCs w:val="21"/>
        </w:rPr>
        <w:t xml:space="preserve">3.3. </w:t>
      </w:r>
      <w:r w:rsidRPr="00803E98">
        <w:rPr>
          <w:rFonts w:ascii="Helvetica" w:hAnsi="Helvetica" w:cs="Helvetica" w:hint="eastAsia"/>
          <w:b/>
          <w:bCs/>
          <w:color w:val="222222"/>
          <w:sz w:val="21"/>
          <w:szCs w:val="21"/>
        </w:rPr>
        <w:t>Растительность</w:t>
      </w:r>
      <w:r w:rsidRPr="00803E98">
        <w:rPr>
          <w:rFonts w:ascii="Helvetica" w:hAnsi="Helvetica" w:cs="Helvetica"/>
          <w:b/>
          <w:bCs/>
          <w:color w:val="222222"/>
          <w:sz w:val="21"/>
          <w:szCs w:val="21"/>
        </w:rPr>
        <w:t>.</w:t>
      </w:r>
    </w:p>
    <w:p w14:paraId="01023D7A" w14:textId="77777777" w:rsidR="00803E98" w:rsidRPr="00803E98" w:rsidRDefault="00803E98" w:rsidP="00803E98">
      <w:pPr>
        <w:rPr>
          <w:rFonts w:ascii="Helvetica" w:hAnsi="Helvetica" w:cs="Helvetica"/>
          <w:b/>
          <w:bCs/>
          <w:color w:val="222222"/>
          <w:sz w:val="21"/>
          <w:szCs w:val="21"/>
        </w:rPr>
      </w:pPr>
    </w:p>
    <w:p w14:paraId="4DFD1BA7" w14:textId="77777777" w:rsidR="00803E98" w:rsidRPr="00803E98" w:rsidRDefault="00803E98" w:rsidP="00803E98">
      <w:pPr>
        <w:rPr>
          <w:rFonts w:ascii="Helvetica" w:hAnsi="Helvetica" w:cs="Helvetica"/>
          <w:b/>
          <w:bCs/>
          <w:color w:val="222222"/>
          <w:sz w:val="21"/>
          <w:szCs w:val="21"/>
        </w:rPr>
      </w:pPr>
      <w:r w:rsidRPr="00803E98">
        <w:rPr>
          <w:rFonts w:ascii="Helvetica" w:hAnsi="Helvetica" w:cs="Helvetica" w:hint="eastAsia"/>
          <w:b/>
          <w:bCs/>
          <w:color w:val="222222"/>
          <w:sz w:val="21"/>
          <w:szCs w:val="21"/>
        </w:rPr>
        <w:t>ГЛАВА</w:t>
      </w:r>
      <w:r w:rsidRPr="00803E98">
        <w:rPr>
          <w:rFonts w:ascii="Helvetica" w:hAnsi="Helvetica" w:cs="Helvetica"/>
          <w:b/>
          <w:bCs/>
          <w:color w:val="222222"/>
          <w:sz w:val="21"/>
          <w:szCs w:val="21"/>
        </w:rPr>
        <w:t xml:space="preserve"> 4. </w:t>
      </w:r>
      <w:r w:rsidRPr="00803E98">
        <w:rPr>
          <w:rFonts w:ascii="Helvetica" w:hAnsi="Helvetica" w:cs="Helvetica" w:hint="eastAsia"/>
          <w:b/>
          <w:bCs/>
          <w:color w:val="222222"/>
          <w:sz w:val="21"/>
          <w:szCs w:val="21"/>
        </w:rPr>
        <w:t>ОСНОВНЫЕ</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ЗАКОНОМЕРНОСТИ</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ДИНАМИКИ</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РАСТИТЕЛЬНОСТИ</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таукумш</w:t>
      </w:r>
      <w:r w:rsidRPr="00803E98">
        <w:rPr>
          <w:rFonts w:ascii="Helvetica" w:hAnsi="Helvetica" w:cs="Helvetica"/>
          <w:b/>
          <w:bCs/>
          <w:color w:val="222222"/>
          <w:sz w:val="21"/>
          <w:szCs w:val="21"/>
        </w:rPr>
        <w:t>.</w:t>
      </w:r>
    </w:p>
    <w:p w14:paraId="021AC790" w14:textId="77777777" w:rsidR="00803E98" w:rsidRPr="00803E98" w:rsidRDefault="00803E98" w:rsidP="00803E98">
      <w:pPr>
        <w:rPr>
          <w:rFonts w:ascii="Helvetica" w:hAnsi="Helvetica" w:cs="Helvetica"/>
          <w:b/>
          <w:bCs/>
          <w:color w:val="222222"/>
          <w:sz w:val="21"/>
          <w:szCs w:val="21"/>
        </w:rPr>
      </w:pPr>
    </w:p>
    <w:p w14:paraId="5866A1D9" w14:textId="77777777" w:rsidR="00803E98" w:rsidRPr="00803E98" w:rsidRDefault="00803E98" w:rsidP="00803E98">
      <w:pPr>
        <w:rPr>
          <w:rFonts w:ascii="Helvetica" w:hAnsi="Helvetica" w:cs="Helvetica"/>
          <w:b/>
          <w:bCs/>
          <w:color w:val="222222"/>
          <w:sz w:val="21"/>
          <w:szCs w:val="21"/>
        </w:rPr>
      </w:pPr>
      <w:r w:rsidRPr="00803E98">
        <w:rPr>
          <w:rFonts w:ascii="Helvetica" w:hAnsi="Helvetica" w:cs="Helvetica"/>
          <w:b/>
          <w:bCs/>
          <w:color w:val="222222"/>
          <w:sz w:val="21"/>
          <w:szCs w:val="21"/>
        </w:rPr>
        <w:t xml:space="preserve">4.1. </w:t>
      </w:r>
      <w:r w:rsidRPr="00803E98">
        <w:rPr>
          <w:rFonts w:ascii="Helvetica" w:hAnsi="Helvetica" w:cs="Helvetica" w:hint="eastAsia"/>
          <w:b/>
          <w:bCs/>
          <w:color w:val="222222"/>
          <w:sz w:val="21"/>
          <w:szCs w:val="21"/>
        </w:rPr>
        <w:t>Литературные</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сведения</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о</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динамике</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растительности</w:t>
      </w:r>
      <w:r w:rsidRPr="00803E98">
        <w:rPr>
          <w:rFonts w:ascii="Helvetica" w:hAnsi="Helvetica" w:cs="Helvetica"/>
          <w:b/>
          <w:bCs/>
          <w:color w:val="222222"/>
          <w:sz w:val="21"/>
          <w:szCs w:val="21"/>
        </w:rPr>
        <w:t>.</w:t>
      </w:r>
    </w:p>
    <w:p w14:paraId="745BE70F" w14:textId="77777777" w:rsidR="00803E98" w:rsidRPr="00803E98" w:rsidRDefault="00803E98" w:rsidP="00803E98">
      <w:pPr>
        <w:rPr>
          <w:rFonts w:ascii="Helvetica" w:hAnsi="Helvetica" w:cs="Helvetica"/>
          <w:b/>
          <w:bCs/>
          <w:color w:val="222222"/>
          <w:sz w:val="21"/>
          <w:szCs w:val="21"/>
        </w:rPr>
      </w:pPr>
    </w:p>
    <w:p w14:paraId="04BC2A81" w14:textId="77777777" w:rsidR="00803E98" w:rsidRPr="00803E98" w:rsidRDefault="00803E98" w:rsidP="00803E98">
      <w:pPr>
        <w:rPr>
          <w:rFonts w:ascii="Helvetica" w:hAnsi="Helvetica" w:cs="Helvetica"/>
          <w:b/>
          <w:bCs/>
          <w:color w:val="222222"/>
          <w:sz w:val="21"/>
          <w:szCs w:val="21"/>
        </w:rPr>
      </w:pPr>
      <w:r w:rsidRPr="00803E98">
        <w:rPr>
          <w:rFonts w:ascii="Helvetica" w:hAnsi="Helvetica" w:cs="Helvetica"/>
          <w:b/>
          <w:bCs/>
          <w:color w:val="222222"/>
          <w:sz w:val="21"/>
          <w:szCs w:val="21"/>
        </w:rPr>
        <w:t xml:space="preserve">4.2. </w:t>
      </w:r>
      <w:r w:rsidRPr="00803E98">
        <w:rPr>
          <w:rFonts w:ascii="Helvetica" w:hAnsi="Helvetica" w:cs="Helvetica" w:hint="eastAsia"/>
          <w:b/>
          <w:bCs/>
          <w:color w:val="222222"/>
          <w:sz w:val="21"/>
          <w:szCs w:val="21"/>
        </w:rPr>
        <w:t>Природные</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и</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антропогенные</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сукцессии</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растительности</w:t>
      </w:r>
      <w:r w:rsidRPr="00803E98">
        <w:rPr>
          <w:rFonts w:ascii="Helvetica" w:hAnsi="Helvetica" w:cs="Helvetica"/>
          <w:b/>
          <w:bCs/>
          <w:color w:val="222222"/>
          <w:sz w:val="21"/>
          <w:szCs w:val="21"/>
        </w:rPr>
        <w:t>.</w:t>
      </w:r>
    </w:p>
    <w:p w14:paraId="41B75AAC" w14:textId="77777777" w:rsidR="00803E98" w:rsidRPr="00803E98" w:rsidRDefault="00803E98" w:rsidP="00803E98">
      <w:pPr>
        <w:rPr>
          <w:rFonts w:ascii="Helvetica" w:hAnsi="Helvetica" w:cs="Helvetica"/>
          <w:b/>
          <w:bCs/>
          <w:color w:val="222222"/>
          <w:sz w:val="21"/>
          <w:szCs w:val="21"/>
        </w:rPr>
      </w:pPr>
    </w:p>
    <w:p w14:paraId="321E6116" w14:textId="77777777" w:rsidR="00803E98" w:rsidRPr="00803E98" w:rsidRDefault="00803E98" w:rsidP="00803E98">
      <w:pPr>
        <w:rPr>
          <w:rFonts w:ascii="Helvetica" w:hAnsi="Helvetica" w:cs="Helvetica"/>
          <w:b/>
          <w:bCs/>
          <w:color w:val="222222"/>
          <w:sz w:val="21"/>
          <w:szCs w:val="21"/>
        </w:rPr>
      </w:pPr>
      <w:r w:rsidRPr="00803E98">
        <w:rPr>
          <w:rFonts w:ascii="Helvetica" w:hAnsi="Helvetica" w:cs="Helvetica"/>
          <w:b/>
          <w:bCs/>
          <w:color w:val="222222"/>
          <w:sz w:val="21"/>
          <w:szCs w:val="21"/>
        </w:rPr>
        <w:t xml:space="preserve">4.2.1. </w:t>
      </w:r>
      <w:r w:rsidRPr="00803E98">
        <w:rPr>
          <w:rFonts w:ascii="Helvetica" w:hAnsi="Helvetica" w:cs="Helvetica" w:hint="eastAsia"/>
          <w:b/>
          <w:bCs/>
          <w:color w:val="222222"/>
          <w:sz w:val="21"/>
          <w:szCs w:val="21"/>
        </w:rPr>
        <w:t>Флюктуации</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в</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основных</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сообществах</w:t>
      </w:r>
      <w:r w:rsidRPr="00803E98">
        <w:rPr>
          <w:rFonts w:ascii="Helvetica" w:hAnsi="Helvetica" w:cs="Helvetica"/>
          <w:b/>
          <w:bCs/>
          <w:color w:val="222222"/>
          <w:sz w:val="21"/>
          <w:szCs w:val="21"/>
        </w:rPr>
        <w:t>.</w:t>
      </w:r>
    </w:p>
    <w:p w14:paraId="527F5259" w14:textId="77777777" w:rsidR="00803E98" w:rsidRPr="00803E98" w:rsidRDefault="00803E98" w:rsidP="00803E98">
      <w:pPr>
        <w:rPr>
          <w:rFonts w:ascii="Helvetica" w:hAnsi="Helvetica" w:cs="Helvetica"/>
          <w:b/>
          <w:bCs/>
          <w:color w:val="222222"/>
          <w:sz w:val="21"/>
          <w:szCs w:val="21"/>
        </w:rPr>
      </w:pPr>
    </w:p>
    <w:p w14:paraId="7986F380" w14:textId="77777777" w:rsidR="00803E98" w:rsidRPr="00803E98" w:rsidRDefault="00803E98" w:rsidP="00803E98">
      <w:pPr>
        <w:rPr>
          <w:rFonts w:ascii="Helvetica" w:hAnsi="Helvetica" w:cs="Helvetica"/>
          <w:b/>
          <w:bCs/>
          <w:color w:val="222222"/>
          <w:sz w:val="21"/>
          <w:szCs w:val="21"/>
        </w:rPr>
      </w:pPr>
      <w:r w:rsidRPr="00803E98">
        <w:rPr>
          <w:rFonts w:ascii="Helvetica" w:hAnsi="Helvetica" w:cs="Helvetica"/>
          <w:b/>
          <w:bCs/>
          <w:color w:val="222222"/>
          <w:sz w:val="21"/>
          <w:szCs w:val="21"/>
        </w:rPr>
        <w:t xml:space="preserve">4.2.2. </w:t>
      </w:r>
      <w:r w:rsidRPr="00803E98">
        <w:rPr>
          <w:rFonts w:ascii="Helvetica" w:hAnsi="Helvetica" w:cs="Helvetica" w:hint="eastAsia"/>
          <w:b/>
          <w:bCs/>
          <w:color w:val="222222"/>
          <w:sz w:val="21"/>
          <w:szCs w:val="21"/>
        </w:rPr>
        <w:t>Сукцессии</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растительности</w:t>
      </w:r>
      <w:r w:rsidRPr="00803E98">
        <w:rPr>
          <w:rFonts w:ascii="Helvetica" w:hAnsi="Helvetica" w:cs="Helvetica"/>
          <w:b/>
          <w:bCs/>
          <w:color w:val="222222"/>
          <w:sz w:val="21"/>
          <w:szCs w:val="21"/>
        </w:rPr>
        <w:t>.</w:t>
      </w:r>
    </w:p>
    <w:p w14:paraId="4938672A" w14:textId="77777777" w:rsidR="00803E98" w:rsidRPr="00803E98" w:rsidRDefault="00803E98" w:rsidP="00803E98">
      <w:pPr>
        <w:rPr>
          <w:rFonts w:ascii="Helvetica" w:hAnsi="Helvetica" w:cs="Helvetica"/>
          <w:b/>
          <w:bCs/>
          <w:color w:val="222222"/>
          <w:sz w:val="21"/>
          <w:szCs w:val="21"/>
        </w:rPr>
      </w:pPr>
    </w:p>
    <w:p w14:paraId="13DAA53B" w14:textId="77777777" w:rsidR="00803E98" w:rsidRPr="00803E98" w:rsidRDefault="00803E98" w:rsidP="00803E98">
      <w:pPr>
        <w:rPr>
          <w:rFonts w:ascii="Helvetica" w:hAnsi="Helvetica" w:cs="Helvetica"/>
          <w:b/>
          <w:bCs/>
          <w:color w:val="222222"/>
          <w:sz w:val="21"/>
          <w:szCs w:val="21"/>
        </w:rPr>
      </w:pPr>
      <w:r w:rsidRPr="00803E98">
        <w:rPr>
          <w:rFonts w:ascii="Helvetica" w:hAnsi="Helvetica" w:cs="Helvetica"/>
          <w:b/>
          <w:bCs/>
          <w:color w:val="222222"/>
          <w:sz w:val="21"/>
          <w:szCs w:val="21"/>
        </w:rPr>
        <w:t xml:space="preserve">4.3. </w:t>
      </w:r>
      <w:r w:rsidRPr="00803E98">
        <w:rPr>
          <w:rFonts w:ascii="Helvetica" w:hAnsi="Helvetica" w:cs="Helvetica" w:hint="eastAsia"/>
          <w:b/>
          <w:bCs/>
          <w:color w:val="222222"/>
          <w:sz w:val="21"/>
          <w:szCs w:val="21"/>
        </w:rPr>
        <w:t>Сукцессионные</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ряды</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по</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фитогеографическим</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районам</w:t>
      </w:r>
      <w:r w:rsidRPr="00803E98">
        <w:rPr>
          <w:rFonts w:ascii="Helvetica" w:hAnsi="Helvetica" w:cs="Helvetica"/>
          <w:b/>
          <w:bCs/>
          <w:color w:val="222222"/>
          <w:sz w:val="21"/>
          <w:szCs w:val="21"/>
        </w:rPr>
        <w:t>.</w:t>
      </w:r>
    </w:p>
    <w:p w14:paraId="46017C49" w14:textId="77777777" w:rsidR="00803E98" w:rsidRPr="00803E98" w:rsidRDefault="00803E98" w:rsidP="00803E98">
      <w:pPr>
        <w:rPr>
          <w:rFonts w:ascii="Helvetica" w:hAnsi="Helvetica" w:cs="Helvetica"/>
          <w:b/>
          <w:bCs/>
          <w:color w:val="222222"/>
          <w:sz w:val="21"/>
          <w:szCs w:val="21"/>
        </w:rPr>
      </w:pPr>
    </w:p>
    <w:p w14:paraId="4209CAAC" w14:textId="77777777" w:rsidR="00803E98" w:rsidRPr="00803E98" w:rsidRDefault="00803E98" w:rsidP="00803E98">
      <w:pPr>
        <w:rPr>
          <w:rFonts w:ascii="Helvetica" w:hAnsi="Helvetica" w:cs="Helvetica"/>
          <w:b/>
          <w:bCs/>
          <w:color w:val="222222"/>
          <w:sz w:val="21"/>
          <w:szCs w:val="21"/>
        </w:rPr>
      </w:pPr>
      <w:r w:rsidRPr="00803E98">
        <w:rPr>
          <w:rFonts w:ascii="Helvetica" w:hAnsi="Helvetica" w:cs="Helvetica"/>
          <w:b/>
          <w:bCs/>
          <w:color w:val="222222"/>
          <w:sz w:val="21"/>
          <w:szCs w:val="21"/>
        </w:rPr>
        <w:t xml:space="preserve">4.3.1. </w:t>
      </w:r>
      <w:r w:rsidRPr="00803E98">
        <w:rPr>
          <w:rFonts w:ascii="Helvetica" w:hAnsi="Helvetica" w:cs="Helvetica" w:hint="eastAsia"/>
          <w:b/>
          <w:bCs/>
          <w:color w:val="222222"/>
          <w:sz w:val="21"/>
          <w:szCs w:val="21"/>
        </w:rPr>
        <w:t>Сукцессии</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Центрального</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Сарытаукумского</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района</w:t>
      </w:r>
      <w:r w:rsidRPr="00803E98">
        <w:rPr>
          <w:rFonts w:ascii="Helvetica" w:hAnsi="Helvetica" w:cs="Helvetica"/>
          <w:b/>
          <w:bCs/>
          <w:color w:val="222222"/>
          <w:sz w:val="21"/>
          <w:szCs w:val="21"/>
        </w:rPr>
        <w:t>.</w:t>
      </w:r>
    </w:p>
    <w:p w14:paraId="0CB0ED46" w14:textId="77777777" w:rsidR="00803E98" w:rsidRPr="00803E98" w:rsidRDefault="00803E98" w:rsidP="00803E98">
      <w:pPr>
        <w:rPr>
          <w:rFonts w:ascii="Helvetica" w:hAnsi="Helvetica" w:cs="Helvetica"/>
          <w:b/>
          <w:bCs/>
          <w:color w:val="222222"/>
          <w:sz w:val="21"/>
          <w:szCs w:val="21"/>
        </w:rPr>
      </w:pPr>
    </w:p>
    <w:p w14:paraId="7A8B4029" w14:textId="77777777" w:rsidR="00803E98" w:rsidRPr="00803E98" w:rsidRDefault="00803E98" w:rsidP="00803E98">
      <w:pPr>
        <w:rPr>
          <w:rFonts w:ascii="Helvetica" w:hAnsi="Helvetica" w:cs="Helvetica"/>
          <w:b/>
          <w:bCs/>
          <w:color w:val="222222"/>
          <w:sz w:val="21"/>
          <w:szCs w:val="21"/>
        </w:rPr>
      </w:pPr>
      <w:r w:rsidRPr="00803E98">
        <w:rPr>
          <w:rFonts w:ascii="Helvetica" w:hAnsi="Helvetica" w:cs="Helvetica" w:hint="eastAsia"/>
          <w:b/>
          <w:bCs/>
          <w:color w:val="222222"/>
          <w:sz w:val="21"/>
          <w:szCs w:val="21"/>
        </w:rPr>
        <w:t>ГЛАВА</w:t>
      </w:r>
      <w:r w:rsidRPr="00803E98">
        <w:rPr>
          <w:rFonts w:ascii="Helvetica" w:hAnsi="Helvetica" w:cs="Helvetica"/>
          <w:b/>
          <w:bCs/>
          <w:color w:val="222222"/>
          <w:sz w:val="21"/>
          <w:szCs w:val="21"/>
        </w:rPr>
        <w:t xml:space="preserve"> 5. </w:t>
      </w:r>
      <w:r w:rsidRPr="00803E98">
        <w:rPr>
          <w:rFonts w:ascii="Helvetica" w:hAnsi="Helvetica" w:cs="Helvetica" w:hint="eastAsia"/>
          <w:b/>
          <w:bCs/>
          <w:color w:val="222222"/>
          <w:sz w:val="21"/>
          <w:szCs w:val="21"/>
        </w:rPr>
        <w:t>ПАСКВАЛЬШЕ</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СМЕНЫ</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ПШ</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РАЗНЫХ</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РЕЖИМАХ</w:t>
      </w:r>
    </w:p>
    <w:p w14:paraId="4B296BC4" w14:textId="77777777" w:rsidR="00803E98" w:rsidRPr="00803E98" w:rsidRDefault="00803E98" w:rsidP="00803E98">
      <w:pPr>
        <w:rPr>
          <w:rFonts w:ascii="Helvetica" w:hAnsi="Helvetica" w:cs="Helvetica"/>
          <w:b/>
          <w:bCs/>
          <w:color w:val="222222"/>
          <w:sz w:val="21"/>
          <w:szCs w:val="21"/>
        </w:rPr>
      </w:pPr>
    </w:p>
    <w:p w14:paraId="0F18163F" w14:textId="77777777" w:rsidR="00803E98" w:rsidRPr="00803E98" w:rsidRDefault="00803E98" w:rsidP="00803E98">
      <w:pPr>
        <w:rPr>
          <w:rFonts w:ascii="Helvetica" w:hAnsi="Helvetica" w:cs="Helvetica"/>
          <w:b/>
          <w:bCs/>
          <w:color w:val="222222"/>
          <w:sz w:val="21"/>
          <w:szCs w:val="21"/>
        </w:rPr>
      </w:pPr>
      <w:r w:rsidRPr="00803E98">
        <w:rPr>
          <w:rFonts w:ascii="Helvetica" w:hAnsi="Helvetica" w:cs="Helvetica" w:hint="eastAsia"/>
          <w:b/>
          <w:bCs/>
          <w:color w:val="222222"/>
          <w:sz w:val="21"/>
          <w:szCs w:val="21"/>
        </w:rPr>
        <w:t>ИСПОЛЬЗОВАНИЯ</w:t>
      </w:r>
      <w:r w:rsidRPr="00803E98">
        <w:rPr>
          <w:rFonts w:ascii="Helvetica" w:hAnsi="Helvetica" w:cs="Helvetica"/>
          <w:b/>
          <w:bCs/>
          <w:color w:val="222222"/>
          <w:sz w:val="21"/>
          <w:szCs w:val="21"/>
        </w:rPr>
        <w:t>.</w:t>
      </w:r>
    </w:p>
    <w:p w14:paraId="2A1A32C6" w14:textId="77777777" w:rsidR="00803E98" w:rsidRPr="00803E98" w:rsidRDefault="00803E98" w:rsidP="00803E98">
      <w:pPr>
        <w:rPr>
          <w:rFonts w:ascii="Helvetica" w:hAnsi="Helvetica" w:cs="Helvetica"/>
          <w:b/>
          <w:bCs/>
          <w:color w:val="222222"/>
          <w:sz w:val="21"/>
          <w:szCs w:val="21"/>
        </w:rPr>
      </w:pPr>
    </w:p>
    <w:p w14:paraId="4A1A9F22" w14:textId="77777777" w:rsidR="00803E98" w:rsidRPr="00803E98" w:rsidRDefault="00803E98" w:rsidP="00803E98">
      <w:pPr>
        <w:rPr>
          <w:rFonts w:ascii="Helvetica" w:hAnsi="Helvetica" w:cs="Helvetica"/>
          <w:b/>
          <w:bCs/>
          <w:color w:val="222222"/>
          <w:sz w:val="21"/>
          <w:szCs w:val="21"/>
        </w:rPr>
      </w:pPr>
      <w:r w:rsidRPr="00803E98">
        <w:rPr>
          <w:rFonts w:ascii="Helvetica" w:hAnsi="Helvetica" w:cs="Helvetica"/>
          <w:b/>
          <w:bCs/>
          <w:color w:val="222222"/>
          <w:sz w:val="21"/>
          <w:szCs w:val="21"/>
        </w:rPr>
        <w:t xml:space="preserve">5.1. </w:t>
      </w:r>
      <w:r w:rsidRPr="00803E98">
        <w:rPr>
          <w:rFonts w:ascii="Helvetica" w:hAnsi="Helvetica" w:cs="Helvetica" w:hint="eastAsia"/>
          <w:b/>
          <w:bCs/>
          <w:color w:val="222222"/>
          <w:sz w:val="21"/>
          <w:szCs w:val="21"/>
        </w:rPr>
        <w:t>Способы</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и</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интенсивность</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использования</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пастбищ</w:t>
      </w:r>
      <w:r w:rsidRPr="00803E98">
        <w:rPr>
          <w:rFonts w:ascii="Helvetica" w:hAnsi="Helvetica" w:cs="Helvetica"/>
          <w:b/>
          <w:bCs/>
          <w:color w:val="222222"/>
          <w:sz w:val="21"/>
          <w:szCs w:val="21"/>
        </w:rPr>
        <w:t>.</w:t>
      </w:r>
    </w:p>
    <w:p w14:paraId="7A57C6F2" w14:textId="77777777" w:rsidR="00803E98" w:rsidRPr="00803E98" w:rsidRDefault="00803E98" w:rsidP="00803E98">
      <w:pPr>
        <w:rPr>
          <w:rFonts w:ascii="Helvetica" w:hAnsi="Helvetica" w:cs="Helvetica"/>
          <w:b/>
          <w:bCs/>
          <w:color w:val="222222"/>
          <w:sz w:val="21"/>
          <w:szCs w:val="21"/>
        </w:rPr>
      </w:pPr>
    </w:p>
    <w:p w14:paraId="14782BD3" w14:textId="77777777" w:rsidR="00803E98" w:rsidRPr="00803E98" w:rsidRDefault="00803E98" w:rsidP="00803E98">
      <w:pPr>
        <w:rPr>
          <w:rFonts w:ascii="Helvetica" w:hAnsi="Helvetica" w:cs="Helvetica"/>
          <w:b/>
          <w:bCs/>
          <w:color w:val="222222"/>
          <w:sz w:val="21"/>
          <w:szCs w:val="21"/>
        </w:rPr>
      </w:pPr>
      <w:r w:rsidRPr="00803E98">
        <w:rPr>
          <w:rFonts w:ascii="Helvetica" w:hAnsi="Helvetica" w:cs="Helvetica"/>
          <w:b/>
          <w:bCs/>
          <w:color w:val="222222"/>
          <w:sz w:val="21"/>
          <w:szCs w:val="21"/>
        </w:rPr>
        <w:t xml:space="preserve">5.2. </w:t>
      </w:r>
      <w:r w:rsidRPr="00803E98">
        <w:rPr>
          <w:rFonts w:ascii="Helvetica" w:hAnsi="Helvetica" w:cs="Helvetica" w:hint="eastAsia"/>
          <w:b/>
          <w:bCs/>
          <w:color w:val="222222"/>
          <w:sz w:val="21"/>
          <w:szCs w:val="21"/>
        </w:rPr>
        <w:t>Типы</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пасквальных</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смен</w:t>
      </w:r>
      <w:r w:rsidRPr="00803E98">
        <w:rPr>
          <w:rFonts w:ascii="Helvetica" w:hAnsi="Helvetica" w:cs="Helvetica"/>
          <w:b/>
          <w:bCs/>
          <w:color w:val="222222"/>
          <w:sz w:val="21"/>
          <w:szCs w:val="21"/>
        </w:rPr>
        <w:t>.</w:t>
      </w:r>
    </w:p>
    <w:p w14:paraId="61360582" w14:textId="77777777" w:rsidR="00803E98" w:rsidRPr="00803E98" w:rsidRDefault="00803E98" w:rsidP="00803E98">
      <w:pPr>
        <w:rPr>
          <w:rFonts w:ascii="Helvetica" w:hAnsi="Helvetica" w:cs="Helvetica"/>
          <w:b/>
          <w:bCs/>
          <w:color w:val="222222"/>
          <w:sz w:val="21"/>
          <w:szCs w:val="21"/>
        </w:rPr>
      </w:pPr>
    </w:p>
    <w:p w14:paraId="707E2D7B" w14:textId="77777777" w:rsidR="00803E98" w:rsidRPr="00803E98" w:rsidRDefault="00803E98" w:rsidP="00803E98">
      <w:pPr>
        <w:rPr>
          <w:rFonts w:ascii="Helvetica" w:hAnsi="Helvetica" w:cs="Helvetica"/>
          <w:b/>
          <w:bCs/>
          <w:color w:val="222222"/>
          <w:sz w:val="21"/>
          <w:szCs w:val="21"/>
        </w:rPr>
      </w:pPr>
      <w:r w:rsidRPr="00803E98">
        <w:rPr>
          <w:rFonts w:ascii="Helvetica" w:hAnsi="Helvetica" w:cs="Helvetica"/>
          <w:b/>
          <w:bCs/>
          <w:color w:val="222222"/>
          <w:sz w:val="21"/>
          <w:szCs w:val="21"/>
        </w:rPr>
        <w:lastRenderedPageBreak/>
        <w:t xml:space="preserve">5.3. </w:t>
      </w:r>
      <w:r w:rsidRPr="00803E98">
        <w:rPr>
          <w:rFonts w:ascii="Helvetica" w:hAnsi="Helvetica" w:cs="Helvetica" w:hint="eastAsia"/>
          <w:b/>
          <w:bCs/>
          <w:color w:val="222222"/>
          <w:sz w:val="21"/>
          <w:szCs w:val="21"/>
        </w:rPr>
        <w:t>Типы</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засорения</w:t>
      </w:r>
      <w:r w:rsidRPr="00803E98">
        <w:rPr>
          <w:rFonts w:ascii="Helvetica" w:hAnsi="Helvetica" w:cs="Helvetica"/>
          <w:b/>
          <w:bCs/>
          <w:color w:val="222222"/>
          <w:sz w:val="21"/>
          <w:szCs w:val="21"/>
        </w:rPr>
        <w:t>.</w:t>
      </w:r>
    </w:p>
    <w:p w14:paraId="33A3BF0C" w14:textId="77777777" w:rsidR="00803E98" w:rsidRPr="00803E98" w:rsidRDefault="00803E98" w:rsidP="00803E98">
      <w:pPr>
        <w:rPr>
          <w:rFonts w:ascii="Helvetica" w:hAnsi="Helvetica" w:cs="Helvetica"/>
          <w:b/>
          <w:bCs/>
          <w:color w:val="222222"/>
          <w:sz w:val="21"/>
          <w:szCs w:val="21"/>
        </w:rPr>
      </w:pPr>
    </w:p>
    <w:p w14:paraId="2BE4F079" w14:textId="77777777" w:rsidR="00803E98" w:rsidRPr="00803E98" w:rsidRDefault="00803E98" w:rsidP="00803E98">
      <w:pPr>
        <w:rPr>
          <w:rFonts w:ascii="Helvetica" w:hAnsi="Helvetica" w:cs="Helvetica"/>
          <w:b/>
          <w:bCs/>
          <w:color w:val="222222"/>
          <w:sz w:val="21"/>
          <w:szCs w:val="21"/>
        </w:rPr>
      </w:pPr>
      <w:r w:rsidRPr="00803E98">
        <w:rPr>
          <w:rFonts w:ascii="Helvetica" w:hAnsi="Helvetica" w:cs="Helvetica"/>
          <w:b/>
          <w:bCs/>
          <w:color w:val="222222"/>
          <w:sz w:val="21"/>
          <w:szCs w:val="21"/>
        </w:rPr>
        <w:t xml:space="preserve">5.4. </w:t>
      </w:r>
      <w:r w:rsidRPr="00803E98">
        <w:rPr>
          <w:rFonts w:ascii="Helvetica" w:hAnsi="Helvetica" w:cs="Helvetica" w:hint="eastAsia"/>
          <w:b/>
          <w:bCs/>
          <w:color w:val="222222"/>
          <w:sz w:val="21"/>
          <w:szCs w:val="21"/>
        </w:rPr>
        <w:t>Смены</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растительности</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по</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эколого</w:t>
      </w:r>
      <w:r w:rsidRPr="00803E98">
        <w:rPr>
          <w:rFonts w:ascii="Helvetica" w:hAnsi="Helvetica" w:cs="Helvetica"/>
          <w:b/>
          <w:bCs/>
          <w:color w:val="222222"/>
          <w:sz w:val="21"/>
          <w:szCs w:val="21"/>
        </w:rPr>
        <w:t>-</w:t>
      </w:r>
      <w:r w:rsidRPr="00803E98">
        <w:rPr>
          <w:rFonts w:ascii="Helvetica" w:hAnsi="Helvetica" w:cs="Helvetica" w:hint="eastAsia"/>
          <w:b/>
          <w:bCs/>
          <w:color w:val="222222"/>
          <w:sz w:val="21"/>
          <w:szCs w:val="21"/>
        </w:rPr>
        <w:t>антроподи</w:t>
      </w:r>
      <w:r w:rsidRPr="00803E98">
        <w:rPr>
          <w:rFonts w:ascii="Helvetica" w:hAnsi="Helvetica" w:cs="Helvetica"/>
          <w:b/>
          <w:bCs/>
          <w:color w:val="222222"/>
          <w:sz w:val="21"/>
          <w:szCs w:val="21"/>
        </w:rPr>
        <w:t>-</w:t>
      </w:r>
      <w:r w:rsidRPr="00803E98">
        <w:rPr>
          <w:rFonts w:ascii="Helvetica" w:hAnsi="Helvetica" w:cs="Helvetica" w:hint="eastAsia"/>
          <w:b/>
          <w:bCs/>
          <w:color w:val="222222"/>
          <w:sz w:val="21"/>
          <w:szCs w:val="21"/>
        </w:rPr>
        <w:t>намическим</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рядам</w:t>
      </w:r>
      <w:r w:rsidRPr="00803E98">
        <w:rPr>
          <w:rFonts w:ascii="Helvetica" w:hAnsi="Helvetica" w:cs="Helvetica"/>
          <w:b/>
          <w:bCs/>
          <w:color w:val="222222"/>
          <w:sz w:val="21"/>
          <w:szCs w:val="21"/>
        </w:rPr>
        <w:t>.</w:t>
      </w:r>
    </w:p>
    <w:p w14:paraId="08EA25E1" w14:textId="77777777" w:rsidR="00803E98" w:rsidRPr="00803E98" w:rsidRDefault="00803E98" w:rsidP="00803E98">
      <w:pPr>
        <w:rPr>
          <w:rFonts w:ascii="Helvetica" w:hAnsi="Helvetica" w:cs="Helvetica"/>
          <w:b/>
          <w:bCs/>
          <w:color w:val="222222"/>
          <w:sz w:val="21"/>
          <w:szCs w:val="21"/>
        </w:rPr>
      </w:pPr>
    </w:p>
    <w:p w14:paraId="19BBED00" w14:textId="77777777" w:rsidR="00803E98" w:rsidRPr="00803E98" w:rsidRDefault="00803E98" w:rsidP="00803E98">
      <w:pPr>
        <w:rPr>
          <w:rFonts w:ascii="Helvetica" w:hAnsi="Helvetica" w:cs="Helvetica"/>
          <w:b/>
          <w:bCs/>
          <w:color w:val="222222"/>
          <w:sz w:val="21"/>
          <w:szCs w:val="21"/>
        </w:rPr>
      </w:pPr>
      <w:r w:rsidRPr="00803E98">
        <w:rPr>
          <w:rFonts w:ascii="Helvetica" w:hAnsi="Helvetica" w:cs="Helvetica"/>
          <w:b/>
          <w:bCs/>
          <w:color w:val="222222"/>
          <w:sz w:val="21"/>
          <w:szCs w:val="21"/>
        </w:rPr>
        <w:t xml:space="preserve">5.5. </w:t>
      </w:r>
      <w:r w:rsidRPr="00803E98">
        <w:rPr>
          <w:rFonts w:ascii="Helvetica" w:hAnsi="Helvetica" w:cs="Helvetica" w:hint="eastAsia"/>
          <w:b/>
          <w:bCs/>
          <w:color w:val="222222"/>
          <w:sz w:val="21"/>
          <w:szCs w:val="21"/>
        </w:rPr>
        <w:t>Изменение</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продуктивности</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при</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сукцессиях</w:t>
      </w:r>
      <w:r w:rsidRPr="00803E98">
        <w:rPr>
          <w:rFonts w:ascii="Helvetica" w:hAnsi="Helvetica" w:cs="Helvetica"/>
          <w:b/>
          <w:bCs/>
          <w:color w:val="222222"/>
          <w:sz w:val="21"/>
          <w:szCs w:val="21"/>
        </w:rPr>
        <w:t>.</w:t>
      </w:r>
    </w:p>
    <w:p w14:paraId="597FDEAF" w14:textId="77777777" w:rsidR="00803E98" w:rsidRPr="00803E98" w:rsidRDefault="00803E98" w:rsidP="00803E98">
      <w:pPr>
        <w:rPr>
          <w:rFonts w:ascii="Helvetica" w:hAnsi="Helvetica" w:cs="Helvetica"/>
          <w:b/>
          <w:bCs/>
          <w:color w:val="222222"/>
          <w:sz w:val="21"/>
          <w:szCs w:val="21"/>
        </w:rPr>
      </w:pPr>
    </w:p>
    <w:p w14:paraId="198EB692" w14:textId="77777777" w:rsidR="00803E98" w:rsidRPr="00803E98" w:rsidRDefault="00803E98" w:rsidP="00803E98">
      <w:pPr>
        <w:rPr>
          <w:rFonts w:ascii="Helvetica" w:hAnsi="Helvetica" w:cs="Helvetica"/>
          <w:b/>
          <w:bCs/>
          <w:color w:val="222222"/>
          <w:sz w:val="21"/>
          <w:szCs w:val="21"/>
        </w:rPr>
      </w:pPr>
      <w:r w:rsidRPr="00803E98">
        <w:rPr>
          <w:rFonts w:ascii="Helvetica" w:hAnsi="Helvetica" w:cs="Helvetica"/>
          <w:b/>
          <w:bCs/>
          <w:color w:val="222222"/>
          <w:sz w:val="21"/>
          <w:szCs w:val="21"/>
        </w:rPr>
        <w:t xml:space="preserve">5.5.1. </w:t>
      </w:r>
      <w:r w:rsidRPr="00803E98">
        <w:rPr>
          <w:rFonts w:ascii="Helvetica" w:hAnsi="Helvetica" w:cs="Helvetica" w:hint="eastAsia"/>
          <w:b/>
          <w:bCs/>
          <w:color w:val="222222"/>
          <w:sz w:val="21"/>
          <w:szCs w:val="21"/>
        </w:rPr>
        <w:t>Засуха</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и</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урожай</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Х</w:t>
      </w:r>
    </w:p>
    <w:p w14:paraId="12FEAE19" w14:textId="77777777" w:rsidR="00803E98" w:rsidRPr="00803E98" w:rsidRDefault="00803E98" w:rsidP="00803E98">
      <w:pPr>
        <w:rPr>
          <w:rFonts w:ascii="Helvetica" w:hAnsi="Helvetica" w:cs="Helvetica"/>
          <w:b/>
          <w:bCs/>
          <w:color w:val="222222"/>
          <w:sz w:val="21"/>
          <w:szCs w:val="21"/>
        </w:rPr>
      </w:pPr>
    </w:p>
    <w:p w14:paraId="4F69AB41" w14:textId="77777777" w:rsidR="00803E98" w:rsidRPr="00803E98" w:rsidRDefault="00803E98" w:rsidP="00803E98">
      <w:pPr>
        <w:rPr>
          <w:rFonts w:ascii="Helvetica" w:hAnsi="Helvetica" w:cs="Helvetica"/>
          <w:b/>
          <w:bCs/>
          <w:color w:val="222222"/>
          <w:sz w:val="21"/>
          <w:szCs w:val="21"/>
        </w:rPr>
      </w:pPr>
      <w:r w:rsidRPr="00803E98">
        <w:rPr>
          <w:rFonts w:ascii="Helvetica" w:hAnsi="Helvetica" w:cs="Helvetica"/>
          <w:b/>
          <w:bCs/>
          <w:color w:val="222222"/>
          <w:sz w:val="21"/>
          <w:szCs w:val="21"/>
        </w:rPr>
        <w:t xml:space="preserve">5.5.2. </w:t>
      </w:r>
      <w:r w:rsidRPr="00803E98">
        <w:rPr>
          <w:rFonts w:ascii="Helvetica" w:hAnsi="Helvetica" w:cs="Helvetica" w:hint="eastAsia"/>
          <w:b/>
          <w:bCs/>
          <w:color w:val="222222"/>
          <w:sz w:val="21"/>
          <w:szCs w:val="21"/>
        </w:rPr>
        <w:t>Сезонные</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изменения</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урожая</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по</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типам</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пастбищ</w:t>
      </w:r>
      <w:r w:rsidRPr="00803E98">
        <w:rPr>
          <w:rFonts w:ascii="Helvetica" w:hAnsi="Helvetica" w:cs="Helvetica"/>
          <w:b/>
          <w:bCs/>
          <w:color w:val="222222"/>
          <w:sz w:val="21"/>
          <w:szCs w:val="21"/>
        </w:rPr>
        <w:t>.</w:t>
      </w:r>
    </w:p>
    <w:p w14:paraId="23DBC2F8" w14:textId="77777777" w:rsidR="00803E98" w:rsidRPr="00803E98" w:rsidRDefault="00803E98" w:rsidP="00803E98">
      <w:pPr>
        <w:rPr>
          <w:rFonts w:ascii="Helvetica" w:hAnsi="Helvetica" w:cs="Helvetica"/>
          <w:b/>
          <w:bCs/>
          <w:color w:val="222222"/>
          <w:sz w:val="21"/>
          <w:szCs w:val="21"/>
        </w:rPr>
      </w:pPr>
    </w:p>
    <w:p w14:paraId="40D35C37" w14:textId="77777777" w:rsidR="00803E98" w:rsidRPr="00803E98" w:rsidRDefault="00803E98" w:rsidP="00803E98">
      <w:pPr>
        <w:rPr>
          <w:rFonts w:ascii="Helvetica" w:hAnsi="Helvetica" w:cs="Helvetica"/>
          <w:b/>
          <w:bCs/>
          <w:color w:val="222222"/>
          <w:sz w:val="21"/>
          <w:szCs w:val="21"/>
        </w:rPr>
      </w:pPr>
      <w:r w:rsidRPr="00803E98">
        <w:rPr>
          <w:rFonts w:ascii="Helvetica" w:hAnsi="Helvetica" w:cs="Helvetica"/>
          <w:b/>
          <w:bCs/>
          <w:color w:val="222222"/>
          <w:sz w:val="21"/>
          <w:szCs w:val="21"/>
        </w:rPr>
        <w:t xml:space="preserve">5.5.3. </w:t>
      </w:r>
      <w:r w:rsidRPr="00803E98">
        <w:rPr>
          <w:rFonts w:ascii="Helvetica" w:hAnsi="Helvetica" w:cs="Helvetica" w:hint="eastAsia"/>
          <w:b/>
          <w:bCs/>
          <w:color w:val="222222"/>
          <w:sz w:val="21"/>
          <w:szCs w:val="21"/>
        </w:rPr>
        <w:t>Колебания</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урожайности</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связанные</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со</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сменами</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сообществ</w:t>
      </w:r>
      <w:r w:rsidRPr="00803E98">
        <w:rPr>
          <w:rFonts w:ascii="Helvetica" w:hAnsi="Helvetica" w:cs="Helvetica"/>
          <w:b/>
          <w:bCs/>
          <w:color w:val="222222"/>
          <w:sz w:val="21"/>
          <w:szCs w:val="21"/>
        </w:rPr>
        <w:t>.</w:t>
      </w:r>
    </w:p>
    <w:p w14:paraId="078585B2" w14:textId="77777777" w:rsidR="00803E98" w:rsidRPr="00803E98" w:rsidRDefault="00803E98" w:rsidP="00803E98">
      <w:pPr>
        <w:rPr>
          <w:rFonts w:ascii="Helvetica" w:hAnsi="Helvetica" w:cs="Helvetica"/>
          <w:b/>
          <w:bCs/>
          <w:color w:val="222222"/>
          <w:sz w:val="21"/>
          <w:szCs w:val="21"/>
        </w:rPr>
      </w:pPr>
    </w:p>
    <w:p w14:paraId="2866BDBB" w14:textId="77777777" w:rsidR="00803E98" w:rsidRPr="00803E98" w:rsidRDefault="00803E98" w:rsidP="00803E98">
      <w:pPr>
        <w:rPr>
          <w:rFonts w:ascii="Helvetica" w:hAnsi="Helvetica" w:cs="Helvetica"/>
          <w:b/>
          <w:bCs/>
          <w:color w:val="222222"/>
          <w:sz w:val="21"/>
          <w:szCs w:val="21"/>
        </w:rPr>
      </w:pPr>
      <w:r w:rsidRPr="00803E98">
        <w:rPr>
          <w:rFonts w:ascii="Helvetica" w:hAnsi="Helvetica" w:cs="Helvetica"/>
          <w:b/>
          <w:bCs/>
          <w:color w:val="222222"/>
          <w:sz w:val="21"/>
          <w:szCs w:val="21"/>
        </w:rPr>
        <w:t xml:space="preserve">5.5.4. </w:t>
      </w:r>
      <w:r w:rsidRPr="00803E98">
        <w:rPr>
          <w:rFonts w:ascii="Helvetica" w:hAnsi="Helvetica" w:cs="Helvetica" w:hint="eastAsia"/>
          <w:b/>
          <w:bCs/>
          <w:color w:val="222222"/>
          <w:sz w:val="21"/>
          <w:szCs w:val="21"/>
        </w:rPr>
        <w:t>Перспективность</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прогноза</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общей</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урожайности</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пастбищ</w:t>
      </w:r>
      <w:r w:rsidRPr="00803E98">
        <w:rPr>
          <w:rFonts w:ascii="Helvetica" w:hAnsi="Helvetica" w:cs="Helvetica"/>
          <w:b/>
          <w:bCs/>
          <w:color w:val="222222"/>
          <w:sz w:val="21"/>
          <w:szCs w:val="21"/>
        </w:rPr>
        <w:t>.</w:t>
      </w:r>
    </w:p>
    <w:p w14:paraId="08896E07" w14:textId="77777777" w:rsidR="00803E98" w:rsidRPr="00803E98" w:rsidRDefault="00803E98" w:rsidP="00803E98">
      <w:pPr>
        <w:rPr>
          <w:rFonts w:ascii="Helvetica" w:hAnsi="Helvetica" w:cs="Helvetica"/>
          <w:b/>
          <w:bCs/>
          <w:color w:val="222222"/>
          <w:sz w:val="21"/>
          <w:szCs w:val="21"/>
        </w:rPr>
      </w:pPr>
    </w:p>
    <w:p w14:paraId="1B4EB3C6" w14:textId="77777777" w:rsidR="00803E98" w:rsidRPr="00803E98" w:rsidRDefault="00803E98" w:rsidP="00803E98">
      <w:pPr>
        <w:rPr>
          <w:rFonts w:ascii="Helvetica" w:hAnsi="Helvetica" w:cs="Helvetica"/>
          <w:b/>
          <w:bCs/>
          <w:color w:val="222222"/>
          <w:sz w:val="21"/>
          <w:szCs w:val="21"/>
        </w:rPr>
      </w:pPr>
      <w:r w:rsidRPr="00803E98">
        <w:rPr>
          <w:rFonts w:ascii="Helvetica" w:hAnsi="Helvetica" w:cs="Helvetica"/>
          <w:b/>
          <w:bCs/>
          <w:color w:val="222222"/>
          <w:sz w:val="21"/>
          <w:szCs w:val="21"/>
        </w:rPr>
        <w:t xml:space="preserve">5.5.5. </w:t>
      </w:r>
      <w:r w:rsidRPr="00803E98">
        <w:rPr>
          <w:rFonts w:ascii="Helvetica" w:hAnsi="Helvetica" w:cs="Helvetica" w:hint="eastAsia"/>
          <w:b/>
          <w:bCs/>
          <w:color w:val="222222"/>
          <w:sz w:val="21"/>
          <w:szCs w:val="21"/>
        </w:rPr>
        <w:t>Устойчивость</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сообществ</w:t>
      </w:r>
      <w:r w:rsidRPr="00803E98">
        <w:rPr>
          <w:rFonts w:ascii="Helvetica" w:hAnsi="Helvetica" w:cs="Helvetica"/>
          <w:b/>
          <w:bCs/>
          <w:color w:val="222222"/>
          <w:sz w:val="21"/>
          <w:szCs w:val="21"/>
        </w:rPr>
        <w:t>.</w:t>
      </w:r>
    </w:p>
    <w:p w14:paraId="3553735E" w14:textId="77777777" w:rsidR="00803E98" w:rsidRPr="00803E98" w:rsidRDefault="00803E98" w:rsidP="00803E98">
      <w:pPr>
        <w:rPr>
          <w:rFonts w:ascii="Helvetica" w:hAnsi="Helvetica" w:cs="Helvetica"/>
          <w:b/>
          <w:bCs/>
          <w:color w:val="222222"/>
          <w:sz w:val="21"/>
          <w:szCs w:val="21"/>
        </w:rPr>
      </w:pPr>
    </w:p>
    <w:p w14:paraId="5D7DBF14" w14:textId="77777777" w:rsidR="00803E98" w:rsidRPr="00803E98" w:rsidRDefault="00803E98" w:rsidP="00803E98">
      <w:pPr>
        <w:rPr>
          <w:rFonts w:ascii="Helvetica" w:hAnsi="Helvetica" w:cs="Helvetica"/>
          <w:b/>
          <w:bCs/>
          <w:color w:val="222222"/>
          <w:sz w:val="21"/>
          <w:szCs w:val="21"/>
        </w:rPr>
      </w:pPr>
      <w:r w:rsidRPr="00803E98">
        <w:rPr>
          <w:rFonts w:ascii="Helvetica" w:hAnsi="Helvetica" w:cs="Helvetica"/>
          <w:b/>
          <w:bCs/>
          <w:color w:val="222222"/>
          <w:sz w:val="21"/>
          <w:szCs w:val="21"/>
        </w:rPr>
        <w:t xml:space="preserve">5.6. </w:t>
      </w:r>
      <w:r w:rsidRPr="00803E98">
        <w:rPr>
          <w:rFonts w:ascii="Helvetica" w:hAnsi="Helvetica" w:cs="Helvetica" w:hint="eastAsia"/>
          <w:b/>
          <w:bCs/>
          <w:color w:val="222222"/>
          <w:sz w:val="21"/>
          <w:szCs w:val="21"/>
        </w:rPr>
        <w:t>Динамика</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численности</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особей</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и</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возрастной</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состав</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ценопопуляции</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доминантов</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при</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пастбищных</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сменах</w:t>
      </w:r>
      <w:r w:rsidRPr="00803E98">
        <w:rPr>
          <w:rFonts w:ascii="Helvetica" w:hAnsi="Helvetica" w:cs="Helvetica"/>
          <w:b/>
          <w:bCs/>
          <w:color w:val="222222"/>
          <w:sz w:val="21"/>
          <w:szCs w:val="21"/>
        </w:rPr>
        <w:t>. ^</w:t>
      </w:r>
    </w:p>
    <w:p w14:paraId="3C184B9E" w14:textId="77777777" w:rsidR="00803E98" w:rsidRPr="00803E98" w:rsidRDefault="00803E98" w:rsidP="00803E98">
      <w:pPr>
        <w:rPr>
          <w:rFonts w:ascii="Helvetica" w:hAnsi="Helvetica" w:cs="Helvetica"/>
          <w:b/>
          <w:bCs/>
          <w:color w:val="222222"/>
          <w:sz w:val="21"/>
          <w:szCs w:val="21"/>
        </w:rPr>
      </w:pPr>
    </w:p>
    <w:p w14:paraId="0B19AEB7" w14:textId="77777777" w:rsidR="00803E98" w:rsidRPr="00803E98" w:rsidRDefault="00803E98" w:rsidP="00803E98">
      <w:pPr>
        <w:rPr>
          <w:rFonts w:ascii="Helvetica" w:hAnsi="Helvetica" w:cs="Helvetica"/>
          <w:b/>
          <w:bCs/>
          <w:color w:val="222222"/>
          <w:sz w:val="21"/>
          <w:szCs w:val="21"/>
        </w:rPr>
      </w:pPr>
      <w:r w:rsidRPr="00803E98">
        <w:rPr>
          <w:rFonts w:ascii="Helvetica" w:hAnsi="Helvetica" w:cs="Helvetica" w:hint="eastAsia"/>
          <w:b/>
          <w:bCs/>
          <w:color w:val="222222"/>
          <w:sz w:val="21"/>
          <w:szCs w:val="21"/>
        </w:rPr>
        <w:t>ГЛАВА</w:t>
      </w:r>
      <w:r w:rsidRPr="00803E98">
        <w:rPr>
          <w:rFonts w:ascii="Helvetica" w:hAnsi="Helvetica" w:cs="Helvetica"/>
          <w:b/>
          <w:bCs/>
          <w:color w:val="222222"/>
          <w:sz w:val="21"/>
          <w:szCs w:val="21"/>
        </w:rPr>
        <w:t xml:space="preserve"> 6. </w:t>
      </w:r>
      <w:r w:rsidRPr="00803E98">
        <w:rPr>
          <w:rFonts w:ascii="Helvetica" w:hAnsi="Helvetica" w:cs="Helvetica" w:hint="eastAsia"/>
          <w:b/>
          <w:bCs/>
          <w:color w:val="222222"/>
          <w:sz w:val="21"/>
          <w:szCs w:val="21"/>
        </w:rPr>
        <w:t>РЕГУЛИРОВАНИЕ</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СМЕН</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ПРИ</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ПАСТШЩНОМ</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ИСПОЛЬЗОВАНИИ</w:t>
      </w:r>
    </w:p>
    <w:p w14:paraId="73504C70" w14:textId="77777777" w:rsidR="00803E98" w:rsidRPr="00803E98" w:rsidRDefault="00803E98" w:rsidP="00803E98">
      <w:pPr>
        <w:rPr>
          <w:rFonts w:ascii="Helvetica" w:hAnsi="Helvetica" w:cs="Helvetica"/>
          <w:b/>
          <w:bCs/>
          <w:color w:val="222222"/>
          <w:sz w:val="21"/>
          <w:szCs w:val="21"/>
        </w:rPr>
      </w:pPr>
    </w:p>
    <w:p w14:paraId="6A915A19" w14:textId="77777777" w:rsidR="00803E98" w:rsidRPr="00803E98" w:rsidRDefault="00803E98" w:rsidP="00803E98">
      <w:pPr>
        <w:rPr>
          <w:rFonts w:ascii="Helvetica" w:hAnsi="Helvetica" w:cs="Helvetica"/>
          <w:b/>
          <w:bCs/>
          <w:color w:val="222222"/>
          <w:sz w:val="21"/>
          <w:szCs w:val="21"/>
        </w:rPr>
      </w:pPr>
      <w:r w:rsidRPr="00803E98">
        <w:rPr>
          <w:rFonts w:ascii="Helvetica" w:hAnsi="Helvetica" w:cs="Helvetica"/>
          <w:b/>
          <w:bCs/>
          <w:color w:val="222222"/>
          <w:sz w:val="21"/>
          <w:szCs w:val="21"/>
        </w:rPr>
        <w:t xml:space="preserve">6.1. </w:t>
      </w:r>
      <w:r w:rsidRPr="00803E98">
        <w:rPr>
          <w:rFonts w:ascii="Helvetica" w:hAnsi="Helvetica" w:cs="Helvetica" w:hint="eastAsia"/>
          <w:b/>
          <w:bCs/>
          <w:color w:val="222222"/>
          <w:sz w:val="21"/>
          <w:szCs w:val="21"/>
        </w:rPr>
        <w:t>Оценка</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разносезонного</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выпаса</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для</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регулирования</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смен</w:t>
      </w:r>
      <w:r w:rsidRPr="00803E98">
        <w:rPr>
          <w:rFonts w:ascii="Helvetica" w:hAnsi="Helvetica" w:cs="Helvetica"/>
          <w:b/>
          <w:bCs/>
          <w:color w:val="222222"/>
          <w:sz w:val="21"/>
          <w:szCs w:val="21"/>
        </w:rPr>
        <w:t>.</w:t>
      </w:r>
    </w:p>
    <w:p w14:paraId="653A6332" w14:textId="77777777" w:rsidR="00803E98" w:rsidRPr="00803E98" w:rsidRDefault="00803E98" w:rsidP="00803E98">
      <w:pPr>
        <w:rPr>
          <w:rFonts w:ascii="Helvetica" w:hAnsi="Helvetica" w:cs="Helvetica"/>
          <w:b/>
          <w:bCs/>
          <w:color w:val="222222"/>
          <w:sz w:val="21"/>
          <w:szCs w:val="21"/>
        </w:rPr>
      </w:pPr>
    </w:p>
    <w:p w14:paraId="0BFC6782" w14:textId="77777777" w:rsidR="00803E98" w:rsidRPr="00803E98" w:rsidRDefault="00803E98" w:rsidP="00803E98">
      <w:pPr>
        <w:rPr>
          <w:rFonts w:ascii="Helvetica" w:hAnsi="Helvetica" w:cs="Helvetica"/>
          <w:b/>
          <w:bCs/>
          <w:color w:val="222222"/>
          <w:sz w:val="21"/>
          <w:szCs w:val="21"/>
        </w:rPr>
      </w:pPr>
      <w:r w:rsidRPr="00803E98">
        <w:rPr>
          <w:rFonts w:ascii="Helvetica" w:hAnsi="Helvetica" w:cs="Helvetica"/>
          <w:b/>
          <w:bCs/>
          <w:color w:val="222222"/>
          <w:sz w:val="21"/>
          <w:szCs w:val="21"/>
        </w:rPr>
        <w:lastRenderedPageBreak/>
        <w:t xml:space="preserve">6.2. </w:t>
      </w:r>
      <w:r w:rsidRPr="00803E98">
        <w:rPr>
          <w:rFonts w:ascii="Helvetica" w:hAnsi="Helvetica" w:cs="Helvetica" w:hint="eastAsia"/>
          <w:b/>
          <w:bCs/>
          <w:color w:val="222222"/>
          <w:sz w:val="21"/>
          <w:szCs w:val="21"/>
        </w:rPr>
        <w:t>Пастбищеоборот</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и</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загонная</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система</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выпаса</w:t>
      </w:r>
      <w:r w:rsidRPr="00803E98">
        <w:rPr>
          <w:rFonts w:ascii="Helvetica" w:hAnsi="Helvetica" w:cs="Helvetica"/>
          <w:b/>
          <w:bCs/>
          <w:color w:val="222222"/>
          <w:sz w:val="21"/>
          <w:szCs w:val="21"/>
        </w:rPr>
        <w:t>.</w:t>
      </w:r>
    </w:p>
    <w:p w14:paraId="6D1BA0BE" w14:textId="77777777" w:rsidR="00803E98" w:rsidRPr="00803E98" w:rsidRDefault="00803E98" w:rsidP="00803E98">
      <w:pPr>
        <w:rPr>
          <w:rFonts w:ascii="Helvetica" w:hAnsi="Helvetica" w:cs="Helvetica"/>
          <w:b/>
          <w:bCs/>
          <w:color w:val="222222"/>
          <w:sz w:val="21"/>
          <w:szCs w:val="21"/>
        </w:rPr>
      </w:pPr>
    </w:p>
    <w:p w14:paraId="57F293E8" w14:textId="77777777" w:rsidR="00803E98" w:rsidRPr="00803E98" w:rsidRDefault="00803E98" w:rsidP="00803E98">
      <w:pPr>
        <w:rPr>
          <w:rFonts w:ascii="Helvetica" w:hAnsi="Helvetica" w:cs="Helvetica"/>
          <w:b/>
          <w:bCs/>
          <w:color w:val="222222"/>
          <w:sz w:val="21"/>
          <w:szCs w:val="21"/>
        </w:rPr>
      </w:pPr>
      <w:r w:rsidRPr="00803E98">
        <w:rPr>
          <w:rFonts w:ascii="Helvetica" w:hAnsi="Helvetica" w:cs="Helvetica"/>
          <w:b/>
          <w:bCs/>
          <w:color w:val="222222"/>
          <w:sz w:val="21"/>
          <w:szCs w:val="21"/>
        </w:rPr>
        <w:t xml:space="preserve">6.3. </w:t>
      </w:r>
      <w:r w:rsidRPr="00803E98">
        <w:rPr>
          <w:rFonts w:ascii="Helvetica" w:hAnsi="Helvetica" w:cs="Helvetica" w:hint="eastAsia"/>
          <w:b/>
          <w:bCs/>
          <w:color w:val="222222"/>
          <w:sz w:val="21"/>
          <w:szCs w:val="21"/>
        </w:rPr>
        <w:t>Показ</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пастбищеоборота</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на</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конкретных</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картах</w:t>
      </w:r>
      <w:r w:rsidRPr="00803E98">
        <w:rPr>
          <w:rFonts w:ascii="Helvetica" w:hAnsi="Helvetica" w:cs="Helvetica"/>
          <w:b/>
          <w:bCs/>
          <w:color w:val="222222"/>
          <w:sz w:val="21"/>
          <w:szCs w:val="21"/>
        </w:rPr>
        <w:t>.</w:t>
      </w:r>
    </w:p>
    <w:p w14:paraId="102100ED" w14:textId="77777777" w:rsidR="00803E98" w:rsidRPr="00803E98" w:rsidRDefault="00803E98" w:rsidP="00803E98">
      <w:pPr>
        <w:rPr>
          <w:rFonts w:ascii="Helvetica" w:hAnsi="Helvetica" w:cs="Helvetica"/>
          <w:b/>
          <w:bCs/>
          <w:color w:val="222222"/>
          <w:sz w:val="21"/>
          <w:szCs w:val="21"/>
        </w:rPr>
      </w:pPr>
    </w:p>
    <w:p w14:paraId="5D2D4F2D" w14:textId="77777777" w:rsidR="00803E98" w:rsidRPr="00803E98" w:rsidRDefault="00803E98" w:rsidP="00803E98">
      <w:pPr>
        <w:rPr>
          <w:rFonts w:ascii="Helvetica" w:hAnsi="Helvetica" w:cs="Helvetica"/>
          <w:b/>
          <w:bCs/>
          <w:color w:val="222222"/>
          <w:sz w:val="21"/>
          <w:szCs w:val="21"/>
        </w:rPr>
      </w:pPr>
      <w:r w:rsidRPr="00803E98">
        <w:rPr>
          <w:rFonts w:ascii="Helvetica" w:hAnsi="Helvetica" w:cs="Helvetica"/>
          <w:b/>
          <w:bCs/>
          <w:color w:val="222222"/>
          <w:sz w:val="21"/>
          <w:szCs w:val="21"/>
        </w:rPr>
        <w:t xml:space="preserve">6.4. </w:t>
      </w:r>
      <w:r w:rsidRPr="00803E98">
        <w:rPr>
          <w:rFonts w:ascii="Helvetica" w:hAnsi="Helvetica" w:cs="Helvetica" w:hint="eastAsia"/>
          <w:b/>
          <w:bCs/>
          <w:color w:val="222222"/>
          <w:sz w:val="21"/>
          <w:szCs w:val="21"/>
        </w:rPr>
        <w:t>Карта</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охраны</w:t>
      </w:r>
      <w:r w:rsidRPr="00803E98">
        <w:rPr>
          <w:rFonts w:ascii="Helvetica" w:hAnsi="Helvetica" w:cs="Helvetica"/>
          <w:b/>
          <w:bCs/>
          <w:color w:val="222222"/>
          <w:sz w:val="21"/>
          <w:szCs w:val="21"/>
        </w:rPr>
        <w:t xml:space="preserve"> </w:t>
      </w:r>
      <w:r w:rsidRPr="00803E98">
        <w:rPr>
          <w:rFonts w:ascii="Helvetica" w:hAnsi="Helvetica" w:cs="Helvetica" w:hint="eastAsia"/>
          <w:b/>
          <w:bCs/>
          <w:color w:val="222222"/>
          <w:sz w:val="21"/>
          <w:szCs w:val="21"/>
        </w:rPr>
        <w:t>пастбищ</w:t>
      </w:r>
      <w:r w:rsidRPr="00803E98">
        <w:rPr>
          <w:rFonts w:ascii="Helvetica" w:hAnsi="Helvetica" w:cs="Helvetica"/>
          <w:b/>
          <w:bCs/>
          <w:color w:val="222222"/>
          <w:sz w:val="21"/>
          <w:szCs w:val="21"/>
        </w:rPr>
        <w:t>.</w:t>
      </w:r>
    </w:p>
    <w:p w14:paraId="2E434B57" w14:textId="77777777" w:rsidR="00803E98" w:rsidRPr="00803E98" w:rsidRDefault="00803E98" w:rsidP="00803E98">
      <w:pPr>
        <w:rPr>
          <w:rFonts w:ascii="Helvetica" w:hAnsi="Helvetica" w:cs="Helvetica"/>
          <w:b/>
          <w:bCs/>
          <w:color w:val="222222"/>
          <w:sz w:val="21"/>
          <w:szCs w:val="21"/>
        </w:rPr>
      </w:pPr>
    </w:p>
    <w:p w14:paraId="0C1B29AA" w14:textId="66AE01D9" w:rsidR="008A0C40" w:rsidRPr="00803E98" w:rsidRDefault="00803E98" w:rsidP="00803E98">
      <w:r w:rsidRPr="00803E98">
        <w:rPr>
          <w:rFonts w:ascii="Helvetica" w:hAnsi="Helvetica" w:cs="Helvetica" w:hint="eastAsia"/>
          <w:b/>
          <w:bCs/>
          <w:color w:val="222222"/>
          <w:sz w:val="21"/>
          <w:szCs w:val="21"/>
        </w:rPr>
        <w:t>ВЫВОШ</w:t>
      </w:r>
      <w:r w:rsidRPr="00803E98">
        <w:rPr>
          <w:rFonts w:ascii="Helvetica" w:hAnsi="Helvetica" w:cs="Helvetica"/>
          <w:b/>
          <w:bCs/>
          <w:color w:val="222222"/>
          <w:sz w:val="21"/>
          <w:szCs w:val="21"/>
        </w:rPr>
        <w:t>.</w:t>
      </w:r>
    </w:p>
    <w:sectPr w:rsidR="008A0C40" w:rsidRPr="00803E9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A5E26" w14:textId="77777777" w:rsidR="000F108D" w:rsidRDefault="000F108D">
      <w:pPr>
        <w:spacing w:after="0" w:line="240" w:lineRule="auto"/>
      </w:pPr>
      <w:r>
        <w:separator/>
      </w:r>
    </w:p>
  </w:endnote>
  <w:endnote w:type="continuationSeparator" w:id="0">
    <w:p w14:paraId="37B36CD8" w14:textId="77777777" w:rsidR="000F108D" w:rsidRDefault="000F1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B1E96" w14:textId="77777777" w:rsidR="000F108D" w:rsidRDefault="000F108D"/>
    <w:p w14:paraId="761129B2" w14:textId="77777777" w:rsidR="000F108D" w:rsidRDefault="000F108D"/>
    <w:p w14:paraId="0B797D44" w14:textId="77777777" w:rsidR="000F108D" w:rsidRDefault="000F108D"/>
    <w:p w14:paraId="4EC746E2" w14:textId="77777777" w:rsidR="000F108D" w:rsidRDefault="000F108D"/>
    <w:p w14:paraId="4DF73A3F" w14:textId="77777777" w:rsidR="000F108D" w:rsidRDefault="000F108D"/>
    <w:p w14:paraId="20825D2D" w14:textId="77777777" w:rsidR="000F108D" w:rsidRDefault="000F108D"/>
    <w:p w14:paraId="443D5C77" w14:textId="77777777" w:rsidR="000F108D" w:rsidRDefault="000F108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E9F987" wp14:editId="4916856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2913C" w14:textId="77777777" w:rsidR="000F108D" w:rsidRDefault="000F10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E9F98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802913C" w14:textId="77777777" w:rsidR="000F108D" w:rsidRDefault="000F10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112843" w14:textId="77777777" w:rsidR="000F108D" w:rsidRDefault="000F108D"/>
    <w:p w14:paraId="0A423C74" w14:textId="77777777" w:rsidR="000F108D" w:rsidRDefault="000F108D"/>
    <w:p w14:paraId="2A15E4C4" w14:textId="77777777" w:rsidR="000F108D" w:rsidRDefault="000F108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07FC8A" wp14:editId="4D6FD7E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534D8" w14:textId="77777777" w:rsidR="000F108D" w:rsidRDefault="000F108D"/>
                          <w:p w14:paraId="17D9139E" w14:textId="77777777" w:rsidR="000F108D" w:rsidRDefault="000F10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07FC8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85534D8" w14:textId="77777777" w:rsidR="000F108D" w:rsidRDefault="000F108D"/>
                    <w:p w14:paraId="17D9139E" w14:textId="77777777" w:rsidR="000F108D" w:rsidRDefault="000F10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F60224" w14:textId="77777777" w:rsidR="000F108D" w:rsidRDefault="000F108D"/>
    <w:p w14:paraId="0CBCF37D" w14:textId="77777777" w:rsidR="000F108D" w:rsidRDefault="000F108D">
      <w:pPr>
        <w:rPr>
          <w:sz w:val="2"/>
          <w:szCs w:val="2"/>
        </w:rPr>
      </w:pPr>
    </w:p>
    <w:p w14:paraId="47D5BA6B" w14:textId="77777777" w:rsidR="000F108D" w:rsidRDefault="000F108D"/>
    <w:p w14:paraId="6D5D7F4F" w14:textId="77777777" w:rsidR="000F108D" w:rsidRDefault="000F108D">
      <w:pPr>
        <w:spacing w:after="0" w:line="240" w:lineRule="auto"/>
      </w:pPr>
    </w:p>
  </w:footnote>
  <w:footnote w:type="continuationSeparator" w:id="0">
    <w:p w14:paraId="2CC261B4" w14:textId="77777777" w:rsidR="000F108D" w:rsidRDefault="000F1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8D"/>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17552</TotalTime>
  <Pages>5</Pages>
  <Words>423</Words>
  <Characters>2416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794</cp:revision>
  <cp:lastPrinted>2009-02-06T05:36:00Z</cp:lastPrinted>
  <dcterms:created xsi:type="dcterms:W3CDTF">2025-11-25T20:19:00Z</dcterms:created>
  <dcterms:modified xsi:type="dcterms:W3CDTF">2025-12-23T19:04:00Z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