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На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правах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рукописи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УДК</w:t>
      </w:r>
      <w:r w:rsidRPr="00EB40FE">
        <w:rPr>
          <w:rFonts w:ascii="Times New Roman" w:eastAsia="Times New Roman" w:hAnsi="Times New Roman" w:cs="Times New Roman"/>
          <w:kern w:val="0"/>
          <w:sz w:val="28"/>
          <w:szCs w:val="28"/>
          <w:lang w:eastAsia="ru-RU"/>
        </w:rPr>
        <w:t xml:space="preserve"> 802.0 -56</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ПИТОЛИНА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Наталия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Валерьевна</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СТРУКТУРА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СЕМАНТИКА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ПРЕДИКАТНЫХ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ТИПА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ТО</w:t>
      </w:r>
      <w:r w:rsidRPr="00EB40FE">
        <w:rPr>
          <w:rFonts w:ascii="Times New Roman" w:eastAsia="Times New Roman" w:hAnsi="Times New Roman" w:cs="Times New Roman"/>
          <w:kern w:val="0"/>
          <w:sz w:val="28"/>
          <w:szCs w:val="28"/>
          <w:lang w:eastAsia="ru-RU"/>
        </w:rPr>
        <w:t xml:space="preserve"> GIVE A SMILE </w:t>
      </w:r>
      <w:r w:rsidRPr="00EB40FE">
        <w:rPr>
          <w:rFonts w:ascii="Times New Roman" w:eastAsia="Times New Roman" w:hAnsi="Times New Roman" w:cs="Times New Roman" w:hint="eastAsia"/>
          <w:kern w:val="0"/>
          <w:sz w:val="28"/>
          <w:szCs w:val="28"/>
          <w:lang w:eastAsia="ru-RU"/>
        </w:rPr>
        <w:t>В</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СОВРЕМЕННОМ</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АНГЛИЙСКОМ</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ЯЗЫКЕ</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Специальность</w:t>
      </w:r>
      <w:r w:rsidRPr="00EB40FE">
        <w:rPr>
          <w:rFonts w:ascii="Times New Roman" w:eastAsia="Times New Roman" w:hAnsi="Times New Roman" w:cs="Times New Roman"/>
          <w:kern w:val="0"/>
          <w:sz w:val="28"/>
          <w:szCs w:val="28"/>
          <w:lang w:eastAsia="ru-RU"/>
        </w:rPr>
        <w:t xml:space="preserve"> 10.02.04 - </w:t>
      </w:r>
      <w:r w:rsidRPr="00EB40FE">
        <w:rPr>
          <w:rFonts w:ascii="Times New Roman" w:eastAsia="Times New Roman" w:hAnsi="Times New Roman" w:cs="Times New Roman" w:hint="eastAsia"/>
          <w:kern w:val="0"/>
          <w:sz w:val="28"/>
          <w:szCs w:val="28"/>
          <w:lang w:eastAsia="ru-RU"/>
        </w:rPr>
        <w:t>германские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языки</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ДИССЕРТАЦИЯ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на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соискание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ученой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степени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кандидата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филологических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наук</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Научный</w:t>
      </w:r>
      <w:r w:rsidRPr="00EB40FE">
        <w:rPr>
          <w:rFonts w:ascii="Times New Roman" w:eastAsia="Times New Roman" w:hAnsi="Times New Roman" w:cs="Times New Roman"/>
          <w:kern w:val="0"/>
          <w:sz w:val="28"/>
          <w:szCs w:val="28"/>
          <w:lang w:eastAsia="ru-RU"/>
        </w:rPr>
        <w:t xml:space="preserve"> </w:t>
      </w:r>
      <w:proofErr w:type="gramStart"/>
      <w:r w:rsidRPr="00EB40FE">
        <w:rPr>
          <w:rFonts w:ascii="Times New Roman" w:eastAsia="Times New Roman" w:hAnsi="Times New Roman" w:cs="Times New Roman" w:hint="eastAsia"/>
          <w:kern w:val="0"/>
          <w:sz w:val="28"/>
          <w:szCs w:val="28"/>
          <w:lang w:eastAsia="ru-RU"/>
        </w:rPr>
        <w:t>руководитель</w:t>
      </w:r>
      <w:r w:rsidRPr="00EB40FE">
        <w:rPr>
          <w:rFonts w:ascii="Times New Roman" w:eastAsia="Times New Roman" w:hAnsi="Times New Roman" w:cs="Times New Roman"/>
          <w:kern w:val="0"/>
          <w:sz w:val="28"/>
          <w:szCs w:val="28"/>
          <w:lang w:eastAsia="ru-RU"/>
        </w:rPr>
        <w:t xml:space="preserve"> .</w:t>
      </w:r>
      <w:proofErr w:type="gramEnd"/>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Доктор</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филологических</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наук</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Профессор</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Кобрина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Н</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А</w:t>
      </w:r>
      <w:r w:rsidRPr="00EB40FE">
        <w:rPr>
          <w:rFonts w:ascii="Times New Roman" w:eastAsia="Times New Roman" w:hAnsi="Times New Roman" w:cs="Times New Roman"/>
          <w:kern w:val="0"/>
          <w:sz w:val="28"/>
          <w:szCs w:val="28"/>
          <w:lang w:eastAsia="ru-RU"/>
        </w:rPr>
        <w:t>.</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 xml:space="preserve"> </w:t>
      </w:r>
    </w:p>
    <w:p w:rsidR="00EB40FE" w:rsidRPr="00EB40FE" w:rsidRDefault="00EB40FE" w:rsidP="00EB40FE">
      <w:pPr>
        <w:rPr>
          <w:rFonts w:ascii="Times New Roman" w:eastAsia="Times New Roman" w:hAnsi="Times New Roman" w:cs="Times New Roman"/>
          <w:kern w:val="0"/>
          <w:sz w:val="28"/>
          <w:szCs w:val="28"/>
          <w:lang w:eastAsia="ru-RU"/>
        </w:rPr>
      </w:pP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Санкт</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Петербург</w:t>
      </w:r>
      <w:r w:rsidRPr="00EB40FE">
        <w:rPr>
          <w:rFonts w:ascii="Times New Roman" w:eastAsia="Times New Roman" w:hAnsi="Times New Roman" w:cs="Times New Roman"/>
          <w:kern w:val="0"/>
          <w:sz w:val="28"/>
          <w:szCs w:val="28"/>
          <w:lang w:eastAsia="ru-RU"/>
        </w:rPr>
        <w:t xml:space="preserve"> 2001 </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5-12</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СОДЕРЖАНИЕ</w:t>
      </w:r>
      <w:r w:rsidRPr="00EB40FE">
        <w:rPr>
          <w:rFonts w:ascii="Times New Roman" w:eastAsia="Times New Roman" w:hAnsi="Times New Roman" w:cs="Times New Roman"/>
          <w:kern w:val="0"/>
          <w:sz w:val="28"/>
          <w:szCs w:val="28"/>
          <w:lang w:eastAsia="ru-RU"/>
        </w:rPr>
        <w:t>.</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ВВЕДЕНИЕ</w:t>
      </w:r>
      <w:r w:rsidRPr="00EB40FE">
        <w:rPr>
          <w:rFonts w:ascii="Times New Roman" w:eastAsia="Times New Roman" w:hAnsi="Times New Roman" w:cs="Times New Roman"/>
          <w:kern w:val="0"/>
          <w:sz w:val="28"/>
          <w:szCs w:val="28"/>
          <w:lang w:eastAsia="ru-RU"/>
        </w:rPr>
        <w:t>.</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ГЛАВА</w:t>
      </w:r>
      <w:r w:rsidRPr="00EB40FE">
        <w:rPr>
          <w:rFonts w:ascii="Times New Roman" w:eastAsia="Times New Roman" w:hAnsi="Times New Roman" w:cs="Times New Roman"/>
          <w:kern w:val="0"/>
          <w:sz w:val="28"/>
          <w:szCs w:val="28"/>
          <w:lang w:eastAsia="ru-RU"/>
        </w:rPr>
        <w:t xml:space="preserve"> I. </w:t>
      </w:r>
      <w:r w:rsidRPr="00EB40FE">
        <w:rPr>
          <w:rFonts w:ascii="Times New Roman" w:eastAsia="Times New Roman" w:hAnsi="Times New Roman" w:cs="Times New Roman" w:hint="eastAsia"/>
          <w:kern w:val="0"/>
          <w:sz w:val="28"/>
          <w:szCs w:val="28"/>
          <w:lang w:eastAsia="ru-RU"/>
        </w:rPr>
        <w:t>ПРОБЛЕМА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ОПРЕДЕЛЕНИЯ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ЯЗЫКОВОГО</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СТАТУСА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ПРЕДИКАТНЫХ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СОЧЕТАНИЙ</w:t>
      </w:r>
      <w:r w:rsidRPr="00EB40FE">
        <w:rPr>
          <w:rFonts w:ascii="Times New Roman" w:eastAsia="Times New Roman" w:hAnsi="Times New Roman" w:cs="Times New Roman"/>
          <w:kern w:val="0"/>
          <w:sz w:val="28"/>
          <w:szCs w:val="28"/>
          <w:lang w:eastAsia="ru-RU"/>
        </w:rPr>
        <w:t>.</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1.1.</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Компонентный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состав</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предикатных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kern w:val="0"/>
          <w:sz w:val="28"/>
          <w:szCs w:val="28"/>
          <w:lang w:eastAsia="ru-RU"/>
        </w:rPr>
        <w:tab/>
        <w:t xml:space="preserve">   13-25</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1.2.</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предикатные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сочетания</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слово</w:t>
      </w:r>
      <w:r w:rsidRPr="00EB40FE">
        <w:rPr>
          <w:rFonts w:ascii="Times New Roman" w:eastAsia="Times New Roman" w:hAnsi="Times New Roman" w:cs="Times New Roman"/>
          <w:kern w:val="0"/>
          <w:sz w:val="28"/>
          <w:szCs w:val="28"/>
          <w:lang w:eastAsia="ru-RU"/>
        </w:rPr>
        <w:tab/>
        <w:t>vs</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словосочетание</w:t>
      </w:r>
      <w:r w:rsidRPr="00EB40FE">
        <w:rPr>
          <w:rFonts w:ascii="Times New Roman" w:eastAsia="Times New Roman" w:hAnsi="Times New Roman" w:cs="Times New Roman"/>
          <w:kern w:val="0"/>
          <w:sz w:val="28"/>
          <w:szCs w:val="28"/>
          <w:lang w:eastAsia="ru-RU"/>
        </w:rPr>
        <w:tab/>
        <w:t xml:space="preserve"> 26-36</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1.2.1.</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Трактовка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предикатных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как</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лексем</w:t>
      </w:r>
      <w:r w:rsidRPr="00EB40FE">
        <w:rPr>
          <w:rFonts w:ascii="Times New Roman" w:eastAsia="Times New Roman" w:hAnsi="Times New Roman" w:cs="Times New Roman"/>
          <w:kern w:val="0"/>
          <w:sz w:val="28"/>
          <w:szCs w:val="28"/>
          <w:lang w:eastAsia="ru-RU"/>
        </w:rPr>
        <w:tab/>
        <w:t xml:space="preserve">   26-28</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1.2.2.</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Трактовка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предикатных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как</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устойчивых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словосочетаний</w:t>
      </w:r>
      <w:r w:rsidRPr="00EB40FE">
        <w:rPr>
          <w:rFonts w:ascii="Times New Roman" w:eastAsia="Times New Roman" w:hAnsi="Times New Roman" w:cs="Times New Roman"/>
          <w:kern w:val="0"/>
          <w:sz w:val="28"/>
          <w:szCs w:val="28"/>
          <w:lang w:eastAsia="ru-RU"/>
        </w:rPr>
        <w:tab/>
        <w:t xml:space="preserve">      28-32</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1.2.3.</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Трактовка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предикатных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сочетаний</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как</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аналитических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конструкций</w:t>
      </w:r>
      <w:r w:rsidRPr="00EB40FE">
        <w:rPr>
          <w:rFonts w:ascii="Times New Roman" w:eastAsia="Times New Roman" w:hAnsi="Times New Roman" w:cs="Times New Roman"/>
          <w:kern w:val="0"/>
          <w:sz w:val="28"/>
          <w:szCs w:val="28"/>
          <w:lang w:eastAsia="ru-RU"/>
        </w:rPr>
        <w:tab/>
        <w:t xml:space="preserve"> 32-34</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1.2.4.</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Трактовка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предикатных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сочетаний</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как</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фразеологических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единиц</w:t>
      </w:r>
      <w:r w:rsidRPr="00EB40FE">
        <w:rPr>
          <w:rFonts w:ascii="Times New Roman" w:eastAsia="Times New Roman" w:hAnsi="Times New Roman" w:cs="Times New Roman"/>
          <w:kern w:val="0"/>
          <w:sz w:val="28"/>
          <w:szCs w:val="28"/>
          <w:lang w:eastAsia="ru-RU"/>
        </w:rPr>
        <w:t>.;</w:t>
      </w:r>
      <w:proofErr w:type="gramStart"/>
      <w:r w:rsidRPr="00EB40FE">
        <w:rPr>
          <w:rFonts w:ascii="Times New Roman" w:eastAsia="Times New Roman" w:hAnsi="Times New Roman" w:cs="Times New Roman"/>
          <w:kern w:val="0"/>
          <w:sz w:val="28"/>
          <w:szCs w:val="28"/>
          <w:lang w:eastAsia="ru-RU"/>
        </w:rPr>
        <w:tab/>
        <w:t xml:space="preserve">  34</w:t>
      </w:r>
      <w:proofErr w:type="gramEnd"/>
      <w:r w:rsidRPr="00EB40FE">
        <w:rPr>
          <w:rFonts w:ascii="Times New Roman" w:eastAsia="Times New Roman" w:hAnsi="Times New Roman" w:cs="Times New Roman"/>
          <w:kern w:val="0"/>
          <w:sz w:val="28"/>
          <w:szCs w:val="28"/>
          <w:lang w:eastAsia="ru-RU"/>
        </w:rPr>
        <w:t>-36</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lastRenderedPageBreak/>
        <w:t>1.3.</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ВЫВОДЫ</w:t>
      </w:r>
      <w:r w:rsidRPr="00EB40FE">
        <w:rPr>
          <w:rFonts w:ascii="Times New Roman" w:eastAsia="Times New Roman" w:hAnsi="Times New Roman" w:cs="Times New Roman"/>
          <w:kern w:val="0"/>
          <w:sz w:val="28"/>
          <w:szCs w:val="28"/>
          <w:lang w:eastAsia="ru-RU"/>
        </w:rPr>
        <w:tab/>
        <w:t xml:space="preserve">    37-38</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ГЛАВА</w:t>
      </w:r>
      <w:r w:rsidRPr="00EB40FE">
        <w:rPr>
          <w:rFonts w:ascii="Times New Roman" w:eastAsia="Times New Roman" w:hAnsi="Times New Roman" w:cs="Times New Roman"/>
          <w:kern w:val="0"/>
          <w:sz w:val="28"/>
          <w:szCs w:val="28"/>
          <w:lang w:eastAsia="ru-RU"/>
        </w:rPr>
        <w:t xml:space="preserve"> II. </w:t>
      </w:r>
      <w:r w:rsidRPr="00EB40FE">
        <w:rPr>
          <w:rFonts w:ascii="Times New Roman" w:eastAsia="Times New Roman" w:hAnsi="Times New Roman" w:cs="Times New Roman" w:hint="eastAsia"/>
          <w:kern w:val="0"/>
          <w:sz w:val="28"/>
          <w:szCs w:val="28"/>
          <w:lang w:eastAsia="ru-RU"/>
        </w:rPr>
        <w:t>ТЕОРЕТИЧЕСКИЕ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ПРЕДПОСЫЛКИ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ИССЛЕДОВАНИЯ</w:t>
      </w:r>
      <w:r w:rsidRPr="00EB40FE">
        <w:rPr>
          <w:rFonts w:ascii="Times New Roman" w:eastAsia="Times New Roman" w:hAnsi="Times New Roman" w:cs="Times New Roman"/>
          <w:kern w:val="0"/>
          <w:sz w:val="28"/>
          <w:szCs w:val="28"/>
          <w:lang w:eastAsia="ru-RU"/>
        </w:rPr>
        <w:t>.</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 xml:space="preserve">2. </w:t>
      </w:r>
      <w:r w:rsidRPr="00EB40FE">
        <w:rPr>
          <w:rFonts w:ascii="Times New Roman" w:eastAsia="Times New Roman" w:hAnsi="Times New Roman" w:cs="Times New Roman" w:hint="eastAsia"/>
          <w:kern w:val="0"/>
          <w:sz w:val="28"/>
          <w:szCs w:val="28"/>
          <w:lang w:eastAsia="ru-RU"/>
        </w:rPr>
        <w:t>УРОВНЕВАЯ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ОРГАНИЗАЦИЯ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ЯЗЫКОВЫХ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ЕДИНИЦ</w:t>
      </w:r>
      <w:r w:rsidRPr="00EB40FE">
        <w:rPr>
          <w:rFonts w:ascii="Times New Roman" w:eastAsia="Times New Roman" w:hAnsi="Times New Roman" w:cs="Times New Roman"/>
          <w:kern w:val="0"/>
          <w:sz w:val="28"/>
          <w:szCs w:val="28"/>
          <w:lang w:eastAsia="ru-RU"/>
        </w:rPr>
        <w:tab/>
        <w:t xml:space="preserve"> 39-85</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2.1.</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Уровни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языковой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иерархии</w:t>
      </w:r>
      <w:r w:rsidRPr="00EB40FE">
        <w:rPr>
          <w:rFonts w:ascii="Times New Roman" w:eastAsia="Times New Roman" w:hAnsi="Times New Roman" w:cs="Times New Roman"/>
          <w:kern w:val="0"/>
          <w:sz w:val="28"/>
          <w:szCs w:val="28"/>
          <w:lang w:eastAsia="ru-RU"/>
        </w:rPr>
        <w:tab/>
        <w:t xml:space="preserve"> 39-45</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2.2.</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Слово</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как</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основная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единица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языка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Лексическое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грамматическое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в</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слове</w:t>
      </w:r>
      <w:r w:rsidRPr="00EB40FE">
        <w:rPr>
          <w:rFonts w:ascii="Times New Roman" w:eastAsia="Times New Roman" w:hAnsi="Times New Roman" w:cs="Times New Roman"/>
          <w:kern w:val="0"/>
          <w:sz w:val="28"/>
          <w:szCs w:val="28"/>
          <w:lang w:eastAsia="ru-RU"/>
        </w:rPr>
        <w:tab/>
        <w:t xml:space="preserve"> 45-56</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2.2.1.</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Проблема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определения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слова</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kern w:val="0"/>
          <w:sz w:val="28"/>
          <w:szCs w:val="28"/>
          <w:lang w:eastAsia="ru-RU"/>
        </w:rPr>
        <w:tab/>
        <w:t xml:space="preserve"> 45-50</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2.2.2.</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Проблема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целостности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номинативных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единиц</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сложной</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компонентной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структурой</w:t>
      </w:r>
      <w:r w:rsidRPr="00EB40FE">
        <w:rPr>
          <w:rFonts w:ascii="Times New Roman" w:eastAsia="Times New Roman" w:hAnsi="Times New Roman" w:cs="Times New Roman"/>
          <w:kern w:val="0"/>
          <w:sz w:val="28"/>
          <w:szCs w:val="28"/>
          <w:lang w:eastAsia="ru-RU"/>
        </w:rPr>
        <w:tab/>
        <w:t xml:space="preserve"> 50-56</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2.3.</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Словосочетание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как</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первичная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единица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построения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структуры</w:t>
      </w:r>
      <w:r w:rsidRPr="00EB40FE">
        <w:rPr>
          <w:rFonts w:ascii="Times New Roman" w:eastAsia="Times New Roman" w:hAnsi="Times New Roman" w:cs="Times New Roman"/>
          <w:kern w:val="0"/>
          <w:sz w:val="28"/>
          <w:szCs w:val="28"/>
          <w:lang w:eastAsia="ru-RU"/>
        </w:rPr>
        <w:t>. ... 56-73 </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2.3.1.</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Проблема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определения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словосочетания</w:t>
      </w:r>
      <w:r w:rsidRPr="00EB40FE">
        <w:rPr>
          <w:rFonts w:ascii="Times New Roman" w:eastAsia="Times New Roman" w:hAnsi="Times New Roman" w:cs="Times New Roman"/>
          <w:kern w:val="0"/>
          <w:sz w:val="28"/>
          <w:szCs w:val="28"/>
          <w:lang w:eastAsia="ru-RU"/>
        </w:rPr>
        <w:tab/>
        <w:t xml:space="preserve"> 56-59</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2.3.2.</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Правила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сочетаемости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слов</w:t>
      </w:r>
      <w:r w:rsidRPr="00EB40FE">
        <w:rPr>
          <w:rFonts w:ascii="Times New Roman" w:eastAsia="Times New Roman" w:hAnsi="Times New Roman" w:cs="Times New Roman"/>
          <w:kern w:val="0"/>
          <w:sz w:val="28"/>
          <w:szCs w:val="28"/>
          <w:lang w:eastAsia="ru-RU"/>
        </w:rPr>
        <w:tab/>
        <w:t xml:space="preserve"> 59-62</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2.3.3.</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Грамматизация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лексикализация</w:t>
      </w:r>
      <w:r w:rsidRPr="00EB40FE">
        <w:rPr>
          <w:rFonts w:ascii="Times New Roman" w:eastAsia="Times New Roman" w:hAnsi="Times New Roman" w:cs="Times New Roman"/>
          <w:kern w:val="0"/>
          <w:sz w:val="28"/>
          <w:szCs w:val="28"/>
          <w:lang w:eastAsia="ru-RU"/>
        </w:rPr>
        <w:t xml:space="preserve"> </w:t>
      </w:r>
      <w:proofErr w:type="gramStart"/>
      <w:r w:rsidRPr="00EB40FE">
        <w:rPr>
          <w:rFonts w:ascii="Times New Roman" w:eastAsia="Times New Roman" w:hAnsi="Times New Roman" w:cs="Times New Roman" w:hint="eastAsia"/>
          <w:kern w:val="0"/>
          <w:sz w:val="28"/>
          <w:szCs w:val="28"/>
          <w:lang w:eastAsia="ru-RU"/>
        </w:rPr>
        <w:t>словосочетания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kern w:val="0"/>
          <w:sz w:val="28"/>
          <w:szCs w:val="28"/>
          <w:lang w:eastAsia="ru-RU"/>
        </w:rPr>
        <w:tab/>
      </w:r>
      <w:proofErr w:type="gramEnd"/>
      <w:r w:rsidRPr="00EB40FE">
        <w:rPr>
          <w:rFonts w:ascii="Times New Roman" w:eastAsia="Times New Roman" w:hAnsi="Times New Roman" w:cs="Times New Roman"/>
          <w:kern w:val="0"/>
          <w:sz w:val="28"/>
          <w:szCs w:val="28"/>
          <w:lang w:eastAsia="ru-RU"/>
        </w:rPr>
        <w:t xml:space="preserve"> 62-64</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2.3.4.</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Аналитические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конструкции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в</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современном</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английском</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языке</w:t>
      </w:r>
      <w:r w:rsidRPr="00EB40FE">
        <w:rPr>
          <w:rFonts w:ascii="Times New Roman" w:eastAsia="Times New Roman" w:hAnsi="Times New Roman" w:cs="Times New Roman"/>
          <w:kern w:val="0"/>
          <w:sz w:val="28"/>
          <w:szCs w:val="28"/>
          <w:lang w:eastAsia="ru-RU"/>
        </w:rPr>
        <w:t>... 64-68</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2.3.5.</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Фразеологические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единицы</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в</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современном</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английском</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языке</w:t>
      </w:r>
      <w:r w:rsidRPr="00EB40FE">
        <w:rPr>
          <w:rFonts w:ascii="Times New Roman" w:eastAsia="Times New Roman" w:hAnsi="Times New Roman" w:cs="Times New Roman"/>
          <w:kern w:val="0"/>
          <w:sz w:val="28"/>
          <w:szCs w:val="28"/>
          <w:lang w:eastAsia="ru-RU"/>
        </w:rPr>
        <w:t>.... 68-73</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2.4.</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Слово</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словосочетание</w:t>
      </w:r>
      <w:r w:rsidRPr="00EB40FE">
        <w:rPr>
          <w:rFonts w:ascii="Times New Roman" w:eastAsia="Times New Roman" w:hAnsi="Times New Roman" w:cs="Times New Roman"/>
          <w:kern w:val="0"/>
          <w:sz w:val="28"/>
          <w:szCs w:val="28"/>
          <w:lang w:eastAsia="ru-RU"/>
        </w:rPr>
        <w:tab/>
        <w:t xml:space="preserve">   73-75</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2.5.</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НОМИНАТИВНАЯ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ЛЕКСИЧЕСКАЯ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КАТЕГОРИЗАЦИЯ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В</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ЯЗЫКЕ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kern w:val="0"/>
          <w:sz w:val="28"/>
          <w:szCs w:val="28"/>
          <w:lang w:eastAsia="ru-RU"/>
        </w:rPr>
        <w:tab/>
        <w:t xml:space="preserve"> 76-82</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2.5.1.</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Определение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языковой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номинации</w:t>
      </w:r>
      <w:r w:rsidRPr="00EB40FE">
        <w:rPr>
          <w:rFonts w:ascii="Times New Roman" w:eastAsia="Times New Roman" w:hAnsi="Times New Roman" w:cs="Times New Roman"/>
          <w:kern w:val="0"/>
          <w:sz w:val="28"/>
          <w:szCs w:val="28"/>
          <w:lang w:eastAsia="ru-RU"/>
        </w:rPr>
        <w:tab/>
        <w:t xml:space="preserve"> 76-79</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2.5.2.</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Номинативные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функции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глагола</w:t>
      </w:r>
      <w:r w:rsidRPr="00EB40FE">
        <w:rPr>
          <w:rFonts w:ascii="Times New Roman" w:eastAsia="Times New Roman" w:hAnsi="Times New Roman" w:cs="Times New Roman"/>
          <w:kern w:val="0"/>
          <w:sz w:val="28"/>
          <w:szCs w:val="28"/>
          <w:lang w:eastAsia="ru-RU"/>
        </w:rPr>
        <w:tab/>
        <w:t xml:space="preserve">    80-82</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2.6.</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ВЫВОДЫ</w:t>
      </w:r>
      <w:r w:rsidRPr="00EB40FE">
        <w:rPr>
          <w:rFonts w:ascii="Times New Roman" w:eastAsia="Times New Roman" w:hAnsi="Times New Roman" w:cs="Times New Roman"/>
          <w:kern w:val="0"/>
          <w:sz w:val="28"/>
          <w:szCs w:val="28"/>
          <w:lang w:eastAsia="ru-RU"/>
        </w:rPr>
        <w:tab/>
        <w:t xml:space="preserve">    83-85</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ГЛАВА</w:t>
      </w:r>
      <w:r w:rsidRPr="00EB40FE">
        <w:rPr>
          <w:rFonts w:ascii="Times New Roman" w:eastAsia="Times New Roman" w:hAnsi="Times New Roman" w:cs="Times New Roman"/>
          <w:kern w:val="0"/>
          <w:sz w:val="28"/>
          <w:szCs w:val="28"/>
          <w:lang w:eastAsia="ru-RU"/>
        </w:rPr>
        <w:tab/>
        <w:t>III.</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СЕМАНТИКО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СИНТАКСИЧЕСКИЕ</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И</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ФУНКЦИОНАЛЬНЫЕ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ХАРАКТЕРИСТИКИ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ПРЕДИКАТНЫХ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ТИПА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ТО</w:t>
      </w:r>
      <w:r w:rsidRPr="00EB40FE">
        <w:rPr>
          <w:rFonts w:ascii="Times New Roman" w:eastAsia="Times New Roman" w:hAnsi="Times New Roman" w:cs="Times New Roman"/>
          <w:kern w:val="0"/>
          <w:sz w:val="28"/>
          <w:szCs w:val="28"/>
          <w:lang w:eastAsia="ru-RU"/>
        </w:rPr>
        <w:t xml:space="preserve"> GIVE A SMILE.</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3.1.</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ИМЕННЫЕ</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ПРЕДИКАТНЫЕ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КАК</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ЯВЛЕНИЕ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СПЕЦИФИЧЕСКОЙ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НОМИНАЦИИ</w:t>
      </w:r>
      <w:r w:rsidRPr="00EB40FE">
        <w:rPr>
          <w:rFonts w:ascii="Times New Roman" w:eastAsia="Times New Roman" w:hAnsi="Times New Roman" w:cs="Times New Roman"/>
          <w:kern w:val="0"/>
          <w:sz w:val="28"/>
          <w:szCs w:val="28"/>
          <w:lang w:eastAsia="ru-RU"/>
        </w:rPr>
        <w:tab/>
        <w:t xml:space="preserve"> 86-93</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3.1.1.</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Механизм</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образования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предикатных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сочетаний</w:t>
      </w:r>
      <w:r w:rsidRPr="00EB40FE">
        <w:rPr>
          <w:rFonts w:ascii="Times New Roman" w:eastAsia="Times New Roman" w:hAnsi="Times New Roman" w:cs="Times New Roman"/>
          <w:kern w:val="0"/>
          <w:sz w:val="28"/>
          <w:szCs w:val="28"/>
          <w:lang w:eastAsia="ru-RU"/>
        </w:rPr>
        <w:t>.</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 xml:space="preserve">   86-88</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lastRenderedPageBreak/>
        <w:t>3.</w:t>
      </w:r>
      <w:proofErr w:type="gramStart"/>
      <w:r w:rsidRPr="00EB40FE">
        <w:rPr>
          <w:rFonts w:ascii="Times New Roman" w:eastAsia="Times New Roman" w:hAnsi="Times New Roman" w:cs="Times New Roman"/>
          <w:kern w:val="0"/>
          <w:sz w:val="28"/>
          <w:szCs w:val="28"/>
          <w:lang w:eastAsia="ru-RU"/>
        </w:rPr>
        <w:t>1.2..</w:t>
      </w:r>
      <w:proofErr w:type="gramEnd"/>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Номинативный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потенциал</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предикатных</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сочетаний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kern w:val="0"/>
          <w:sz w:val="28"/>
          <w:szCs w:val="28"/>
          <w:lang w:eastAsia="ru-RU"/>
        </w:rPr>
        <w:tab/>
        <w:t xml:space="preserve"> 88-93</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3.2.</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СЕМАНТИЧЕСКИЕ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ОСОБЕННОСТИ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ГЛАГОЛЬНОГО</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КОМПОНЕНТА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В</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ИМЕННЫХ</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ПРЕДИКАТНЫХ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СОЧЕТАНИЯХ</w:t>
      </w:r>
      <w:r w:rsidRPr="00EB40FE">
        <w:rPr>
          <w:rFonts w:ascii="Times New Roman" w:eastAsia="Times New Roman" w:hAnsi="Times New Roman" w:cs="Times New Roman"/>
          <w:kern w:val="0"/>
          <w:sz w:val="28"/>
          <w:szCs w:val="28"/>
          <w:lang w:eastAsia="ru-RU"/>
        </w:rPr>
        <w:t>.</w:t>
      </w:r>
    </w:p>
    <w:p w:rsidR="00EB40FE" w:rsidRPr="00EB40FE" w:rsidRDefault="00EB40FE" w:rsidP="00EB40FE">
      <w:pPr>
        <w:rPr>
          <w:rFonts w:ascii="Times New Roman" w:eastAsia="Times New Roman" w:hAnsi="Times New Roman" w:cs="Times New Roman"/>
          <w:kern w:val="0"/>
          <w:sz w:val="28"/>
          <w:szCs w:val="28"/>
          <w:lang w:val="en-US" w:eastAsia="ru-RU"/>
        </w:rPr>
      </w:pP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kern w:val="0"/>
          <w:sz w:val="28"/>
          <w:szCs w:val="28"/>
          <w:lang w:val="en-US" w:eastAsia="ru-RU"/>
        </w:rPr>
        <w:t>".</w:t>
      </w:r>
      <w:r w:rsidRPr="00EB40FE">
        <w:rPr>
          <w:rFonts w:ascii="Times New Roman" w:eastAsia="Times New Roman" w:hAnsi="Times New Roman" w:cs="Times New Roman"/>
          <w:kern w:val="0"/>
          <w:sz w:val="28"/>
          <w:szCs w:val="28"/>
          <w:lang w:val="en-US" w:eastAsia="ru-RU"/>
        </w:rPr>
        <w:tab/>
        <w:t xml:space="preserve"> 93-116</w:t>
      </w:r>
    </w:p>
    <w:p w:rsidR="00EB40FE" w:rsidRPr="00EB40FE" w:rsidRDefault="00EB40FE" w:rsidP="00EB40FE">
      <w:pPr>
        <w:rPr>
          <w:rFonts w:ascii="Times New Roman" w:eastAsia="Times New Roman" w:hAnsi="Times New Roman" w:cs="Times New Roman"/>
          <w:kern w:val="0"/>
          <w:sz w:val="28"/>
          <w:szCs w:val="28"/>
          <w:lang w:val="en-US" w:eastAsia="ru-RU"/>
        </w:rPr>
      </w:pPr>
      <w:r w:rsidRPr="00EB40FE">
        <w:rPr>
          <w:rFonts w:ascii="Times New Roman" w:eastAsia="Times New Roman" w:hAnsi="Times New Roman" w:cs="Times New Roman"/>
          <w:kern w:val="0"/>
          <w:sz w:val="28"/>
          <w:szCs w:val="28"/>
          <w:lang w:val="en-US" w:eastAsia="ru-RU"/>
        </w:rPr>
        <w:t>3.2.1.</w:t>
      </w:r>
      <w:r w:rsidRPr="00EB40FE">
        <w:rPr>
          <w:rFonts w:ascii="Times New Roman" w:eastAsia="Times New Roman" w:hAnsi="Times New Roman" w:cs="Times New Roman"/>
          <w:kern w:val="0"/>
          <w:sz w:val="28"/>
          <w:szCs w:val="28"/>
          <w:lang w:val="en-US" w:eastAsia="ru-RU"/>
        </w:rPr>
        <w:tab/>
        <w:t xml:space="preserve"> </w:t>
      </w:r>
      <w:r w:rsidRPr="00EB40FE">
        <w:rPr>
          <w:rFonts w:ascii="Times New Roman" w:eastAsia="Times New Roman" w:hAnsi="Times New Roman" w:cs="Times New Roman" w:hint="eastAsia"/>
          <w:kern w:val="0"/>
          <w:sz w:val="28"/>
          <w:szCs w:val="28"/>
          <w:lang w:eastAsia="ru-RU"/>
        </w:rPr>
        <w:t>Глагол</w:t>
      </w:r>
      <w:r w:rsidRPr="00EB40FE">
        <w:rPr>
          <w:rFonts w:ascii="Times New Roman" w:eastAsia="Times New Roman" w:hAnsi="Times New Roman" w:cs="Times New Roman"/>
          <w:kern w:val="0"/>
          <w:sz w:val="28"/>
          <w:szCs w:val="28"/>
          <w:lang w:val="en-US" w:eastAsia="ru-RU"/>
        </w:rPr>
        <w:t xml:space="preserve"> </w:t>
      </w:r>
      <w:r w:rsidRPr="00EB40FE">
        <w:rPr>
          <w:rFonts w:ascii="Times New Roman" w:eastAsia="Times New Roman" w:hAnsi="Times New Roman" w:cs="Times New Roman" w:hint="eastAsia"/>
          <w:kern w:val="0"/>
          <w:sz w:val="28"/>
          <w:szCs w:val="28"/>
          <w:lang w:val="en-US" w:eastAsia="ru-RU"/>
        </w:rPr>
        <w:t>“</w:t>
      </w:r>
      <w:r w:rsidRPr="00EB40FE">
        <w:rPr>
          <w:rFonts w:ascii="Times New Roman" w:eastAsia="Times New Roman" w:hAnsi="Times New Roman" w:cs="Times New Roman"/>
          <w:kern w:val="0"/>
          <w:sz w:val="28"/>
          <w:szCs w:val="28"/>
          <w:lang w:val="en-US" w:eastAsia="ru-RU"/>
        </w:rPr>
        <w:t>to give</w:t>
      </w:r>
      <w:r w:rsidRPr="00EB40FE">
        <w:rPr>
          <w:rFonts w:ascii="Times New Roman" w:eastAsia="Times New Roman" w:hAnsi="Times New Roman" w:cs="Times New Roman" w:hint="eastAsia"/>
          <w:kern w:val="0"/>
          <w:sz w:val="28"/>
          <w:szCs w:val="28"/>
          <w:lang w:val="en-US" w:eastAsia="ru-RU"/>
        </w:rPr>
        <w:t>”</w:t>
      </w:r>
      <w:r w:rsidRPr="00EB40FE">
        <w:rPr>
          <w:rFonts w:ascii="Times New Roman" w:eastAsia="Times New Roman" w:hAnsi="Times New Roman" w:cs="Times New Roman"/>
          <w:kern w:val="0"/>
          <w:sz w:val="28"/>
          <w:szCs w:val="28"/>
          <w:lang w:val="en-US" w:eastAsia="ru-RU"/>
        </w:rPr>
        <w:tab/>
        <w:t xml:space="preserve"> 95-100</w:t>
      </w:r>
    </w:p>
    <w:p w:rsidR="00EB40FE" w:rsidRPr="00EB40FE" w:rsidRDefault="00EB40FE" w:rsidP="00EB40FE">
      <w:pPr>
        <w:rPr>
          <w:rFonts w:ascii="Times New Roman" w:eastAsia="Times New Roman" w:hAnsi="Times New Roman" w:cs="Times New Roman"/>
          <w:kern w:val="0"/>
          <w:sz w:val="28"/>
          <w:szCs w:val="28"/>
          <w:lang w:val="en-US" w:eastAsia="ru-RU"/>
        </w:rPr>
      </w:pPr>
      <w:r w:rsidRPr="00EB40FE">
        <w:rPr>
          <w:rFonts w:ascii="Times New Roman" w:eastAsia="Times New Roman" w:hAnsi="Times New Roman" w:cs="Times New Roman"/>
          <w:kern w:val="0"/>
          <w:sz w:val="28"/>
          <w:szCs w:val="28"/>
          <w:lang w:val="en-US" w:eastAsia="ru-RU"/>
        </w:rPr>
        <w:t>3.2.2.</w:t>
      </w:r>
      <w:r w:rsidRPr="00EB40FE">
        <w:rPr>
          <w:rFonts w:ascii="Times New Roman" w:eastAsia="Times New Roman" w:hAnsi="Times New Roman" w:cs="Times New Roman"/>
          <w:kern w:val="0"/>
          <w:sz w:val="28"/>
          <w:szCs w:val="28"/>
          <w:lang w:val="en-US" w:eastAsia="ru-RU"/>
        </w:rPr>
        <w:tab/>
        <w:t xml:space="preserve"> </w:t>
      </w:r>
      <w:r w:rsidRPr="00EB40FE">
        <w:rPr>
          <w:rFonts w:ascii="Times New Roman" w:eastAsia="Times New Roman" w:hAnsi="Times New Roman" w:cs="Times New Roman" w:hint="eastAsia"/>
          <w:kern w:val="0"/>
          <w:sz w:val="28"/>
          <w:szCs w:val="28"/>
          <w:lang w:eastAsia="ru-RU"/>
        </w:rPr>
        <w:t>Глагол</w:t>
      </w:r>
      <w:r w:rsidRPr="00EB40FE">
        <w:rPr>
          <w:rFonts w:ascii="Times New Roman" w:eastAsia="Times New Roman" w:hAnsi="Times New Roman" w:cs="Times New Roman"/>
          <w:kern w:val="0"/>
          <w:sz w:val="28"/>
          <w:szCs w:val="28"/>
          <w:lang w:val="en-US" w:eastAsia="ru-RU"/>
        </w:rPr>
        <w:t xml:space="preserve"> </w:t>
      </w:r>
      <w:r w:rsidRPr="00EB40FE">
        <w:rPr>
          <w:rFonts w:ascii="Times New Roman" w:eastAsia="Times New Roman" w:hAnsi="Times New Roman" w:cs="Times New Roman" w:hint="eastAsia"/>
          <w:kern w:val="0"/>
          <w:sz w:val="28"/>
          <w:szCs w:val="28"/>
          <w:lang w:val="en-US" w:eastAsia="ru-RU"/>
        </w:rPr>
        <w:t>“</w:t>
      </w:r>
      <w:r w:rsidRPr="00EB40FE">
        <w:rPr>
          <w:rFonts w:ascii="Times New Roman" w:eastAsia="Times New Roman" w:hAnsi="Times New Roman" w:cs="Times New Roman"/>
          <w:kern w:val="0"/>
          <w:sz w:val="28"/>
          <w:szCs w:val="28"/>
          <w:lang w:val="en-US" w:eastAsia="ru-RU"/>
        </w:rPr>
        <w:t>to take</w:t>
      </w:r>
      <w:r w:rsidRPr="00EB40FE">
        <w:rPr>
          <w:rFonts w:ascii="Times New Roman" w:eastAsia="Times New Roman" w:hAnsi="Times New Roman" w:cs="Times New Roman" w:hint="eastAsia"/>
          <w:kern w:val="0"/>
          <w:sz w:val="28"/>
          <w:szCs w:val="28"/>
          <w:lang w:val="en-US" w:eastAsia="ru-RU"/>
        </w:rPr>
        <w:t>”</w:t>
      </w:r>
      <w:r w:rsidRPr="00EB40FE">
        <w:rPr>
          <w:rFonts w:ascii="Times New Roman" w:eastAsia="Times New Roman" w:hAnsi="Times New Roman" w:cs="Times New Roman"/>
          <w:kern w:val="0"/>
          <w:sz w:val="28"/>
          <w:szCs w:val="28"/>
          <w:lang w:val="en-US" w:eastAsia="ru-RU"/>
        </w:rPr>
        <w:tab/>
        <w:t xml:space="preserve"> 100-103</w:t>
      </w:r>
    </w:p>
    <w:p w:rsidR="00EB40FE" w:rsidRPr="00EB40FE" w:rsidRDefault="00EB40FE" w:rsidP="00EB40FE">
      <w:pPr>
        <w:rPr>
          <w:rFonts w:ascii="Times New Roman" w:eastAsia="Times New Roman" w:hAnsi="Times New Roman" w:cs="Times New Roman"/>
          <w:kern w:val="0"/>
          <w:sz w:val="28"/>
          <w:szCs w:val="28"/>
          <w:lang w:val="en-US" w:eastAsia="ru-RU"/>
        </w:rPr>
      </w:pPr>
      <w:r w:rsidRPr="00EB40FE">
        <w:rPr>
          <w:rFonts w:ascii="Times New Roman" w:eastAsia="Times New Roman" w:hAnsi="Times New Roman" w:cs="Times New Roman"/>
          <w:kern w:val="0"/>
          <w:sz w:val="28"/>
          <w:szCs w:val="28"/>
          <w:lang w:val="en-US" w:eastAsia="ru-RU"/>
        </w:rPr>
        <w:t>3.2.3.</w:t>
      </w:r>
      <w:r w:rsidRPr="00EB40FE">
        <w:rPr>
          <w:rFonts w:ascii="Times New Roman" w:eastAsia="Times New Roman" w:hAnsi="Times New Roman" w:cs="Times New Roman"/>
          <w:kern w:val="0"/>
          <w:sz w:val="28"/>
          <w:szCs w:val="28"/>
          <w:lang w:val="en-US" w:eastAsia="ru-RU"/>
        </w:rPr>
        <w:tab/>
        <w:t xml:space="preserve"> </w:t>
      </w:r>
      <w:r w:rsidRPr="00EB40FE">
        <w:rPr>
          <w:rFonts w:ascii="Times New Roman" w:eastAsia="Times New Roman" w:hAnsi="Times New Roman" w:cs="Times New Roman" w:hint="eastAsia"/>
          <w:kern w:val="0"/>
          <w:sz w:val="28"/>
          <w:szCs w:val="28"/>
          <w:lang w:eastAsia="ru-RU"/>
        </w:rPr>
        <w:t>Глагол</w:t>
      </w:r>
      <w:r w:rsidRPr="00EB40FE">
        <w:rPr>
          <w:rFonts w:ascii="Times New Roman" w:eastAsia="Times New Roman" w:hAnsi="Times New Roman" w:cs="Times New Roman"/>
          <w:kern w:val="0"/>
          <w:sz w:val="28"/>
          <w:szCs w:val="28"/>
          <w:lang w:val="en-US" w:eastAsia="ru-RU"/>
        </w:rPr>
        <w:t xml:space="preserve"> </w:t>
      </w:r>
      <w:r w:rsidRPr="00EB40FE">
        <w:rPr>
          <w:rFonts w:ascii="Times New Roman" w:eastAsia="Times New Roman" w:hAnsi="Times New Roman" w:cs="Times New Roman" w:hint="eastAsia"/>
          <w:kern w:val="0"/>
          <w:sz w:val="28"/>
          <w:szCs w:val="28"/>
          <w:lang w:val="en-US" w:eastAsia="ru-RU"/>
        </w:rPr>
        <w:t>“</w:t>
      </w:r>
      <w:r w:rsidRPr="00EB40FE">
        <w:rPr>
          <w:rFonts w:ascii="Times New Roman" w:eastAsia="Times New Roman" w:hAnsi="Times New Roman" w:cs="Times New Roman"/>
          <w:kern w:val="0"/>
          <w:sz w:val="28"/>
          <w:szCs w:val="28"/>
          <w:lang w:val="en-US" w:eastAsia="ru-RU"/>
        </w:rPr>
        <w:t>to make</w:t>
      </w:r>
      <w:r w:rsidRPr="00EB40FE">
        <w:rPr>
          <w:rFonts w:ascii="Times New Roman" w:eastAsia="Times New Roman" w:hAnsi="Times New Roman" w:cs="Times New Roman" w:hint="eastAsia"/>
          <w:kern w:val="0"/>
          <w:sz w:val="28"/>
          <w:szCs w:val="28"/>
          <w:lang w:val="en-US" w:eastAsia="ru-RU"/>
        </w:rPr>
        <w:t>”</w:t>
      </w:r>
      <w:r w:rsidRPr="00EB40FE">
        <w:rPr>
          <w:rFonts w:ascii="Times New Roman" w:eastAsia="Times New Roman" w:hAnsi="Times New Roman" w:cs="Times New Roman"/>
          <w:kern w:val="0"/>
          <w:sz w:val="28"/>
          <w:szCs w:val="28"/>
          <w:lang w:val="en-US" w:eastAsia="ru-RU"/>
        </w:rPr>
        <w:tab/>
        <w:t xml:space="preserve"> 103-106</w:t>
      </w:r>
    </w:p>
    <w:p w:rsidR="00EB40FE" w:rsidRPr="00EB40FE" w:rsidRDefault="00EB40FE" w:rsidP="00EB40FE">
      <w:pPr>
        <w:rPr>
          <w:rFonts w:ascii="Times New Roman" w:eastAsia="Times New Roman" w:hAnsi="Times New Roman" w:cs="Times New Roman"/>
          <w:kern w:val="0"/>
          <w:sz w:val="28"/>
          <w:szCs w:val="28"/>
          <w:lang w:val="en-US" w:eastAsia="ru-RU"/>
        </w:rPr>
      </w:pPr>
      <w:r w:rsidRPr="00EB40FE">
        <w:rPr>
          <w:rFonts w:ascii="Times New Roman" w:eastAsia="Times New Roman" w:hAnsi="Times New Roman" w:cs="Times New Roman"/>
          <w:kern w:val="0"/>
          <w:sz w:val="28"/>
          <w:szCs w:val="28"/>
          <w:lang w:val="en-US" w:eastAsia="ru-RU"/>
        </w:rPr>
        <w:t>3.2.4.</w:t>
      </w:r>
      <w:r w:rsidRPr="00EB40FE">
        <w:rPr>
          <w:rFonts w:ascii="Times New Roman" w:eastAsia="Times New Roman" w:hAnsi="Times New Roman" w:cs="Times New Roman"/>
          <w:kern w:val="0"/>
          <w:sz w:val="28"/>
          <w:szCs w:val="28"/>
          <w:lang w:val="en-US" w:eastAsia="ru-RU"/>
        </w:rPr>
        <w:tab/>
        <w:t xml:space="preserve"> </w:t>
      </w:r>
      <w:r w:rsidRPr="00EB40FE">
        <w:rPr>
          <w:rFonts w:ascii="Times New Roman" w:eastAsia="Times New Roman" w:hAnsi="Times New Roman" w:cs="Times New Roman" w:hint="eastAsia"/>
          <w:kern w:val="0"/>
          <w:sz w:val="28"/>
          <w:szCs w:val="28"/>
          <w:lang w:eastAsia="ru-RU"/>
        </w:rPr>
        <w:t>Глагол</w:t>
      </w:r>
      <w:r w:rsidRPr="00EB40FE">
        <w:rPr>
          <w:rFonts w:ascii="Times New Roman" w:eastAsia="Times New Roman" w:hAnsi="Times New Roman" w:cs="Times New Roman"/>
          <w:kern w:val="0"/>
          <w:sz w:val="28"/>
          <w:szCs w:val="28"/>
          <w:lang w:val="en-US" w:eastAsia="ru-RU"/>
        </w:rPr>
        <w:t xml:space="preserve"> </w:t>
      </w:r>
      <w:r w:rsidRPr="00EB40FE">
        <w:rPr>
          <w:rFonts w:ascii="Times New Roman" w:eastAsia="Times New Roman" w:hAnsi="Times New Roman" w:cs="Times New Roman" w:hint="eastAsia"/>
          <w:kern w:val="0"/>
          <w:sz w:val="28"/>
          <w:szCs w:val="28"/>
          <w:lang w:val="en-US" w:eastAsia="ru-RU"/>
        </w:rPr>
        <w:t>“</w:t>
      </w:r>
      <w:r w:rsidRPr="00EB40FE">
        <w:rPr>
          <w:rFonts w:ascii="Times New Roman" w:eastAsia="Times New Roman" w:hAnsi="Times New Roman" w:cs="Times New Roman"/>
          <w:kern w:val="0"/>
          <w:sz w:val="28"/>
          <w:szCs w:val="28"/>
          <w:lang w:val="en-US" w:eastAsia="ru-RU"/>
        </w:rPr>
        <w:t>to have</w:t>
      </w:r>
      <w:r w:rsidRPr="00EB40FE">
        <w:rPr>
          <w:rFonts w:ascii="Times New Roman" w:eastAsia="Times New Roman" w:hAnsi="Times New Roman" w:cs="Times New Roman" w:hint="eastAsia"/>
          <w:kern w:val="0"/>
          <w:sz w:val="28"/>
          <w:szCs w:val="28"/>
          <w:lang w:val="en-US" w:eastAsia="ru-RU"/>
        </w:rPr>
        <w:t>”</w:t>
      </w:r>
      <w:r w:rsidRPr="00EB40FE">
        <w:rPr>
          <w:rFonts w:ascii="Times New Roman" w:eastAsia="Times New Roman" w:hAnsi="Times New Roman" w:cs="Times New Roman"/>
          <w:kern w:val="0"/>
          <w:sz w:val="28"/>
          <w:szCs w:val="28"/>
          <w:lang w:val="en-US" w:eastAsia="ru-RU"/>
        </w:rPr>
        <w:tab/>
        <w:t xml:space="preserve"> 106-109</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3.2.5.</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Глагол</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w:t>
      </w:r>
      <w:r w:rsidRPr="00EB40FE">
        <w:rPr>
          <w:rFonts w:ascii="Times New Roman" w:eastAsia="Times New Roman" w:hAnsi="Times New Roman" w:cs="Times New Roman"/>
          <w:kern w:val="0"/>
          <w:sz w:val="28"/>
          <w:szCs w:val="28"/>
          <w:lang w:eastAsia="ru-RU"/>
        </w:rPr>
        <w:t>to get</w:t>
      </w:r>
      <w:r w:rsidRPr="00EB40FE">
        <w:rPr>
          <w:rFonts w:ascii="Times New Roman" w:eastAsia="Times New Roman" w:hAnsi="Times New Roman" w:cs="Times New Roman" w:hint="eastAsia"/>
          <w:kern w:val="0"/>
          <w:sz w:val="28"/>
          <w:szCs w:val="28"/>
          <w:lang w:eastAsia="ru-RU"/>
        </w:rPr>
        <w:t>”</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kern w:val="0"/>
          <w:sz w:val="28"/>
          <w:szCs w:val="28"/>
          <w:lang w:eastAsia="ru-RU"/>
        </w:rPr>
        <w:tab/>
        <w:t xml:space="preserve"> 109-116</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 xml:space="preserve">3.3. </w:t>
      </w:r>
      <w:r w:rsidRPr="00EB40FE">
        <w:rPr>
          <w:rFonts w:ascii="Times New Roman" w:eastAsia="Times New Roman" w:hAnsi="Times New Roman" w:cs="Times New Roman" w:hint="eastAsia"/>
          <w:kern w:val="0"/>
          <w:sz w:val="28"/>
          <w:szCs w:val="28"/>
          <w:lang w:eastAsia="ru-RU"/>
        </w:rPr>
        <w:t>ПРЕДСТАВЛЕННОСТЬ</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КАТЕГОРИЙ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В</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ГЛАГОЛЬНО¬ИМЕННЫХ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ПРЕДИКАТНЫХ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СОЧЕТАНИЯХ</w:t>
      </w:r>
      <w:r w:rsidRPr="00EB40FE">
        <w:rPr>
          <w:rFonts w:ascii="Times New Roman" w:eastAsia="Times New Roman" w:hAnsi="Times New Roman" w:cs="Times New Roman"/>
          <w:kern w:val="0"/>
          <w:sz w:val="28"/>
          <w:szCs w:val="28"/>
          <w:lang w:eastAsia="ru-RU"/>
        </w:rPr>
        <w:tab/>
        <w:t>116-156</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3.3.1.</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Г</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л</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агольные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категории</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kern w:val="0"/>
          <w:sz w:val="28"/>
          <w:szCs w:val="28"/>
          <w:lang w:eastAsia="ru-RU"/>
        </w:rPr>
        <w:tab/>
        <w:t xml:space="preserve"> 116-122</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3.3.1.1.</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Функционально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семантическая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категория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аспектуальности</w:t>
      </w:r>
      <w:r w:rsidRPr="00EB40FE">
        <w:rPr>
          <w:rFonts w:ascii="Times New Roman" w:eastAsia="Times New Roman" w:hAnsi="Times New Roman" w:cs="Times New Roman"/>
          <w:kern w:val="0"/>
          <w:sz w:val="28"/>
          <w:szCs w:val="28"/>
          <w:lang w:eastAsia="ru-RU"/>
        </w:rPr>
        <w:t>... 122-130</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3.3.1.2.</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Функционально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семантическая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категория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темпоральности</w:t>
      </w:r>
      <w:r w:rsidRPr="00EB40FE">
        <w:rPr>
          <w:rFonts w:ascii="Times New Roman" w:eastAsia="Times New Roman" w:hAnsi="Times New Roman" w:cs="Times New Roman"/>
          <w:kern w:val="0"/>
          <w:sz w:val="28"/>
          <w:szCs w:val="28"/>
          <w:lang w:eastAsia="ru-RU"/>
        </w:rPr>
        <w:t>. ... 130-135</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3.3.1.3.</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Функционально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семантическая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категория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залоговое™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kern w:val="0"/>
          <w:sz w:val="28"/>
          <w:szCs w:val="28"/>
          <w:lang w:eastAsia="ru-RU"/>
        </w:rPr>
        <w:tab/>
        <w:t>135-140</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3.3.1.4.</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Функционально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семантическая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категория</w:t>
      </w:r>
      <w:r w:rsidRPr="00EB40FE">
        <w:rPr>
          <w:rFonts w:ascii="Times New Roman" w:eastAsia="Times New Roman" w:hAnsi="Times New Roman" w:cs="Times New Roman"/>
          <w:kern w:val="0"/>
          <w:sz w:val="28"/>
          <w:szCs w:val="28"/>
          <w:lang w:eastAsia="ru-RU"/>
        </w:rPr>
        <w:t xml:space="preserve"> </w:t>
      </w:r>
      <w:proofErr w:type="gramStart"/>
      <w:r w:rsidRPr="00EB40FE">
        <w:rPr>
          <w:rFonts w:ascii="Times New Roman" w:eastAsia="Times New Roman" w:hAnsi="Times New Roman" w:cs="Times New Roman" w:hint="eastAsia"/>
          <w:kern w:val="0"/>
          <w:sz w:val="28"/>
          <w:szCs w:val="28"/>
          <w:lang w:eastAsia="ru-RU"/>
        </w:rPr>
        <w:t>модальности</w:t>
      </w:r>
      <w:r w:rsidRPr="00EB40FE">
        <w:rPr>
          <w:rFonts w:ascii="Times New Roman" w:eastAsia="Times New Roman" w:hAnsi="Times New Roman" w:cs="Times New Roman"/>
          <w:kern w:val="0"/>
          <w:sz w:val="28"/>
          <w:szCs w:val="28"/>
          <w:lang w:eastAsia="ru-RU"/>
        </w:rPr>
        <w:t xml:space="preserve">  141</w:t>
      </w:r>
      <w:proofErr w:type="gramEnd"/>
      <w:r w:rsidRPr="00EB40FE">
        <w:rPr>
          <w:rFonts w:ascii="Times New Roman" w:eastAsia="Times New Roman" w:hAnsi="Times New Roman" w:cs="Times New Roman"/>
          <w:kern w:val="0"/>
          <w:sz w:val="28"/>
          <w:szCs w:val="28"/>
          <w:lang w:eastAsia="ru-RU"/>
        </w:rPr>
        <w:t>-144</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3.3.1.5.</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Функционально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семантическая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категория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персональности</w:t>
      </w:r>
      <w:r w:rsidRPr="00EB40FE">
        <w:rPr>
          <w:rFonts w:ascii="Times New Roman" w:eastAsia="Times New Roman" w:hAnsi="Times New Roman" w:cs="Times New Roman"/>
          <w:kern w:val="0"/>
          <w:sz w:val="28"/>
          <w:szCs w:val="28"/>
          <w:lang w:eastAsia="ru-RU"/>
        </w:rPr>
        <w:t>. ... 144-145</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3.3.2.</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hint="eastAsia"/>
          <w:kern w:val="0"/>
          <w:sz w:val="28"/>
          <w:szCs w:val="28"/>
          <w:lang w:eastAsia="ru-RU"/>
        </w:rPr>
        <w:t>Неличные</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формы</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глагола</w:t>
      </w:r>
      <w:r w:rsidRPr="00EB40FE">
        <w:rPr>
          <w:rFonts w:ascii="Times New Roman" w:eastAsia="Times New Roman" w:hAnsi="Times New Roman" w:cs="Times New Roman"/>
          <w:kern w:val="0"/>
          <w:sz w:val="28"/>
          <w:szCs w:val="28"/>
          <w:lang w:eastAsia="ru-RU"/>
        </w:rPr>
        <w:tab/>
        <w:t xml:space="preserve"> 146-157</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3.3.2.1.</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Категориальная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форма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инфинитива</w:t>
      </w:r>
      <w:r w:rsidRPr="00EB40FE">
        <w:rPr>
          <w:rFonts w:ascii="Times New Roman" w:eastAsia="Times New Roman" w:hAnsi="Times New Roman" w:cs="Times New Roman"/>
          <w:kern w:val="0"/>
          <w:sz w:val="28"/>
          <w:szCs w:val="28"/>
          <w:lang w:eastAsia="ru-RU"/>
        </w:rPr>
        <w:tab/>
      </w:r>
      <w:r w:rsidRPr="00EB40FE">
        <w:rPr>
          <w:rFonts w:ascii="Times New Roman" w:eastAsia="Times New Roman" w:hAnsi="Times New Roman" w:cs="Times New Roman"/>
          <w:kern w:val="0"/>
          <w:sz w:val="28"/>
          <w:szCs w:val="28"/>
          <w:lang w:eastAsia="ru-RU"/>
        </w:rPr>
        <w:tab/>
        <w:t xml:space="preserve"> 148-151</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3.3.2.2.</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Категориальная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форма</w:t>
      </w:r>
      <w:r w:rsidRPr="00EB40FE">
        <w:rPr>
          <w:rFonts w:ascii="Times New Roman" w:eastAsia="Times New Roman" w:hAnsi="Times New Roman" w:cs="Times New Roman"/>
          <w:kern w:val="0"/>
          <w:sz w:val="28"/>
          <w:szCs w:val="28"/>
          <w:lang w:eastAsia="ru-RU"/>
        </w:rPr>
        <w:t xml:space="preserve"> </w:t>
      </w:r>
      <w:proofErr w:type="gramStart"/>
      <w:r w:rsidRPr="00EB40FE">
        <w:rPr>
          <w:rFonts w:ascii="Times New Roman" w:eastAsia="Times New Roman" w:hAnsi="Times New Roman" w:cs="Times New Roman" w:hint="eastAsia"/>
          <w:kern w:val="0"/>
          <w:sz w:val="28"/>
          <w:szCs w:val="28"/>
          <w:lang w:eastAsia="ru-RU"/>
        </w:rPr>
        <w:t>герундия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kern w:val="0"/>
          <w:sz w:val="28"/>
          <w:szCs w:val="28"/>
          <w:lang w:eastAsia="ru-RU"/>
        </w:rPr>
        <w:tab/>
      </w:r>
      <w:proofErr w:type="gramEnd"/>
      <w:r w:rsidRPr="00EB40FE">
        <w:rPr>
          <w:rFonts w:ascii="Times New Roman" w:eastAsia="Times New Roman" w:hAnsi="Times New Roman" w:cs="Times New Roman"/>
          <w:kern w:val="0"/>
          <w:sz w:val="28"/>
          <w:szCs w:val="28"/>
          <w:lang w:eastAsia="ru-RU"/>
        </w:rPr>
        <w:t xml:space="preserve"> 151-153</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3.3.2.3.</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Категориальная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форма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причастия</w:t>
      </w:r>
      <w:r w:rsidRPr="00EB40FE">
        <w:rPr>
          <w:rFonts w:ascii="Times New Roman" w:eastAsia="Times New Roman" w:hAnsi="Times New Roman" w:cs="Times New Roman"/>
          <w:kern w:val="0"/>
          <w:sz w:val="28"/>
          <w:szCs w:val="28"/>
          <w:lang w:eastAsia="ru-RU"/>
        </w:rPr>
        <w:tab/>
        <w:t xml:space="preserve"> 153-156</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3.4.</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СТАТУС</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ГЛАГОЛЬНО</w:t>
      </w:r>
      <w:r w:rsidRPr="00EB40FE">
        <w:rPr>
          <w:rFonts w:ascii="Times New Roman" w:eastAsia="Times New Roman" w:hAnsi="Times New Roman" w:cs="Times New Roman"/>
          <w:kern w:val="0"/>
          <w:sz w:val="28"/>
          <w:szCs w:val="28"/>
          <w:lang w:eastAsia="ru-RU"/>
        </w:rPr>
        <w:t>-</w:t>
      </w:r>
      <w:r w:rsidRPr="00EB40FE">
        <w:rPr>
          <w:rFonts w:ascii="Times New Roman" w:eastAsia="Times New Roman" w:hAnsi="Times New Roman" w:cs="Times New Roman" w:hint="eastAsia"/>
          <w:kern w:val="0"/>
          <w:sz w:val="28"/>
          <w:szCs w:val="28"/>
          <w:lang w:eastAsia="ru-RU"/>
        </w:rPr>
        <w:t>ИМЕННЫХ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ПРЕДИКАТНЫХ</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СОЧЕТАНИЙ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В</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ЯЗЫКОВОЙ</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ИЕРАРХИИ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ПРОБЛЕМА</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НЕСОВПАДЕНИЯ</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ФОРМАЛЬНОГО</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И</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ФУНКЦИОНАЛЬНОГО</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hint="eastAsia"/>
          <w:kern w:val="0"/>
          <w:sz w:val="28"/>
          <w:szCs w:val="28"/>
          <w:lang w:eastAsia="ru-RU"/>
        </w:rPr>
        <w:t>ПЛАНОВ</w:t>
      </w:r>
      <w:r w:rsidRPr="00EB40FE">
        <w:rPr>
          <w:rFonts w:ascii="Times New Roman" w:eastAsia="Times New Roman" w:hAnsi="Times New Roman" w:cs="Times New Roman"/>
          <w:kern w:val="0"/>
          <w:sz w:val="28"/>
          <w:szCs w:val="28"/>
          <w:lang w:eastAsia="ru-RU"/>
        </w:rPr>
        <w:t xml:space="preserve">). </w:t>
      </w:r>
      <w:r w:rsidRPr="00EB40FE">
        <w:rPr>
          <w:rFonts w:ascii="Times New Roman" w:eastAsia="Times New Roman" w:hAnsi="Times New Roman" w:cs="Times New Roman"/>
          <w:kern w:val="0"/>
          <w:sz w:val="28"/>
          <w:szCs w:val="28"/>
          <w:lang w:eastAsia="ru-RU"/>
        </w:rPr>
        <w:tab/>
        <w:t xml:space="preserve"> 156-169</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kern w:val="0"/>
          <w:sz w:val="28"/>
          <w:szCs w:val="28"/>
          <w:lang w:eastAsia="ru-RU"/>
        </w:rPr>
        <w:t>3.5.</w:t>
      </w:r>
      <w:r w:rsidRPr="00EB40FE">
        <w:rPr>
          <w:rFonts w:ascii="Times New Roman" w:eastAsia="Times New Roman" w:hAnsi="Times New Roman" w:cs="Times New Roman"/>
          <w:kern w:val="0"/>
          <w:sz w:val="28"/>
          <w:szCs w:val="28"/>
          <w:lang w:eastAsia="ru-RU"/>
        </w:rPr>
        <w:tab/>
        <w:t xml:space="preserve"> </w:t>
      </w:r>
      <w:r w:rsidRPr="00EB40FE">
        <w:rPr>
          <w:rFonts w:ascii="Times New Roman" w:eastAsia="Times New Roman" w:hAnsi="Times New Roman" w:cs="Times New Roman" w:hint="eastAsia"/>
          <w:kern w:val="0"/>
          <w:sz w:val="28"/>
          <w:szCs w:val="28"/>
          <w:lang w:eastAsia="ru-RU"/>
        </w:rPr>
        <w:t>ВЫВОДЫ</w:t>
      </w:r>
      <w:r w:rsidRPr="00EB40FE">
        <w:rPr>
          <w:rFonts w:ascii="Times New Roman" w:eastAsia="Times New Roman" w:hAnsi="Times New Roman" w:cs="Times New Roman"/>
          <w:kern w:val="0"/>
          <w:sz w:val="28"/>
          <w:szCs w:val="28"/>
          <w:lang w:eastAsia="ru-RU"/>
        </w:rPr>
        <w:tab/>
        <w:t xml:space="preserve"> 170</w:t>
      </w:r>
    </w:p>
    <w:p w:rsidR="00EB40FE" w:rsidRPr="00EB40FE"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ЗАКЛЮЧЕНИЕ</w:t>
      </w:r>
      <w:r w:rsidRPr="00EB40FE">
        <w:rPr>
          <w:rFonts w:ascii="Times New Roman" w:eastAsia="Times New Roman" w:hAnsi="Times New Roman" w:cs="Times New Roman"/>
          <w:kern w:val="0"/>
          <w:sz w:val="28"/>
          <w:szCs w:val="28"/>
          <w:lang w:eastAsia="ru-RU"/>
        </w:rPr>
        <w:tab/>
        <w:t xml:space="preserve"> 171-173</w:t>
      </w:r>
    </w:p>
    <w:p w:rsidR="00106F62" w:rsidRDefault="00EB40FE" w:rsidP="00EB40FE">
      <w:pPr>
        <w:rPr>
          <w:rFonts w:ascii="Times New Roman" w:eastAsia="Times New Roman" w:hAnsi="Times New Roman" w:cs="Times New Roman"/>
          <w:kern w:val="0"/>
          <w:sz w:val="28"/>
          <w:szCs w:val="28"/>
          <w:lang w:eastAsia="ru-RU"/>
        </w:rPr>
      </w:pPr>
      <w:r w:rsidRPr="00EB40FE">
        <w:rPr>
          <w:rFonts w:ascii="Times New Roman" w:eastAsia="Times New Roman" w:hAnsi="Times New Roman" w:cs="Times New Roman" w:hint="eastAsia"/>
          <w:kern w:val="0"/>
          <w:sz w:val="28"/>
          <w:szCs w:val="28"/>
          <w:lang w:eastAsia="ru-RU"/>
        </w:rPr>
        <w:t>БИБЛИОГРАФИЯ</w:t>
      </w:r>
      <w:r w:rsidRPr="00EB40FE">
        <w:rPr>
          <w:rFonts w:ascii="Times New Roman" w:eastAsia="Times New Roman" w:hAnsi="Times New Roman" w:cs="Times New Roman"/>
          <w:kern w:val="0"/>
          <w:sz w:val="28"/>
          <w:szCs w:val="28"/>
          <w:lang w:eastAsia="ru-RU"/>
        </w:rPr>
        <w:tab/>
        <w:t xml:space="preserve"> 174-194</w:t>
      </w:r>
    </w:p>
    <w:p w:rsidR="00EB40FE" w:rsidRDefault="00EB40FE" w:rsidP="00EB40FE"/>
    <w:p w:rsidR="00EB40FE" w:rsidRDefault="00EB40FE" w:rsidP="00EB40FE"/>
    <w:p w:rsidR="00EB40FE" w:rsidRDefault="00EB40FE" w:rsidP="00EB40FE">
      <w:r>
        <w:rPr>
          <w:rFonts w:hint="eastAsia"/>
        </w:rPr>
        <w:t>ЗАКЛЮЧЕНИЕ</w:t>
      </w:r>
      <w:r>
        <w:t></w:t>
      </w:r>
    </w:p>
    <w:p w:rsidR="00EB40FE" w:rsidRDefault="00EB40FE" w:rsidP="00EB40FE">
      <w:r>
        <w:rPr>
          <w:rFonts w:hint="eastAsia"/>
        </w:rPr>
        <w:t>Результаты</w:t>
      </w:r>
      <w:r>
        <w:t></w:t>
      </w:r>
      <w:r>
        <w:rPr>
          <w:rFonts w:hint="eastAsia"/>
        </w:rPr>
        <w:t>анализа</w:t>
      </w:r>
      <w:r>
        <w:t></w:t>
      </w:r>
      <w:r>
        <w:rPr>
          <w:rFonts w:hint="eastAsia"/>
        </w:rPr>
        <w:t>материала</w:t>
      </w:r>
      <w:r>
        <w:t></w:t>
      </w:r>
      <w:r>
        <w:rPr>
          <w:rFonts w:hint="eastAsia"/>
        </w:rPr>
        <w:t>в</w:t>
      </w:r>
      <w:r>
        <w:t></w:t>
      </w:r>
      <w:r>
        <w:rPr>
          <w:rFonts w:hint="eastAsia"/>
        </w:rPr>
        <w:t>основном</w:t>
      </w:r>
      <w:r>
        <w:t></w:t>
      </w:r>
      <w:r>
        <w:rPr>
          <w:rFonts w:hint="eastAsia"/>
        </w:rPr>
        <w:t>сводятся</w:t>
      </w:r>
      <w:r>
        <w:t></w:t>
      </w:r>
      <w:r>
        <w:rPr>
          <w:rFonts w:hint="eastAsia"/>
        </w:rPr>
        <w:t>к</w:t>
      </w:r>
      <w:r>
        <w:t></w:t>
      </w:r>
      <w:r>
        <w:rPr>
          <w:rFonts w:hint="eastAsia"/>
        </w:rPr>
        <w:t>следующим</w:t>
      </w:r>
      <w:r>
        <w:t></w:t>
      </w:r>
      <w:r>
        <w:rPr>
          <w:rFonts w:hint="eastAsia"/>
        </w:rPr>
        <w:t>положениям</w:t>
      </w:r>
      <w:r>
        <w:t></w:t>
      </w:r>
    </w:p>
    <w:p w:rsidR="00EB40FE" w:rsidRDefault="00EB40FE" w:rsidP="00EB40FE">
      <w:r>
        <w:t></w:t>
      </w:r>
      <w:r>
        <w:t></w:t>
      </w:r>
      <w:r>
        <w:t></w:t>
      </w:r>
      <w:r>
        <w:rPr>
          <w:rFonts w:hint="eastAsia"/>
        </w:rPr>
        <w:t>ГИПС</w:t>
      </w:r>
      <w:r>
        <w:t></w:t>
      </w:r>
      <w:r>
        <w:rPr>
          <w:rFonts w:hint="eastAsia"/>
        </w:rPr>
        <w:t>представляют</w:t>
      </w:r>
      <w:r>
        <w:t></w:t>
      </w:r>
      <w:r>
        <w:rPr>
          <w:rFonts w:hint="eastAsia"/>
        </w:rPr>
        <w:t>собой</w:t>
      </w:r>
      <w:r>
        <w:t></w:t>
      </w:r>
      <w:r>
        <w:rPr>
          <w:rFonts w:hint="eastAsia"/>
        </w:rPr>
        <w:t>сложные</w:t>
      </w:r>
      <w:r>
        <w:t></w:t>
      </w:r>
      <w:r>
        <w:rPr>
          <w:rFonts w:hint="eastAsia"/>
        </w:rPr>
        <w:t>соединения</w:t>
      </w:r>
      <w:r>
        <w:t></w:t>
      </w:r>
      <w:r>
        <w:t></w:t>
      </w:r>
      <w:r>
        <w:rPr>
          <w:rFonts w:hint="eastAsia"/>
        </w:rPr>
        <w:t>состоящие</w:t>
      </w:r>
      <w:r>
        <w:t></w:t>
      </w:r>
      <w:r>
        <w:rPr>
          <w:rFonts w:hint="eastAsia"/>
        </w:rPr>
        <w:t>из</w:t>
      </w:r>
      <w:r>
        <w:t></w:t>
      </w:r>
      <w:r>
        <w:rPr>
          <w:rFonts w:hint="eastAsia"/>
        </w:rPr>
        <w:t>широкозначного</w:t>
      </w:r>
      <w:r>
        <w:t></w:t>
      </w:r>
      <w:r>
        <w:rPr>
          <w:rFonts w:hint="eastAsia"/>
        </w:rPr>
        <w:t>глагола</w:t>
      </w:r>
      <w:r>
        <w:t></w:t>
      </w:r>
      <w:r>
        <w:rPr>
          <w:rFonts w:hint="eastAsia"/>
        </w:rPr>
        <w:t>и</w:t>
      </w:r>
      <w:r>
        <w:t></w:t>
      </w:r>
      <w:r>
        <w:rPr>
          <w:rFonts w:hint="eastAsia"/>
        </w:rPr>
        <w:t>имени</w:t>
      </w:r>
      <w:r>
        <w:t></w:t>
      </w:r>
      <w:r>
        <w:rPr>
          <w:rFonts w:hint="eastAsia"/>
        </w:rPr>
        <w:t>существительного</w:t>
      </w:r>
      <w:r>
        <w:t></w:t>
      </w:r>
      <w:r>
        <w:t></w:t>
      </w:r>
      <w:r>
        <w:rPr>
          <w:rFonts w:hint="eastAsia"/>
        </w:rPr>
        <w:t>выражающего</w:t>
      </w:r>
      <w:r>
        <w:t></w:t>
      </w:r>
      <w:r>
        <w:rPr>
          <w:rFonts w:hint="eastAsia"/>
        </w:rPr>
        <w:t>действие</w:t>
      </w:r>
      <w:r>
        <w:t></w:t>
      </w:r>
      <w:r>
        <w:rPr>
          <w:rFonts w:hint="eastAsia"/>
        </w:rPr>
        <w:t>или</w:t>
      </w:r>
      <w:r>
        <w:t></w:t>
      </w:r>
      <w:r>
        <w:rPr>
          <w:rFonts w:hint="eastAsia"/>
        </w:rPr>
        <w:t>состояние</w:t>
      </w:r>
      <w:r>
        <w:t></w:t>
      </w:r>
      <w:r>
        <w:t></w:t>
      </w:r>
      <w:r>
        <w:rPr>
          <w:rFonts w:hint="eastAsia"/>
        </w:rPr>
        <w:t>Механизм</w:t>
      </w:r>
      <w:r>
        <w:t></w:t>
      </w:r>
      <w:r>
        <w:rPr>
          <w:rFonts w:hint="eastAsia"/>
        </w:rPr>
        <w:t>образования</w:t>
      </w:r>
      <w:r>
        <w:t></w:t>
      </w:r>
      <w:r>
        <w:rPr>
          <w:rFonts w:hint="eastAsia"/>
        </w:rPr>
        <w:t>ГИПС</w:t>
      </w:r>
      <w:r>
        <w:t></w:t>
      </w:r>
      <w:r>
        <w:rPr>
          <w:rFonts w:hint="eastAsia"/>
        </w:rPr>
        <w:t>имеет</w:t>
      </w:r>
      <w:r>
        <w:t></w:t>
      </w:r>
      <w:r>
        <w:rPr>
          <w:rFonts w:hint="eastAsia"/>
        </w:rPr>
        <w:t>свои</w:t>
      </w:r>
      <w:r>
        <w:t></w:t>
      </w:r>
      <w:r>
        <w:rPr>
          <w:rFonts w:hint="eastAsia"/>
        </w:rPr>
        <w:t>особенности</w:t>
      </w:r>
      <w:r>
        <w:t></w:t>
      </w:r>
      <w:r>
        <w:rPr>
          <w:rFonts w:hint="eastAsia"/>
        </w:rPr>
        <w:t>и</w:t>
      </w:r>
      <w:r>
        <w:t></w:t>
      </w:r>
      <w:r>
        <w:rPr>
          <w:rFonts w:hint="eastAsia"/>
        </w:rPr>
        <w:t>заключается</w:t>
      </w:r>
      <w:r>
        <w:t></w:t>
      </w:r>
      <w:r>
        <w:rPr>
          <w:rFonts w:hint="eastAsia"/>
        </w:rPr>
        <w:t>в</w:t>
      </w:r>
      <w:r>
        <w:t></w:t>
      </w:r>
      <w:r>
        <w:rPr>
          <w:rFonts w:hint="eastAsia"/>
        </w:rPr>
        <w:t>следующем</w:t>
      </w:r>
      <w:r>
        <w:t></w:t>
      </w:r>
      <w:r>
        <w:t></w:t>
      </w:r>
      <w:r>
        <w:rPr>
          <w:rFonts w:hint="eastAsia"/>
        </w:rPr>
        <w:t>Соединяясь</w:t>
      </w:r>
      <w:r>
        <w:t></w:t>
      </w:r>
      <w:r>
        <w:rPr>
          <w:rFonts w:hint="eastAsia"/>
        </w:rPr>
        <w:t>с</w:t>
      </w:r>
      <w:r>
        <w:t></w:t>
      </w:r>
      <w:r>
        <w:rPr>
          <w:rFonts w:hint="eastAsia"/>
        </w:rPr>
        <w:t>переходным</w:t>
      </w:r>
      <w:r>
        <w:t></w:t>
      </w:r>
      <w:r>
        <w:rPr>
          <w:rFonts w:hint="eastAsia"/>
        </w:rPr>
        <w:t>глаголом</w:t>
      </w:r>
      <w:r>
        <w:t></w:t>
      </w:r>
      <w:r>
        <w:rPr>
          <w:rFonts w:hint="eastAsia"/>
        </w:rPr>
        <w:t>в</w:t>
      </w:r>
      <w:r>
        <w:t></w:t>
      </w:r>
      <w:r>
        <w:rPr>
          <w:rFonts w:hint="eastAsia"/>
        </w:rPr>
        <w:t>ГИПС</w:t>
      </w:r>
      <w:r>
        <w:t></w:t>
      </w:r>
      <w:r>
        <w:t></w:t>
      </w:r>
      <w:r>
        <w:rPr>
          <w:rFonts w:hint="eastAsia"/>
        </w:rPr>
        <w:t>дополнение</w:t>
      </w:r>
      <w:r>
        <w:t></w:t>
      </w:r>
      <w:r>
        <w:t></w:t>
      </w:r>
      <w:r>
        <w:rPr>
          <w:rFonts w:hint="eastAsia"/>
        </w:rPr>
        <w:t>выраженное</w:t>
      </w:r>
      <w:r>
        <w:t></w:t>
      </w:r>
      <w:r>
        <w:rPr>
          <w:rFonts w:hint="eastAsia"/>
        </w:rPr>
        <w:t>абстрактным</w:t>
      </w:r>
      <w:r>
        <w:t></w:t>
      </w:r>
      <w:r>
        <w:rPr>
          <w:rFonts w:hint="eastAsia"/>
        </w:rPr>
        <w:t>существительным</w:t>
      </w:r>
      <w:r>
        <w:t></w:t>
      </w:r>
      <w:r>
        <w:t></w:t>
      </w:r>
      <w:r>
        <w:rPr>
          <w:rFonts w:hint="eastAsia"/>
        </w:rPr>
        <w:t>нивелирует</w:t>
      </w:r>
      <w:r>
        <w:t></w:t>
      </w:r>
      <w:r>
        <w:rPr>
          <w:rFonts w:hint="eastAsia"/>
        </w:rPr>
        <w:t>его</w:t>
      </w:r>
      <w:r>
        <w:t></w:t>
      </w:r>
      <w:r>
        <w:rPr>
          <w:rFonts w:hint="eastAsia"/>
        </w:rPr>
        <w:t>основное</w:t>
      </w:r>
      <w:r>
        <w:t></w:t>
      </w:r>
      <w:r>
        <w:rPr>
          <w:rFonts w:hint="eastAsia"/>
        </w:rPr>
        <w:t>переходное</w:t>
      </w:r>
      <w:r>
        <w:t></w:t>
      </w:r>
      <w:r>
        <w:rPr>
          <w:rFonts w:hint="eastAsia"/>
        </w:rPr>
        <w:t>значение</w:t>
      </w:r>
      <w:r>
        <w:t></w:t>
      </w:r>
      <w:r>
        <w:t></w:t>
      </w:r>
      <w:r>
        <w:rPr>
          <w:rFonts w:hint="eastAsia"/>
        </w:rPr>
        <w:t>в</w:t>
      </w:r>
      <w:r>
        <w:t></w:t>
      </w:r>
      <w:r>
        <w:rPr>
          <w:rFonts w:hint="eastAsia"/>
        </w:rPr>
        <w:t>результате</w:t>
      </w:r>
      <w:r>
        <w:t></w:t>
      </w:r>
      <w:r>
        <w:rPr>
          <w:rFonts w:hint="eastAsia"/>
        </w:rPr>
        <w:t>чего</w:t>
      </w:r>
      <w:r>
        <w:t></w:t>
      </w:r>
      <w:r>
        <w:rPr>
          <w:rFonts w:hint="eastAsia"/>
        </w:rPr>
        <w:t>сложная</w:t>
      </w:r>
      <w:r>
        <w:t></w:t>
      </w:r>
      <w:r>
        <w:rPr>
          <w:rFonts w:hint="eastAsia"/>
        </w:rPr>
        <w:t>единица</w:t>
      </w:r>
      <w:r>
        <w:t></w:t>
      </w:r>
      <w:r>
        <w:rPr>
          <w:rFonts w:hint="eastAsia"/>
        </w:rPr>
        <w:t>становится</w:t>
      </w:r>
      <w:r>
        <w:t></w:t>
      </w:r>
      <w:r>
        <w:rPr>
          <w:rFonts w:hint="eastAsia"/>
        </w:rPr>
        <w:t>непереходной</w:t>
      </w:r>
      <w:r>
        <w:t></w:t>
      </w:r>
      <w:r>
        <w:t></w:t>
      </w:r>
      <w:r>
        <w:rPr>
          <w:rFonts w:hint="eastAsia"/>
        </w:rPr>
        <w:t>Нейтрализуя</w:t>
      </w:r>
      <w:r>
        <w:t></w:t>
      </w:r>
      <w:r>
        <w:rPr>
          <w:rFonts w:hint="eastAsia"/>
        </w:rPr>
        <w:t>переходность</w:t>
      </w:r>
      <w:r>
        <w:t></w:t>
      </w:r>
      <w:r>
        <w:rPr>
          <w:rFonts w:hint="eastAsia"/>
        </w:rPr>
        <w:t>глагола</w:t>
      </w:r>
      <w:r>
        <w:t></w:t>
      </w:r>
      <w:r>
        <w:rPr>
          <w:rFonts w:hint="eastAsia"/>
        </w:rPr>
        <w:t>на</w:t>
      </w:r>
      <w:r>
        <w:t></w:t>
      </w:r>
      <w:r>
        <w:rPr>
          <w:rFonts w:hint="eastAsia"/>
        </w:rPr>
        <w:t>прямое</w:t>
      </w:r>
      <w:r>
        <w:t></w:t>
      </w:r>
      <w:r>
        <w:rPr>
          <w:rFonts w:hint="eastAsia"/>
        </w:rPr>
        <w:t>дополнение</w:t>
      </w:r>
      <w:r>
        <w:t></w:t>
      </w:r>
      <w:r>
        <w:t></w:t>
      </w:r>
      <w:r>
        <w:rPr>
          <w:rFonts w:hint="eastAsia"/>
        </w:rPr>
        <w:t>именной</w:t>
      </w:r>
      <w:r>
        <w:t></w:t>
      </w:r>
      <w:r>
        <w:rPr>
          <w:rFonts w:hint="eastAsia"/>
        </w:rPr>
        <w:t>компонент</w:t>
      </w:r>
      <w:r>
        <w:t></w:t>
      </w:r>
      <w:r>
        <w:rPr>
          <w:rFonts w:hint="eastAsia"/>
        </w:rPr>
        <w:t>лишает</w:t>
      </w:r>
      <w:r>
        <w:t></w:t>
      </w:r>
      <w:r>
        <w:rPr>
          <w:rFonts w:hint="eastAsia"/>
        </w:rPr>
        <w:t>глагол</w:t>
      </w:r>
      <w:r>
        <w:t></w:t>
      </w:r>
      <w:r>
        <w:rPr>
          <w:rFonts w:hint="eastAsia"/>
        </w:rPr>
        <w:t>конкретности</w:t>
      </w:r>
      <w:r>
        <w:t></w:t>
      </w:r>
      <w:r>
        <w:rPr>
          <w:rFonts w:hint="eastAsia"/>
        </w:rPr>
        <w:t>и</w:t>
      </w:r>
      <w:r>
        <w:t></w:t>
      </w:r>
      <w:r>
        <w:rPr>
          <w:rFonts w:hint="eastAsia"/>
        </w:rPr>
        <w:t>сводит</w:t>
      </w:r>
      <w:r>
        <w:t></w:t>
      </w:r>
      <w:r>
        <w:rPr>
          <w:rFonts w:hint="eastAsia"/>
        </w:rPr>
        <w:t>его</w:t>
      </w:r>
      <w:r>
        <w:t></w:t>
      </w:r>
      <w:r>
        <w:rPr>
          <w:rFonts w:hint="eastAsia"/>
        </w:rPr>
        <w:t>до</w:t>
      </w:r>
      <w:r>
        <w:t></w:t>
      </w:r>
      <w:r>
        <w:rPr>
          <w:rFonts w:hint="eastAsia"/>
        </w:rPr>
        <w:t>значения</w:t>
      </w:r>
      <w:r>
        <w:t></w:t>
      </w:r>
      <w:r>
        <w:rPr>
          <w:rFonts w:hint="eastAsia"/>
        </w:rPr>
        <w:t>акциональности</w:t>
      </w:r>
      <w:r>
        <w:t></w:t>
      </w:r>
      <w:r>
        <w:t></w:t>
      </w:r>
      <w:r>
        <w:rPr>
          <w:rFonts w:hint="eastAsia"/>
        </w:rPr>
        <w:t>Вместе</w:t>
      </w:r>
      <w:r>
        <w:t></w:t>
      </w:r>
      <w:r>
        <w:rPr>
          <w:rFonts w:hint="eastAsia"/>
        </w:rPr>
        <w:t>с</w:t>
      </w:r>
      <w:r>
        <w:t></w:t>
      </w:r>
      <w:r>
        <w:rPr>
          <w:rFonts w:hint="eastAsia"/>
        </w:rPr>
        <w:t>тем</w:t>
      </w:r>
      <w:r>
        <w:t></w:t>
      </w:r>
      <w:r>
        <w:rPr>
          <w:rFonts w:hint="eastAsia"/>
        </w:rPr>
        <w:t>удельный</w:t>
      </w:r>
      <w:r>
        <w:t></w:t>
      </w:r>
      <w:r>
        <w:rPr>
          <w:rFonts w:hint="eastAsia"/>
        </w:rPr>
        <w:t>вес</w:t>
      </w:r>
      <w:r>
        <w:t></w:t>
      </w:r>
      <w:r>
        <w:rPr>
          <w:rFonts w:hint="eastAsia"/>
        </w:rPr>
        <w:t>самого</w:t>
      </w:r>
      <w:r>
        <w:t></w:t>
      </w:r>
      <w:r>
        <w:rPr>
          <w:rFonts w:hint="eastAsia"/>
        </w:rPr>
        <w:t>имени</w:t>
      </w:r>
      <w:r>
        <w:t></w:t>
      </w:r>
      <w:r>
        <w:rPr>
          <w:rFonts w:hint="eastAsia"/>
        </w:rPr>
        <w:t>повышается</w:t>
      </w:r>
      <w:r>
        <w:t></w:t>
      </w:r>
      <w:r>
        <w:t></w:t>
      </w:r>
      <w:r>
        <w:rPr>
          <w:rFonts w:hint="eastAsia"/>
        </w:rPr>
        <w:t>и</w:t>
      </w:r>
      <w:r>
        <w:t></w:t>
      </w:r>
      <w:r>
        <w:rPr>
          <w:rFonts w:hint="eastAsia"/>
        </w:rPr>
        <w:t>оно</w:t>
      </w:r>
      <w:r>
        <w:t></w:t>
      </w:r>
      <w:r>
        <w:rPr>
          <w:rFonts w:hint="eastAsia"/>
        </w:rPr>
        <w:t>образует</w:t>
      </w:r>
      <w:r>
        <w:t></w:t>
      </w:r>
      <w:r>
        <w:rPr>
          <w:rFonts w:hint="eastAsia"/>
        </w:rPr>
        <w:t>лексико</w:t>
      </w:r>
      <w:r>
        <w:t></w:t>
      </w:r>
      <w:r>
        <w:rPr>
          <w:rFonts w:hint="eastAsia"/>
        </w:rPr>
        <w:t>семантическое</w:t>
      </w:r>
      <w:r>
        <w:t></w:t>
      </w:r>
      <w:r>
        <w:rPr>
          <w:rFonts w:hint="eastAsia"/>
        </w:rPr>
        <w:t>ядро</w:t>
      </w:r>
      <w:r>
        <w:t></w:t>
      </w:r>
      <w:r>
        <w:rPr>
          <w:rFonts w:hint="eastAsia"/>
        </w:rPr>
        <w:t>ГИПС</w:t>
      </w:r>
      <w:r>
        <w:t></w:t>
      </w:r>
      <w:r>
        <w:t></w:t>
      </w:r>
      <w:r>
        <w:rPr>
          <w:rFonts w:hint="eastAsia"/>
        </w:rPr>
        <w:t>Имя</w:t>
      </w:r>
      <w:r>
        <w:t></w:t>
      </w:r>
      <w:r>
        <w:rPr>
          <w:rFonts w:hint="eastAsia"/>
        </w:rPr>
        <w:t>существительное</w:t>
      </w:r>
      <w:r>
        <w:t></w:t>
      </w:r>
      <w:r>
        <w:rPr>
          <w:rFonts w:hint="eastAsia"/>
        </w:rPr>
        <w:t>в</w:t>
      </w:r>
      <w:r>
        <w:t></w:t>
      </w:r>
      <w:r>
        <w:rPr>
          <w:rFonts w:hint="eastAsia"/>
        </w:rPr>
        <w:t>ГИПС</w:t>
      </w:r>
      <w:r>
        <w:t></w:t>
      </w:r>
      <w:r>
        <w:rPr>
          <w:rFonts w:hint="eastAsia"/>
        </w:rPr>
        <w:t>имеет</w:t>
      </w:r>
      <w:r>
        <w:t></w:t>
      </w:r>
      <w:r>
        <w:t></w:t>
      </w:r>
      <w:r>
        <w:rPr>
          <w:rFonts w:hint="eastAsia"/>
        </w:rPr>
        <w:t>как</w:t>
      </w:r>
      <w:r>
        <w:t></w:t>
      </w:r>
      <w:r>
        <w:rPr>
          <w:rFonts w:hint="eastAsia"/>
        </w:rPr>
        <w:t>правило</w:t>
      </w:r>
      <w:r>
        <w:t></w:t>
      </w:r>
      <w:r>
        <w:t></w:t>
      </w:r>
      <w:r>
        <w:rPr>
          <w:rFonts w:hint="eastAsia"/>
        </w:rPr>
        <w:t>коррелятивный</w:t>
      </w:r>
      <w:r>
        <w:t></w:t>
      </w:r>
      <w:r>
        <w:rPr>
          <w:rFonts w:hint="eastAsia"/>
        </w:rPr>
        <w:t>однословный</w:t>
      </w:r>
      <w:r>
        <w:t></w:t>
      </w:r>
      <w:r>
        <w:rPr>
          <w:rFonts w:hint="eastAsia"/>
        </w:rPr>
        <w:t>глагол</w:t>
      </w:r>
      <w:r>
        <w:t></w:t>
      </w:r>
    </w:p>
    <w:p w:rsidR="00EB40FE" w:rsidRDefault="00EB40FE" w:rsidP="00EB40FE">
      <w:r>
        <w:rPr>
          <w:rFonts w:hint="eastAsia"/>
        </w:rPr>
        <w:t>ГИПС</w:t>
      </w:r>
      <w:r>
        <w:t></w:t>
      </w:r>
      <w:r>
        <w:rPr>
          <w:rFonts w:hint="eastAsia"/>
        </w:rPr>
        <w:t>относятся</w:t>
      </w:r>
      <w:r>
        <w:t></w:t>
      </w:r>
      <w:r>
        <w:rPr>
          <w:rFonts w:hint="eastAsia"/>
        </w:rPr>
        <w:t>к</w:t>
      </w:r>
      <w:r>
        <w:t></w:t>
      </w:r>
      <w:r>
        <w:rPr>
          <w:rFonts w:hint="eastAsia"/>
        </w:rPr>
        <w:t>единицам</w:t>
      </w:r>
      <w:r>
        <w:t></w:t>
      </w:r>
      <w:r>
        <w:t></w:t>
      </w:r>
      <w:r>
        <w:rPr>
          <w:rFonts w:hint="eastAsia"/>
        </w:rPr>
        <w:t>расчлененной</w:t>
      </w:r>
      <w:r>
        <w:t></w:t>
      </w:r>
      <w:r>
        <w:t></w:t>
      </w:r>
      <w:r>
        <w:rPr>
          <w:rFonts w:hint="eastAsia"/>
        </w:rPr>
        <w:t>номинации</w:t>
      </w:r>
      <w:r>
        <w:t></w:t>
      </w:r>
      <w:r>
        <w:t></w:t>
      </w:r>
      <w:r>
        <w:rPr>
          <w:rFonts w:hint="eastAsia"/>
        </w:rPr>
        <w:t>так</w:t>
      </w:r>
      <w:r>
        <w:t></w:t>
      </w:r>
      <w:r>
        <w:rPr>
          <w:rFonts w:hint="eastAsia"/>
        </w:rPr>
        <w:t>как</w:t>
      </w:r>
      <w:r>
        <w:t></w:t>
      </w:r>
      <w:r>
        <w:rPr>
          <w:rFonts w:hint="eastAsia"/>
        </w:rPr>
        <w:t>обозначают</w:t>
      </w:r>
      <w:r>
        <w:t></w:t>
      </w:r>
      <w:r>
        <w:rPr>
          <w:rFonts w:hint="eastAsia"/>
        </w:rPr>
        <w:t>один</w:t>
      </w:r>
      <w:r>
        <w:t></w:t>
      </w:r>
      <w:r>
        <w:rPr>
          <w:rFonts w:hint="eastAsia"/>
        </w:rPr>
        <w:t>концепт</w:t>
      </w:r>
      <w:r>
        <w:t></w:t>
      </w:r>
      <w:r>
        <w:t></w:t>
      </w:r>
      <w:r>
        <w:rPr>
          <w:rFonts w:hint="eastAsia"/>
        </w:rPr>
        <w:t>действие</w:t>
      </w:r>
      <w:r>
        <w:t></w:t>
      </w:r>
      <w:r>
        <w:t></w:t>
      </w:r>
      <w:r>
        <w:t></w:t>
      </w:r>
      <w:r>
        <w:rPr>
          <w:rFonts w:hint="eastAsia"/>
        </w:rPr>
        <w:t>но</w:t>
      </w:r>
      <w:r>
        <w:t></w:t>
      </w:r>
      <w:r>
        <w:rPr>
          <w:rFonts w:hint="eastAsia"/>
        </w:rPr>
        <w:t>имеют</w:t>
      </w:r>
      <w:r>
        <w:t></w:t>
      </w:r>
      <w:r>
        <w:rPr>
          <w:rFonts w:hint="eastAsia"/>
        </w:rPr>
        <w:t>при</w:t>
      </w:r>
      <w:r>
        <w:t></w:t>
      </w:r>
      <w:r>
        <w:rPr>
          <w:rFonts w:hint="eastAsia"/>
        </w:rPr>
        <w:t>этом</w:t>
      </w:r>
      <w:r>
        <w:t></w:t>
      </w:r>
      <w:r>
        <w:rPr>
          <w:rFonts w:hint="eastAsia"/>
        </w:rPr>
        <w:t>фразовое</w:t>
      </w:r>
      <w:r>
        <w:t></w:t>
      </w:r>
      <w:r>
        <w:rPr>
          <w:rFonts w:hint="eastAsia"/>
        </w:rPr>
        <w:t>выражение</w:t>
      </w:r>
      <w:r>
        <w:t></w:t>
      </w:r>
      <w:r>
        <w:t></w:t>
      </w:r>
      <w:r>
        <w:rPr>
          <w:rFonts w:hint="eastAsia"/>
        </w:rPr>
        <w:t>И</w:t>
      </w:r>
      <w:r>
        <w:t></w:t>
      </w:r>
      <w:r>
        <w:rPr>
          <w:rFonts w:hint="eastAsia"/>
        </w:rPr>
        <w:t>как</w:t>
      </w:r>
      <w:r>
        <w:t></w:t>
      </w:r>
      <w:r>
        <w:rPr>
          <w:rFonts w:hint="eastAsia"/>
        </w:rPr>
        <w:t>единицы</w:t>
      </w:r>
      <w:r>
        <w:t></w:t>
      </w:r>
      <w:r>
        <w:t></w:t>
      </w:r>
      <w:r>
        <w:rPr>
          <w:rFonts w:hint="eastAsia"/>
        </w:rPr>
        <w:t>расчлененной</w:t>
      </w:r>
      <w:r>
        <w:t></w:t>
      </w:r>
      <w:r>
        <w:t></w:t>
      </w:r>
      <w:r>
        <w:rPr>
          <w:rFonts w:hint="eastAsia"/>
        </w:rPr>
        <w:t>номинации</w:t>
      </w:r>
      <w:r>
        <w:t></w:t>
      </w:r>
      <w:r>
        <w:rPr>
          <w:rFonts w:hint="eastAsia"/>
        </w:rPr>
        <w:t>ГИПС</w:t>
      </w:r>
      <w:r>
        <w:t></w:t>
      </w:r>
      <w:r>
        <w:rPr>
          <w:rFonts w:hint="eastAsia"/>
        </w:rPr>
        <w:t>имеют</w:t>
      </w:r>
      <w:r>
        <w:t></w:t>
      </w:r>
      <w:r>
        <w:rPr>
          <w:rFonts w:hint="eastAsia"/>
        </w:rPr>
        <w:t>свои</w:t>
      </w:r>
      <w:r>
        <w:t></w:t>
      </w:r>
      <w:r>
        <w:rPr>
          <w:rFonts w:hint="eastAsia"/>
        </w:rPr>
        <w:t>номинативные</w:t>
      </w:r>
      <w:r>
        <w:t></w:t>
      </w:r>
      <w:r>
        <w:rPr>
          <w:rFonts w:hint="eastAsia"/>
        </w:rPr>
        <w:t>преимущества</w:t>
      </w:r>
      <w:r>
        <w:t></w:t>
      </w:r>
      <w:r>
        <w:rPr>
          <w:rFonts w:hint="eastAsia"/>
        </w:rPr>
        <w:t>по</w:t>
      </w:r>
      <w:r>
        <w:t></w:t>
      </w:r>
      <w:r>
        <w:rPr>
          <w:rFonts w:hint="eastAsia"/>
        </w:rPr>
        <w:t>сравнению</w:t>
      </w:r>
      <w:r>
        <w:t></w:t>
      </w:r>
      <w:r>
        <w:rPr>
          <w:rFonts w:hint="eastAsia"/>
        </w:rPr>
        <w:t>с</w:t>
      </w:r>
      <w:r>
        <w:t></w:t>
      </w:r>
      <w:r>
        <w:rPr>
          <w:rFonts w:hint="eastAsia"/>
        </w:rPr>
        <w:t>однословными</w:t>
      </w:r>
      <w:r>
        <w:t></w:t>
      </w:r>
      <w:r>
        <w:rPr>
          <w:rFonts w:hint="eastAsia"/>
        </w:rPr>
        <w:t>образованиями</w:t>
      </w:r>
      <w:r>
        <w:t></w:t>
      </w:r>
      <w:r>
        <w:t></w:t>
      </w:r>
      <w:r>
        <w:rPr>
          <w:rFonts w:hint="eastAsia"/>
        </w:rPr>
        <w:t>Они</w:t>
      </w:r>
      <w:r>
        <w:t></w:t>
      </w:r>
      <w:r>
        <w:rPr>
          <w:rFonts w:hint="eastAsia"/>
        </w:rPr>
        <w:t>вызваны</w:t>
      </w:r>
      <w:r>
        <w:t></w:t>
      </w:r>
      <w:r>
        <w:t></w:t>
      </w:r>
      <w:r>
        <w:rPr>
          <w:rFonts w:hint="eastAsia"/>
        </w:rPr>
        <w:t>главным</w:t>
      </w:r>
      <w:r>
        <w:t></w:t>
      </w:r>
      <w:r>
        <w:rPr>
          <w:rFonts w:hint="eastAsia"/>
        </w:rPr>
        <w:t>образом</w:t>
      </w:r>
      <w:r>
        <w:t></w:t>
      </w:r>
      <w:r>
        <w:t></w:t>
      </w:r>
      <w:r>
        <w:rPr>
          <w:rFonts w:hint="eastAsia"/>
        </w:rPr>
        <w:t>структурно</w:t>
      </w:r>
      <w:r>
        <w:t></w:t>
      </w:r>
      <w:r>
        <w:rPr>
          <w:rFonts w:hint="eastAsia"/>
        </w:rPr>
        <w:t>семантическими</w:t>
      </w:r>
      <w:r>
        <w:t></w:t>
      </w:r>
      <w:r>
        <w:rPr>
          <w:rFonts w:hint="eastAsia"/>
        </w:rPr>
        <w:t>особенностями</w:t>
      </w:r>
      <w:r>
        <w:t></w:t>
      </w:r>
      <w:r>
        <w:rPr>
          <w:rFonts w:hint="eastAsia"/>
        </w:rPr>
        <w:t>ГИПС</w:t>
      </w:r>
      <w:r>
        <w:t></w:t>
      </w:r>
    </w:p>
    <w:p w:rsidR="00EB40FE" w:rsidRDefault="00EB40FE" w:rsidP="00EB40FE">
      <w:r>
        <w:t></w:t>
      </w:r>
      <w:r>
        <w:t></w:t>
      </w:r>
      <w:r>
        <w:tab/>
      </w:r>
      <w:r>
        <w:t></w:t>
      </w:r>
      <w:r>
        <w:rPr>
          <w:rFonts w:hint="eastAsia"/>
        </w:rPr>
        <w:t>В</w:t>
      </w:r>
      <w:r>
        <w:t></w:t>
      </w:r>
      <w:r>
        <w:rPr>
          <w:rFonts w:hint="eastAsia"/>
        </w:rPr>
        <w:t>отличие</w:t>
      </w:r>
      <w:r>
        <w:t></w:t>
      </w:r>
      <w:r>
        <w:rPr>
          <w:rFonts w:hint="eastAsia"/>
        </w:rPr>
        <w:t>от</w:t>
      </w:r>
      <w:r>
        <w:t></w:t>
      </w:r>
      <w:r>
        <w:rPr>
          <w:rFonts w:hint="eastAsia"/>
        </w:rPr>
        <w:t>других</w:t>
      </w:r>
      <w:r>
        <w:t></w:t>
      </w:r>
      <w:r>
        <w:rPr>
          <w:rFonts w:hint="eastAsia"/>
        </w:rPr>
        <w:t>языков</w:t>
      </w:r>
      <w:r>
        <w:t></w:t>
      </w:r>
      <w:r>
        <w:t></w:t>
      </w:r>
      <w:r>
        <w:rPr>
          <w:rFonts w:hint="eastAsia"/>
        </w:rPr>
        <w:t>русского</w:t>
      </w:r>
      <w:r>
        <w:t></w:t>
      </w:r>
      <w:r>
        <w:t></w:t>
      </w:r>
      <w:r>
        <w:rPr>
          <w:rFonts w:hint="eastAsia"/>
        </w:rPr>
        <w:t>немецкого</w:t>
      </w:r>
      <w:r>
        <w:t></w:t>
      </w:r>
      <w:r>
        <w:t></w:t>
      </w:r>
      <w:r>
        <w:rPr>
          <w:rFonts w:hint="eastAsia"/>
        </w:rPr>
        <w:t>французского</w:t>
      </w:r>
      <w:r>
        <w:t></w:t>
      </w:r>
      <w:r>
        <w:t></w:t>
      </w:r>
      <w:r>
        <w:rPr>
          <w:rFonts w:hint="eastAsia"/>
        </w:rPr>
        <w:t>ГИПС</w:t>
      </w:r>
      <w:r>
        <w:t></w:t>
      </w:r>
      <w:r>
        <w:rPr>
          <w:rFonts w:hint="eastAsia"/>
        </w:rPr>
        <w:t>в</w:t>
      </w:r>
      <w:r>
        <w:t></w:t>
      </w:r>
      <w:r>
        <w:rPr>
          <w:rFonts w:hint="eastAsia"/>
        </w:rPr>
        <w:t>английском</w:t>
      </w:r>
      <w:r>
        <w:t></w:t>
      </w:r>
      <w:r>
        <w:rPr>
          <w:rFonts w:hint="eastAsia"/>
        </w:rPr>
        <w:t>языке</w:t>
      </w:r>
      <w:r>
        <w:t></w:t>
      </w:r>
      <w:r>
        <w:rPr>
          <w:rFonts w:hint="eastAsia"/>
        </w:rPr>
        <w:t>имеют</w:t>
      </w:r>
      <w:r>
        <w:t></w:t>
      </w:r>
      <w:r>
        <w:rPr>
          <w:rFonts w:hint="eastAsia"/>
        </w:rPr>
        <w:t>широкое</w:t>
      </w:r>
      <w:r>
        <w:t></w:t>
      </w:r>
      <w:r>
        <w:rPr>
          <w:rFonts w:hint="eastAsia"/>
        </w:rPr>
        <w:t>хождение</w:t>
      </w:r>
      <w:r>
        <w:t></w:t>
      </w:r>
      <w:r>
        <w:t></w:t>
      </w:r>
      <w:r>
        <w:rPr>
          <w:rFonts w:hint="eastAsia"/>
        </w:rPr>
        <w:t>они</w:t>
      </w:r>
      <w:r>
        <w:t></w:t>
      </w:r>
      <w:r>
        <w:rPr>
          <w:rFonts w:hint="eastAsia"/>
        </w:rPr>
        <w:t>свойственны</w:t>
      </w:r>
      <w:r>
        <w:t></w:t>
      </w:r>
      <w:r>
        <w:rPr>
          <w:rFonts w:hint="eastAsia"/>
        </w:rPr>
        <w:t>всем</w:t>
      </w:r>
      <w:r>
        <w:t></w:t>
      </w:r>
      <w:r>
        <w:rPr>
          <w:rFonts w:hint="eastAsia"/>
        </w:rPr>
        <w:t>функциональным</w:t>
      </w:r>
      <w:r>
        <w:t></w:t>
      </w:r>
      <w:r>
        <w:rPr>
          <w:rFonts w:hint="eastAsia"/>
        </w:rPr>
        <w:t>стилям</w:t>
      </w:r>
      <w:r>
        <w:t></w:t>
      </w:r>
      <w:r>
        <w:rPr>
          <w:rFonts w:hint="eastAsia"/>
        </w:rPr>
        <w:t>современного</w:t>
      </w:r>
      <w:r>
        <w:t></w:t>
      </w:r>
      <w:r>
        <w:rPr>
          <w:rFonts w:hint="eastAsia"/>
        </w:rPr>
        <w:t>английского</w:t>
      </w:r>
      <w:r>
        <w:t></w:t>
      </w:r>
      <w:r>
        <w:rPr>
          <w:rFonts w:hint="eastAsia"/>
        </w:rPr>
        <w:t>языка</w:t>
      </w:r>
      <w:r>
        <w:t></w:t>
      </w:r>
      <w:r>
        <w:t></w:t>
      </w:r>
      <w:r>
        <w:rPr>
          <w:rFonts w:hint="eastAsia"/>
        </w:rPr>
        <w:t>и</w:t>
      </w:r>
      <w:r>
        <w:t></w:t>
      </w:r>
      <w:r>
        <w:rPr>
          <w:rFonts w:hint="eastAsia"/>
        </w:rPr>
        <w:t>поэтому</w:t>
      </w:r>
      <w:r>
        <w:t></w:t>
      </w:r>
      <w:r>
        <w:rPr>
          <w:rFonts w:hint="eastAsia"/>
        </w:rPr>
        <w:t>их</w:t>
      </w:r>
      <w:r>
        <w:t></w:t>
      </w:r>
      <w:r>
        <w:rPr>
          <w:rFonts w:hint="eastAsia"/>
        </w:rPr>
        <w:t>можно</w:t>
      </w:r>
      <w:r>
        <w:t></w:t>
      </w:r>
      <w:r>
        <w:rPr>
          <w:rFonts w:hint="eastAsia"/>
        </w:rPr>
        <w:t>назвать</w:t>
      </w:r>
      <w:r>
        <w:t></w:t>
      </w:r>
      <w:r>
        <w:rPr>
          <w:rFonts w:hint="eastAsia"/>
        </w:rPr>
        <w:t>нейтральными</w:t>
      </w:r>
      <w:r>
        <w:t></w:t>
      </w:r>
      <w:r>
        <w:rPr>
          <w:rFonts w:hint="eastAsia"/>
        </w:rPr>
        <w:t>в</w:t>
      </w:r>
      <w:r>
        <w:t></w:t>
      </w:r>
      <w:r>
        <w:rPr>
          <w:rFonts w:hint="eastAsia"/>
        </w:rPr>
        <w:t>стилистическом</w:t>
      </w:r>
      <w:r>
        <w:t></w:t>
      </w:r>
      <w:r>
        <w:rPr>
          <w:rFonts w:hint="eastAsia"/>
        </w:rPr>
        <w:t>плане</w:t>
      </w:r>
      <w:r>
        <w:t></w:t>
      </w:r>
    </w:p>
    <w:p w:rsidR="00EB40FE" w:rsidRDefault="00EB40FE" w:rsidP="00EB40FE">
      <w:r>
        <w:t></w:t>
      </w:r>
      <w:r>
        <w:t></w:t>
      </w:r>
      <w:r>
        <w:tab/>
      </w:r>
      <w:r>
        <w:t></w:t>
      </w:r>
      <w:r>
        <w:rPr>
          <w:rFonts w:hint="eastAsia"/>
        </w:rPr>
        <w:t>Одной</w:t>
      </w:r>
      <w:r>
        <w:t></w:t>
      </w:r>
      <w:r>
        <w:rPr>
          <w:rFonts w:hint="eastAsia"/>
        </w:rPr>
        <w:t>из</w:t>
      </w:r>
      <w:r>
        <w:t></w:t>
      </w:r>
      <w:r>
        <w:rPr>
          <w:rFonts w:hint="eastAsia"/>
        </w:rPr>
        <w:t>главных</w:t>
      </w:r>
      <w:r>
        <w:t></w:t>
      </w:r>
      <w:r>
        <w:rPr>
          <w:rFonts w:hint="eastAsia"/>
        </w:rPr>
        <w:t>причин</w:t>
      </w:r>
      <w:r>
        <w:t></w:t>
      </w:r>
      <w:r>
        <w:rPr>
          <w:rFonts w:hint="eastAsia"/>
        </w:rPr>
        <w:t>функционирования</w:t>
      </w:r>
      <w:r>
        <w:t></w:t>
      </w:r>
      <w:r>
        <w:rPr>
          <w:rFonts w:hint="eastAsia"/>
        </w:rPr>
        <w:t>ГИПС</w:t>
      </w:r>
      <w:r>
        <w:t></w:t>
      </w:r>
      <w:r>
        <w:rPr>
          <w:rFonts w:hint="eastAsia"/>
        </w:rPr>
        <w:t>в</w:t>
      </w:r>
      <w:r>
        <w:t></w:t>
      </w:r>
      <w:r>
        <w:rPr>
          <w:rFonts w:hint="eastAsia"/>
        </w:rPr>
        <w:t>английском</w:t>
      </w:r>
      <w:r>
        <w:t></w:t>
      </w:r>
      <w:r>
        <w:rPr>
          <w:rFonts w:hint="eastAsia"/>
        </w:rPr>
        <w:t>языке</w:t>
      </w:r>
      <w:r>
        <w:t></w:t>
      </w:r>
      <w:r>
        <w:rPr>
          <w:rFonts w:hint="eastAsia"/>
        </w:rPr>
        <w:t>остается</w:t>
      </w:r>
      <w:r>
        <w:t></w:t>
      </w:r>
      <w:r>
        <w:rPr>
          <w:rFonts w:hint="eastAsia"/>
        </w:rPr>
        <w:t>необходимость</w:t>
      </w:r>
      <w:r>
        <w:t></w:t>
      </w:r>
      <w:r>
        <w:t></w:t>
      </w:r>
      <w:r>
        <w:rPr>
          <w:rFonts w:hint="eastAsia"/>
        </w:rPr>
        <w:t>восполнить</w:t>
      </w:r>
      <w:r>
        <w:t></w:t>
      </w:r>
      <w:r>
        <w:rPr>
          <w:rFonts w:hint="eastAsia"/>
        </w:rPr>
        <w:t>пробел</w:t>
      </w:r>
      <w:r>
        <w:t></w:t>
      </w:r>
      <w:r>
        <w:rPr>
          <w:rFonts w:hint="eastAsia"/>
        </w:rPr>
        <w:t>в</w:t>
      </w:r>
      <w:r>
        <w:t></w:t>
      </w:r>
      <w:r>
        <w:rPr>
          <w:rFonts w:hint="eastAsia"/>
        </w:rPr>
        <w:t>синтетических</w:t>
      </w:r>
      <w:r>
        <w:t></w:t>
      </w:r>
      <w:r>
        <w:rPr>
          <w:rFonts w:hint="eastAsia"/>
        </w:rPr>
        <w:t>номинативных</w:t>
      </w:r>
      <w:r>
        <w:t></w:t>
      </w:r>
      <w:r>
        <w:rPr>
          <w:rFonts w:hint="eastAsia"/>
        </w:rPr>
        <w:t>средствах</w:t>
      </w:r>
      <w:r>
        <w:t></w:t>
      </w:r>
      <w:r>
        <w:rPr>
          <w:rFonts w:hint="eastAsia"/>
        </w:rPr>
        <w:t>для</w:t>
      </w:r>
      <w:r>
        <w:t></w:t>
      </w:r>
      <w:r>
        <w:rPr>
          <w:rFonts w:hint="eastAsia"/>
        </w:rPr>
        <w:t>выражения</w:t>
      </w:r>
      <w:r>
        <w:t></w:t>
      </w:r>
      <w:r>
        <w:rPr>
          <w:rFonts w:hint="eastAsia"/>
        </w:rPr>
        <w:t>некоторых</w:t>
      </w:r>
      <w:r>
        <w:t></w:t>
      </w:r>
      <w:r>
        <w:rPr>
          <w:rFonts w:hint="eastAsia"/>
        </w:rPr>
        <w:t>аспектуальных</w:t>
      </w:r>
      <w:r>
        <w:t></w:t>
      </w:r>
      <w:r>
        <w:t></w:t>
      </w:r>
      <w:r>
        <w:rPr>
          <w:rFonts w:hint="eastAsia"/>
        </w:rPr>
        <w:t>однократность</w:t>
      </w:r>
      <w:r>
        <w:t></w:t>
      </w:r>
      <w:r>
        <w:t></w:t>
      </w:r>
      <w:r>
        <w:rPr>
          <w:rFonts w:hint="eastAsia"/>
        </w:rPr>
        <w:t>результативность</w:t>
      </w:r>
      <w:r>
        <w:t></w:t>
      </w:r>
      <w:r>
        <w:t></w:t>
      </w:r>
      <w:r>
        <w:rPr>
          <w:rFonts w:hint="eastAsia"/>
        </w:rPr>
        <w:t>и</w:t>
      </w:r>
      <w:r>
        <w:t></w:t>
      </w:r>
      <w:r>
        <w:rPr>
          <w:rFonts w:hint="eastAsia"/>
        </w:rPr>
        <w:t>залоговых</w:t>
      </w:r>
      <w:r>
        <w:t></w:t>
      </w:r>
      <w:r>
        <w:rPr>
          <w:rFonts w:hint="eastAsia"/>
        </w:rPr>
        <w:t>значений</w:t>
      </w:r>
      <w:r>
        <w:t></w:t>
      </w:r>
      <w:r>
        <w:t></w:t>
      </w:r>
      <w:r>
        <w:rPr>
          <w:rFonts w:hint="eastAsia"/>
        </w:rPr>
        <w:t>которые</w:t>
      </w:r>
      <w:r>
        <w:t></w:t>
      </w:r>
      <w:r>
        <w:rPr>
          <w:rFonts w:hint="eastAsia"/>
        </w:rPr>
        <w:t>не</w:t>
      </w:r>
      <w:r>
        <w:t></w:t>
      </w:r>
      <w:r>
        <w:rPr>
          <w:rFonts w:hint="eastAsia"/>
        </w:rPr>
        <w:t>находят</w:t>
      </w:r>
      <w:r>
        <w:t></w:t>
      </w:r>
      <w:r>
        <w:rPr>
          <w:rFonts w:hint="eastAsia"/>
        </w:rPr>
        <w:t>регулярного</w:t>
      </w:r>
      <w:r>
        <w:t></w:t>
      </w:r>
      <w:r>
        <w:rPr>
          <w:rFonts w:hint="eastAsia"/>
        </w:rPr>
        <w:t>морфологического</w:t>
      </w:r>
      <w:r>
        <w:t></w:t>
      </w:r>
      <w:r>
        <w:rPr>
          <w:rFonts w:hint="eastAsia"/>
        </w:rPr>
        <w:t>выражения</w:t>
      </w:r>
      <w:r>
        <w:t></w:t>
      </w:r>
      <w:r>
        <w:rPr>
          <w:rFonts w:hint="eastAsia"/>
        </w:rPr>
        <w:t>в</w:t>
      </w:r>
      <w:r>
        <w:t></w:t>
      </w:r>
      <w:r>
        <w:rPr>
          <w:rFonts w:hint="eastAsia"/>
        </w:rPr>
        <w:t>глагольной</w:t>
      </w:r>
      <w:r>
        <w:t></w:t>
      </w:r>
      <w:r>
        <w:rPr>
          <w:rFonts w:hint="eastAsia"/>
        </w:rPr>
        <w:t>парадигме</w:t>
      </w:r>
      <w:r>
        <w:t></w:t>
      </w:r>
    </w:p>
    <w:p w:rsidR="00EB40FE" w:rsidRDefault="00EB40FE" w:rsidP="00EB40FE">
      <w:r>
        <w:t></w:t>
      </w:r>
      <w:r>
        <w:t></w:t>
      </w:r>
      <w:r>
        <w:tab/>
      </w:r>
      <w:r>
        <w:rPr>
          <w:rFonts w:hint="eastAsia"/>
        </w:rPr>
        <w:t>Анализ</w:t>
      </w:r>
      <w:r>
        <w:t></w:t>
      </w:r>
      <w:r>
        <w:rPr>
          <w:rFonts w:hint="eastAsia"/>
        </w:rPr>
        <w:t>семантической</w:t>
      </w:r>
      <w:r>
        <w:t></w:t>
      </w:r>
      <w:r>
        <w:rPr>
          <w:rFonts w:hint="eastAsia"/>
        </w:rPr>
        <w:t>структуры</w:t>
      </w:r>
      <w:r>
        <w:t></w:t>
      </w:r>
      <w:r>
        <w:rPr>
          <w:rFonts w:hint="eastAsia"/>
        </w:rPr>
        <w:t>ГИПС</w:t>
      </w:r>
      <w:r>
        <w:t></w:t>
      </w:r>
      <w:r>
        <w:rPr>
          <w:rFonts w:hint="eastAsia"/>
        </w:rPr>
        <w:t>выявляет</w:t>
      </w:r>
      <w:r>
        <w:t></w:t>
      </w:r>
      <w:r>
        <w:rPr>
          <w:rFonts w:hint="eastAsia"/>
        </w:rPr>
        <w:t>ее</w:t>
      </w:r>
      <w:r>
        <w:t></w:t>
      </w:r>
      <w:r>
        <w:rPr>
          <w:rFonts w:hint="eastAsia"/>
        </w:rPr>
        <w:t>сложную</w:t>
      </w:r>
      <w:r>
        <w:t></w:t>
      </w:r>
      <w:r>
        <w:rPr>
          <w:rFonts w:hint="eastAsia"/>
        </w:rPr>
        <w:t>организацию</w:t>
      </w:r>
      <w:r>
        <w:t></w:t>
      </w:r>
      <w:r>
        <w:t></w:t>
      </w:r>
      <w:r>
        <w:rPr>
          <w:rFonts w:hint="eastAsia"/>
        </w:rPr>
        <w:t>Так</w:t>
      </w:r>
      <w:r>
        <w:t></w:t>
      </w:r>
      <w:r>
        <w:t></w:t>
      </w:r>
      <w:r>
        <w:rPr>
          <w:rFonts w:hint="eastAsia"/>
        </w:rPr>
        <w:t>лексико</w:t>
      </w:r>
      <w:r>
        <w:t></w:t>
      </w:r>
      <w:r>
        <w:rPr>
          <w:rFonts w:hint="eastAsia"/>
        </w:rPr>
        <w:t>семантическим</w:t>
      </w:r>
      <w:r>
        <w:t></w:t>
      </w:r>
      <w:r>
        <w:rPr>
          <w:rFonts w:hint="eastAsia"/>
        </w:rPr>
        <w:t>ядром</w:t>
      </w:r>
      <w:r>
        <w:t></w:t>
      </w:r>
      <w:r>
        <w:rPr>
          <w:rFonts w:hint="eastAsia"/>
        </w:rPr>
        <w:t>ГИПС</w:t>
      </w:r>
      <w:r>
        <w:t></w:t>
      </w:r>
      <w:r>
        <w:rPr>
          <w:rFonts w:hint="eastAsia"/>
        </w:rPr>
        <w:t>остается</w:t>
      </w:r>
      <w:r>
        <w:t></w:t>
      </w:r>
      <w:r>
        <w:rPr>
          <w:rFonts w:hint="eastAsia"/>
        </w:rPr>
        <w:t>имя</w:t>
      </w:r>
      <w:r>
        <w:t></w:t>
      </w:r>
      <w:r>
        <w:rPr>
          <w:rFonts w:hint="eastAsia"/>
        </w:rPr>
        <w:t>существительное</w:t>
      </w:r>
      <w:r>
        <w:t></w:t>
      </w:r>
      <w:r>
        <w:t></w:t>
      </w:r>
      <w:r>
        <w:rPr>
          <w:rFonts w:hint="eastAsia"/>
        </w:rPr>
        <w:t>Но</w:t>
      </w:r>
      <w:r>
        <w:t></w:t>
      </w:r>
      <w:r>
        <w:rPr>
          <w:rFonts w:hint="eastAsia"/>
        </w:rPr>
        <w:t>роль</w:t>
      </w:r>
      <w:r>
        <w:t></w:t>
      </w:r>
      <w:r>
        <w:rPr>
          <w:rFonts w:hint="eastAsia"/>
        </w:rPr>
        <w:t>глагола</w:t>
      </w:r>
      <w:r>
        <w:t></w:t>
      </w:r>
      <w:r>
        <w:rPr>
          <w:rFonts w:hint="eastAsia"/>
        </w:rPr>
        <w:t>при</w:t>
      </w:r>
      <w:r>
        <w:t></w:t>
      </w:r>
      <w:r>
        <w:rPr>
          <w:rFonts w:hint="eastAsia"/>
        </w:rPr>
        <w:t>этом</w:t>
      </w:r>
      <w:r>
        <w:t></w:t>
      </w:r>
      <w:r>
        <w:rPr>
          <w:rFonts w:hint="eastAsia"/>
        </w:rPr>
        <w:t>не</w:t>
      </w:r>
      <w:r>
        <w:t></w:t>
      </w:r>
      <w:r>
        <w:rPr>
          <w:rFonts w:hint="eastAsia"/>
        </w:rPr>
        <w:t>снижается</w:t>
      </w:r>
      <w:r>
        <w:t></w:t>
      </w:r>
      <w:r>
        <w:t></w:t>
      </w:r>
      <w:r>
        <w:rPr>
          <w:rFonts w:hint="eastAsia"/>
        </w:rPr>
        <w:t>Во</w:t>
      </w:r>
      <w:r>
        <w:t></w:t>
      </w:r>
      <w:r>
        <w:rPr>
          <w:rFonts w:hint="eastAsia"/>
        </w:rPr>
        <w:t>первых</w:t>
      </w:r>
      <w:r>
        <w:t></w:t>
      </w:r>
      <w:r>
        <w:t></w:t>
      </w:r>
      <w:r>
        <w:rPr>
          <w:rFonts w:hint="eastAsia"/>
        </w:rPr>
        <w:t>глагол</w:t>
      </w:r>
      <w:r>
        <w:t></w:t>
      </w:r>
      <w:r>
        <w:rPr>
          <w:rFonts w:hint="eastAsia"/>
        </w:rPr>
        <w:t>в</w:t>
      </w:r>
      <w:r>
        <w:t></w:t>
      </w:r>
      <w:r>
        <w:rPr>
          <w:rFonts w:hint="eastAsia"/>
        </w:rPr>
        <w:t>ГИ</w:t>
      </w:r>
      <w:r>
        <w:rPr>
          <w:rFonts w:hint="eastAsia"/>
        </w:rPr>
        <w:lastRenderedPageBreak/>
        <w:t>ПС</w:t>
      </w:r>
      <w:r>
        <w:t></w:t>
      </w:r>
      <w:r>
        <w:rPr>
          <w:rFonts w:hint="eastAsia"/>
        </w:rPr>
        <w:t>выполняет</w:t>
      </w:r>
      <w:r>
        <w:t></w:t>
      </w:r>
      <w:r>
        <w:rPr>
          <w:rFonts w:hint="eastAsia"/>
        </w:rPr>
        <w:t>функцию</w:t>
      </w:r>
      <w:r>
        <w:t></w:t>
      </w:r>
      <w:r>
        <w:rPr>
          <w:rFonts w:hint="eastAsia"/>
        </w:rPr>
        <w:t>предикатора</w:t>
      </w:r>
      <w:r>
        <w:t></w:t>
      </w:r>
      <w:r>
        <w:t></w:t>
      </w:r>
      <w:r>
        <w:rPr>
          <w:rFonts w:hint="eastAsia"/>
        </w:rPr>
        <w:t>оглаголивая</w:t>
      </w:r>
      <w:r>
        <w:t></w:t>
      </w:r>
      <w:r>
        <w:rPr>
          <w:rFonts w:hint="eastAsia"/>
        </w:rPr>
        <w:t>все</w:t>
      </w:r>
      <w:r>
        <w:t></w:t>
      </w:r>
      <w:r>
        <w:rPr>
          <w:rFonts w:hint="eastAsia"/>
        </w:rPr>
        <w:t>целое</w:t>
      </w:r>
      <w:r>
        <w:t></w:t>
      </w:r>
      <w:r>
        <w:rPr>
          <w:rFonts w:hint="eastAsia"/>
        </w:rPr>
        <w:t>и</w:t>
      </w:r>
      <w:r>
        <w:t></w:t>
      </w:r>
      <w:r>
        <w:rPr>
          <w:rFonts w:hint="eastAsia"/>
        </w:rPr>
        <w:t>являясь</w:t>
      </w:r>
      <w:r>
        <w:t></w:t>
      </w:r>
      <w:r>
        <w:rPr>
          <w:rFonts w:hint="eastAsia"/>
        </w:rPr>
        <w:t>средством</w:t>
      </w:r>
      <w:r>
        <w:t></w:t>
      </w:r>
      <w:r>
        <w:rPr>
          <w:rFonts w:hint="eastAsia"/>
        </w:rPr>
        <w:t>выражения</w:t>
      </w:r>
      <w:r>
        <w:t></w:t>
      </w:r>
      <w:r>
        <w:rPr>
          <w:rFonts w:hint="eastAsia"/>
        </w:rPr>
        <w:t>категориальных</w:t>
      </w:r>
      <w:r>
        <w:t></w:t>
      </w:r>
      <w:r>
        <w:rPr>
          <w:rFonts w:hint="eastAsia"/>
        </w:rPr>
        <w:t>значений</w:t>
      </w:r>
      <w:r>
        <w:t></w:t>
      </w:r>
      <w:r>
        <w:rPr>
          <w:rFonts w:hint="eastAsia"/>
        </w:rPr>
        <w:t>ГИПС</w:t>
      </w:r>
      <w:r>
        <w:t></w:t>
      </w:r>
      <w:r>
        <w:t></w:t>
      </w:r>
      <w:r>
        <w:rPr>
          <w:rFonts w:hint="eastAsia"/>
        </w:rPr>
        <w:t>во</w:t>
      </w:r>
      <w:r>
        <w:t></w:t>
      </w:r>
      <w:r>
        <w:rPr>
          <w:rFonts w:hint="eastAsia"/>
        </w:rPr>
        <w:t>вторых</w:t>
      </w:r>
      <w:r>
        <w:t></w:t>
      </w:r>
      <w:r>
        <w:t></w:t>
      </w:r>
      <w:r>
        <w:rPr>
          <w:rFonts w:hint="eastAsia"/>
        </w:rPr>
        <w:t>лексическое</w:t>
      </w:r>
      <w:r>
        <w:t></w:t>
      </w:r>
      <w:r>
        <w:rPr>
          <w:rFonts w:hint="eastAsia"/>
        </w:rPr>
        <w:t>значение</w:t>
      </w:r>
      <w:r>
        <w:t></w:t>
      </w:r>
      <w:r>
        <w:rPr>
          <w:rFonts w:hint="eastAsia"/>
        </w:rPr>
        <w:t>глагола</w:t>
      </w:r>
      <w:r>
        <w:t></w:t>
      </w:r>
      <w:r>
        <w:rPr>
          <w:rFonts w:hint="eastAsia"/>
        </w:rPr>
        <w:t>в</w:t>
      </w:r>
      <w:r>
        <w:t></w:t>
      </w:r>
      <w:r>
        <w:rPr>
          <w:rFonts w:hint="eastAsia"/>
        </w:rPr>
        <w:t>ГИПС</w:t>
      </w:r>
      <w:r>
        <w:t></w:t>
      </w:r>
      <w:r>
        <w:rPr>
          <w:rFonts w:hint="eastAsia"/>
        </w:rPr>
        <w:t>не</w:t>
      </w:r>
      <w:r>
        <w:t></w:t>
      </w:r>
      <w:r>
        <w:t></w:t>
      </w:r>
      <w:r>
        <w:rPr>
          <w:rFonts w:hint="eastAsia"/>
        </w:rPr>
        <w:t>размывается</w:t>
      </w:r>
      <w:r>
        <w:t></w:t>
      </w:r>
      <w:r>
        <w:t></w:t>
      </w:r>
      <w:r>
        <w:rPr>
          <w:rFonts w:hint="eastAsia"/>
        </w:rPr>
        <w:t>и</w:t>
      </w:r>
      <w:r>
        <w:t></w:t>
      </w:r>
      <w:r>
        <w:rPr>
          <w:rFonts w:hint="eastAsia"/>
        </w:rPr>
        <w:t>он</w:t>
      </w:r>
      <w:r>
        <w:t></w:t>
      </w:r>
      <w:r>
        <w:rPr>
          <w:rFonts w:hint="eastAsia"/>
        </w:rPr>
        <w:t>сохраняет</w:t>
      </w:r>
      <w:r>
        <w:t></w:t>
      </w:r>
      <w:r>
        <w:rPr>
          <w:rFonts w:hint="eastAsia"/>
        </w:rPr>
        <w:t>свое</w:t>
      </w:r>
      <w:r>
        <w:t></w:t>
      </w:r>
      <w:r>
        <w:rPr>
          <w:rFonts w:hint="eastAsia"/>
        </w:rPr>
        <w:t>основное</w:t>
      </w:r>
      <w:r>
        <w:t></w:t>
      </w:r>
      <w:r>
        <w:rPr>
          <w:rFonts w:hint="eastAsia"/>
        </w:rPr>
        <w:t>широкое</w:t>
      </w:r>
      <w:r>
        <w:t></w:t>
      </w:r>
      <w:r>
        <w:rPr>
          <w:rFonts w:hint="eastAsia"/>
        </w:rPr>
        <w:t>значение</w:t>
      </w:r>
      <w:r>
        <w:t></w:t>
      </w:r>
      <w:r>
        <w:t></w:t>
      </w:r>
      <w:r>
        <w:rPr>
          <w:rFonts w:hint="eastAsia"/>
        </w:rPr>
        <w:t>и</w:t>
      </w:r>
      <w:r>
        <w:t></w:t>
      </w:r>
      <w:r>
        <w:t></w:t>
      </w:r>
      <w:r>
        <w:rPr>
          <w:rFonts w:hint="eastAsia"/>
        </w:rPr>
        <w:t>в</w:t>
      </w:r>
      <w:r>
        <w:t></w:t>
      </w:r>
      <w:r>
        <w:rPr>
          <w:rFonts w:hint="eastAsia"/>
        </w:rPr>
        <w:t>третьих</w:t>
      </w:r>
      <w:r>
        <w:t></w:t>
      </w:r>
      <w:r>
        <w:t></w:t>
      </w:r>
      <w:r>
        <w:rPr>
          <w:rFonts w:hint="eastAsia"/>
        </w:rPr>
        <w:t>в</w:t>
      </w:r>
      <w:r>
        <w:t></w:t>
      </w:r>
      <w:r>
        <w:rPr>
          <w:rFonts w:hint="eastAsia"/>
        </w:rPr>
        <w:t>соединении</w:t>
      </w:r>
      <w:r>
        <w:t></w:t>
      </w:r>
      <w:r>
        <w:rPr>
          <w:rFonts w:hint="eastAsia"/>
        </w:rPr>
        <w:t>с</w:t>
      </w:r>
      <w:r>
        <w:t></w:t>
      </w:r>
      <w:r>
        <w:rPr>
          <w:rFonts w:hint="eastAsia"/>
        </w:rPr>
        <w:t>именем</w:t>
      </w:r>
      <w:r>
        <w:t></w:t>
      </w:r>
      <w:r>
        <w:rPr>
          <w:rFonts w:hint="eastAsia"/>
        </w:rPr>
        <w:t>существительным</w:t>
      </w:r>
      <w:r>
        <w:t></w:t>
      </w:r>
      <w:r>
        <w:rPr>
          <w:rFonts w:hint="eastAsia"/>
        </w:rPr>
        <w:t>в</w:t>
      </w:r>
      <w:r>
        <w:t></w:t>
      </w:r>
      <w:r>
        <w:rPr>
          <w:rFonts w:hint="eastAsia"/>
        </w:rPr>
        <w:t>ГИПС</w:t>
      </w:r>
      <w:r>
        <w:t></w:t>
      </w:r>
      <w:r>
        <w:rPr>
          <w:rFonts w:hint="eastAsia"/>
        </w:rPr>
        <w:t>глагол</w:t>
      </w:r>
      <w:r>
        <w:t></w:t>
      </w:r>
      <w:r>
        <w:rPr>
          <w:rFonts w:hint="eastAsia"/>
        </w:rPr>
        <w:t>актуализирует</w:t>
      </w:r>
      <w:r>
        <w:t></w:t>
      </w:r>
      <w:r>
        <w:rPr>
          <w:rFonts w:hint="eastAsia"/>
        </w:rPr>
        <w:t>некоторые</w:t>
      </w:r>
      <w:r>
        <w:t></w:t>
      </w:r>
      <w:r>
        <w:rPr>
          <w:rFonts w:hint="eastAsia"/>
        </w:rPr>
        <w:t>дополнительные</w:t>
      </w:r>
      <w:r>
        <w:t></w:t>
      </w:r>
      <w:r>
        <w:rPr>
          <w:rFonts w:hint="eastAsia"/>
        </w:rPr>
        <w:t>семы</w:t>
      </w:r>
      <w:r>
        <w:t></w:t>
      </w:r>
      <w:r>
        <w:rPr>
          <w:rFonts w:hint="eastAsia"/>
        </w:rPr>
        <w:t>и</w:t>
      </w:r>
      <w:r>
        <w:t></w:t>
      </w:r>
      <w:r>
        <w:rPr>
          <w:rFonts w:hint="eastAsia"/>
        </w:rPr>
        <w:t>может</w:t>
      </w:r>
      <w:r>
        <w:t></w:t>
      </w:r>
      <w:r>
        <w:rPr>
          <w:rFonts w:hint="eastAsia"/>
        </w:rPr>
        <w:t>влиять</w:t>
      </w:r>
      <w:r>
        <w:t></w:t>
      </w:r>
      <w:r>
        <w:rPr>
          <w:rFonts w:hint="eastAsia"/>
        </w:rPr>
        <w:t>таким</w:t>
      </w:r>
      <w:r>
        <w:t></w:t>
      </w:r>
      <w:r>
        <w:rPr>
          <w:rFonts w:hint="eastAsia"/>
        </w:rPr>
        <w:t>образом</w:t>
      </w:r>
      <w:r>
        <w:t></w:t>
      </w:r>
      <w:r>
        <w:rPr>
          <w:rFonts w:hint="eastAsia"/>
        </w:rPr>
        <w:t>на</w:t>
      </w:r>
      <w:r>
        <w:t></w:t>
      </w:r>
      <w:r>
        <w:rPr>
          <w:rFonts w:hint="eastAsia"/>
        </w:rPr>
        <w:t>семантику</w:t>
      </w:r>
      <w:r>
        <w:t></w:t>
      </w:r>
      <w:r>
        <w:rPr>
          <w:rFonts w:hint="eastAsia"/>
        </w:rPr>
        <w:t>всего</w:t>
      </w:r>
      <w:r>
        <w:t></w:t>
      </w:r>
      <w:r>
        <w:rPr>
          <w:rFonts w:hint="eastAsia"/>
        </w:rPr>
        <w:t>образования</w:t>
      </w:r>
      <w:r>
        <w:t></w:t>
      </w:r>
    </w:p>
    <w:p w:rsidR="00EB40FE" w:rsidRDefault="00EB40FE" w:rsidP="00EB40FE">
      <w:r>
        <w:rPr>
          <w:rFonts w:hint="eastAsia"/>
        </w:rPr>
        <w:t>Таким</w:t>
      </w:r>
      <w:r>
        <w:t></w:t>
      </w:r>
      <w:r>
        <w:rPr>
          <w:rFonts w:hint="eastAsia"/>
        </w:rPr>
        <w:t>образом</w:t>
      </w:r>
      <w:r>
        <w:t></w:t>
      </w:r>
      <w:r>
        <w:t></w:t>
      </w:r>
      <w:r>
        <w:rPr>
          <w:rFonts w:hint="eastAsia"/>
        </w:rPr>
        <w:t>формирование</w:t>
      </w:r>
      <w:r>
        <w:t></w:t>
      </w:r>
      <w:r>
        <w:rPr>
          <w:rFonts w:hint="eastAsia"/>
        </w:rPr>
        <w:t>семантической</w:t>
      </w:r>
      <w:r>
        <w:t></w:t>
      </w:r>
      <w:r>
        <w:rPr>
          <w:rFonts w:hint="eastAsia"/>
        </w:rPr>
        <w:t>структуры</w:t>
      </w:r>
      <w:r>
        <w:t></w:t>
      </w:r>
      <w:r>
        <w:rPr>
          <w:rFonts w:hint="eastAsia"/>
        </w:rPr>
        <w:t>ГИПС</w:t>
      </w:r>
      <w:r>
        <w:t></w:t>
      </w:r>
      <w:r>
        <w:rPr>
          <w:rFonts w:hint="eastAsia"/>
        </w:rPr>
        <w:t>определяется</w:t>
      </w:r>
      <w:r>
        <w:t></w:t>
      </w:r>
      <w:r>
        <w:rPr>
          <w:rFonts w:hint="eastAsia"/>
        </w:rPr>
        <w:t>следующими</w:t>
      </w:r>
      <w:r>
        <w:t></w:t>
      </w:r>
      <w:r>
        <w:rPr>
          <w:rFonts w:hint="eastAsia"/>
        </w:rPr>
        <w:t>основными</w:t>
      </w:r>
      <w:r>
        <w:t></w:t>
      </w:r>
      <w:r>
        <w:rPr>
          <w:rFonts w:hint="eastAsia"/>
        </w:rPr>
        <w:t>языковыми</w:t>
      </w:r>
      <w:r>
        <w:t></w:t>
      </w:r>
      <w:r>
        <w:rPr>
          <w:rFonts w:hint="eastAsia"/>
        </w:rPr>
        <w:t>механизмами</w:t>
      </w:r>
      <w:r>
        <w:t></w:t>
      </w:r>
      <w:r>
        <w:t></w:t>
      </w:r>
      <w:r>
        <w:rPr>
          <w:rFonts w:hint="eastAsia"/>
        </w:rPr>
        <w:t>грамматической</w:t>
      </w:r>
      <w:r>
        <w:t></w:t>
      </w:r>
      <w:r>
        <w:rPr>
          <w:rFonts w:hint="eastAsia"/>
        </w:rPr>
        <w:t>и</w:t>
      </w:r>
      <w:r>
        <w:t></w:t>
      </w:r>
      <w:r>
        <w:rPr>
          <w:rFonts w:hint="eastAsia"/>
        </w:rPr>
        <w:t>лексической</w:t>
      </w:r>
      <w:r>
        <w:t></w:t>
      </w:r>
      <w:r>
        <w:rPr>
          <w:rFonts w:hint="eastAsia"/>
        </w:rPr>
        <w:t>семантикой</w:t>
      </w:r>
      <w:r>
        <w:t></w:t>
      </w:r>
      <w:r>
        <w:rPr>
          <w:rFonts w:hint="eastAsia"/>
        </w:rPr>
        <w:t>глагола</w:t>
      </w:r>
      <w:r>
        <w:t></w:t>
      </w:r>
      <w:r>
        <w:t></w:t>
      </w:r>
      <w:r>
        <w:rPr>
          <w:rFonts w:hint="eastAsia"/>
        </w:rPr>
        <w:t>лексическим</w:t>
      </w:r>
      <w:r>
        <w:t></w:t>
      </w:r>
      <w:r>
        <w:rPr>
          <w:rFonts w:hint="eastAsia"/>
        </w:rPr>
        <w:t>значением</w:t>
      </w:r>
      <w:r>
        <w:t></w:t>
      </w:r>
      <w:r>
        <w:rPr>
          <w:rFonts w:hint="eastAsia"/>
        </w:rPr>
        <w:t>сочетающегося</w:t>
      </w:r>
      <w:r>
        <w:t></w:t>
      </w:r>
      <w:r>
        <w:rPr>
          <w:rFonts w:hint="eastAsia"/>
        </w:rPr>
        <w:t>с</w:t>
      </w:r>
      <w:r>
        <w:t></w:t>
      </w:r>
      <w:r>
        <w:rPr>
          <w:rFonts w:hint="eastAsia"/>
        </w:rPr>
        <w:t>глаголом</w:t>
      </w:r>
      <w:r>
        <w:t></w:t>
      </w:r>
      <w:r>
        <w:rPr>
          <w:rFonts w:hint="eastAsia"/>
        </w:rPr>
        <w:t>именного</w:t>
      </w:r>
      <w:r>
        <w:t></w:t>
      </w:r>
      <w:r>
        <w:rPr>
          <w:rFonts w:hint="eastAsia"/>
        </w:rPr>
        <w:t>компонента</w:t>
      </w:r>
      <w:r>
        <w:t></w:t>
      </w:r>
      <w:r>
        <w:t></w:t>
      </w:r>
      <w:r>
        <w:rPr>
          <w:rFonts w:hint="eastAsia"/>
        </w:rPr>
        <w:t>а</w:t>
      </w:r>
      <w:r>
        <w:t></w:t>
      </w:r>
      <w:r>
        <w:rPr>
          <w:rFonts w:hint="eastAsia"/>
        </w:rPr>
        <w:t>также</w:t>
      </w:r>
      <w:r>
        <w:t></w:t>
      </w:r>
      <w:r>
        <w:rPr>
          <w:rFonts w:hint="eastAsia"/>
        </w:rPr>
        <w:t>лексическим</w:t>
      </w:r>
      <w:r>
        <w:t></w:t>
      </w:r>
      <w:r>
        <w:rPr>
          <w:rFonts w:hint="eastAsia"/>
        </w:rPr>
        <w:t>и</w:t>
      </w:r>
      <w:r>
        <w:t></w:t>
      </w:r>
      <w:r>
        <w:rPr>
          <w:rFonts w:hint="eastAsia"/>
        </w:rPr>
        <w:t>грамматическим</w:t>
      </w:r>
      <w:r>
        <w:t></w:t>
      </w:r>
      <w:r>
        <w:rPr>
          <w:rFonts w:hint="eastAsia"/>
        </w:rPr>
        <w:t>значением</w:t>
      </w:r>
      <w:r>
        <w:t></w:t>
      </w:r>
      <w:r>
        <w:rPr>
          <w:rFonts w:hint="eastAsia"/>
        </w:rPr>
        <w:t>элементов</w:t>
      </w:r>
      <w:r>
        <w:t></w:t>
      </w:r>
      <w:r>
        <w:t></w:t>
      </w:r>
      <w:r>
        <w:rPr>
          <w:rFonts w:hint="eastAsia"/>
        </w:rPr>
        <w:t>детерминирующих</w:t>
      </w:r>
      <w:r>
        <w:t></w:t>
      </w:r>
      <w:r>
        <w:rPr>
          <w:rFonts w:hint="eastAsia"/>
        </w:rPr>
        <w:t>имя</w:t>
      </w:r>
      <w:r>
        <w:t></w:t>
      </w:r>
      <w:r>
        <w:rPr>
          <w:rFonts w:hint="eastAsia"/>
        </w:rPr>
        <w:t>существительное</w:t>
      </w:r>
      <w:r>
        <w:t></w:t>
      </w:r>
    </w:p>
    <w:p w:rsidR="00EB40FE" w:rsidRDefault="00EB40FE" w:rsidP="00EB40FE">
      <w:r>
        <w:t></w:t>
      </w:r>
      <w:r>
        <w:t></w:t>
      </w:r>
      <w:r>
        <w:tab/>
      </w:r>
      <w:r>
        <w:rPr>
          <w:rFonts w:hint="eastAsia"/>
        </w:rPr>
        <w:t>Различия</w:t>
      </w:r>
      <w:r>
        <w:t></w:t>
      </w:r>
      <w:r>
        <w:rPr>
          <w:rFonts w:hint="eastAsia"/>
        </w:rPr>
        <w:t>в</w:t>
      </w:r>
      <w:r>
        <w:t></w:t>
      </w:r>
      <w:r>
        <w:rPr>
          <w:rFonts w:hint="eastAsia"/>
        </w:rPr>
        <w:t>коммуникативных</w:t>
      </w:r>
      <w:r>
        <w:t></w:t>
      </w:r>
      <w:r>
        <w:rPr>
          <w:rFonts w:hint="eastAsia"/>
        </w:rPr>
        <w:t>и</w:t>
      </w:r>
      <w:r>
        <w:t></w:t>
      </w:r>
      <w:r>
        <w:rPr>
          <w:rFonts w:hint="eastAsia"/>
        </w:rPr>
        <w:t>семантических</w:t>
      </w:r>
      <w:r>
        <w:t></w:t>
      </w:r>
      <w:r>
        <w:rPr>
          <w:rFonts w:hint="eastAsia"/>
        </w:rPr>
        <w:t>свойствах</w:t>
      </w:r>
      <w:r>
        <w:t></w:t>
      </w:r>
      <w:r>
        <w:rPr>
          <w:rFonts w:hint="eastAsia"/>
        </w:rPr>
        <w:t>ГИПС</w:t>
      </w:r>
      <w:r>
        <w:t></w:t>
      </w:r>
      <w:r>
        <w:rPr>
          <w:rFonts w:hint="eastAsia"/>
        </w:rPr>
        <w:t>и</w:t>
      </w:r>
      <w:r>
        <w:t></w:t>
      </w:r>
      <w:r>
        <w:rPr>
          <w:rFonts w:hint="eastAsia"/>
        </w:rPr>
        <w:t>однословных</w:t>
      </w:r>
      <w:r>
        <w:t></w:t>
      </w:r>
      <w:r>
        <w:rPr>
          <w:rFonts w:hint="eastAsia"/>
        </w:rPr>
        <w:t>глаголов</w:t>
      </w:r>
      <w:r>
        <w:t></w:t>
      </w:r>
      <w:r>
        <w:rPr>
          <w:rFonts w:hint="eastAsia"/>
        </w:rPr>
        <w:t>соответствующего</w:t>
      </w:r>
      <w:r>
        <w:t></w:t>
      </w:r>
      <w:r>
        <w:rPr>
          <w:rFonts w:hint="eastAsia"/>
        </w:rPr>
        <w:t>значения</w:t>
      </w:r>
      <w:r>
        <w:t></w:t>
      </w:r>
      <w:r>
        <w:rPr>
          <w:rFonts w:hint="eastAsia"/>
        </w:rPr>
        <w:t>не</w:t>
      </w:r>
      <w:r>
        <w:t></w:t>
      </w:r>
      <w:r>
        <w:rPr>
          <w:rFonts w:hint="eastAsia"/>
        </w:rPr>
        <w:t>исключают</w:t>
      </w:r>
      <w:r>
        <w:t></w:t>
      </w:r>
      <w:r>
        <w:rPr>
          <w:rFonts w:hint="eastAsia"/>
        </w:rPr>
        <w:t>грамматического</w:t>
      </w:r>
      <w:r>
        <w:t></w:t>
      </w:r>
      <w:r>
        <w:rPr>
          <w:rFonts w:hint="eastAsia"/>
        </w:rPr>
        <w:t>изоморфизма</w:t>
      </w:r>
      <w:r>
        <w:t></w:t>
      </w:r>
      <w:r>
        <w:rPr>
          <w:rFonts w:hint="eastAsia"/>
        </w:rPr>
        <w:t>между</w:t>
      </w:r>
      <w:r>
        <w:t></w:t>
      </w:r>
      <w:r>
        <w:rPr>
          <w:rFonts w:hint="eastAsia"/>
        </w:rPr>
        <w:t>ними</w:t>
      </w:r>
      <w:r>
        <w:t></w:t>
      </w:r>
      <w:r>
        <w:t></w:t>
      </w:r>
      <w:r>
        <w:rPr>
          <w:rFonts w:hint="eastAsia"/>
        </w:rPr>
        <w:t>Как</w:t>
      </w:r>
      <w:r>
        <w:t></w:t>
      </w:r>
      <w:r>
        <w:rPr>
          <w:rFonts w:hint="eastAsia"/>
        </w:rPr>
        <w:t>показывает</w:t>
      </w:r>
      <w:r>
        <w:t></w:t>
      </w:r>
      <w:r>
        <w:rPr>
          <w:rFonts w:hint="eastAsia"/>
        </w:rPr>
        <w:t>исследование</w:t>
      </w:r>
      <w:r>
        <w:t></w:t>
      </w:r>
      <w:r>
        <w:t></w:t>
      </w:r>
      <w:r>
        <w:rPr>
          <w:rFonts w:hint="eastAsia"/>
        </w:rPr>
        <w:t>ГИПС</w:t>
      </w:r>
      <w:r>
        <w:t></w:t>
      </w:r>
      <w:r>
        <w:rPr>
          <w:rFonts w:hint="eastAsia"/>
        </w:rPr>
        <w:t>функционируют</w:t>
      </w:r>
      <w:r>
        <w:t></w:t>
      </w:r>
      <w:r>
        <w:rPr>
          <w:rFonts w:hint="eastAsia"/>
        </w:rPr>
        <w:t>и</w:t>
      </w:r>
      <w:r>
        <w:t></w:t>
      </w:r>
      <w:r>
        <w:rPr>
          <w:rFonts w:hint="eastAsia"/>
        </w:rPr>
        <w:t>оформляются</w:t>
      </w:r>
      <w:r>
        <w:t></w:t>
      </w:r>
      <w:r>
        <w:rPr>
          <w:rFonts w:hint="eastAsia"/>
        </w:rPr>
        <w:t>по</w:t>
      </w:r>
      <w:r>
        <w:t></w:t>
      </w:r>
      <w:r>
        <w:rPr>
          <w:rFonts w:hint="eastAsia"/>
        </w:rPr>
        <w:t>канонам</w:t>
      </w:r>
      <w:r>
        <w:t></w:t>
      </w:r>
      <w:r>
        <w:rPr>
          <w:rFonts w:hint="eastAsia"/>
        </w:rPr>
        <w:t>глагольной</w:t>
      </w:r>
      <w:r>
        <w:t></w:t>
      </w:r>
      <w:r>
        <w:rPr>
          <w:rFonts w:hint="eastAsia"/>
        </w:rPr>
        <w:t>парадигмы</w:t>
      </w:r>
      <w:r>
        <w:t></w:t>
      </w:r>
      <w:r>
        <w:t></w:t>
      </w:r>
      <w:r>
        <w:rPr>
          <w:rFonts w:hint="eastAsia"/>
        </w:rPr>
        <w:t>Последнее</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ГИПС</w:t>
      </w:r>
      <w:r>
        <w:t></w:t>
      </w:r>
      <w:r>
        <w:rPr>
          <w:rFonts w:hint="eastAsia"/>
        </w:rPr>
        <w:t>являются</w:t>
      </w:r>
      <w:r>
        <w:t></w:t>
      </w:r>
      <w:r>
        <w:rPr>
          <w:rFonts w:hint="eastAsia"/>
        </w:rPr>
        <w:t>средством</w:t>
      </w:r>
      <w:r>
        <w:t></w:t>
      </w:r>
      <w:r>
        <w:rPr>
          <w:rFonts w:hint="eastAsia"/>
        </w:rPr>
        <w:t>выражения</w:t>
      </w:r>
      <w:r>
        <w:t></w:t>
      </w:r>
      <w:r>
        <w:rPr>
          <w:rFonts w:hint="eastAsia"/>
        </w:rPr>
        <w:t>глагольности</w:t>
      </w:r>
      <w:r>
        <w:t></w:t>
      </w:r>
      <w:r>
        <w:rPr>
          <w:rFonts w:hint="eastAsia"/>
        </w:rPr>
        <w:t>в</w:t>
      </w:r>
      <w:r>
        <w:t></w:t>
      </w:r>
      <w:r>
        <w:rPr>
          <w:rFonts w:hint="eastAsia"/>
        </w:rPr>
        <w:t>языке</w:t>
      </w:r>
      <w:r>
        <w:t></w:t>
      </w:r>
      <w:r>
        <w:t></w:t>
      </w:r>
      <w:r>
        <w:rPr>
          <w:rFonts w:hint="eastAsia"/>
        </w:rPr>
        <w:t>своего</w:t>
      </w:r>
      <w:r>
        <w:t></w:t>
      </w:r>
      <w:r>
        <w:rPr>
          <w:rFonts w:hint="eastAsia"/>
        </w:rPr>
        <w:t>рода</w:t>
      </w:r>
      <w:r>
        <w:t></w:t>
      </w:r>
      <w:r>
        <w:rPr>
          <w:rFonts w:hint="eastAsia"/>
        </w:rPr>
        <w:t>аналитическим</w:t>
      </w:r>
      <w:r>
        <w:t></w:t>
      </w:r>
      <w:r>
        <w:rPr>
          <w:rFonts w:hint="eastAsia"/>
        </w:rPr>
        <w:t>типом</w:t>
      </w:r>
      <w:r>
        <w:t></w:t>
      </w:r>
      <w:r>
        <w:rPr>
          <w:rFonts w:hint="eastAsia"/>
        </w:rPr>
        <w:t>глагола</w:t>
      </w:r>
      <w:r>
        <w:t></w:t>
      </w:r>
      <w:r>
        <w:t></w:t>
      </w:r>
    </w:p>
    <w:p w:rsidR="00EB40FE" w:rsidRDefault="00EB40FE" w:rsidP="00EB40FE">
      <w:r>
        <w:t></w:t>
      </w:r>
      <w:r>
        <w:t></w:t>
      </w:r>
      <w:r>
        <w:tab/>
      </w:r>
      <w:r>
        <w:rPr>
          <w:rFonts w:hint="eastAsia"/>
        </w:rPr>
        <w:t>Совокупность</w:t>
      </w:r>
      <w:r>
        <w:t></w:t>
      </w:r>
      <w:r>
        <w:rPr>
          <w:rFonts w:hint="eastAsia"/>
        </w:rPr>
        <w:t>рассматриваемых</w:t>
      </w:r>
      <w:r>
        <w:t></w:t>
      </w:r>
      <w:r>
        <w:rPr>
          <w:rFonts w:hint="eastAsia"/>
        </w:rPr>
        <w:t>структурных</w:t>
      </w:r>
      <w:r>
        <w:t></w:t>
      </w:r>
      <w:r>
        <w:t></w:t>
      </w:r>
      <w:r>
        <w:rPr>
          <w:rFonts w:hint="eastAsia"/>
        </w:rPr>
        <w:t>семантических</w:t>
      </w:r>
      <w:r>
        <w:t></w:t>
      </w:r>
      <w:r>
        <w:rPr>
          <w:rFonts w:hint="eastAsia"/>
        </w:rPr>
        <w:t>и</w:t>
      </w:r>
      <w:r>
        <w:t></w:t>
      </w:r>
      <w:r>
        <w:rPr>
          <w:rFonts w:hint="eastAsia"/>
        </w:rPr>
        <w:t>функциональных</w:t>
      </w:r>
      <w:r>
        <w:t></w:t>
      </w:r>
      <w:r>
        <w:rPr>
          <w:rFonts w:hint="eastAsia"/>
        </w:rPr>
        <w:t>свойств</w:t>
      </w:r>
      <w:r>
        <w:t></w:t>
      </w:r>
      <w:r>
        <w:rPr>
          <w:rFonts w:hint="eastAsia"/>
        </w:rPr>
        <w:t>ГИПС</w:t>
      </w:r>
      <w:r>
        <w:t></w:t>
      </w:r>
      <w:r>
        <w:rPr>
          <w:rFonts w:hint="eastAsia"/>
        </w:rPr>
        <w:t>позволяет</w:t>
      </w:r>
      <w:r>
        <w:t></w:t>
      </w:r>
      <w:r>
        <w:rPr>
          <w:rFonts w:hint="eastAsia"/>
        </w:rPr>
        <w:t>идентифицировать</w:t>
      </w:r>
      <w:r>
        <w:t></w:t>
      </w:r>
      <w:r>
        <w:rPr>
          <w:rFonts w:hint="eastAsia"/>
        </w:rPr>
        <w:t>ГИПС</w:t>
      </w:r>
      <w:r>
        <w:t></w:t>
      </w:r>
      <w:r>
        <w:t></w:t>
      </w:r>
      <w:r>
        <w:rPr>
          <w:rFonts w:hint="eastAsia"/>
        </w:rPr>
        <w:t>за</w:t>
      </w:r>
      <w:r>
        <w:t></w:t>
      </w:r>
      <w:r>
        <w:rPr>
          <w:rFonts w:hint="eastAsia"/>
        </w:rPr>
        <w:t>исключением</w:t>
      </w:r>
      <w:r>
        <w:t></w:t>
      </w:r>
      <w:r>
        <w:rPr>
          <w:rFonts w:hint="eastAsia"/>
        </w:rPr>
        <w:t>тех</w:t>
      </w:r>
      <w:r>
        <w:t></w:t>
      </w:r>
      <w:r>
        <w:t></w:t>
      </w:r>
      <w:r>
        <w:rPr>
          <w:rFonts w:hint="eastAsia"/>
        </w:rPr>
        <w:t>в</w:t>
      </w:r>
      <w:r>
        <w:t></w:t>
      </w:r>
      <w:r>
        <w:rPr>
          <w:rFonts w:hint="eastAsia"/>
        </w:rPr>
        <w:t>которых</w:t>
      </w:r>
      <w:r>
        <w:t></w:t>
      </w:r>
      <w:r>
        <w:rPr>
          <w:rFonts w:hint="eastAsia"/>
        </w:rPr>
        <w:t>глагол</w:t>
      </w:r>
      <w:r>
        <w:t></w:t>
      </w:r>
      <w:r>
        <w:rPr>
          <w:rFonts w:hint="eastAsia"/>
        </w:rPr>
        <w:t>является</w:t>
      </w:r>
      <w:r>
        <w:t></w:t>
      </w:r>
      <w:r>
        <w:rPr>
          <w:rFonts w:hint="eastAsia"/>
        </w:rPr>
        <w:t>векторным</w:t>
      </w:r>
      <w:r>
        <w:t></w:t>
      </w:r>
      <w:r>
        <w:rPr>
          <w:rFonts w:hint="eastAsia"/>
        </w:rPr>
        <w:t>модификатором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как</w:t>
      </w:r>
      <w:r>
        <w:t></w:t>
      </w:r>
      <w:r>
        <w:rPr>
          <w:rFonts w:hint="eastAsia"/>
        </w:rPr>
        <w:t>промежуточные</w:t>
      </w:r>
      <w:r>
        <w:t></w:t>
      </w:r>
      <w:r>
        <w:rPr>
          <w:rFonts w:hint="eastAsia"/>
        </w:rPr>
        <w:t>образования</w:t>
      </w:r>
      <w:r>
        <w:t></w:t>
      </w:r>
      <w:r>
        <w:t></w:t>
      </w:r>
      <w:r>
        <w:rPr>
          <w:rFonts w:hint="eastAsia"/>
        </w:rPr>
        <w:t>по</w:t>
      </w:r>
      <w:r>
        <w:t></w:t>
      </w:r>
      <w:r>
        <w:rPr>
          <w:rFonts w:hint="eastAsia"/>
        </w:rPr>
        <w:t>содержанию</w:t>
      </w:r>
      <w:r>
        <w:t></w:t>
      </w:r>
      <w:r>
        <w:rPr>
          <w:rFonts w:hint="eastAsia"/>
        </w:rPr>
        <w:t>тождественные</w:t>
      </w:r>
      <w:r>
        <w:t></w:t>
      </w:r>
      <w:r>
        <w:rPr>
          <w:rFonts w:hint="eastAsia"/>
        </w:rPr>
        <w:t>слову</w:t>
      </w:r>
      <w:r>
        <w:t></w:t>
      </w:r>
      <w:r>
        <w:t></w:t>
      </w:r>
      <w:r>
        <w:rPr>
          <w:rFonts w:hint="eastAsia"/>
        </w:rPr>
        <w:t>а</w:t>
      </w:r>
      <w:r>
        <w:t></w:t>
      </w:r>
      <w:r>
        <w:rPr>
          <w:rFonts w:hint="eastAsia"/>
        </w:rPr>
        <w:t>по</w:t>
      </w:r>
      <w:r>
        <w:t></w:t>
      </w:r>
      <w:r>
        <w:rPr>
          <w:rFonts w:hint="eastAsia"/>
        </w:rPr>
        <w:t>форме</w:t>
      </w:r>
      <w:r>
        <w:t></w:t>
      </w:r>
      <w:r>
        <w:t></w:t>
      </w:r>
      <w:r>
        <w:t></w:t>
      </w:r>
      <w:r>
        <w:rPr>
          <w:rFonts w:hint="eastAsia"/>
        </w:rPr>
        <w:t>словосочетанию</w:t>
      </w:r>
      <w:r>
        <w:t></w:t>
      </w:r>
      <w:r>
        <w:t></w:t>
      </w:r>
      <w:r>
        <w:rPr>
          <w:rFonts w:hint="eastAsia"/>
        </w:rPr>
        <w:t>что</w:t>
      </w:r>
      <w:r>
        <w:t></w:t>
      </w:r>
      <w:r>
        <w:rPr>
          <w:rFonts w:hint="eastAsia"/>
        </w:rPr>
        <w:t>подтверждается</w:t>
      </w:r>
      <w:r>
        <w:t></w:t>
      </w:r>
      <w:r>
        <w:rPr>
          <w:rFonts w:hint="eastAsia"/>
        </w:rPr>
        <w:t>следующим</w:t>
      </w:r>
      <w:r>
        <w:t></w:t>
      </w:r>
    </w:p>
    <w:p w:rsidR="00EB40FE" w:rsidRDefault="00EB40FE" w:rsidP="00EB40FE">
      <w:r>
        <w:rPr>
          <w:rFonts w:hint="eastAsia"/>
        </w:rPr>
        <w:t>а</w:t>
      </w:r>
      <w:r>
        <w:t></w:t>
      </w:r>
      <w:r>
        <w:tab/>
      </w:r>
      <w:r>
        <w:rPr>
          <w:rFonts w:hint="eastAsia"/>
        </w:rPr>
        <w:t>номинативная</w:t>
      </w:r>
      <w:r>
        <w:t></w:t>
      </w:r>
      <w:r>
        <w:rPr>
          <w:rFonts w:hint="eastAsia"/>
        </w:rPr>
        <w:t>функция</w:t>
      </w:r>
      <w:r>
        <w:t></w:t>
      </w:r>
      <w:r>
        <w:rPr>
          <w:rFonts w:hint="eastAsia"/>
        </w:rPr>
        <w:t>ГИПС</w:t>
      </w:r>
      <w:r>
        <w:t></w:t>
      </w:r>
      <w:r>
        <w:t></w:t>
      </w:r>
      <w:r>
        <w:rPr>
          <w:rFonts w:hint="eastAsia"/>
        </w:rPr>
        <w:t>номинация</w:t>
      </w:r>
      <w:r>
        <w:t></w:t>
      </w:r>
      <w:r>
        <w:rPr>
          <w:rFonts w:hint="eastAsia"/>
        </w:rPr>
        <w:t>одного</w:t>
      </w:r>
      <w:r>
        <w:t></w:t>
      </w:r>
      <w:r>
        <w:rPr>
          <w:rFonts w:hint="eastAsia"/>
        </w:rPr>
        <w:t>действия</w:t>
      </w:r>
      <w:r>
        <w:t></w:t>
      </w:r>
      <w:r>
        <w:t></w:t>
      </w:r>
      <w:r>
        <w:rPr>
          <w:rFonts w:hint="eastAsia"/>
        </w:rPr>
        <w:t>выявляется</w:t>
      </w:r>
      <w:r>
        <w:t></w:t>
      </w:r>
      <w:r>
        <w:rPr>
          <w:rFonts w:hint="eastAsia"/>
        </w:rPr>
        <w:t>на</w:t>
      </w:r>
      <w:r>
        <w:t></w:t>
      </w:r>
      <w:r>
        <w:rPr>
          <w:rFonts w:hint="eastAsia"/>
        </w:rPr>
        <w:t>уровне</w:t>
      </w:r>
      <w:r>
        <w:t></w:t>
      </w:r>
      <w:r>
        <w:rPr>
          <w:rFonts w:hint="eastAsia"/>
        </w:rPr>
        <w:t>слова</w:t>
      </w:r>
      <w:r>
        <w:t></w:t>
      </w:r>
      <w:r>
        <w:t></w:t>
      </w:r>
      <w:r>
        <w:rPr>
          <w:rFonts w:hint="eastAsia"/>
        </w:rPr>
        <w:t>Но</w:t>
      </w:r>
      <w:r>
        <w:t></w:t>
      </w:r>
      <w:r>
        <w:rPr>
          <w:rFonts w:hint="eastAsia"/>
        </w:rPr>
        <w:t>в</w:t>
      </w:r>
      <w:r>
        <w:t></w:t>
      </w:r>
      <w:r>
        <w:rPr>
          <w:rFonts w:hint="eastAsia"/>
        </w:rPr>
        <w:t>отличие</w:t>
      </w:r>
      <w:r>
        <w:t></w:t>
      </w:r>
      <w:r>
        <w:rPr>
          <w:rFonts w:hint="eastAsia"/>
        </w:rPr>
        <w:t>от</w:t>
      </w:r>
      <w:r>
        <w:t></w:t>
      </w:r>
      <w:r>
        <w:rPr>
          <w:rFonts w:hint="eastAsia"/>
        </w:rPr>
        <w:t>слова</w:t>
      </w:r>
      <w:r>
        <w:t></w:t>
      </w:r>
      <w:r>
        <w:t></w:t>
      </w:r>
      <w:r>
        <w:rPr>
          <w:rFonts w:hint="eastAsia"/>
        </w:rPr>
        <w:t>благодаря</w:t>
      </w:r>
      <w:r>
        <w:t></w:t>
      </w:r>
      <w:r>
        <w:rPr>
          <w:rFonts w:hint="eastAsia"/>
        </w:rPr>
        <w:t>структурной</w:t>
      </w:r>
    </w:p>
    <w:p w:rsidR="00EB40FE" w:rsidRDefault="00EB40FE" w:rsidP="00EB40FE">
      <w:r>
        <w:rPr>
          <w:rFonts w:hint="eastAsia"/>
        </w:rPr>
        <w:t>расчлененности</w:t>
      </w:r>
      <w:r>
        <w:t></w:t>
      </w:r>
      <w:r>
        <w:t></w:t>
      </w:r>
      <w:r>
        <w:rPr>
          <w:rFonts w:hint="eastAsia"/>
        </w:rPr>
        <w:t>ГИПС</w:t>
      </w:r>
      <w:r>
        <w:t></w:t>
      </w:r>
      <w:r>
        <w:rPr>
          <w:rFonts w:hint="eastAsia"/>
        </w:rPr>
        <w:t>обладают</w:t>
      </w:r>
      <w:r>
        <w:t></w:t>
      </w:r>
      <w:r>
        <w:rPr>
          <w:rFonts w:hint="eastAsia"/>
        </w:rPr>
        <w:t>большей</w:t>
      </w:r>
      <w:r>
        <w:t></w:t>
      </w:r>
      <w:r>
        <w:rPr>
          <w:rFonts w:hint="eastAsia"/>
        </w:rPr>
        <w:t>семантической</w:t>
      </w:r>
      <w:r>
        <w:t></w:t>
      </w:r>
      <w:r>
        <w:rPr>
          <w:rFonts w:hint="eastAsia"/>
        </w:rPr>
        <w:t>гибкостью</w:t>
      </w:r>
      <w:r>
        <w:t></w:t>
      </w:r>
      <w:r>
        <w:rPr>
          <w:rFonts w:hint="eastAsia"/>
        </w:rPr>
        <w:t>при</w:t>
      </w:r>
      <w:r>
        <w:t></w:t>
      </w:r>
      <w:r>
        <w:rPr>
          <w:rFonts w:hint="eastAsia"/>
        </w:rPr>
        <w:t>актуализации</w:t>
      </w:r>
      <w:r>
        <w:t></w:t>
      </w:r>
      <w:r>
        <w:rPr>
          <w:rFonts w:hint="eastAsia"/>
        </w:rPr>
        <w:t>смысла</w:t>
      </w:r>
      <w:r>
        <w:t></w:t>
      </w:r>
      <w:r>
        <w:rPr>
          <w:rFonts w:hint="eastAsia"/>
        </w:rPr>
        <w:t>высказывания</w:t>
      </w:r>
      <w:r>
        <w:t></w:t>
      </w:r>
    </w:p>
    <w:p w:rsidR="00EB40FE" w:rsidRDefault="00EB40FE" w:rsidP="00EB40FE">
      <w:r>
        <w:rPr>
          <w:rFonts w:hint="eastAsia"/>
        </w:rPr>
        <w:t>б</w:t>
      </w:r>
      <w:r>
        <w:t></w:t>
      </w:r>
      <w:r>
        <w:t></w:t>
      </w:r>
      <w:r>
        <w:rPr>
          <w:rFonts w:hint="eastAsia"/>
        </w:rPr>
        <w:t>синтаксическая</w:t>
      </w:r>
      <w:r>
        <w:t></w:t>
      </w:r>
      <w:r>
        <w:rPr>
          <w:rFonts w:hint="eastAsia"/>
        </w:rPr>
        <w:t>членимость</w:t>
      </w:r>
      <w:r>
        <w:t></w:t>
      </w:r>
      <w:r>
        <w:rPr>
          <w:rFonts w:hint="eastAsia"/>
        </w:rPr>
        <w:t>ГИПС</w:t>
      </w:r>
      <w:r>
        <w:t></w:t>
      </w:r>
      <w:r>
        <w:t></w:t>
      </w:r>
      <w:r>
        <w:rPr>
          <w:rFonts w:hint="eastAsia"/>
        </w:rPr>
        <w:t>возможность</w:t>
      </w:r>
      <w:r>
        <w:t></w:t>
      </w:r>
      <w:r>
        <w:rPr>
          <w:rFonts w:hint="eastAsia"/>
        </w:rPr>
        <w:t>инкорпорирования</w:t>
      </w:r>
      <w:r>
        <w:t></w:t>
      </w:r>
      <w:r>
        <w:rPr>
          <w:rFonts w:hint="eastAsia"/>
        </w:rPr>
        <w:t>атрибутивных</w:t>
      </w:r>
      <w:r>
        <w:t></w:t>
      </w:r>
      <w:r>
        <w:rPr>
          <w:rFonts w:hint="eastAsia"/>
        </w:rPr>
        <w:t>и</w:t>
      </w:r>
      <w:r>
        <w:t></w:t>
      </w:r>
      <w:r>
        <w:rPr>
          <w:rFonts w:hint="eastAsia"/>
        </w:rPr>
        <w:t>других</w:t>
      </w:r>
      <w:r>
        <w:t></w:t>
      </w:r>
      <w:r>
        <w:rPr>
          <w:rFonts w:hint="eastAsia"/>
        </w:rPr>
        <w:t>элементов</w:t>
      </w:r>
      <w:r>
        <w:t></w:t>
      </w:r>
      <w:r>
        <w:rPr>
          <w:rFonts w:hint="eastAsia"/>
        </w:rPr>
        <w:t>в</w:t>
      </w:r>
      <w:r>
        <w:t></w:t>
      </w:r>
      <w:r>
        <w:rPr>
          <w:rFonts w:hint="eastAsia"/>
        </w:rPr>
        <w:t>структуру</w:t>
      </w:r>
      <w:r>
        <w:t></w:t>
      </w:r>
      <w:r>
        <w:rPr>
          <w:rFonts w:hint="eastAsia"/>
        </w:rPr>
        <w:t>ГИПС</w:t>
      </w:r>
      <w:r>
        <w:t></w:t>
      </w:r>
      <w:r>
        <w:t></w:t>
      </w:r>
      <w:r>
        <w:rPr>
          <w:rFonts w:hint="eastAsia"/>
        </w:rPr>
        <w:t>а</w:t>
      </w:r>
      <w:r>
        <w:t></w:t>
      </w:r>
      <w:r>
        <w:rPr>
          <w:rFonts w:hint="eastAsia"/>
        </w:rPr>
        <w:t>также</w:t>
      </w:r>
      <w:r>
        <w:t></w:t>
      </w:r>
      <w:r>
        <w:rPr>
          <w:rFonts w:hint="eastAsia"/>
        </w:rPr>
        <w:t>возможность</w:t>
      </w:r>
      <w:r>
        <w:t></w:t>
      </w:r>
      <w:r>
        <w:rPr>
          <w:rFonts w:hint="eastAsia"/>
        </w:rPr>
        <w:t>инверсии</w:t>
      </w:r>
      <w:r>
        <w:t></w:t>
      </w:r>
      <w:r>
        <w:t></w:t>
      </w:r>
      <w:r>
        <w:rPr>
          <w:rFonts w:hint="eastAsia"/>
        </w:rPr>
        <w:t>пассивной</w:t>
      </w:r>
      <w:r>
        <w:t></w:t>
      </w:r>
      <w:r>
        <w:rPr>
          <w:rFonts w:hint="eastAsia"/>
        </w:rPr>
        <w:t>трансформации</w:t>
      </w:r>
      <w:r>
        <w:t></w:t>
      </w:r>
      <w:r>
        <w:rPr>
          <w:rFonts w:hint="eastAsia"/>
        </w:rPr>
        <w:t>и</w:t>
      </w:r>
      <w:r>
        <w:t></w:t>
      </w:r>
      <w:r>
        <w:rPr>
          <w:rFonts w:hint="eastAsia"/>
        </w:rPr>
        <w:t>разведения</w:t>
      </w:r>
      <w:r>
        <w:t></w:t>
      </w:r>
      <w:r>
        <w:rPr>
          <w:rFonts w:hint="eastAsia"/>
        </w:rPr>
        <w:t>ГИПС</w:t>
      </w:r>
      <w:r>
        <w:t></w:t>
      </w:r>
      <w:r>
        <w:rPr>
          <w:rFonts w:hint="eastAsia"/>
        </w:rPr>
        <w:t>по</w:t>
      </w:r>
      <w:r>
        <w:t></w:t>
      </w:r>
      <w:r>
        <w:rPr>
          <w:rFonts w:hint="eastAsia"/>
        </w:rPr>
        <w:t>разным</w:t>
      </w:r>
      <w:r>
        <w:t></w:t>
      </w:r>
      <w:r>
        <w:rPr>
          <w:rFonts w:hint="eastAsia"/>
        </w:rPr>
        <w:t>предикативным</w:t>
      </w:r>
      <w:r>
        <w:t></w:t>
      </w:r>
      <w:r>
        <w:rPr>
          <w:rFonts w:hint="eastAsia"/>
        </w:rPr>
        <w:t>единицам</w:t>
      </w:r>
      <w:r>
        <w:t></w:t>
      </w:r>
      <w:r>
        <w:t></w:t>
      </w:r>
      <w:r>
        <w:rPr>
          <w:rFonts w:hint="eastAsia"/>
        </w:rPr>
        <w:t>доказывает</w:t>
      </w:r>
      <w:r>
        <w:t></w:t>
      </w:r>
      <w:r>
        <w:t></w:t>
      </w:r>
      <w:r>
        <w:rPr>
          <w:rFonts w:hint="eastAsia"/>
        </w:rPr>
        <w:t>что</w:t>
      </w:r>
      <w:r>
        <w:t></w:t>
      </w:r>
      <w:r>
        <w:rPr>
          <w:rFonts w:hint="eastAsia"/>
        </w:rPr>
        <w:t>данные</w:t>
      </w:r>
      <w:r>
        <w:t></w:t>
      </w:r>
      <w:r>
        <w:rPr>
          <w:rFonts w:hint="eastAsia"/>
        </w:rPr>
        <w:t>образования</w:t>
      </w:r>
      <w:r>
        <w:t></w:t>
      </w:r>
      <w:r>
        <w:rPr>
          <w:rFonts w:hint="eastAsia"/>
        </w:rPr>
        <w:t>являются</w:t>
      </w:r>
      <w:r>
        <w:t></w:t>
      </w:r>
      <w:r>
        <w:rPr>
          <w:rFonts w:hint="eastAsia"/>
        </w:rPr>
        <w:t>синтагматическими</w:t>
      </w:r>
      <w:r>
        <w:t></w:t>
      </w:r>
      <w:r>
        <w:rPr>
          <w:rFonts w:hint="eastAsia"/>
        </w:rPr>
        <w:t>построениями</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возможность</w:t>
      </w:r>
      <w:r>
        <w:t></w:t>
      </w:r>
      <w:r>
        <w:rPr>
          <w:rFonts w:hint="eastAsia"/>
        </w:rPr>
        <w:t>распространения</w:t>
      </w:r>
      <w:r>
        <w:t></w:t>
      </w:r>
      <w:r>
        <w:rPr>
          <w:rFonts w:hint="eastAsia"/>
        </w:rPr>
        <w:t>ГИПС</w:t>
      </w:r>
      <w:r>
        <w:t></w:t>
      </w:r>
      <w:r>
        <w:rPr>
          <w:rFonts w:hint="eastAsia"/>
        </w:rPr>
        <w:t>структурными</w:t>
      </w:r>
      <w:r>
        <w:t></w:t>
      </w:r>
      <w:r>
        <w:rPr>
          <w:rFonts w:hint="eastAsia"/>
        </w:rPr>
        <w:t>элементами</w:t>
      </w:r>
      <w:r>
        <w:t></w:t>
      </w:r>
      <w:r>
        <w:rPr>
          <w:rFonts w:hint="eastAsia"/>
        </w:rPr>
        <w:t>различного</w:t>
      </w:r>
      <w:r>
        <w:t></w:t>
      </w:r>
      <w:r>
        <w:rPr>
          <w:rFonts w:hint="eastAsia"/>
        </w:rPr>
        <w:t>состава</w:t>
      </w:r>
      <w:r>
        <w:t></w:t>
      </w:r>
      <w:r>
        <w:rPr>
          <w:rFonts w:hint="eastAsia"/>
        </w:rPr>
        <w:t>и</w:t>
      </w:r>
      <w:r>
        <w:t></w:t>
      </w:r>
      <w:r>
        <w:rPr>
          <w:rFonts w:hint="eastAsia"/>
        </w:rPr>
        <w:t>протяженности</w:t>
      </w:r>
      <w:r>
        <w:t></w:t>
      </w:r>
      <w:r>
        <w:rPr>
          <w:rFonts w:hint="eastAsia"/>
        </w:rPr>
        <w:t>важно</w:t>
      </w:r>
      <w:r>
        <w:t></w:t>
      </w:r>
      <w:r>
        <w:rPr>
          <w:rFonts w:hint="eastAsia"/>
        </w:rPr>
        <w:t>как</w:t>
      </w:r>
      <w:r>
        <w:t></w:t>
      </w:r>
      <w:r>
        <w:rPr>
          <w:rFonts w:hint="eastAsia"/>
        </w:rPr>
        <w:t>одно</w:t>
      </w:r>
      <w:r>
        <w:t></w:t>
      </w:r>
      <w:r>
        <w:rPr>
          <w:rFonts w:hint="eastAsia"/>
        </w:rPr>
        <w:t>из</w:t>
      </w:r>
      <w:r>
        <w:t></w:t>
      </w:r>
      <w:r>
        <w:rPr>
          <w:rFonts w:hint="eastAsia"/>
        </w:rPr>
        <w:t>доказательств</w:t>
      </w:r>
      <w:r>
        <w:t></w:t>
      </w:r>
      <w:r>
        <w:rPr>
          <w:rFonts w:hint="eastAsia"/>
        </w:rPr>
        <w:t>структурной</w:t>
      </w:r>
      <w:r>
        <w:t></w:t>
      </w:r>
      <w:r>
        <w:rPr>
          <w:rFonts w:hint="eastAsia"/>
        </w:rPr>
        <w:t>не</w:t>
      </w:r>
      <w:r>
        <w:rPr>
          <w:rFonts w:hint="eastAsia"/>
        </w:rPr>
        <w:lastRenderedPageBreak/>
        <w:t>членимости</w:t>
      </w:r>
      <w:r>
        <w:t></w:t>
      </w:r>
      <w:r>
        <w:rPr>
          <w:rFonts w:hint="eastAsia"/>
        </w:rPr>
        <w:t>ГИПС</w:t>
      </w:r>
      <w:r>
        <w:t></w:t>
      </w:r>
    </w:p>
    <w:p w:rsidR="00EB40FE" w:rsidRDefault="00EB40FE" w:rsidP="00EB40FE">
      <w:r>
        <w:rPr>
          <w:rFonts w:hint="eastAsia"/>
        </w:rPr>
        <w:t>в</w:t>
      </w:r>
      <w:r>
        <w:t></w:t>
      </w:r>
      <w:r>
        <w:t></w:t>
      </w:r>
      <w:r>
        <w:rPr>
          <w:rFonts w:hint="eastAsia"/>
        </w:rPr>
        <w:t>анализ</w:t>
      </w:r>
      <w:r>
        <w:t></w:t>
      </w:r>
      <w:r>
        <w:rPr>
          <w:rFonts w:hint="eastAsia"/>
        </w:rPr>
        <w:t>показывает</w:t>
      </w:r>
      <w:r>
        <w:t></w:t>
      </w:r>
      <w:r>
        <w:t></w:t>
      </w:r>
      <w:r>
        <w:rPr>
          <w:rFonts w:hint="eastAsia"/>
        </w:rPr>
        <w:t>что</w:t>
      </w:r>
      <w:r>
        <w:t></w:t>
      </w:r>
      <w:r>
        <w:rPr>
          <w:rFonts w:hint="eastAsia"/>
        </w:rPr>
        <w:t>парадигма</w:t>
      </w:r>
      <w:r>
        <w:t></w:t>
      </w:r>
      <w:r>
        <w:rPr>
          <w:rFonts w:hint="eastAsia"/>
        </w:rPr>
        <w:t>глагольного</w:t>
      </w:r>
      <w:r>
        <w:t></w:t>
      </w:r>
      <w:r>
        <w:rPr>
          <w:rFonts w:hint="eastAsia"/>
        </w:rPr>
        <w:t>словоизменения</w:t>
      </w:r>
      <w:r>
        <w:t></w:t>
      </w:r>
      <w:r>
        <w:rPr>
          <w:rFonts w:hint="eastAsia"/>
        </w:rPr>
        <w:t>представлена</w:t>
      </w:r>
      <w:r>
        <w:t></w:t>
      </w:r>
      <w:r>
        <w:rPr>
          <w:rFonts w:hint="eastAsia"/>
        </w:rPr>
        <w:t>в</w:t>
      </w:r>
      <w:r>
        <w:t></w:t>
      </w:r>
      <w:r>
        <w:rPr>
          <w:rFonts w:hint="eastAsia"/>
        </w:rPr>
        <w:t>ГИПС</w:t>
      </w:r>
      <w:r>
        <w:t></w:t>
      </w:r>
      <w:r>
        <w:rPr>
          <w:rFonts w:hint="eastAsia"/>
        </w:rPr>
        <w:t>достаточно</w:t>
      </w:r>
      <w:r>
        <w:t></w:t>
      </w:r>
      <w:r>
        <w:rPr>
          <w:rFonts w:hint="eastAsia"/>
        </w:rPr>
        <w:t>полно</w:t>
      </w:r>
      <w:r>
        <w:t></w:t>
      </w:r>
      <w:r>
        <w:t></w:t>
      </w:r>
      <w:r>
        <w:rPr>
          <w:rFonts w:hint="eastAsia"/>
        </w:rPr>
        <w:t>что</w:t>
      </w:r>
      <w:r>
        <w:t></w:t>
      </w:r>
      <w:r>
        <w:rPr>
          <w:rFonts w:hint="eastAsia"/>
        </w:rPr>
        <w:t>свидетельствует</w:t>
      </w:r>
      <w:r>
        <w:t></w:t>
      </w:r>
      <w:r>
        <w:rPr>
          <w:rFonts w:hint="eastAsia"/>
        </w:rPr>
        <w:t>о</w:t>
      </w:r>
      <w:r>
        <w:t></w:t>
      </w:r>
      <w:r>
        <w:rPr>
          <w:rFonts w:hint="eastAsia"/>
        </w:rPr>
        <w:t>включение</w:t>
      </w:r>
      <w:r>
        <w:t></w:t>
      </w:r>
      <w:r>
        <w:rPr>
          <w:rFonts w:hint="eastAsia"/>
        </w:rPr>
        <w:t>ГИПС</w:t>
      </w:r>
      <w:r>
        <w:t></w:t>
      </w:r>
      <w:r>
        <w:rPr>
          <w:rFonts w:hint="eastAsia"/>
        </w:rPr>
        <w:t>в</w:t>
      </w:r>
      <w:r>
        <w:t></w:t>
      </w:r>
      <w:r>
        <w:rPr>
          <w:rFonts w:hint="eastAsia"/>
        </w:rPr>
        <w:t>систему</w:t>
      </w:r>
      <w:r>
        <w:t></w:t>
      </w:r>
      <w:r>
        <w:rPr>
          <w:rFonts w:hint="eastAsia"/>
        </w:rPr>
        <w:t>глагола</w:t>
      </w:r>
      <w:r>
        <w:t></w:t>
      </w:r>
      <w:r>
        <w:rPr>
          <w:rFonts w:hint="eastAsia"/>
        </w:rPr>
        <w:t>с</w:t>
      </w:r>
      <w:r>
        <w:t></w:t>
      </w:r>
      <w:r>
        <w:rPr>
          <w:rFonts w:hint="eastAsia"/>
        </w:rPr>
        <w:t>приобретением</w:t>
      </w:r>
      <w:r>
        <w:t></w:t>
      </w:r>
      <w:r>
        <w:rPr>
          <w:rFonts w:hint="eastAsia"/>
        </w:rPr>
        <w:t>известных</w:t>
      </w:r>
      <w:r>
        <w:t></w:t>
      </w:r>
      <w:r>
        <w:rPr>
          <w:rFonts w:hint="eastAsia"/>
        </w:rPr>
        <w:t>морфологических</w:t>
      </w:r>
      <w:r>
        <w:t></w:t>
      </w:r>
      <w:r>
        <w:rPr>
          <w:rFonts w:hint="eastAsia"/>
        </w:rPr>
        <w:t>черт</w:t>
      </w:r>
      <w:r>
        <w:t></w:t>
      </w:r>
      <w:r>
        <w:t></w:t>
      </w:r>
      <w:r>
        <w:rPr>
          <w:rFonts w:hint="eastAsia"/>
        </w:rPr>
        <w:t>Но</w:t>
      </w:r>
      <w:r>
        <w:t></w:t>
      </w:r>
      <w:r>
        <w:rPr>
          <w:rFonts w:hint="eastAsia"/>
        </w:rPr>
        <w:t>ограничения</w:t>
      </w:r>
      <w:r>
        <w:t></w:t>
      </w:r>
      <w:r>
        <w:rPr>
          <w:rFonts w:hint="eastAsia"/>
        </w:rPr>
        <w:t>в</w:t>
      </w:r>
      <w:r>
        <w:t></w:t>
      </w:r>
      <w:r>
        <w:rPr>
          <w:rFonts w:hint="eastAsia"/>
        </w:rPr>
        <w:t>употреблении</w:t>
      </w:r>
      <w:r>
        <w:t></w:t>
      </w:r>
      <w:r>
        <w:rPr>
          <w:rFonts w:hint="eastAsia"/>
        </w:rPr>
        <w:t>глагольных</w:t>
      </w:r>
      <w:r>
        <w:t></w:t>
      </w:r>
      <w:r>
        <w:rPr>
          <w:rFonts w:hint="eastAsia"/>
        </w:rPr>
        <w:t>категорий</w:t>
      </w:r>
      <w:r>
        <w:t></w:t>
      </w:r>
      <w:r>
        <w:rPr>
          <w:rFonts w:hint="eastAsia"/>
        </w:rPr>
        <w:t>залога</w:t>
      </w:r>
      <w:r>
        <w:t></w:t>
      </w:r>
      <w:r>
        <w:t></w:t>
      </w:r>
      <w:r>
        <w:rPr>
          <w:rFonts w:hint="eastAsia"/>
        </w:rPr>
        <w:t>наклонения</w:t>
      </w:r>
      <w:r>
        <w:t></w:t>
      </w:r>
      <w:r>
        <w:t></w:t>
      </w:r>
      <w:r>
        <w:rPr>
          <w:rFonts w:hint="eastAsia"/>
        </w:rPr>
        <w:t>неличных</w:t>
      </w:r>
      <w:r>
        <w:t></w:t>
      </w:r>
      <w:r>
        <w:rPr>
          <w:rFonts w:hint="eastAsia"/>
        </w:rPr>
        <w:t>форм</w:t>
      </w:r>
      <w:r>
        <w:t></w:t>
      </w:r>
      <w:r>
        <w:rPr>
          <w:rFonts w:hint="eastAsia"/>
        </w:rPr>
        <w:t>глагола</w:t>
      </w:r>
      <w:r>
        <w:t></w:t>
      </w:r>
      <w:r>
        <w:t></w:t>
      </w:r>
      <w:r>
        <w:rPr>
          <w:rFonts w:hint="eastAsia"/>
        </w:rPr>
        <w:t>а</w:t>
      </w:r>
      <w:r>
        <w:t></w:t>
      </w:r>
      <w:r>
        <w:rPr>
          <w:rFonts w:hint="eastAsia"/>
        </w:rPr>
        <w:t>также</w:t>
      </w:r>
      <w:r>
        <w:t></w:t>
      </w:r>
      <w:r>
        <w:rPr>
          <w:rFonts w:hint="eastAsia"/>
        </w:rPr>
        <w:t>ограничения</w:t>
      </w:r>
      <w:r>
        <w:t></w:t>
      </w:r>
      <w:r>
        <w:rPr>
          <w:rFonts w:hint="eastAsia"/>
        </w:rPr>
        <w:t>в</w:t>
      </w:r>
      <w:r>
        <w:t></w:t>
      </w:r>
      <w:r>
        <w:rPr>
          <w:rFonts w:hint="eastAsia"/>
        </w:rPr>
        <w:t>комбинаторике</w:t>
      </w:r>
      <w:r>
        <w:t></w:t>
      </w:r>
      <w:r>
        <w:t></w:t>
      </w:r>
      <w:r>
        <w:rPr>
          <w:rFonts w:hint="eastAsia"/>
        </w:rPr>
        <w:t>сочетаемость</w:t>
      </w:r>
      <w:r>
        <w:t></w:t>
      </w:r>
      <w:r>
        <w:rPr>
          <w:rFonts w:hint="eastAsia"/>
        </w:rPr>
        <w:t>с</w:t>
      </w:r>
      <w:r>
        <w:t></w:t>
      </w:r>
      <w:r>
        <w:rPr>
          <w:rFonts w:hint="eastAsia"/>
        </w:rPr>
        <w:t>фазовыми</w:t>
      </w:r>
      <w:r>
        <w:t></w:t>
      </w:r>
      <w:r>
        <w:rPr>
          <w:rFonts w:hint="eastAsia"/>
        </w:rPr>
        <w:t>глаголами</w:t>
      </w:r>
      <w:r>
        <w:t></w:t>
      </w:r>
      <w:r>
        <w:t></w:t>
      </w:r>
      <w:r>
        <w:t></w:t>
      </w:r>
      <w:r>
        <w:rPr>
          <w:rFonts w:hint="eastAsia"/>
        </w:rPr>
        <w:t>доказывает</w:t>
      </w:r>
      <w:r>
        <w:t></w:t>
      </w:r>
      <w:r>
        <w:rPr>
          <w:rFonts w:hint="eastAsia"/>
        </w:rPr>
        <w:t>то</w:t>
      </w:r>
      <w:r>
        <w:t></w:t>
      </w:r>
      <w:r>
        <w:t></w:t>
      </w:r>
      <w:r>
        <w:rPr>
          <w:rFonts w:hint="eastAsia"/>
        </w:rPr>
        <w:t>что</w:t>
      </w:r>
      <w:r>
        <w:t></w:t>
      </w:r>
      <w:r>
        <w:rPr>
          <w:rFonts w:hint="eastAsia"/>
        </w:rPr>
        <w:t>это</w:t>
      </w:r>
      <w:r>
        <w:t></w:t>
      </w:r>
      <w:r>
        <w:rPr>
          <w:rFonts w:hint="eastAsia"/>
        </w:rPr>
        <w:t>еще</w:t>
      </w:r>
      <w:r>
        <w:t></w:t>
      </w:r>
      <w:r>
        <w:rPr>
          <w:rFonts w:hint="eastAsia"/>
        </w:rPr>
        <w:t>словосочетания</w:t>
      </w:r>
      <w:r>
        <w:t></w:t>
      </w:r>
    </w:p>
    <w:p w:rsidR="00EB40FE" w:rsidRPr="00EB40FE" w:rsidRDefault="00EB40FE" w:rsidP="00EB40FE">
      <w:r>
        <w:rPr>
          <w:rFonts w:hint="eastAsia"/>
        </w:rPr>
        <w:t>Неустойчивость</w:t>
      </w:r>
      <w:r>
        <w:t></w:t>
      </w:r>
      <w:r>
        <w:rPr>
          <w:rFonts w:hint="eastAsia"/>
        </w:rPr>
        <w:t>основных</w:t>
      </w:r>
      <w:r>
        <w:t></w:t>
      </w:r>
      <w:r>
        <w:rPr>
          <w:rFonts w:hint="eastAsia"/>
        </w:rPr>
        <w:t>параметров</w:t>
      </w:r>
      <w:r>
        <w:t></w:t>
      </w:r>
      <w:r>
        <w:rPr>
          <w:rFonts w:hint="eastAsia"/>
        </w:rPr>
        <w:t>ГИПС</w:t>
      </w:r>
      <w:r>
        <w:t></w:t>
      </w:r>
      <w:r>
        <w:t></w:t>
      </w:r>
      <w:r>
        <w:rPr>
          <w:rFonts w:hint="eastAsia"/>
        </w:rPr>
        <w:t>различная</w:t>
      </w:r>
      <w:r>
        <w:t></w:t>
      </w:r>
      <w:r>
        <w:rPr>
          <w:rFonts w:hint="eastAsia"/>
        </w:rPr>
        <w:t>степень</w:t>
      </w:r>
      <w:r>
        <w:t></w:t>
      </w:r>
      <w:r>
        <w:rPr>
          <w:rFonts w:hint="eastAsia"/>
        </w:rPr>
        <w:t>структурной</w:t>
      </w:r>
      <w:r>
        <w:t></w:t>
      </w:r>
      <w:r>
        <w:rPr>
          <w:rFonts w:hint="eastAsia"/>
        </w:rPr>
        <w:t>и</w:t>
      </w:r>
      <w:r>
        <w:t></w:t>
      </w:r>
      <w:r>
        <w:rPr>
          <w:rFonts w:hint="eastAsia"/>
        </w:rPr>
        <w:t>семантической</w:t>
      </w:r>
      <w:r>
        <w:t></w:t>
      </w:r>
      <w:r>
        <w:rPr>
          <w:rFonts w:hint="eastAsia"/>
        </w:rPr>
        <w:t>спаянности</w:t>
      </w:r>
      <w:r>
        <w:t></w:t>
      </w:r>
      <w:r>
        <w:rPr>
          <w:rFonts w:hint="eastAsia"/>
        </w:rPr>
        <w:t>элементов</w:t>
      </w:r>
      <w:r>
        <w:t></w:t>
      </w:r>
      <w:r>
        <w:t></w:t>
      </w:r>
      <w:r>
        <w:rPr>
          <w:rFonts w:hint="eastAsia"/>
        </w:rPr>
        <w:t>обусловленная</w:t>
      </w:r>
      <w:r>
        <w:t></w:t>
      </w:r>
      <w:r>
        <w:t></w:t>
      </w:r>
      <w:r>
        <w:rPr>
          <w:rFonts w:hint="eastAsia"/>
        </w:rPr>
        <w:t>прежде</w:t>
      </w:r>
      <w:r>
        <w:t></w:t>
      </w:r>
      <w:r>
        <w:rPr>
          <w:rFonts w:hint="eastAsia"/>
        </w:rPr>
        <w:t>всего</w:t>
      </w:r>
      <w:r>
        <w:t></w:t>
      </w:r>
      <w:r>
        <w:t></w:t>
      </w:r>
      <w:r>
        <w:rPr>
          <w:rFonts w:hint="eastAsia"/>
        </w:rPr>
        <w:t>степенью</w:t>
      </w:r>
      <w:r>
        <w:t></w:t>
      </w:r>
      <w:r>
        <w:rPr>
          <w:rFonts w:hint="eastAsia"/>
        </w:rPr>
        <w:t>грамматизации</w:t>
      </w:r>
      <w:r>
        <w:t></w:t>
      </w:r>
      <w:r>
        <w:rPr>
          <w:rFonts w:hint="eastAsia"/>
        </w:rPr>
        <w:t>глагольного</w:t>
      </w:r>
      <w:r>
        <w:t></w:t>
      </w:r>
      <w:r>
        <w:rPr>
          <w:rFonts w:hint="eastAsia"/>
        </w:rPr>
        <w:t>компонента</w:t>
      </w:r>
      <w:r>
        <w:t></w:t>
      </w:r>
      <w:r>
        <w:t></w:t>
      </w:r>
      <w:r>
        <w:rPr>
          <w:rFonts w:hint="eastAsia"/>
        </w:rPr>
        <w:t>отражает</w:t>
      </w:r>
      <w:r>
        <w:t></w:t>
      </w:r>
      <w:r>
        <w:rPr>
          <w:rFonts w:hint="eastAsia"/>
        </w:rPr>
        <w:t>промежуточное</w:t>
      </w:r>
      <w:r>
        <w:t></w:t>
      </w:r>
      <w:r>
        <w:rPr>
          <w:rFonts w:hint="eastAsia"/>
        </w:rPr>
        <w:t>положение</w:t>
      </w:r>
      <w:r>
        <w:t></w:t>
      </w:r>
      <w:r>
        <w:rPr>
          <w:rFonts w:hint="eastAsia"/>
        </w:rPr>
        <w:t>исследуемых</w:t>
      </w:r>
      <w:r>
        <w:t></w:t>
      </w:r>
      <w:r>
        <w:rPr>
          <w:rFonts w:hint="eastAsia"/>
        </w:rPr>
        <w:t>сочетаний</w:t>
      </w:r>
      <w:r>
        <w:t></w:t>
      </w:r>
      <w:r>
        <w:rPr>
          <w:rFonts w:hint="eastAsia"/>
        </w:rPr>
        <w:t>в</w:t>
      </w:r>
      <w:r>
        <w:t></w:t>
      </w:r>
      <w:r>
        <w:rPr>
          <w:rFonts w:hint="eastAsia"/>
        </w:rPr>
        <w:t>общей</w:t>
      </w:r>
      <w:r>
        <w:t></w:t>
      </w:r>
      <w:r>
        <w:rPr>
          <w:rFonts w:hint="eastAsia"/>
        </w:rPr>
        <w:t>иерархии</w:t>
      </w:r>
      <w:r>
        <w:t></w:t>
      </w:r>
      <w:r>
        <w:rPr>
          <w:rFonts w:hint="eastAsia"/>
        </w:rPr>
        <w:t>языковых</w:t>
      </w:r>
      <w:r>
        <w:t></w:t>
      </w:r>
      <w:r>
        <w:rPr>
          <w:rFonts w:hint="eastAsia"/>
        </w:rPr>
        <w:t>единиц</w:t>
      </w:r>
      <w:r>
        <w:t></w:t>
      </w:r>
      <w:r>
        <w:rPr>
          <w:rFonts w:hint="eastAsia"/>
        </w:rPr>
        <w:t>и</w:t>
      </w:r>
      <w:r>
        <w:t></w:t>
      </w:r>
      <w:r>
        <w:rPr>
          <w:rFonts w:hint="eastAsia"/>
        </w:rPr>
        <w:t>проявляется</w:t>
      </w:r>
      <w:r>
        <w:t></w:t>
      </w:r>
      <w:r>
        <w:rPr>
          <w:rFonts w:hint="eastAsia"/>
        </w:rPr>
        <w:t>внутри</w:t>
      </w:r>
      <w:r>
        <w:t></w:t>
      </w:r>
      <w:r>
        <w:rPr>
          <w:rFonts w:hint="eastAsia"/>
        </w:rPr>
        <w:t>этого</w:t>
      </w:r>
      <w:r>
        <w:t></w:t>
      </w:r>
      <w:r>
        <w:rPr>
          <w:rFonts w:hint="eastAsia"/>
        </w:rPr>
        <w:t>типа</w:t>
      </w:r>
      <w:r>
        <w:t></w:t>
      </w:r>
      <w:r>
        <w:rPr>
          <w:rFonts w:hint="eastAsia"/>
        </w:rPr>
        <w:t>структур</w:t>
      </w:r>
      <w:r>
        <w:t></w:t>
      </w:r>
      <w:r>
        <w:rPr>
          <w:rFonts w:hint="eastAsia"/>
        </w:rPr>
        <w:t>в</w:t>
      </w:r>
      <w:r>
        <w:t></w:t>
      </w:r>
      <w:r>
        <w:rPr>
          <w:rFonts w:hint="eastAsia"/>
        </w:rPr>
        <w:t>наличии</w:t>
      </w:r>
      <w:r>
        <w:t></w:t>
      </w:r>
      <w:r>
        <w:rPr>
          <w:rFonts w:hint="eastAsia"/>
        </w:rPr>
        <w:t>градаций</w:t>
      </w:r>
      <w:r>
        <w:t></w:t>
      </w:r>
      <w:r>
        <w:rPr>
          <w:rFonts w:hint="eastAsia"/>
        </w:rPr>
        <w:t>ГИПС</w:t>
      </w:r>
      <w:r>
        <w:t></w:t>
      </w:r>
      <w:r>
        <w:rPr>
          <w:rFonts w:hint="eastAsia"/>
        </w:rPr>
        <w:t>в</w:t>
      </w:r>
      <w:r>
        <w:t></w:t>
      </w:r>
      <w:r>
        <w:rPr>
          <w:rFonts w:hint="eastAsia"/>
        </w:rPr>
        <w:t>пределах</w:t>
      </w:r>
      <w:r>
        <w:t></w:t>
      </w:r>
      <w:r>
        <w:rPr>
          <w:rFonts w:hint="eastAsia"/>
        </w:rPr>
        <w:t>самого</w:t>
      </w:r>
      <w:r>
        <w:t></w:t>
      </w:r>
      <w:r>
        <w:rPr>
          <w:rFonts w:hint="eastAsia"/>
        </w:rPr>
        <w:t>межуровневого</w:t>
      </w:r>
      <w:r>
        <w:t></w:t>
      </w:r>
      <w:r>
        <w:rPr>
          <w:rFonts w:hint="eastAsia"/>
        </w:rPr>
        <w:t>пространства</w:t>
      </w:r>
      <w:r>
        <w:t></w:t>
      </w:r>
      <w:bookmarkStart w:id="0" w:name="_GoBack"/>
      <w:bookmarkEnd w:id="0"/>
    </w:p>
    <w:sectPr w:rsidR="00EB40FE" w:rsidRPr="00EB40F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2B6" w:rsidRDefault="00E242B6">
      <w:pPr>
        <w:spacing w:after="0" w:line="240" w:lineRule="auto"/>
      </w:pPr>
      <w:r>
        <w:separator/>
      </w:r>
    </w:p>
  </w:endnote>
  <w:endnote w:type="continuationSeparator" w:id="0">
    <w:p w:rsidR="00E242B6" w:rsidRDefault="00E2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2B6" w:rsidRDefault="00E242B6"/>
    <w:p w:rsidR="00E242B6" w:rsidRDefault="00E242B6"/>
    <w:p w:rsidR="00E242B6" w:rsidRDefault="00E242B6"/>
    <w:p w:rsidR="00E242B6" w:rsidRDefault="00E242B6"/>
    <w:p w:rsidR="00E242B6" w:rsidRDefault="00E242B6"/>
    <w:p w:rsidR="00E242B6" w:rsidRDefault="00E242B6"/>
    <w:p w:rsidR="00E242B6" w:rsidRDefault="00E242B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2B6" w:rsidRDefault="00E242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242B6" w:rsidRDefault="00E242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242B6" w:rsidRDefault="00E242B6"/>
    <w:p w:rsidR="00E242B6" w:rsidRDefault="00E242B6"/>
    <w:p w:rsidR="00E242B6" w:rsidRDefault="00E242B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2B6" w:rsidRDefault="00E242B6"/>
                          <w:p w:rsidR="00E242B6" w:rsidRDefault="00E242B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242B6" w:rsidRDefault="00E242B6"/>
                    <w:p w:rsidR="00E242B6" w:rsidRDefault="00E242B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242B6" w:rsidRDefault="00E242B6"/>
    <w:p w:rsidR="00E242B6" w:rsidRDefault="00E242B6">
      <w:pPr>
        <w:rPr>
          <w:sz w:val="2"/>
          <w:szCs w:val="2"/>
        </w:rPr>
      </w:pPr>
    </w:p>
    <w:p w:rsidR="00E242B6" w:rsidRDefault="00E242B6"/>
    <w:p w:rsidR="00E242B6" w:rsidRDefault="00E242B6">
      <w:pPr>
        <w:spacing w:after="0" w:line="240" w:lineRule="auto"/>
      </w:pPr>
    </w:p>
  </w:footnote>
  <w:footnote w:type="continuationSeparator" w:id="0">
    <w:p w:rsidR="00E242B6" w:rsidRDefault="00E24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2B6"/>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576F3-90A9-455A-A037-DDD03009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6079</TotalTime>
  <Pages>6</Pages>
  <Words>1262</Words>
  <Characters>7198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148</cp:revision>
  <cp:lastPrinted>2009-02-06T05:36:00Z</cp:lastPrinted>
  <dcterms:created xsi:type="dcterms:W3CDTF">2023-04-19T19:47:00Z</dcterms:created>
  <dcterms:modified xsi:type="dcterms:W3CDTF">2023-05-01T13:11:00Z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