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223" w:rsidRDefault="0040766E" w:rsidP="0040766E">
      <w:pPr>
        <w:rPr>
          <w:lang w:eastAsia="ru-RU"/>
        </w:rPr>
      </w:pPr>
      <w:bookmarkStart w:id="0" w:name="_GoBack"/>
      <w:r w:rsidRPr="0040766E">
        <w:rPr>
          <w:rFonts w:hint="eastAsia"/>
          <w:lang w:eastAsia="ru-RU"/>
        </w:rPr>
        <w:t>Гревцов</w:t>
      </w:r>
      <w:r w:rsidRPr="0040766E">
        <w:rPr>
          <w:lang w:eastAsia="ru-RU"/>
        </w:rPr>
        <w:t></w:t>
      </w:r>
      <w:r w:rsidRPr="0040766E">
        <w:rPr>
          <w:rFonts w:hint="eastAsia"/>
          <w:lang w:eastAsia="ru-RU"/>
        </w:rPr>
        <w:t>Дмитрий</w:t>
      </w:r>
      <w:r w:rsidRPr="0040766E">
        <w:rPr>
          <w:lang w:eastAsia="ru-RU"/>
        </w:rPr>
        <w:t></w:t>
      </w:r>
      <w:r w:rsidRPr="0040766E">
        <w:rPr>
          <w:rFonts w:hint="eastAsia"/>
          <w:lang w:eastAsia="ru-RU"/>
        </w:rPr>
        <w:t>Евгеньевич</w:t>
      </w:r>
      <w:r w:rsidRPr="0040766E">
        <w:rPr>
          <w:lang w:eastAsia="ru-RU"/>
        </w:rPr>
        <w:t></w:t>
      </w:r>
      <w:r w:rsidRPr="0040766E">
        <w:rPr>
          <w:lang w:eastAsia="ru-RU"/>
        </w:rPr>
        <w:t></w:t>
      </w:r>
      <w:r w:rsidRPr="0040766E">
        <w:rPr>
          <w:rFonts w:hint="eastAsia"/>
          <w:lang w:eastAsia="ru-RU"/>
        </w:rPr>
        <w:t>Повышение</w:t>
      </w:r>
      <w:r w:rsidRPr="0040766E">
        <w:rPr>
          <w:lang w:eastAsia="ru-RU"/>
        </w:rPr>
        <w:t></w:t>
      </w:r>
      <w:r w:rsidRPr="0040766E">
        <w:rPr>
          <w:rFonts w:hint="eastAsia"/>
          <w:lang w:eastAsia="ru-RU"/>
        </w:rPr>
        <w:t>эффективности</w:t>
      </w:r>
      <w:r w:rsidRPr="0040766E">
        <w:rPr>
          <w:lang w:eastAsia="ru-RU"/>
        </w:rPr>
        <w:t></w:t>
      </w:r>
      <w:r w:rsidRPr="0040766E">
        <w:rPr>
          <w:rFonts w:hint="eastAsia"/>
          <w:lang w:eastAsia="ru-RU"/>
        </w:rPr>
        <w:t>корпоративного</w:t>
      </w:r>
      <w:r w:rsidRPr="0040766E">
        <w:rPr>
          <w:lang w:eastAsia="ru-RU"/>
        </w:rPr>
        <w:t></w:t>
      </w:r>
      <w:r w:rsidRPr="0040766E">
        <w:rPr>
          <w:rFonts w:hint="eastAsia"/>
          <w:lang w:eastAsia="ru-RU"/>
        </w:rPr>
        <w:t>управления</w:t>
      </w:r>
      <w:r w:rsidRPr="0040766E">
        <w:rPr>
          <w:lang w:eastAsia="ru-RU"/>
        </w:rPr>
        <w:t></w:t>
      </w:r>
      <w:r w:rsidRPr="0040766E">
        <w:rPr>
          <w:rFonts w:hint="eastAsia"/>
          <w:lang w:eastAsia="ru-RU"/>
        </w:rPr>
        <w:t>промышленными</w:t>
      </w:r>
      <w:r w:rsidRPr="0040766E">
        <w:rPr>
          <w:lang w:eastAsia="ru-RU"/>
        </w:rPr>
        <w:t></w:t>
      </w:r>
      <w:r w:rsidRPr="0040766E">
        <w:rPr>
          <w:rFonts w:hint="eastAsia"/>
          <w:lang w:eastAsia="ru-RU"/>
        </w:rPr>
        <w:t>предприятиями</w:t>
      </w:r>
      <w:r w:rsidRPr="0040766E">
        <w:rPr>
          <w:lang w:eastAsia="ru-RU"/>
        </w:rPr>
        <w:t></w:t>
      </w:r>
      <w:r w:rsidRPr="0040766E">
        <w:rPr>
          <w:lang w:eastAsia="ru-RU"/>
        </w:rPr>
        <w:t></w:t>
      </w:r>
      <w:r w:rsidRPr="0040766E">
        <w:rPr>
          <w:lang w:eastAsia="ru-RU"/>
        </w:rPr>
        <w:t></w:t>
      </w:r>
      <w:r w:rsidRPr="0040766E">
        <w:rPr>
          <w:rFonts w:hint="eastAsia"/>
          <w:lang w:eastAsia="ru-RU"/>
        </w:rPr>
        <w:t>Диссертация</w:t>
      </w:r>
      <w:r w:rsidRPr="0040766E">
        <w:rPr>
          <w:lang w:eastAsia="ru-RU"/>
        </w:rPr>
        <w:t></w:t>
      </w:r>
      <w:r w:rsidRPr="0040766E">
        <w:rPr>
          <w:rFonts w:hint="eastAsia"/>
          <w:lang w:eastAsia="ru-RU"/>
        </w:rPr>
        <w:t>на</w:t>
      </w:r>
      <w:r w:rsidRPr="0040766E">
        <w:rPr>
          <w:lang w:eastAsia="ru-RU"/>
        </w:rPr>
        <w:t></w:t>
      </w:r>
      <w:r w:rsidRPr="0040766E">
        <w:rPr>
          <w:rFonts w:hint="eastAsia"/>
          <w:lang w:eastAsia="ru-RU"/>
        </w:rPr>
        <w:t>соискание</w:t>
      </w:r>
      <w:r w:rsidRPr="0040766E">
        <w:rPr>
          <w:lang w:eastAsia="ru-RU"/>
        </w:rPr>
        <w:t></w:t>
      </w:r>
      <w:r w:rsidRPr="0040766E">
        <w:rPr>
          <w:rFonts w:hint="eastAsia"/>
          <w:lang w:eastAsia="ru-RU"/>
        </w:rPr>
        <w:t>ученой</w:t>
      </w:r>
      <w:r w:rsidRPr="0040766E">
        <w:rPr>
          <w:lang w:eastAsia="ru-RU"/>
        </w:rPr>
        <w:t></w:t>
      </w:r>
      <w:r w:rsidRPr="0040766E">
        <w:rPr>
          <w:rFonts w:hint="eastAsia"/>
          <w:lang w:eastAsia="ru-RU"/>
        </w:rPr>
        <w:t>степени</w:t>
      </w:r>
      <w:r w:rsidRPr="0040766E">
        <w:rPr>
          <w:lang w:eastAsia="ru-RU"/>
        </w:rPr>
        <w:t></w:t>
      </w:r>
      <w:r w:rsidRPr="0040766E">
        <w:rPr>
          <w:rFonts w:hint="eastAsia"/>
          <w:lang w:eastAsia="ru-RU"/>
        </w:rPr>
        <w:t>кандидата</w:t>
      </w:r>
      <w:r w:rsidRPr="0040766E">
        <w:rPr>
          <w:lang w:eastAsia="ru-RU"/>
        </w:rPr>
        <w:t></w:t>
      </w:r>
      <w:r w:rsidRPr="0040766E">
        <w:rPr>
          <w:rFonts w:hint="eastAsia"/>
          <w:lang w:eastAsia="ru-RU"/>
        </w:rPr>
        <w:t>экономических</w:t>
      </w:r>
      <w:r w:rsidRPr="0040766E">
        <w:rPr>
          <w:lang w:eastAsia="ru-RU"/>
        </w:rPr>
        <w:t></w:t>
      </w:r>
      <w:r w:rsidRPr="0040766E">
        <w:rPr>
          <w:rFonts w:hint="eastAsia"/>
          <w:lang w:eastAsia="ru-RU"/>
        </w:rPr>
        <w:t>наук</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rFonts w:hint="eastAsia"/>
          <w:lang w:eastAsia="ru-RU"/>
        </w:rPr>
        <w:t>–</w:t>
      </w:r>
      <w:r w:rsidRPr="0040766E">
        <w:rPr>
          <w:lang w:eastAsia="ru-RU"/>
        </w:rPr>
        <w:t></w:t>
      </w:r>
      <w:r w:rsidRPr="0040766E">
        <w:rPr>
          <w:rFonts w:hint="eastAsia"/>
          <w:lang w:eastAsia="ru-RU"/>
        </w:rPr>
        <w:t>Экономика</w:t>
      </w:r>
      <w:r w:rsidRPr="0040766E">
        <w:rPr>
          <w:lang w:eastAsia="ru-RU"/>
        </w:rPr>
        <w:t></w:t>
      </w:r>
      <w:r w:rsidRPr="0040766E">
        <w:rPr>
          <w:rFonts w:hint="eastAsia"/>
          <w:lang w:eastAsia="ru-RU"/>
        </w:rPr>
        <w:t>и</w:t>
      </w:r>
      <w:r w:rsidRPr="0040766E">
        <w:rPr>
          <w:lang w:eastAsia="ru-RU"/>
        </w:rPr>
        <w:t></w:t>
      </w:r>
      <w:r w:rsidRPr="0040766E">
        <w:rPr>
          <w:rFonts w:hint="eastAsia"/>
          <w:lang w:eastAsia="ru-RU"/>
        </w:rPr>
        <w:t>управление</w:t>
      </w:r>
      <w:r w:rsidRPr="0040766E">
        <w:rPr>
          <w:lang w:eastAsia="ru-RU"/>
        </w:rPr>
        <w:t></w:t>
      </w:r>
      <w:r w:rsidRPr="0040766E">
        <w:rPr>
          <w:rFonts w:hint="eastAsia"/>
          <w:lang w:eastAsia="ru-RU"/>
        </w:rPr>
        <w:t>народным</w:t>
      </w:r>
      <w:r w:rsidRPr="0040766E">
        <w:rPr>
          <w:lang w:eastAsia="ru-RU"/>
        </w:rPr>
        <w:t></w:t>
      </w:r>
      <w:r w:rsidRPr="0040766E">
        <w:rPr>
          <w:rFonts w:hint="eastAsia"/>
          <w:lang w:eastAsia="ru-RU"/>
        </w:rPr>
        <w:t>хозяйством</w:t>
      </w:r>
      <w:r w:rsidRPr="0040766E">
        <w:rPr>
          <w:lang w:eastAsia="ru-RU"/>
        </w:rPr>
        <w:t></w:t>
      </w:r>
      <w:r w:rsidRPr="0040766E">
        <w:rPr>
          <w:lang w:eastAsia="ru-RU"/>
        </w:rPr>
        <w:t></w:t>
      </w:r>
      <w:r w:rsidRPr="0040766E">
        <w:rPr>
          <w:rFonts w:hint="eastAsia"/>
          <w:lang w:eastAsia="ru-RU"/>
        </w:rPr>
        <w:t>экономика</w:t>
      </w:r>
      <w:r w:rsidRPr="0040766E">
        <w:rPr>
          <w:lang w:eastAsia="ru-RU"/>
        </w:rPr>
        <w:t></w:t>
      </w:r>
      <w:r w:rsidRPr="0040766E">
        <w:rPr>
          <w:lang w:eastAsia="ru-RU"/>
        </w:rPr>
        <w:t></w:t>
      </w:r>
      <w:r w:rsidRPr="0040766E">
        <w:rPr>
          <w:rFonts w:hint="eastAsia"/>
          <w:lang w:eastAsia="ru-RU"/>
        </w:rPr>
        <w:t>организация</w:t>
      </w:r>
      <w:r w:rsidRPr="0040766E">
        <w:rPr>
          <w:lang w:eastAsia="ru-RU"/>
        </w:rPr>
        <w:t></w:t>
      </w:r>
      <w:r w:rsidRPr="0040766E">
        <w:rPr>
          <w:rFonts w:hint="eastAsia"/>
          <w:lang w:eastAsia="ru-RU"/>
        </w:rPr>
        <w:t>и</w:t>
      </w:r>
      <w:r w:rsidRPr="0040766E">
        <w:rPr>
          <w:lang w:eastAsia="ru-RU"/>
        </w:rPr>
        <w:t></w:t>
      </w:r>
      <w:r w:rsidRPr="0040766E">
        <w:rPr>
          <w:rFonts w:hint="eastAsia"/>
          <w:lang w:eastAsia="ru-RU"/>
        </w:rPr>
        <w:t>управление</w:t>
      </w:r>
      <w:r w:rsidRPr="0040766E">
        <w:rPr>
          <w:lang w:eastAsia="ru-RU"/>
        </w:rPr>
        <w:t></w:t>
      </w:r>
      <w:r w:rsidRPr="0040766E">
        <w:rPr>
          <w:rFonts w:hint="eastAsia"/>
          <w:lang w:eastAsia="ru-RU"/>
        </w:rPr>
        <w:t>предприятиями</w:t>
      </w:r>
      <w:r w:rsidRPr="0040766E">
        <w:rPr>
          <w:lang w:eastAsia="ru-RU"/>
        </w:rPr>
        <w:t></w:t>
      </w:r>
      <w:r w:rsidRPr="0040766E">
        <w:rPr>
          <w:lang w:eastAsia="ru-RU"/>
        </w:rPr>
        <w:t></w:t>
      </w:r>
      <w:r w:rsidRPr="0040766E">
        <w:rPr>
          <w:rFonts w:hint="eastAsia"/>
          <w:lang w:eastAsia="ru-RU"/>
        </w:rPr>
        <w:t>отраслями</w:t>
      </w:r>
      <w:r w:rsidRPr="0040766E">
        <w:rPr>
          <w:lang w:eastAsia="ru-RU"/>
        </w:rPr>
        <w:t></w:t>
      </w:r>
      <w:r w:rsidRPr="0040766E">
        <w:rPr>
          <w:lang w:eastAsia="ru-RU"/>
        </w:rPr>
        <w:t></w:t>
      </w:r>
      <w:r w:rsidRPr="0040766E">
        <w:rPr>
          <w:rFonts w:hint="eastAsia"/>
          <w:lang w:eastAsia="ru-RU"/>
        </w:rPr>
        <w:t>комплексами</w:t>
      </w:r>
      <w:r w:rsidRPr="0040766E">
        <w:rPr>
          <w:lang w:eastAsia="ru-RU"/>
        </w:rPr>
        <w:t></w:t>
      </w:r>
      <w:r w:rsidRPr="0040766E">
        <w:rPr>
          <w:lang w:eastAsia="ru-RU"/>
        </w:rPr>
        <w:t></w:t>
      </w:r>
      <w:r w:rsidRPr="0040766E">
        <w:rPr>
          <w:rFonts w:hint="eastAsia"/>
          <w:lang w:eastAsia="ru-RU"/>
        </w:rPr>
        <w:t>промышленность</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rFonts w:hint="eastAsia"/>
          <w:lang w:eastAsia="ru-RU"/>
        </w:rPr>
        <w:t>Москва</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r w:rsidRPr="0040766E">
        <w:rPr>
          <w:lang w:eastAsia="ru-RU"/>
        </w:rPr>
        <w:t></w:t>
      </w:r>
    </w:p>
    <w:p w:rsidR="0040766E" w:rsidRDefault="0040766E" w:rsidP="0040766E">
      <w:r>
        <w:rPr>
          <w:rFonts w:hint="eastAsia"/>
        </w:rPr>
        <w:t>ВВЕДЕНИЕ</w:t>
      </w:r>
      <w:r>
        <w:t></w:t>
      </w:r>
      <w:r>
        <w:t></w:t>
      </w:r>
    </w:p>
    <w:p w:rsidR="0040766E" w:rsidRDefault="0040766E" w:rsidP="0040766E"/>
    <w:p w:rsidR="0040766E" w:rsidRDefault="0040766E" w:rsidP="0040766E">
      <w:r>
        <w:rPr>
          <w:rFonts w:hint="eastAsia"/>
        </w:rPr>
        <w:t>ГЛАВА</w:t>
      </w:r>
      <w:r>
        <w:t></w:t>
      </w:r>
      <w:r>
        <w:t></w:t>
      </w:r>
      <w:r>
        <w:t></w:t>
      </w:r>
      <w:r>
        <w:t></w:t>
      </w:r>
      <w:r>
        <w:rPr>
          <w:rFonts w:hint="eastAsia"/>
        </w:rPr>
        <w:t>ПРОБЛЕМЫ</w:t>
      </w:r>
      <w:r>
        <w:t></w:t>
      </w:r>
      <w:r>
        <w:rPr>
          <w:rFonts w:hint="eastAsia"/>
        </w:rPr>
        <w:t>РАЗВИТИЯ</w:t>
      </w:r>
      <w:r>
        <w:t></w:t>
      </w:r>
      <w:r>
        <w:rPr>
          <w:rFonts w:hint="eastAsia"/>
        </w:rPr>
        <w:t>КОРПОРАТИВНОГО</w:t>
      </w:r>
    </w:p>
    <w:p w:rsidR="0040766E" w:rsidRDefault="0040766E" w:rsidP="0040766E">
      <w:r>
        <w:rPr>
          <w:rFonts w:hint="eastAsia"/>
        </w:rPr>
        <w:t>УПРАВЛЕНИЯ</w:t>
      </w:r>
      <w:r>
        <w:t></w:t>
      </w:r>
      <w:r>
        <w:rPr>
          <w:rFonts w:hint="eastAsia"/>
        </w:rPr>
        <w:t>В</w:t>
      </w:r>
      <w:r>
        <w:t></w:t>
      </w:r>
      <w:r>
        <w:rPr>
          <w:rFonts w:hint="eastAsia"/>
        </w:rPr>
        <w:t>РОССИИ</w:t>
      </w:r>
      <w:r>
        <w:t></w:t>
      </w:r>
      <w:r>
        <w:t></w:t>
      </w:r>
      <w:r>
        <w:t></w:t>
      </w:r>
    </w:p>
    <w:p w:rsidR="0040766E" w:rsidRDefault="0040766E" w:rsidP="0040766E"/>
    <w:p w:rsidR="0040766E" w:rsidRDefault="0040766E" w:rsidP="0040766E">
      <w:r>
        <w:rPr>
          <w:rFonts w:hint="eastAsia"/>
        </w:rPr>
        <w:t>Этапы</w:t>
      </w:r>
      <w:r>
        <w:t></w:t>
      </w:r>
      <w:r>
        <w:rPr>
          <w:rFonts w:hint="eastAsia"/>
        </w:rPr>
        <w:t>становления</w:t>
      </w:r>
      <w:r>
        <w:t></w:t>
      </w:r>
      <w:r>
        <w:rPr>
          <w:rFonts w:hint="eastAsia"/>
        </w:rPr>
        <w:t>корпоративного</w:t>
      </w:r>
      <w:r>
        <w:t></w:t>
      </w:r>
      <w:r>
        <w:rPr>
          <w:rFonts w:hint="eastAsia"/>
        </w:rPr>
        <w:t>управления</w:t>
      </w:r>
      <w:r>
        <w:t></w:t>
      </w:r>
      <w:r>
        <w:rPr>
          <w:rFonts w:hint="eastAsia"/>
        </w:rPr>
        <w:t>в</w:t>
      </w:r>
      <w:r>
        <w:t></w:t>
      </w:r>
      <w:r>
        <w:rPr>
          <w:rFonts w:hint="eastAsia"/>
        </w:rPr>
        <w:t>России</w:t>
      </w:r>
      <w:r>
        <w:t></w:t>
      </w:r>
      <w:r>
        <w:t></w:t>
      </w:r>
      <w:r>
        <w:t></w:t>
      </w:r>
    </w:p>
    <w:p w:rsidR="0040766E" w:rsidRDefault="0040766E" w:rsidP="0040766E"/>
    <w:p w:rsidR="0040766E" w:rsidRDefault="0040766E" w:rsidP="0040766E">
      <w:r>
        <w:rPr>
          <w:rFonts w:hint="eastAsia"/>
        </w:rPr>
        <w:t>Формирование</w:t>
      </w:r>
      <w:r>
        <w:t></w:t>
      </w:r>
      <w:r>
        <w:rPr>
          <w:rFonts w:hint="eastAsia"/>
        </w:rPr>
        <w:t>российской</w:t>
      </w:r>
      <w:r>
        <w:t></w:t>
      </w:r>
      <w:r>
        <w:rPr>
          <w:rFonts w:hint="eastAsia"/>
        </w:rPr>
        <w:t>корпоративной</w:t>
      </w:r>
      <w:r>
        <w:t></w:t>
      </w:r>
      <w:r>
        <w:rPr>
          <w:rFonts w:hint="eastAsia"/>
        </w:rPr>
        <w:t>среды</w:t>
      </w:r>
      <w:r>
        <w:t></w:t>
      </w:r>
      <w:r>
        <w:t></w:t>
      </w:r>
      <w:r>
        <w:t></w:t>
      </w:r>
    </w:p>
    <w:p w:rsidR="0040766E" w:rsidRDefault="0040766E" w:rsidP="0040766E"/>
    <w:p w:rsidR="0040766E" w:rsidRDefault="0040766E" w:rsidP="0040766E">
      <w:r>
        <w:rPr>
          <w:rFonts w:hint="eastAsia"/>
        </w:rPr>
        <w:t>Проблемы</w:t>
      </w:r>
      <w:r>
        <w:t></w:t>
      </w:r>
      <w:r>
        <w:rPr>
          <w:rFonts w:hint="eastAsia"/>
        </w:rPr>
        <w:t>российских</w:t>
      </w:r>
      <w:r>
        <w:t></w:t>
      </w:r>
      <w:r>
        <w:rPr>
          <w:rFonts w:hint="eastAsia"/>
        </w:rPr>
        <w:t>корпораций</w:t>
      </w:r>
      <w:r>
        <w:t></w:t>
      </w:r>
      <w:r>
        <w:rPr>
          <w:rFonts w:hint="eastAsia"/>
        </w:rPr>
        <w:t>на</w:t>
      </w:r>
      <w:r>
        <w:t></w:t>
      </w:r>
      <w:r>
        <w:rPr>
          <w:rFonts w:hint="eastAsia"/>
        </w:rPr>
        <w:t>современном</w:t>
      </w:r>
      <w:r>
        <w:t></w:t>
      </w:r>
      <w:r>
        <w:rPr>
          <w:rFonts w:hint="eastAsia"/>
        </w:rPr>
        <w:t>этапе</w:t>
      </w:r>
      <w:r>
        <w:t></w:t>
      </w:r>
      <w:r>
        <w:rPr>
          <w:rFonts w:hint="eastAsia"/>
        </w:rPr>
        <w:t>развития</w:t>
      </w:r>
      <w:r>
        <w:t></w:t>
      </w:r>
      <w:r>
        <w:rPr>
          <w:rFonts w:hint="eastAsia"/>
        </w:rPr>
        <w:t>рыночных</w:t>
      </w:r>
      <w:r>
        <w:t></w:t>
      </w:r>
      <w:r>
        <w:rPr>
          <w:rFonts w:hint="eastAsia"/>
        </w:rPr>
        <w:t>отношений</w:t>
      </w:r>
      <w:r>
        <w:t></w:t>
      </w:r>
      <w:r>
        <w:t></w:t>
      </w:r>
      <w:r>
        <w:t></w:t>
      </w:r>
    </w:p>
    <w:p w:rsidR="0040766E" w:rsidRDefault="0040766E" w:rsidP="0040766E"/>
    <w:p w:rsidR="0040766E" w:rsidRDefault="0040766E" w:rsidP="0040766E">
      <w:r>
        <w:rPr>
          <w:rFonts w:hint="eastAsia"/>
        </w:rPr>
        <w:t>Основные</w:t>
      </w:r>
      <w:r>
        <w:t></w:t>
      </w:r>
      <w:r>
        <w:rPr>
          <w:rFonts w:hint="eastAsia"/>
        </w:rPr>
        <w:t>пути</w:t>
      </w:r>
      <w:r>
        <w:t></w:t>
      </w:r>
      <w:r>
        <w:rPr>
          <w:rFonts w:hint="eastAsia"/>
        </w:rPr>
        <w:t>повышения</w:t>
      </w:r>
      <w:r>
        <w:t></w:t>
      </w:r>
      <w:r>
        <w:rPr>
          <w:rFonts w:hint="eastAsia"/>
        </w:rPr>
        <w:t>эффективности</w:t>
      </w:r>
      <w:r>
        <w:t></w:t>
      </w:r>
      <w:r>
        <w:rPr>
          <w:rFonts w:hint="eastAsia"/>
        </w:rPr>
        <w:t>и</w:t>
      </w:r>
      <w:r>
        <w:t></w:t>
      </w:r>
      <w:r>
        <w:rPr>
          <w:rFonts w:hint="eastAsia"/>
        </w:rPr>
        <w:t>совершенствования</w:t>
      </w:r>
    </w:p>
    <w:p w:rsidR="0040766E" w:rsidRDefault="0040766E" w:rsidP="0040766E"/>
    <w:p w:rsidR="0040766E" w:rsidRDefault="0040766E" w:rsidP="0040766E">
      <w:r>
        <w:rPr>
          <w:rFonts w:hint="eastAsia"/>
        </w:rPr>
        <w:t>механизмов</w:t>
      </w:r>
      <w:r>
        <w:t></w:t>
      </w:r>
      <w:r>
        <w:rPr>
          <w:rFonts w:hint="eastAsia"/>
        </w:rPr>
        <w:t>корпоративного</w:t>
      </w:r>
      <w:r>
        <w:t></w:t>
      </w:r>
      <w:r>
        <w:rPr>
          <w:rFonts w:hint="eastAsia"/>
        </w:rPr>
        <w:t>управления</w:t>
      </w:r>
      <w:r>
        <w:t></w:t>
      </w:r>
      <w:r>
        <w:t></w:t>
      </w:r>
      <w:r>
        <w:t></w:t>
      </w:r>
    </w:p>
    <w:p w:rsidR="0040766E" w:rsidRDefault="0040766E" w:rsidP="0040766E"/>
    <w:p w:rsidR="0040766E" w:rsidRDefault="0040766E" w:rsidP="0040766E">
      <w:r>
        <w:rPr>
          <w:rFonts w:hint="eastAsia"/>
        </w:rPr>
        <w:t>Выводы</w:t>
      </w:r>
      <w:r>
        <w:t></w:t>
      </w:r>
      <w:r>
        <w:rPr>
          <w:rFonts w:hint="eastAsia"/>
        </w:rPr>
        <w:t>к</w:t>
      </w:r>
      <w:r>
        <w:t></w:t>
      </w:r>
      <w:r>
        <w:rPr>
          <w:rFonts w:hint="eastAsia"/>
        </w:rPr>
        <w:t>первой</w:t>
      </w:r>
      <w:r>
        <w:t></w:t>
      </w:r>
      <w:r>
        <w:rPr>
          <w:rFonts w:hint="eastAsia"/>
        </w:rPr>
        <w:t>главе</w:t>
      </w:r>
      <w:r>
        <w:t></w:t>
      </w:r>
      <w:r>
        <w:t></w:t>
      </w:r>
      <w:r>
        <w:t></w:t>
      </w:r>
    </w:p>
    <w:p w:rsidR="0040766E" w:rsidRDefault="0040766E" w:rsidP="0040766E"/>
    <w:p w:rsidR="0040766E" w:rsidRDefault="0040766E" w:rsidP="0040766E">
      <w:r>
        <w:rPr>
          <w:rFonts w:hint="eastAsia"/>
        </w:rPr>
        <w:t>ГЛАВА</w:t>
      </w:r>
      <w:r>
        <w:t></w:t>
      </w:r>
      <w:r>
        <w:t></w:t>
      </w:r>
      <w:r>
        <w:t></w:t>
      </w:r>
      <w:r>
        <w:t></w:t>
      </w:r>
      <w:r>
        <w:rPr>
          <w:rFonts w:hint="eastAsia"/>
        </w:rPr>
        <w:t>КОНЦЕПЦИЯ</w:t>
      </w:r>
      <w:r>
        <w:t></w:t>
      </w:r>
      <w:r>
        <w:rPr>
          <w:rFonts w:hint="eastAsia"/>
        </w:rPr>
        <w:t>СОВЕРШЕНСТВОВАНИЯ</w:t>
      </w:r>
    </w:p>
    <w:p w:rsidR="0040766E" w:rsidRDefault="0040766E" w:rsidP="0040766E">
      <w:r>
        <w:rPr>
          <w:rFonts w:hint="eastAsia"/>
        </w:rPr>
        <w:t>КОРПОРАТИВНОГО</w:t>
      </w:r>
      <w:r>
        <w:t></w:t>
      </w:r>
      <w:r>
        <w:rPr>
          <w:rFonts w:hint="eastAsia"/>
        </w:rPr>
        <w:t>УПРАВЛЕНИЯ</w:t>
      </w:r>
      <w:r>
        <w:t></w:t>
      </w:r>
      <w:r>
        <w:rPr>
          <w:rFonts w:hint="eastAsia"/>
        </w:rPr>
        <w:t>ПРЕДПРИЯТИЕМ</w:t>
      </w:r>
      <w:r>
        <w:t></w:t>
      </w:r>
      <w:r>
        <w:t></w:t>
      </w:r>
      <w:r>
        <w:t></w:t>
      </w:r>
    </w:p>
    <w:p w:rsidR="0040766E" w:rsidRDefault="0040766E" w:rsidP="0040766E"/>
    <w:p w:rsidR="0040766E" w:rsidRDefault="0040766E" w:rsidP="0040766E">
      <w:r>
        <w:rPr>
          <w:rFonts w:hint="eastAsia"/>
        </w:rPr>
        <w:t>Реорганизация</w:t>
      </w:r>
      <w:r>
        <w:t></w:t>
      </w:r>
      <w:r>
        <w:rPr>
          <w:rFonts w:hint="eastAsia"/>
        </w:rPr>
        <w:t>корпоративного</w:t>
      </w:r>
      <w:r>
        <w:t></w:t>
      </w:r>
      <w:r>
        <w:rPr>
          <w:rFonts w:hint="eastAsia"/>
        </w:rPr>
        <w:t>объединения</w:t>
      </w:r>
      <w:r>
        <w:t></w:t>
      </w:r>
      <w:r>
        <w:t></w:t>
      </w:r>
      <w:r>
        <w:t></w:t>
      </w:r>
    </w:p>
    <w:p w:rsidR="0040766E" w:rsidRDefault="0040766E" w:rsidP="0040766E"/>
    <w:p w:rsidR="0040766E" w:rsidRDefault="0040766E" w:rsidP="0040766E">
      <w:r>
        <w:rPr>
          <w:rFonts w:hint="eastAsia"/>
        </w:rPr>
        <w:t>Разработка</w:t>
      </w:r>
      <w:r>
        <w:t></w:t>
      </w:r>
      <w:r>
        <w:rPr>
          <w:rFonts w:hint="eastAsia"/>
        </w:rPr>
        <w:t>системы</w:t>
      </w:r>
      <w:r>
        <w:t></w:t>
      </w:r>
      <w:r>
        <w:rPr>
          <w:rFonts w:hint="eastAsia"/>
        </w:rPr>
        <w:t>оценки</w:t>
      </w:r>
      <w:r>
        <w:t></w:t>
      </w:r>
      <w:r>
        <w:rPr>
          <w:rFonts w:hint="eastAsia"/>
        </w:rPr>
        <w:t>деятельности</w:t>
      </w:r>
      <w:r>
        <w:t></w:t>
      </w:r>
      <w:r>
        <w:rPr>
          <w:rFonts w:hint="eastAsia"/>
        </w:rPr>
        <w:t>структурных</w:t>
      </w:r>
      <w:r>
        <w:t></w:t>
      </w:r>
      <w:r>
        <w:rPr>
          <w:rFonts w:hint="eastAsia"/>
        </w:rPr>
        <w:t>подразделений</w:t>
      </w:r>
      <w:r>
        <w:t></w:t>
      </w:r>
      <w:r>
        <w:t></w:t>
      </w:r>
      <w:r>
        <w:t></w:t>
      </w:r>
      <w:r>
        <w:t></w:t>
      </w:r>
    </w:p>
    <w:p w:rsidR="0040766E" w:rsidRDefault="0040766E" w:rsidP="0040766E"/>
    <w:p w:rsidR="0040766E" w:rsidRDefault="0040766E" w:rsidP="0040766E">
      <w:r>
        <w:rPr>
          <w:rFonts w:hint="eastAsia"/>
        </w:rPr>
        <w:t>Формирование</w:t>
      </w:r>
      <w:r>
        <w:t></w:t>
      </w:r>
      <w:r>
        <w:rPr>
          <w:rFonts w:hint="eastAsia"/>
        </w:rPr>
        <w:t>системы</w:t>
      </w:r>
      <w:r>
        <w:t></w:t>
      </w:r>
      <w:r>
        <w:rPr>
          <w:rFonts w:hint="eastAsia"/>
        </w:rPr>
        <w:t>планирования</w:t>
      </w:r>
      <w:r>
        <w:t></w:t>
      </w:r>
      <w:r>
        <w:rPr>
          <w:rFonts w:hint="eastAsia"/>
        </w:rPr>
        <w:t>и</w:t>
      </w:r>
      <w:r>
        <w:t></w:t>
      </w:r>
      <w:r>
        <w:rPr>
          <w:rFonts w:hint="eastAsia"/>
        </w:rPr>
        <w:t>бюджетирования</w:t>
      </w:r>
      <w:r>
        <w:t></w:t>
      </w:r>
      <w:r>
        <w:t></w:t>
      </w:r>
      <w:r>
        <w:t></w:t>
      </w:r>
    </w:p>
    <w:p w:rsidR="0040766E" w:rsidRDefault="0040766E" w:rsidP="0040766E"/>
    <w:p w:rsidR="0040766E" w:rsidRDefault="0040766E" w:rsidP="0040766E">
      <w:r>
        <w:rPr>
          <w:rFonts w:hint="eastAsia"/>
        </w:rPr>
        <w:t>Реструктуризация</w:t>
      </w:r>
      <w:r>
        <w:t></w:t>
      </w:r>
      <w:r>
        <w:rPr>
          <w:rFonts w:hint="eastAsia"/>
        </w:rPr>
        <w:t>системы</w:t>
      </w:r>
      <w:r>
        <w:t></w:t>
      </w:r>
      <w:r>
        <w:rPr>
          <w:rFonts w:hint="eastAsia"/>
        </w:rPr>
        <w:t>бухгалтерского</w:t>
      </w:r>
      <w:r>
        <w:t></w:t>
      </w:r>
      <w:r>
        <w:rPr>
          <w:rFonts w:hint="eastAsia"/>
        </w:rPr>
        <w:t>учета</w:t>
      </w:r>
      <w:r>
        <w:t></w:t>
      </w:r>
      <w:r>
        <w:t></w:t>
      </w:r>
      <w:r>
        <w:rPr>
          <w:rFonts w:hint="eastAsia"/>
        </w:rPr>
        <w:t>Повышение</w:t>
      </w:r>
      <w:r>
        <w:t></w:t>
      </w:r>
      <w:r>
        <w:rPr>
          <w:rFonts w:hint="eastAsia"/>
        </w:rPr>
        <w:t>аналитичности</w:t>
      </w:r>
      <w:r>
        <w:t></w:t>
      </w:r>
      <w:r>
        <w:rPr>
          <w:rFonts w:hint="eastAsia"/>
        </w:rPr>
        <w:t>управленческой</w:t>
      </w:r>
      <w:r>
        <w:t></w:t>
      </w:r>
      <w:r>
        <w:rPr>
          <w:rFonts w:hint="eastAsia"/>
        </w:rPr>
        <w:t>информации</w:t>
      </w:r>
      <w:r>
        <w:t></w:t>
      </w:r>
      <w:r>
        <w:t></w:t>
      </w:r>
      <w:r>
        <w:t></w:t>
      </w:r>
    </w:p>
    <w:p w:rsidR="0040766E" w:rsidRDefault="0040766E" w:rsidP="0040766E"/>
    <w:p w:rsidR="0040766E" w:rsidRDefault="0040766E" w:rsidP="0040766E">
      <w:r>
        <w:rPr>
          <w:rFonts w:hint="eastAsia"/>
        </w:rPr>
        <w:t>Организация</w:t>
      </w:r>
      <w:r>
        <w:t></w:t>
      </w:r>
      <w:r>
        <w:rPr>
          <w:rFonts w:hint="eastAsia"/>
        </w:rPr>
        <w:t>системы</w:t>
      </w:r>
      <w:r>
        <w:t></w:t>
      </w:r>
      <w:r>
        <w:rPr>
          <w:rFonts w:hint="eastAsia"/>
        </w:rPr>
        <w:t>внутрифирменной</w:t>
      </w:r>
      <w:r>
        <w:t></w:t>
      </w:r>
      <w:r>
        <w:rPr>
          <w:rFonts w:hint="eastAsia"/>
        </w:rPr>
        <w:t>отчетности</w:t>
      </w:r>
      <w:r>
        <w:t></w:t>
      </w:r>
      <w:r>
        <w:t></w:t>
      </w:r>
      <w:r>
        <w:t></w:t>
      </w:r>
    </w:p>
    <w:p w:rsidR="0040766E" w:rsidRDefault="0040766E" w:rsidP="0040766E"/>
    <w:p w:rsidR="0040766E" w:rsidRDefault="0040766E" w:rsidP="0040766E">
      <w:r>
        <w:rPr>
          <w:rFonts w:hint="eastAsia"/>
        </w:rPr>
        <w:t>Организация</w:t>
      </w:r>
      <w:r>
        <w:t></w:t>
      </w:r>
      <w:r>
        <w:rPr>
          <w:rFonts w:hint="eastAsia"/>
        </w:rPr>
        <w:t>информационной</w:t>
      </w:r>
      <w:r>
        <w:t></w:t>
      </w:r>
      <w:r>
        <w:rPr>
          <w:rFonts w:hint="eastAsia"/>
        </w:rPr>
        <w:t>поддержки</w:t>
      </w:r>
      <w:r>
        <w:t></w:t>
      </w:r>
      <w:r>
        <w:rPr>
          <w:rFonts w:hint="eastAsia"/>
        </w:rPr>
        <w:t>принятия</w:t>
      </w:r>
      <w:r>
        <w:t></w:t>
      </w:r>
      <w:r>
        <w:rPr>
          <w:rFonts w:hint="eastAsia"/>
        </w:rPr>
        <w:t>управленческих</w:t>
      </w:r>
    </w:p>
    <w:p w:rsidR="0040766E" w:rsidRDefault="0040766E" w:rsidP="0040766E"/>
    <w:p w:rsidR="0040766E" w:rsidRDefault="0040766E" w:rsidP="0040766E">
      <w:r>
        <w:rPr>
          <w:rFonts w:hint="eastAsia"/>
        </w:rPr>
        <w:t>решений</w:t>
      </w:r>
      <w:r>
        <w:t></w:t>
      </w:r>
      <w:r>
        <w:t></w:t>
      </w:r>
      <w:r>
        <w:t></w:t>
      </w:r>
    </w:p>
    <w:p w:rsidR="0040766E" w:rsidRDefault="0040766E" w:rsidP="0040766E"/>
    <w:p w:rsidR="0040766E" w:rsidRDefault="0040766E" w:rsidP="0040766E">
      <w:r>
        <w:rPr>
          <w:rFonts w:hint="eastAsia"/>
        </w:rPr>
        <w:t>Выводы</w:t>
      </w:r>
      <w:r>
        <w:t></w:t>
      </w:r>
      <w:r>
        <w:rPr>
          <w:rFonts w:hint="eastAsia"/>
        </w:rPr>
        <w:t>ко</w:t>
      </w:r>
      <w:r>
        <w:t></w:t>
      </w:r>
      <w:r>
        <w:rPr>
          <w:rFonts w:hint="eastAsia"/>
        </w:rPr>
        <w:t>второй</w:t>
      </w:r>
      <w:r>
        <w:t></w:t>
      </w:r>
      <w:r>
        <w:rPr>
          <w:rFonts w:hint="eastAsia"/>
        </w:rPr>
        <w:t>главе</w:t>
      </w:r>
      <w:r>
        <w:t></w:t>
      </w:r>
      <w:r>
        <w:t></w:t>
      </w:r>
      <w:r>
        <w:t></w:t>
      </w:r>
    </w:p>
    <w:p w:rsidR="0040766E" w:rsidRDefault="0040766E" w:rsidP="0040766E"/>
    <w:p w:rsidR="0040766E" w:rsidRDefault="0040766E" w:rsidP="0040766E">
      <w:r>
        <w:rPr>
          <w:rFonts w:hint="eastAsia"/>
        </w:rPr>
        <w:t>ГЛАВА</w:t>
      </w:r>
      <w:r>
        <w:t></w:t>
      </w:r>
      <w:r>
        <w:t></w:t>
      </w:r>
      <w:r>
        <w:t></w:t>
      </w:r>
      <w:r>
        <w:t></w:t>
      </w:r>
      <w:r>
        <w:rPr>
          <w:rFonts w:hint="eastAsia"/>
        </w:rPr>
        <w:t>ПОСТРОЕНИЕ</w:t>
      </w:r>
      <w:r>
        <w:t></w:t>
      </w:r>
      <w:r>
        <w:rPr>
          <w:rFonts w:hint="eastAsia"/>
        </w:rPr>
        <w:t>ИНФОРМАЦИОННОЙ</w:t>
      </w:r>
      <w:r>
        <w:t></w:t>
      </w:r>
      <w:r>
        <w:rPr>
          <w:rFonts w:hint="eastAsia"/>
        </w:rPr>
        <w:t>СИСТЕМЫ</w:t>
      </w:r>
    </w:p>
    <w:p w:rsidR="0040766E" w:rsidRDefault="0040766E" w:rsidP="0040766E">
      <w:r>
        <w:rPr>
          <w:rFonts w:hint="eastAsia"/>
        </w:rPr>
        <w:t>УПРАВЛЕНИЯ</w:t>
      </w:r>
      <w:r>
        <w:t></w:t>
      </w:r>
      <w:r>
        <w:rPr>
          <w:rFonts w:hint="eastAsia"/>
        </w:rPr>
        <w:t>ПРЕДПРИЯТИЕМ</w:t>
      </w:r>
      <w:r>
        <w:t></w:t>
      </w:r>
      <w:r>
        <w:t></w:t>
      </w:r>
      <w:r>
        <w:rPr>
          <w:rFonts w:hint="eastAsia"/>
        </w:rPr>
        <w:t>ИСУП</w:t>
      </w:r>
      <w:r>
        <w:t></w:t>
      </w:r>
      <w:r>
        <w:t></w:t>
      </w:r>
      <w:r>
        <w:t></w:t>
      </w:r>
      <w:r>
        <w:t></w:t>
      </w:r>
      <w:r>
        <w:t></w:t>
      </w:r>
    </w:p>
    <w:p w:rsidR="0040766E" w:rsidRDefault="0040766E" w:rsidP="0040766E"/>
    <w:p w:rsidR="0040766E" w:rsidRDefault="0040766E" w:rsidP="0040766E">
      <w:r>
        <w:rPr>
          <w:rFonts w:hint="eastAsia"/>
        </w:rPr>
        <w:t>Функциональная</w:t>
      </w:r>
      <w:r>
        <w:t></w:t>
      </w:r>
      <w:r>
        <w:rPr>
          <w:rFonts w:hint="eastAsia"/>
        </w:rPr>
        <w:t>модель</w:t>
      </w:r>
      <w:r>
        <w:t></w:t>
      </w:r>
      <w:r>
        <w:rPr>
          <w:rFonts w:hint="eastAsia"/>
        </w:rPr>
        <w:t>ИСУП</w:t>
      </w:r>
      <w:r>
        <w:t></w:t>
      </w:r>
      <w:r>
        <w:t></w:t>
      </w:r>
      <w:r>
        <w:t></w:t>
      </w:r>
      <w:r>
        <w:t></w:t>
      </w:r>
    </w:p>
    <w:p w:rsidR="0040766E" w:rsidRDefault="0040766E" w:rsidP="0040766E"/>
    <w:p w:rsidR="0040766E" w:rsidRDefault="0040766E" w:rsidP="0040766E">
      <w:r>
        <w:rPr>
          <w:rFonts w:hint="eastAsia"/>
        </w:rPr>
        <w:t>Структура</w:t>
      </w:r>
      <w:r>
        <w:t></w:t>
      </w:r>
      <w:r>
        <w:rPr>
          <w:rFonts w:hint="eastAsia"/>
        </w:rPr>
        <w:t>ИСУП</w:t>
      </w:r>
      <w:r>
        <w:t></w:t>
      </w:r>
      <w:r>
        <w:t></w:t>
      </w:r>
      <w:r>
        <w:t></w:t>
      </w:r>
      <w:r>
        <w:t></w:t>
      </w:r>
    </w:p>
    <w:p w:rsidR="0040766E" w:rsidRDefault="0040766E" w:rsidP="0040766E"/>
    <w:p w:rsidR="0040766E" w:rsidRDefault="0040766E" w:rsidP="0040766E">
      <w:r>
        <w:rPr>
          <w:rFonts w:hint="eastAsia"/>
        </w:rPr>
        <w:t>Архитектура</w:t>
      </w:r>
      <w:r>
        <w:t></w:t>
      </w:r>
      <w:r>
        <w:rPr>
          <w:rFonts w:hint="eastAsia"/>
        </w:rPr>
        <w:t>ИСУП</w:t>
      </w:r>
      <w:r>
        <w:t></w:t>
      </w:r>
      <w:r>
        <w:t></w:t>
      </w:r>
      <w:r>
        <w:t></w:t>
      </w:r>
      <w:r>
        <w:t></w:t>
      </w:r>
    </w:p>
    <w:p w:rsidR="0040766E" w:rsidRDefault="0040766E" w:rsidP="0040766E"/>
    <w:p w:rsidR="0040766E" w:rsidRDefault="0040766E" w:rsidP="0040766E">
      <w:r>
        <w:rPr>
          <w:rFonts w:hint="eastAsia"/>
        </w:rPr>
        <w:t>Выводы</w:t>
      </w:r>
      <w:r>
        <w:t></w:t>
      </w:r>
      <w:r>
        <w:rPr>
          <w:rFonts w:hint="eastAsia"/>
        </w:rPr>
        <w:t>к</w:t>
      </w:r>
      <w:r>
        <w:t></w:t>
      </w:r>
      <w:r>
        <w:rPr>
          <w:rFonts w:hint="eastAsia"/>
        </w:rPr>
        <w:t>третьей</w:t>
      </w:r>
      <w:r>
        <w:t></w:t>
      </w:r>
      <w:r>
        <w:rPr>
          <w:rFonts w:hint="eastAsia"/>
        </w:rPr>
        <w:t>главе</w:t>
      </w:r>
      <w:r>
        <w:t></w:t>
      </w:r>
      <w:r>
        <w:t></w:t>
      </w:r>
      <w:r>
        <w:t></w:t>
      </w:r>
      <w:r>
        <w:t></w:t>
      </w:r>
    </w:p>
    <w:p w:rsidR="0040766E" w:rsidRDefault="0040766E" w:rsidP="0040766E"/>
    <w:p w:rsidR="0040766E" w:rsidRDefault="0040766E" w:rsidP="0040766E">
      <w:r>
        <w:rPr>
          <w:rFonts w:hint="eastAsia"/>
        </w:rPr>
        <w:t>ГЛАВА</w:t>
      </w:r>
      <w:r>
        <w:t></w:t>
      </w:r>
      <w:r>
        <w:t></w:t>
      </w:r>
      <w:r>
        <w:t></w:t>
      </w:r>
      <w:r>
        <w:t></w:t>
      </w:r>
      <w:r>
        <w:rPr>
          <w:rFonts w:hint="eastAsia"/>
        </w:rPr>
        <w:t>ВОЗМОЖНОСТИ</w:t>
      </w:r>
      <w:r>
        <w:t></w:t>
      </w:r>
      <w:r>
        <w:rPr>
          <w:rFonts w:hint="eastAsia"/>
        </w:rPr>
        <w:t>И</w:t>
      </w:r>
      <w:r>
        <w:t></w:t>
      </w:r>
      <w:r>
        <w:rPr>
          <w:rFonts w:hint="eastAsia"/>
        </w:rPr>
        <w:t>ЭФФЕКТИВНОСТЬ</w:t>
      </w:r>
      <w:r>
        <w:t></w:t>
      </w:r>
      <w:r>
        <w:rPr>
          <w:rFonts w:hint="eastAsia"/>
        </w:rPr>
        <w:t>ИСУП</w:t>
      </w:r>
      <w:r>
        <w:t></w:t>
      </w:r>
      <w:r>
        <w:t></w:t>
      </w:r>
      <w:r>
        <w:t></w:t>
      </w:r>
      <w:r>
        <w:t></w:t>
      </w:r>
    </w:p>
    <w:p w:rsidR="0040766E" w:rsidRDefault="0040766E" w:rsidP="0040766E"/>
    <w:p w:rsidR="0040766E" w:rsidRDefault="0040766E" w:rsidP="0040766E">
      <w:r>
        <w:rPr>
          <w:rFonts w:hint="eastAsia"/>
        </w:rPr>
        <w:t>Функциональность</w:t>
      </w:r>
      <w:r>
        <w:t></w:t>
      </w:r>
      <w:r>
        <w:rPr>
          <w:rFonts w:hint="eastAsia"/>
        </w:rPr>
        <w:t>ИСУП</w:t>
      </w:r>
      <w:r>
        <w:t></w:t>
      </w:r>
      <w:r>
        <w:t></w:t>
      </w:r>
      <w:r>
        <w:t></w:t>
      </w:r>
      <w:r>
        <w:t></w:t>
      </w:r>
    </w:p>
    <w:p w:rsidR="0040766E" w:rsidRDefault="0040766E" w:rsidP="0040766E"/>
    <w:p w:rsidR="0040766E" w:rsidRDefault="0040766E" w:rsidP="0040766E">
      <w:r>
        <w:rPr>
          <w:rFonts w:hint="eastAsia"/>
        </w:rPr>
        <w:t>Организация</w:t>
      </w:r>
      <w:r>
        <w:t></w:t>
      </w:r>
      <w:r>
        <w:rPr>
          <w:rFonts w:hint="eastAsia"/>
        </w:rPr>
        <w:t>информационного</w:t>
      </w:r>
      <w:r>
        <w:t></w:t>
      </w:r>
      <w:r>
        <w:rPr>
          <w:rFonts w:hint="eastAsia"/>
        </w:rPr>
        <w:t>учета</w:t>
      </w:r>
      <w:r>
        <w:t></w:t>
      </w:r>
      <w:r>
        <w:rPr>
          <w:rFonts w:hint="eastAsia"/>
        </w:rPr>
        <w:t>в</w:t>
      </w:r>
      <w:r>
        <w:t></w:t>
      </w:r>
      <w:r>
        <w:rPr>
          <w:rFonts w:hint="eastAsia"/>
        </w:rPr>
        <w:t>ИСУП</w:t>
      </w:r>
      <w:r>
        <w:t></w:t>
      </w:r>
      <w:r>
        <w:t></w:t>
      </w:r>
      <w:r>
        <w:t></w:t>
      </w:r>
      <w:r>
        <w:t></w:t>
      </w:r>
    </w:p>
    <w:p w:rsidR="0040766E" w:rsidRDefault="0040766E" w:rsidP="0040766E"/>
    <w:p w:rsidR="0040766E" w:rsidRDefault="0040766E" w:rsidP="0040766E">
      <w:r>
        <w:rPr>
          <w:rFonts w:hint="eastAsia"/>
        </w:rPr>
        <w:t>Управление</w:t>
      </w:r>
      <w:r>
        <w:t></w:t>
      </w:r>
      <w:r>
        <w:rPr>
          <w:rFonts w:hint="eastAsia"/>
        </w:rPr>
        <w:t>финансами</w:t>
      </w:r>
      <w:r>
        <w:t></w:t>
      </w:r>
      <w:r>
        <w:t></w:t>
      </w:r>
      <w:r>
        <w:t></w:t>
      </w:r>
      <w:r>
        <w:t></w:t>
      </w:r>
    </w:p>
    <w:p w:rsidR="0040766E" w:rsidRDefault="0040766E" w:rsidP="0040766E"/>
    <w:p w:rsidR="0040766E" w:rsidRDefault="0040766E" w:rsidP="0040766E">
      <w:r>
        <w:rPr>
          <w:rFonts w:hint="eastAsia"/>
        </w:rPr>
        <w:t>Управление</w:t>
      </w:r>
      <w:r>
        <w:t></w:t>
      </w:r>
      <w:r>
        <w:rPr>
          <w:rFonts w:hint="eastAsia"/>
        </w:rPr>
        <w:t>материальными</w:t>
      </w:r>
      <w:r>
        <w:t></w:t>
      </w:r>
      <w:r>
        <w:rPr>
          <w:rFonts w:hint="eastAsia"/>
        </w:rPr>
        <w:t>потоками</w:t>
      </w:r>
      <w:r>
        <w:t></w:t>
      </w:r>
      <w:r>
        <w:t></w:t>
      </w:r>
      <w:r>
        <w:t></w:t>
      </w:r>
      <w:r>
        <w:t></w:t>
      </w:r>
    </w:p>
    <w:p w:rsidR="0040766E" w:rsidRDefault="0040766E" w:rsidP="0040766E"/>
    <w:p w:rsidR="0040766E" w:rsidRDefault="0040766E" w:rsidP="0040766E">
      <w:r>
        <w:rPr>
          <w:rFonts w:hint="eastAsia"/>
        </w:rPr>
        <w:t>Управление</w:t>
      </w:r>
      <w:r>
        <w:t></w:t>
      </w:r>
      <w:r>
        <w:rPr>
          <w:rFonts w:hint="eastAsia"/>
        </w:rPr>
        <w:t>производством</w:t>
      </w:r>
      <w:r>
        <w:t></w:t>
      </w:r>
      <w:r>
        <w:t></w:t>
      </w:r>
      <w:r>
        <w:t></w:t>
      </w:r>
      <w:r>
        <w:t></w:t>
      </w:r>
    </w:p>
    <w:p w:rsidR="0040766E" w:rsidRDefault="0040766E" w:rsidP="0040766E"/>
    <w:p w:rsidR="0040766E" w:rsidRDefault="0040766E" w:rsidP="0040766E">
      <w:r>
        <w:rPr>
          <w:rFonts w:hint="eastAsia"/>
        </w:rPr>
        <w:t>Консолидация</w:t>
      </w:r>
      <w:r>
        <w:t></w:t>
      </w:r>
      <w:r>
        <w:rPr>
          <w:rFonts w:hint="eastAsia"/>
        </w:rPr>
        <w:t>информации</w:t>
      </w:r>
      <w:r>
        <w:t></w:t>
      </w:r>
      <w:r>
        <w:rPr>
          <w:rFonts w:hint="eastAsia"/>
        </w:rPr>
        <w:t>в</w:t>
      </w:r>
      <w:r>
        <w:t></w:t>
      </w:r>
      <w:r>
        <w:rPr>
          <w:rFonts w:hint="eastAsia"/>
        </w:rPr>
        <w:t>ИСУП</w:t>
      </w:r>
      <w:r>
        <w:t></w:t>
      </w:r>
      <w:r>
        <w:t></w:t>
      </w:r>
      <w:r>
        <w:t></w:t>
      </w:r>
      <w:r>
        <w:t></w:t>
      </w:r>
    </w:p>
    <w:p w:rsidR="0040766E" w:rsidRDefault="0040766E" w:rsidP="0040766E"/>
    <w:p w:rsidR="0040766E" w:rsidRDefault="0040766E" w:rsidP="0040766E">
      <w:r>
        <w:rPr>
          <w:rFonts w:hint="eastAsia"/>
        </w:rPr>
        <w:t>Основные</w:t>
      </w:r>
      <w:r>
        <w:t></w:t>
      </w:r>
      <w:r>
        <w:rPr>
          <w:rFonts w:hint="eastAsia"/>
        </w:rPr>
        <w:t>показатели</w:t>
      </w:r>
      <w:r>
        <w:t></w:t>
      </w:r>
      <w:r>
        <w:rPr>
          <w:rFonts w:hint="eastAsia"/>
        </w:rPr>
        <w:t>эффективности</w:t>
      </w:r>
      <w:r>
        <w:t></w:t>
      </w:r>
      <w:r>
        <w:rPr>
          <w:rFonts w:hint="eastAsia"/>
        </w:rPr>
        <w:t>использования</w:t>
      </w:r>
      <w:r>
        <w:t></w:t>
      </w:r>
      <w:r>
        <w:rPr>
          <w:rFonts w:hint="eastAsia"/>
        </w:rPr>
        <w:t>ИСУП</w:t>
      </w:r>
      <w:r>
        <w:t></w:t>
      </w:r>
      <w:r>
        <w:rPr>
          <w:rFonts w:hint="eastAsia"/>
        </w:rPr>
        <w:t>на</w:t>
      </w:r>
      <w:r>
        <w:t></w:t>
      </w:r>
      <w:r>
        <w:rPr>
          <w:rFonts w:hint="eastAsia"/>
        </w:rPr>
        <w:t>предприятии</w:t>
      </w:r>
      <w:r>
        <w:t></w:t>
      </w:r>
      <w:r>
        <w:t></w:t>
      </w:r>
      <w:r>
        <w:t></w:t>
      </w:r>
      <w:r>
        <w:t></w:t>
      </w:r>
    </w:p>
    <w:p w:rsidR="0040766E" w:rsidRDefault="0040766E" w:rsidP="0040766E"/>
    <w:p w:rsidR="0040766E" w:rsidRDefault="0040766E" w:rsidP="0040766E">
      <w:r>
        <w:rPr>
          <w:rFonts w:hint="eastAsia"/>
        </w:rPr>
        <w:t>ЗАКЛЮЧЕНИЕ</w:t>
      </w:r>
      <w:r>
        <w:t></w:t>
      </w:r>
      <w:r>
        <w:t></w:t>
      </w:r>
      <w:r>
        <w:t></w:t>
      </w:r>
      <w:r>
        <w:t></w:t>
      </w:r>
    </w:p>
    <w:p w:rsidR="0040766E" w:rsidRDefault="0040766E" w:rsidP="0040766E"/>
    <w:p w:rsidR="0040766E" w:rsidRDefault="0040766E" w:rsidP="0040766E">
      <w:r>
        <w:rPr>
          <w:rFonts w:hint="eastAsia"/>
        </w:rPr>
        <w:t>СПИСОК</w:t>
      </w:r>
      <w:r>
        <w:t></w:t>
      </w:r>
      <w:r>
        <w:rPr>
          <w:rFonts w:hint="eastAsia"/>
        </w:rPr>
        <w:t>ЛИТЕРАТУРЫ</w:t>
      </w:r>
      <w:r>
        <w:t></w:t>
      </w:r>
      <w:r>
        <w:t></w:t>
      </w:r>
      <w:r>
        <w:t></w:t>
      </w:r>
      <w:r>
        <w:t></w:t>
      </w:r>
    </w:p>
    <w:p w:rsidR="0040766E" w:rsidRDefault="0040766E" w:rsidP="0040766E"/>
    <w:p w:rsidR="0040766E" w:rsidRPr="0040766E" w:rsidRDefault="0040766E" w:rsidP="0040766E">
      <w:r>
        <w:rPr>
          <w:rFonts w:hint="eastAsia"/>
        </w:rPr>
        <w:t>ПРИЛОЖЕНИЯ</w:t>
      </w:r>
      <w:r>
        <w:t></w:t>
      </w:r>
      <w:r>
        <w:t></w:t>
      </w:r>
      <w:r>
        <w:t></w:t>
      </w:r>
      <w:r>
        <w:t></w:t>
      </w:r>
      <w:bookmarkEnd w:id="0"/>
    </w:p>
    <w:sectPr w:rsidR="0040766E" w:rsidRPr="0040766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F1D" w:rsidRDefault="00731F1D">
      <w:pPr>
        <w:spacing w:after="0" w:line="240" w:lineRule="auto"/>
      </w:pPr>
      <w:r>
        <w:separator/>
      </w:r>
    </w:p>
  </w:endnote>
  <w:endnote w:type="continuationSeparator" w:id="0">
    <w:p w:rsidR="00731F1D" w:rsidRDefault="0073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F1D" w:rsidRDefault="00731F1D"/>
    <w:p w:rsidR="00731F1D" w:rsidRDefault="00731F1D"/>
    <w:p w:rsidR="00731F1D" w:rsidRDefault="00731F1D"/>
    <w:p w:rsidR="00731F1D" w:rsidRDefault="00731F1D"/>
    <w:p w:rsidR="00731F1D" w:rsidRDefault="00731F1D"/>
    <w:p w:rsidR="00731F1D" w:rsidRDefault="00731F1D"/>
    <w:p w:rsidR="00731F1D" w:rsidRDefault="00731F1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1D" w:rsidRDefault="00731F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31F1D" w:rsidRDefault="00731F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31F1D" w:rsidRDefault="00731F1D"/>
    <w:p w:rsidR="00731F1D" w:rsidRDefault="00731F1D"/>
    <w:p w:rsidR="00731F1D" w:rsidRDefault="00731F1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1D" w:rsidRDefault="00731F1D"/>
                          <w:p w:rsidR="00731F1D" w:rsidRDefault="00731F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31F1D" w:rsidRDefault="00731F1D"/>
                    <w:p w:rsidR="00731F1D" w:rsidRDefault="00731F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31F1D" w:rsidRDefault="00731F1D"/>
    <w:p w:rsidR="00731F1D" w:rsidRDefault="00731F1D">
      <w:pPr>
        <w:rPr>
          <w:sz w:val="2"/>
          <w:szCs w:val="2"/>
        </w:rPr>
      </w:pPr>
    </w:p>
    <w:p w:rsidR="00731F1D" w:rsidRDefault="00731F1D"/>
    <w:p w:rsidR="00731F1D" w:rsidRDefault="00731F1D">
      <w:pPr>
        <w:spacing w:after="0" w:line="240" w:lineRule="auto"/>
      </w:pPr>
    </w:p>
  </w:footnote>
  <w:footnote w:type="continuationSeparator" w:id="0">
    <w:p w:rsidR="00731F1D" w:rsidRDefault="0073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1F1D"/>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80785-391C-48AC-8E07-DBC6E265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20991</TotalTime>
  <Pages>3</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1345</cp:revision>
  <cp:lastPrinted>2009-02-06T05:36:00Z</cp:lastPrinted>
  <dcterms:created xsi:type="dcterms:W3CDTF">2023-09-07T12:38:00Z</dcterms:created>
  <dcterms:modified xsi:type="dcterms:W3CDTF">2023-12-01T11:12:00Z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