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F6D3D9" w14:textId="77777777" w:rsidR="00492305" w:rsidRPr="00492305" w:rsidRDefault="00492305" w:rsidP="00492305">
      <w:pPr>
        <w:rPr>
          <w:rFonts w:ascii="Helvetica" w:hAnsi="Helvetica" w:cs="Helvetica"/>
          <w:b/>
          <w:bCs/>
          <w:color w:val="222222"/>
          <w:sz w:val="21"/>
          <w:szCs w:val="21"/>
        </w:rPr>
      </w:pPr>
      <w:r w:rsidRPr="00492305">
        <w:rPr>
          <w:rFonts w:ascii="Helvetica" w:hAnsi="Helvetica" w:cs="Helvetica" w:hint="eastAsia"/>
          <w:b/>
          <w:bCs/>
          <w:color w:val="222222"/>
          <w:sz w:val="21"/>
          <w:szCs w:val="21"/>
        </w:rPr>
        <w:t>Кулиш</w:t>
      </w:r>
      <w:r w:rsidRPr="00492305">
        <w:rPr>
          <w:rFonts w:ascii="Helvetica" w:hAnsi="Helvetica" w:cs="Helvetica"/>
          <w:b/>
          <w:bCs/>
          <w:color w:val="222222"/>
          <w:sz w:val="21"/>
          <w:szCs w:val="21"/>
        </w:rPr>
        <w:t xml:space="preserve">, </w:t>
      </w:r>
      <w:r w:rsidRPr="00492305">
        <w:rPr>
          <w:rFonts w:ascii="Helvetica" w:hAnsi="Helvetica" w:cs="Helvetica" w:hint="eastAsia"/>
          <w:b/>
          <w:bCs/>
          <w:color w:val="222222"/>
          <w:sz w:val="21"/>
          <w:szCs w:val="21"/>
        </w:rPr>
        <w:t>Дмитрий</w:t>
      </w:r>
      <w:r w:rsidRPr="00492305">
        <w:rPr>
          <w:rFonts w:ascii="Helvetica" w:hAnsi="Helvetica" w:cs="Helvetica"/>
          <w:b/>
          <w:bCs/>
          <w:color w:val="222222"/>
          <w:sz w:val="21"/>
          <w:szCs w:val="21"/>
        </w:rPr>
        <w:t xml:space="preserve"> </w:t>
      </w:r>
      <w:r w:rsidRPr="00492305">
        <w:rPr>
          <w:rFonts w:ascii="Helvetica" w:hAnsi="Helvetica" w:cs="Helvetica" w:hint="eastAsia"/>
          <w:b/>
          <w:bCs/>
          <w:color w:val="222222"/>
          <w:sz w:val="21"/>
          <w:szCs w:val="21"/>
        </w:rPr>
        <w:t>Михайлович</w:t>
      </w:r>
      <w:r w:rsidRPr="00492305">
        <w:rPr>
          <w:rFonts w:ascii="Helvetica" w:hAnsi="Helvetica" w:cs="Helvetica"/>
          <w:b/>
          <w:bCs/>
          <w:color w:val="222222"/>
          <w:sz w:val="21"/>
          <w:szCs w:val="21"/>
        </w:rPr>
        <w:t>.</w:t>
      </w:r>
    </w:p>
    <w:p w14:paraId="262A1735" w14:textId="77777777" w:rsidR="00492305" w:rsidRPr="00492305" w:rsidRDefault="00492305" w:rsidP="00492305">
      <w:pPr>
        <w:rPr>
          <w:rFonts w:ascii="Helvetica" w:hAnsi="Helvetica" w:cs="Helvetica"/>
          <w:b/>
          <w:bCs/>
          <w:color w:val="222222"/>
          <w:sz w:val="21"/>
          <w:szCs w:val="21"/>
        </w:rPr>
      </w:pPr>
      <w:r w:rsidRPr="00492305">
        <w:rPr>
          <w:rFonts w:ascii="Helvetica" w:hAnsi="Helvetica" w:cs="Helvetica" w:hint="eastAsia"/>
          <w:b/>
          <w:bCs/>
          <w:color w:val="222222"/>
          <w:sz w:val="21"/>
          <w:szCs w:val="21"/>
        </w:rPr>
        <w:t>Доменная</w:t>
      </w:r>
      <w:r w:rsidRPr="00492305">
        <w:rPr>
          <w:rFonts w:ascii="Helvetica" w:hAnsi="Helvetica" w:cs="Helvetica"/>
          <w:b/>
          <w:bCs/>
          <w:color w:val="222222"/>
          <w:sz w:val="21"/>
          <w:szCs w:val="21"/>
        </w:rPr>
        <w:t xml:space="preserve"> </w:t>
      </w:r>
      <w:r w:rsidRPr="00492305">
        <w:rPr>
          <w:rFonts w:ascii="Helvetica" w:hAnsi="Helvetica" w:cs="Helvetica" w:hint="eastAsia"/>
          <w:b/>
          <w:bCs/>
          <w:color w:val="222222"/>
          <w:sz w:val="21"/>
          <w:szCs w:val="21"/>
        </w:rPr>
        <w:t>организация</w:t>
      </w:r>
      <w:r w:rsidRPr="00492305">
        <w:rPr>
          <w:rFonts w:ascii="Helvetica" w:hAnsi="Helvetica" w:cs="Helvetica"/>
          <w:b/>
          <w:bCs/>
          <w:color w:val="222222"/>
          <w:sz w:val="21"/>
          <w:szCs w:val="21"/>
        </w:rPr>
        <w:t xml:space="preserve"> GreA- </w:t>
      </w:r>
      <w:r w:rsidRPr="00492305">
        <w:rPr>
          <w:rFonts w:ascii="Helvetica" w:hAnsi="Helvetica" w:cs="Helvetica" w:hint="eastAsia"/>
          <w:b/>
          <w:bCs/>
          <w:color w:val="222222"/>
          <w:sz w:val="21"/>
          <w:szCs w:val="21"/>
        </w:rPr>
        <w:t>и</w:t>
      </w:r>
      <w:r w:rsidRPr="00492305">
        <w:rPr>
          <w:rFonts w:ascii="Helvetica" w:hAnsi="Helvetica" w:cs="Helvetica"/>
          <w:b/>
          <w:bCs/>
          <w:color w:val="222222"/>
          <w:sz w:val="21"/>
          <w:szCs w:val="21"/>
        </w:rPr>
        <w:t xml:space="preserve"> GreB-</w:t>
      </w:r>
      <w:r w:rsidRPr="00492305">
        <w:rPr>
          <w:rFonts w:ascii="Helvetica" w:hAnsi="Helvetica" w:cs="Helvetica" w:hint="eastAsia"/>
          <w:b/>
          <w:bCs/>
          <w:color w:val="222222"/>
          <w:sz w:val="21"/>
          <w:szCs w:val="21"/>
        </w:rPr>
        <w:t>факторов</w:t>
      </w:r>
      <w:r w:rsidRPr="00492305">
        <w:rPr>
          <w:rFonts w:ascii="Helvetica" w:hAnsi="Helvetica" w:cs="Helvetica"/>
          <w:b/>
          <w:bCs/>
          <w:color w:val="222222"/>
          <w:sz w:val="21"/>
          <w:szCs w:val="21"/>
        </w:rPr>
        <w:t xml:space="preserve"> </w:t>
      </w:r>
      <w:r w:rsidRPr="00492305">
        <w:rPr>
          <w:rFonts w:ascii="Helvetica" w:hAnsi="Helvetica" w:cs="Helvetica" w:hint="eastAsia"/>
          <w:b/>
          <w:bCs/>
          <w:color w:val="222222"/>
          <w:sz w:val="21"/>
          <w:szCs w:val="21"/>
        </w:rPr>
        <w:t>элонгации</w:t>
      </w:r>
      <w:r w:rsidRPr="00492305">
        <w:rPr>
          <w:rFonts w:ascii="Helvetica" w:hAnsi="Helvetica" w:cs="Helvetica"/>
          <w:b/>
          <w:bCs/>
          <w:color w:val="222222"/>
          <w:sz w:val="21"/>
          <w:szCs w:val="21"/>
        </w:rPr>
        <w:t xml:space="preserve"> </w:t>
      </w:r>
      <w:r w:rsidRPr="00492305">
        <w:rPr>
          <w:rFonts w:ascii="Helvetica" w:hAnsi="Helvetica" w:cs="Helvetica" w:hint="eastAsia"/>
          <w:b/>
          <w:bCs/>
          <w:color w:val="222222"/>
          <w:sz w:val="21"/>
          <w:szCs w:val="21"/>
        </w:rPr>
        <w:t>транскрипции</w:t>
      </w:r>
      <w:r w:rsidRPr="00492305">
        <w:rPr>
          <w:rFonts w:ascii="Helvetica" w:hAnsi="Helvetica" w:cs="Helvetica"/>
          <w:b/>
          <w:bCs/>
          <w:color w:val="222222"/>
          <w:sz w:val="21"/>
          <w:szCs w:val="21"/>
        </w:rPr>
        <w:t xml:space="preserve"> E. coli : </w:t>
      </w:r>
      <w:r w:rsidRPr="00492305">
        <w:rPr>
          <w:rFonts w:ascii="Helvetica" w:hAnsi="Helvetica" w:cs="Helvetica" w:hint="eastAsia"/>
          <w:b/>
          <w:bCs/>
          <w:color w:val="222222"/>
          <w:sz w:val="21"/>
          <w:szCs w:val="21"/>
        </w:rPr>
        <w:t>диссертация</w:t>
      </w:r>
      <w:r w:rsidRPr="00492305">
        <w:rPr>
          <w:rFonts w:ascii="Helvetica" w:hAnsi="Helvetica" w:cs="Helvetica"/>
          <w:b/>
          <w:bCs/>
          <w:color w:val="222222"/>
          <w:sz w:val="21"/>
          <w:szCs w:val="21"/>
        </w:rPr>
        <w:t xml:space="preserve"> ... </w:t>
      </w:r>
      <w:r w:rsidRPr="00492305">
        <w:rPr>
          <w:rFonts w:ascii="Helvetica" w:hAnsi="Helvetica" w:cs="Helvetica" w:hint="eastAsia"/>
          <w:b/>
          <w:bCs/>
          <w:color w:val="222222"/>
          <w:sz w:val="21"/>
          <w:szCs w:val="21"/>
        </w:rPr>
        <w:t>кандидата</w:t>
      </w:r>
      <w:r w:rsidRPr="00492305">
        <w:rPr>
          <w:rFonts w:ascii="Helvetica" w:hAnsi="Helvetica" w:cs="Helvetica"/>
          <w:b/>
          <w:bCs/>
          <w:color w:val="222222"/>
          <w:sz w:val="21"/>
          <w:szCs w:val="21"/>
        </w:rPr>
        <w:t xml:space="preserve"> </w:t>
      </w:r>
      <w:r w:rsidRPr="00492305">
        <w:rPr>
          <w:rFonts w:ascii="Helvetica" w:hAnsi="Helvetica" w:cs="Helvetica" w:hint="eastAsia"/>
          <w:b/>
          <w:bCs/>
          <w:color w:val="222222"/>
          <w:sz w:val="21"/>
          <w:szCs w:val="21"/>
        </w:rPr>
        <w:t>биологических</w:t>
      </w:r>
      <w:r w:rsidRPr="00492305">
        <w:rPr>
          <w:rFonts w:ascii="Helvetica" w:hAnsi="Helvetica" w:cs="Helvetica"/>
          <w:b/>
          <w:bCs/>
          <w:color w:val="222222"/>
          <w:sz w:val="21"/>
          <w:szCs w:val="21"/>
        </w:rPr>
        <w:t xml:space="preserve"> </w:t>
      </w:r>
      <w:r w:rsidRPr="00492305">
        <w:rPr>
          <w:rFonts w:ascii="Helvetica" w:hAnsi="Helvetica" w:cs="Helvetica" w:hint="eastAsia"/>
          <w:b/>
          <w:bCs/>
          <w:color w:val="222222"/>
          <w:sz w:val="21"/>
          <w:szCs w:val="21"/>
        </w:rPr>
        <w:t>наук</w:t>
      </w:r>
      <w:r w:rsidRPr="00492305">
        <w:rPr>
          <w:rFonts w:ascii="Helvetica" w:hAnsi="Helvetica" w:cs="Helvetica"/>
          <w:b/>
          <w:bCs/>
          <w:color w:val="222222"/>
          <w:sz w:val="21"/>
          <w:szCs w:val="21"/>
        </w:rPr>
        <w:t xml:space="preserve"> : 03.00.03. - </w:t>
      </w:r>
      <w:r w:rsidRPr="00492305">
        <w:rPr>
          <w:rFonts w:ascii="Helvetica" w:hAnsi="Helvetica" w:cs="Helvetica" w:hint="eastAsia"/>
          <w:b/>
          <w:bCs/>
          <w:color w:val="222222"/>
          <w:sz w:val="21"/>
          <w:szCs w:val="21"/>
        </w:rPr>
        <w:t>Москва</w:t>
      </w:r>
      <w:r w:rsidRPr="00492305">
        <w:rPr>
          <w:rFonts w:ascii="Helvetica" w:hAnsi="Helvetica" w:cs="Helvetica"/>
          <w:b/>
          <w:bCs/>
          <w:color w:val="222222"/>
          <w:sz w:val="21"/>
          <w:szCs w:val="21"/>
        </w:rPr>
        <w:t xml:space="preserve">, 1998. - 90 </w:t>
      </w:r>
      <w:r w:rsidRPr="00492305">
        <w:rPr>
          <w:rFonts w:ascii="Helvetica" w:hAnsi="Helvetica" w:cs="Helvetica" w:hint="eastAsia"/>
          <w:b/>
          <w:bCs/>
          <w:color w:val="222222"/>
          <w:sz w:val="21"/>
          <w:szCs w:val="21"/>
        </w:rPr>
        <w:t>с</w:t>
      </w:r>
      <w:r w:rsidRPr="00492305">
        <w:rPr>
          <w:rFonts w:ascii="Helvetica" w:hAnsi="Helvetica" w:cs="Helvetica"/>
          <w:b/>
          <w:bCs/>
          <w:color w:val="222222"/>
          <w:sz w:val="21"/>
          <w:szCs w:val="21"/>
        </w:rPr>
        <w:t>.</w:t>
      </w:r>
    </w:p>
    <w:p w14:paraId="37C90AE5" w14:textId="77777777" w:rsidR="00492305" w:rsidRPr="00492305" w:rsidRDefault="00492305" w:rsidP="00492305">
      <w:pPr>
        <w:rPr>
          <w:rFonts w:ascii="Helvetica" w:hAnsi="Helvetica" w:cs="Helvetica"/>
          <w:b/>
          <w:bCs/>
          <w:color w:val="222222"/>
          <w:sz w:val="21"/>
          <w:szCs w:val="21"/>
        </w:rPr>
      </w:pPr>
      <w:r w:rsidRPr="00492305">
        <w:rPr>
          <w:rFonts w:ascii="Helvetica" w:hAnsi="Helvetica" w:cs="Helvetica" w:hint="eastAsia"/>
          <w:b/>
          <w:bCs/>
          <w:color w:val="222222"/>
          <w:sz w:val="21"/>
          <w:szCs w:val="21"/>
        </w:rPr>
        <w:t>больше</w:t>
      </w:r>
    </w:p>
    <w:p w14:paraId="36B3C756" w14:textId="77777777" w:rsidR="00492305" w:rsidRPr="00492305" w:rsidRDefault="00492305" w:rsidP="00492305">
      <w:pPr>
        <w:rPr>
          <w:rFonts w:ascii="Helvetica" w:hAnsi="Helvetica" w:cs="Helvetica"/>
          <w:b/>
          <w:bCs/>
          <w:color w:val="222222"/>
          <w:sz w:val="21"/>
          <w:szCs w:val="21"/>
        </w:rPr>
      </w:pPr>
      <w:r w:rsidRPr="00492305">
        <w:rPr>
          <w:rFonts w:ascii="Helvetica" w:hAnsi="Helvetica" w:cs="Helvetica" w:hint="eastAsia"/>
          <w:b/>
          <w:bCs/>
          <w:color w:val="222222"/>
          <w:sz w:val="21"/>
          <w:szCs w:val="21"/>
        </w:rPr>
        <w:t>Цитаты</w:t>
      </w:r>
      <w:r w:rsidRPr="00492305">
        <w:rPr>
          <w:rFonts w:ascii="Helvetica" w:hAnsi="Helvetica" w:cs="Helvetica"/>
          <w:b/>
          <w:bCs/>
          <w:color w:val="222222"/>
          <w:sz w:val="21"/>
          <w:szCs w:val="21"/>
        </w:rPr>
        <w:t xml:space="preserve"> </w:t>
      </w:r>
      <w:r w:rsidRPr="00492305">
        <w:rPr>
          <w:rFonts w:ascii="Helvetica" w:hAnsi="Helvetica" w:cs="Helvetica" w:hint="eastAsia"/>
          <w:b/>
          <w:bCs/>
          <w:color w:val="222222"/>
          <w:sz w:val="21"/>
          <w:szCs w:val="21"/>
        </w:rPr>
        <w:t>из</w:t>
      </w:r>
      <w:r w:rsidRPr="00492305">
        <w:rPr>
          <w:rFonts w:ascii="Helvetica" w:hAnsi="Helvetica" w:cs="Helvetica"/>
          <w:b/>
          <w:bCs/>
          <w:color w:val="222222"/>
          <w:sz w:val="21"/>
          <w:szCs w:val="21"/>
        </w:rPr>
        <w:t xml:space="preserve"> </w:t>
      </w:r>
      <w:r w:rsidRPr="00492305">
        <w:rPr>
          <w:rFonts w:ascii="Helvetica" w:hAnsi="Helvetica" w:cs="Helvetica" w:hint="eastAsia"/>
          <w:b/>
          <w:bCs/>
          <w:color w:val="222222"/>
          <w:sz w:val="21"/>
          <w:szCs w:val="21"/>
        </w:rPr>
        <w:t>текста</w:t>
      </w:r>
      <w:r w:rsidRPr="00492305">
        <w:rPr>
          <w:rFonts w:ascii="Helvetica" w:hAnsi="Helvetica" w:cs="Helvetica"/>
          <w:b/>
          <w:bCs/>
          <w:color w:val="222222"/>
          <w:sz w:val="21"/>
          <w:szCs w:val="21"/>
        </w:rPr>
        <w:t>:</w:t>
      </w:r>
    </w:p>
    <w:p w14:paraId="29F30769" w14:textId="77777777" w:rsidR="00492305" w:rsidRPr="00492305" w:rsidRDefault="00492305" w:rsidP="00492305">
      <w:pPr>
        <w:rPr>
          <w:rFonts w:ascii="Helvetica" w:hAnsi="Helvetica" w:cs="Helvetica"/>
          <w:b/>
          <w:bCs/>
          <w:color w:val="222222"/>
          <w:sz w:val="21"/>
          <w:szCs w:val="21"/>
        </w:rPr>
      </w:pPr>
      <w:r w:rsidRPr="00492305">
        <w:rPr>
          <w:rFonts w:ascii="Helvetica" w:hAnsi="Helvetica" w:cs="Helvetica" w:hint="eastAsia"/>
          <w:b/>
          <w:bCs/>
          <w:color w:val="222222"/>
          <w:sz w:val="21"/>
          <w:szCs w:val="21"/>
        </w:rPr>
        <w:t>стр</w:t>
      </w:r>
      <w:r w:rsidRPr="00492305">
        <w:rPr>
          <w:rFonts w:ascii="Helvetica" w:hAnsi="Helvetica" w:cs="Helvetica"/>
          <w:b/>
          <w:bCs/>
          <w:color w:val="222222"/>
          <w:sz w:val="21"/>
          <w:szCs w:val="21"/>
        </w:rPr>
        <w:t>. 1</w:t>
      </w:r>
    </w:p>
    <w:p w14:paraId="6B700076" w14:textId="77777777" w:rsidR="00492305" w:rsidRPr="00492305" w:rsidRDefault="00492305" w:rsidP="00492305">
      <w:pPr>
        <w:rPr>
          <w:rFonts w:ascii="Helvetica" w:hAnsi="Helvetica" w:cs="Helvetica"/>
          <w:b/>
          <w:bCs/>
          <w:color w:val="222222"/>
          <w:sz w:val="21"/>
          <w:szCs w:val="21"/>
        </w:rPr>
      </w:pPr>
      <w:r w:rsidRPr="00492305">
        <w:rPr>
          <w:rFonts w:ascii="Helvetica" w:hAnsi="Helvetica" w:cs="Helvetica" w:hint="eastAsia"/>
          <w:b/>
          <w:bCs/>
          <w:color w:val="222222"/>
          <w:sz w:val="21"/>
          <w:szCs w:val="21"/>
        </w:rPr>
        <w:t>ИНСТИТУТ</w:t>
      </w:r>
      <w:r w:rsidRPr="00492305">
        <w:rPr>
          <w:rFonts w:ascii="Helvetica" w:hAnsi="Helvetica" w:cs="Helvetica"/>
          <w:b/>
          <w:bCs/>
          <w:color w:val="222222"/>
          <w:sz w:val="21"/>
          <w:szCs w:val="21"/>
        </w:rPr>
        <w:t xml:space="preserve"> </w:t>
      </w:r>
      <w:r w:rsidRPr="00492305">
        <w:rPr>
          <w:rFonts w:ascii="Helvetica" w:hAnsi="Helvetica" w:cs="Helvetica" w:hint="eastAsia"/>
          <w:b/>
          <w:bCs/>
          <w:color w:val="222222"/>
          <w:sz w:val="21"/>
          <w:szCs w:val="21"/>
        </w:rPr>
        <w:t>молЕКУЛЯРНОЙ</w:t>
      </w:r>
      <w:r w:rsidRPr="00492305">
        <w:rPr>
          <w:rFonts w:ascii="Helvetica" w:hAnsi="Helvetica" w:cs="Helvetica"/>
          <w:b/>
          <w:bCs/>
          <w:color w:val="222222"/>
          <w:sz w:val="21"/>
          <w:szCs w:val="21"/>
        </w:rPr>
        <w:t xml:space="preserve"> </w:t>
      </w:r>
      <w:r w:rsidRPr="00492305">
        <w:rPr>
          <w:rFonts w:ascii="Helvetica" w:hAnsi="Helvetica" w:cs="Helvetica" w:hint="eastAsia"/>
          <w:b/>
          <w:bCs/>
          <w:color w:val="222222"/>
          <w:sz w:val="21"/>
          <w:szCs w:val="21"/>
        </w:rPr>
        <w:t>АКАДЕМИИ</w:t>
      </w:r>
      <w:r w:rsidRPr="00492305">
        <w:rPr>
          <w:rFonts w:ascii="Helvetica" w:hAnsi="Helvetica" w:cs="Helvetica"/>
          <w:b/>
          <w:bCs/>
          <w:color w:val="222222"/>
          <w:sz w:val="21"/>
          <w:szCs w:val="21"/>
        </w:rPr>
        <w:t xml:space="preserve"> </w:t>
      </w:r>
      <w:r w:rsidRPr="00492305">
        <w:rPr>
          <w:rFonts w:ascii="Helvetica" w:hAnsi="Helvetica" w:cs="Helvetica" w:hint="eastAsia"/>
          <w:b/>
          <w:bCs/>
          <w:color w:val="222222"/>
          <w:sz w:val="21"/>
          <w:szCs w:val="21"/>
        </w:rPr>
        <w:t>ГЕНЕТИКИ</w:t>
      </w:r>
      <w:r w:rsidRPr="00492305">
        <w:rPr>
          <w:rFonts w:ascii="Helvetica" w:hAnsi="Helvetica" w:cs="Helvetica"/>
          <w:b/>
          <w:bCs/>
          <w:color w:val="222222"/>
          <w:sz w:val="21"/>
          <w:szCs w:val="21"/>
        </w:rPr>
        <w:t xml:space="preserve"> </w:t>
      </w:r>
      <w:r w:rsidRPr="00492305">
        <w:rPr>
          <w:rFonts w:ascii="Helvetica" w:hAnsi="Helvetica" w:cs="Helvetica" w:hint="eastAsia"/>
          <w:b/>
          <w:bCs/>
          <w:color w:val="222222"/>
          <w:sz w:val="21"/>
          <w:szCs w:val="21"/>
        </w:rPr>
        <w:t>НАУК</w:t>
      </w:r>
      <w:r w:rsidRPr="00492305">
        <w:rPr>
          <w:rFonts w:ascii="Helvetica" w:hAnsi="Helvetica" w:cs="Helvetica"/>
          <w:b/>
          <w:bCs/>
          <w:color w:val="222222"/>
          <w:sz w:val="21"/>
          <w:szCs w:val="21"/>
        </w:rPr>
        <w:t xml:space="preserve"> </w:t>
      </w:r>
      <w:r w:rsidRPr="00492305">
        <w:rPr>
          <w:rFonts w:ascii="Helvetica" w:hAnsi="Helvetica" w:cs="Helvetica" w:hint="eastAsia"/>
          <w:b/>
          <w:bCs/>
          <w:color w:val="222222"/>
          <w:sz w:val="21"/>
          <w:szCs w:val="21"/>
        </w:rPr>
        <w:t>РОССИЙСКОЙ</w:t>
      </w:r>
      <w:r w:rsidRPr="00492305">
        <w:rPr>
          <w:rFonts w:ascii="Helvetica" w:hAnsi="Helvetica" w:cs="Helvetica"/>
          <w:b/>
          <w:bCs/>
          <w:color w:val="222222"/>
          <w:sz w:val="21"/>
          <w:szCs w:val="21"/>
        </w:rPr>
        <w:t xml:space="preserve"> </w:t>
      </w:r>
      <w:r w:rsidRPr="00492305">
        <w:rPr>
          <w:rFonts w:ascii="Helvetica" w:hAnsi="Helvetica" w:cs="Helvetica" w:hint="eastAsia"/>
          <w:b/>
          <w:bCs/>
          <w:color w:val="222222"/>
          <w:sz w:val="21"/>
          <w:szCs w:val="21"/>
        </w:rPr>
        <w:t>На</w:t>
      </w:r>
      <w:r w:rsidRPr="00492305">
        <w:rPr>
          <w:rFonts w:ascii="Helvetica" w:hAnsi="Helvetica" w:cs="Helvetica"/>
          <w:b/>
          <w:bCs/>
          <w:color w:val="222222"/>
          <w:sz w:val="21"/>
          <w:szCs w:val="21"/>
        </w:rPr>
        <w:t xml:space="preserve"> </w:t>
      </w:r>
      <w:r w:rsidRPr="00492305">
        <w:rPr>
          <w:rFonts w:ascii="Helvetica" w:hAnsi="Helvetica" w:cs="Helvetica" w:hint="eastAsia"/>
          <w:b/>
          <w:bCs/>
          <w:color w:val="222222"/>
          <w:sz w:val="21"/>
          <w:szCs w:val="21"/>
        </w:rPr>
        <w:t>правах</w:t>
      </w:r>
      <w:r w:rsidRPr="00492305">
        <w:rPr>
          <w:rFonts w:ascii="Helvetica" w:hAnsi="Helvetica" w:cs="Helvetica"/>
          <w:b/>
          <w:bCs/>
          <w:color w:val="222222"/>
          <w:sz w:val="21"/>
          <w:szCs w:val="21"/>
        </w:rPr>
        <w:t xml:space="preserve"> </w:t>
      </w:r>
      <w:r w:rsidRPr="00492305">
        <w:rPr>
          <w:rFonts w:ascii="Helvetica" w:hAnsi="Helvetica" w:cs="Helvetica" w:hint="eastAsia"/>
          <w:b/>
          <w:bCs/>
          <w:color w:val="222222"/>
          <w:sz w:val="21"/>
          <w:szCs w:val="21"/>
        </w:rPr>
        <w:t>рукописи</w:t>
      </w:r>
      <w:r w:rsidRPr="00492305">
        <w:rPr>
          <w:rFonts w:ascii="Helvetica" w:hAnsi="Helvetica" w:cs="Helvetica"/>
          <w:b/>
          <w:bCs/>
          <w:color w:val="222222"/>
          <w:sz w:val="21"/>
          <w:szCs w:val="21"/>
        </w:rPr>
        <w:t xml:space="preserve"> </w:t>
      </w:r>
      <w:r w:rsidRPr="00492305">
        <w:rPr>
          <w:rFonts w:ascii="Helvetica" w:hAnsi="Helvetica" w:cs="Helvetica" w:hint="eastAsia"/>
          <w:b/>
          <w:bCs/>
          <w:color w:val="222222"/>
          <w:sz w:val="21"/>
          <w:szCs w:val="21"/>
        </w:rPr>
        <w:t>КУЛИШ</w:t>
      </w:r>
      <w:r w:rsidRPr="00492305">
        <w:rPr>
          <w:rFonts w:ascii="Helvetica" w:hAnsi="Helvetica" w:cs="Helvetica"/>
          <w:b/>
          <w:bCs/>
          <w:color w:val="222222"/>
          <w:sz w:val="21"/>
          <w:szCs w:val="21"/>
        </w:rPr>
        <w:t xml:space="preserve"> </w:t>
      </w:r>
      <w:r w:rsidRPr="00492305">
        <w:rPr>
          <w:rFonts w:ascii="Helvetica" w:hAnsi="Helvetica" w:cs="Helvetica" w:hint="eastAsia"/>
          <w:b/>
          <w:bCs/>
          <w:color w:val="222222"/>
          <w:sz w:val="21"/>
          <w:szCs w:val="21"/>
        </w:rPr>
        <w:t>Дмитрий</w:t>
      </w:r>
      <w:r w:rsidRPr="00492305">
        <w:rPr>
          <w:rFonts w:ascii="Helvetica" w:hAnsi="Helvetica" w:cs="Helvetica"/>
          <w:b/>
          <w:bCs/>
          <w:color w:val="222222"/>
          <w:sz w:val="21"/>
          <w:szCs w:val="21"/>
        </w:rPr>
        <w:t xml:space="preserve"> </w:t>
      </w:r>
      <w:r w:rsidRPr="00492305">
        <w:rPr>
          <w:rFonts w:ascii="Helvetica" w:hAnsi="Helvetica" w:cs="Helvetica" w:hint="eastAsia"/>
          <w:b/>
          <w:bCs/>
          <w:color w:val="222222"/>
          <w:sz w:val="21"/>
          <w:szCs w:val="21"/>
        </w:rPr>
        <w:t>Михайлович</w:t>
      </w:r>
      <w:r w:rsidRPr="00492305">
        <w:rPr>
          <w:rFonts w:ascii="Helvetica" w:hAnsi="Helvetica" w:cs="Helvetica"/>
          <w:b/>
          <w:bCs/>
          <w:color w:val="222222"/>
          <w:sz w:val="21"/>
          <w:szCs w:val="21"/>
        </w:rPr>
        <w:t xml:space="preserve"> </w:t>
      </w:r>
      <w:r w:rsidRPr="00492305">
        <w:rPr>
          <w:rFonts w:ascii="Helvetica" w:hAnsi="Helvetica" w:cs="Helvetica" w:hint="eastAsia"/>
          <w:b/>
          <w:bCs/>
          <w:color w:val="222222"/>
          <w:sz w:val="21"/>
          <w:szCs w:val="21"/>
        </w:rPr>
        <w:t>ДОМЕННАЯ</w:t>
      </w:r>
      <w:r w:rsidRPr="00492305">
        <w:rPr>
          <w:rFonts w:ascii="Helvetica" w:hAnsi="Helvetica" w:cs="Helvetica"/>
          <w:b/>
          <w:bCs/>
          <w:color w:val="222222"/>
          <w:sz w:val="21"/>
          <w:szCs w:val="21"/>
        </w:rPr>
        <w:t xml:space="preserve"> </w:t>
      </w:r>
      <w:r w:rsidRPr="00492305">
        <w:rPr>
          <w:rFonts w:ascii="Helvetica" w:hAnsi="Helvetica" w:cs="Helvetica" w:hint="eastAsia"/>
          <w:b/>
          <w:bCs/>
          <w:color w:val="222222"/>
          <w:sz w:val="21"/>
          <w:szCs w:val="21"/>
        </w:rPr>
        <w:t>ОРГАНИЗАЦИЯ</w:t>
      </w:r>
      <w:r w:rsidRPr="00492305">
        <w:rPr>
          <w:rFonts w:ascii="Helvetica" w:hAnsi="Helvetica" w:cs="Helvetica"/>
          <w:b/>
          <w:bCs/>
          <w:color w:val="222222"/>
          <w:sz w:val="21"/>
          <w:szCs w:val="21"/>
        </w:rPr>
        <w:t xml:space="preserve"> GreA- </w:t>
      </w:r>
      <w:r w:rsidRPr="00492305">
        <w:rPr>
          <w:rFonts w:ascii="Helvetica" w:hAnsi="Helvetica" w:cs="Helvetica" w:hint="eastAsia"/>
          <w:b/>
          <w:bCs/>
          <w:color w:val="222222"/>
          <w:sz w:val="21"/>
          <w:szCs w:val="21"/>
        </w:rPr>
        <w:t>И</w:t>
      </w:r>
      <w:r w:rsidRPr="00492305">
        <w:rPr>
          <w:rFonts w:ascii="Helvetica" w:hAnsi="Helvetica" w:cs="Helvetica"/>
          <w:b/>
          <w:bCs/>
          <w:color w:val="222222"/>
          <w:sz w:val="21"/>
          <w:szCs w:val="21"/>
        </w:rPr>
        <w:t xml:space="preserve"> GreB-</w:t>
      </w:r>
      <w:r w:rsidRPr="00492305">
        <w:rPr>
          <w:rFonts w:ascii="Helvetica" w:hAnsi="Helvetica" w:cs="Helvetica" w:hint="eastAsia"/>
          <w:b/>
          <w:bCs/>
          <w:color w:val="222222"/>
          <w:sz w:val="21"/>
          <w:szCs w:val="21"/>
        </w:rPr>
        <w:t>ФАКТОРОВ</w:t>
      </w:r>
      <w:r w:rsidRPr="00492305">
        <w:rPr>
          <w:rFonts w:ascii="Helvetica" w:hAnsi="Helvetica" w:cs="Helvetica"/>
          <w:b/>
          <w:bCs/>
          <w:color w:val="222222"/>
          <w:sz w:val="21"/>
          <w:szCs w:val="21"/>
        </w:rPr>
        <w:t xml:space="preserve"> </w:t>
      </w:r>
      <w:r w:rsidRPr="00492305">
        <w:rPr>
          <w:rFonts w:ascii="Helvetica" w:hAnsi="Helvetica" w:cs="Helvetica" w:hint="eastAsia"/>
          <w:b/>
          <w:bCs/>
          <w:color w:val="222222"/>
          <w:sz w:val="21"/>
          <w:szCs w:val="21"/>
        </w:rPr>
        <w:t>ЭЛОНГАЦИИ</w:t>
      </w:r>
      <w:r w:rsidRPr="00492305">
        <w:rPr>
          <w:rFonts w:ascii="Helvetica" w:hAnsi="Helvetica" w:cs="Helvetica"/>
          <w:b/>
          <w:bCs/>
          <w:color w:val="222222"/>
          <w:sz w:val="21"/>
          <w:szCs w:val="21"/>
        </w:rPr>
        <w:t xml:space="preserve"> </w:t>
      </w:r>
      <w:r w:rsidRPr="00492305">
        <w:rPr>
          <w:rFonts w:ascii="Helvetica" w:hAnsi="Helvetica" w:cs="Helvetica" w:hint="eastAsia"/>
          <w:b/>
          <w:bCs/>
          <w:color w:val="222222"/>
          <w:sz w:val="21"/>
          <w:szCs w:val="21"/>
        </w:rPr>
        <w:t>ТРАНСКРИПЦИИ</w:t>
      </w:r>
      <w:r w:rsidRPr="00492305">
        <w:rPr>
          <w:rFonts w:ascii="Helvetica" w:hAnsi="Helvetica" w:cs="Helvetica"/>
          <w:b/>
          <w:bCs/>
          <w:color w:val="222222"/>
          <w:sz w:val="21"/>
          <w:szCs w:val="21"/>
        </w:rPr>
        <w:t xml:space="preserve"> Escherichia coli </w:t>
      </w:r>
      <w:r w:rsidRPr="00492305">
        <w:rPr>
          <w:rFonts w:ascii="Helvetica" w:hAnsi="Helvetica" w:cs="Helvetica" w:hint="eastAsia"/>
          <w:b/>
          <w:bCs/>
          <w:color w:val="222222"/>
          <w:sz w:val="21"/>
          <w:szCs w:val="21"/>
        </w:rPr>
        <w:t>Диссертация</w:t>
      </w:r>
      <w:r w:rsidRPr="00492305">
        <w:rPr>
          <w:rFonts w:ascii="Helvetica" w:hAnsi="Helvetica" w:cs="Helvetica"/>
          <w:b/>
          <w:bCs/>
          <w:color w:val="222222"/>
          <w:sz w:val="21"/>
          <w:szCs w:val="21"/>
        </w:rPr>
        <w:t xml:space="preserve"> </w:t>
      </w:r>
      <w:r w:rsidRPr="00492305">
        <w:rPr>
          <w:rFonts w:ascii="Helvetica" w:hAnsi="Helvetica" w:cs="Helvetica" w:hint="eastAsia"/>
          <w:b/>
          <w:bCs/>
          <w:color w:val="222222"/>
          <w:sz w:val="21"/>
          <w:szCs w:val="21"/>
        </w:rPr>
        <w:t>на</w:t>
      </w:r>
      <w:r w:rsidRPr="00492305">
        <w:rPr>
          <w:rFonts w:ascii="Helvetica" w:hAnsi="Helvetica" w:cs="Helvetica"/>
          <w:b/>
          <w:bCs/>
          <w:color w:val="222222"/>
          <w:sz w:val="21"/>
          <w:szCs w:val="21"/>
        </w:rPr>
        <w:t xml:space="preserve"> </w:t>
      </w:r>
      <w:r w:rsidRPr="00492305">
        <w:rPr>
          <w:rFonts w:ascii="Helvetica" w:hAnsi="Helvetica" w:cs="Helvetica" w:hint="eastAsia"/>
          <w:b/>
          <w:bCs/>
          <w:color w:val="222222"/>
          <w:sz w:val="21"/>
          <w:szCs w:val="21"/>
        </w:rPr>
        <w:t>соискание</w:t>
      </w:r>
      <w:r w:rsidRPr="00492305">
        <w:rPr>
          <w:rFonts w:ascii="Helvetica" w:hAnsi="Helvetica" w:cs="Helvetica"/>
          <w:b/>
          <w:bCs/>
          <w:color w:val="222222"/>
          <w:sz w:val="21"/>
          <w:szCs w:val="21"/>
        </w:rPr>
        <w:t xml:space="preserve"> </w:t>
      </w:r>
      <w:r w:rsidRPr="00492305">
        <w:rPr>
          <w:rFonts w:ascii="Helvetica" w:hAnsi="Helvetica" w:cs="Helvetica" w:hint="eastAsia"/>
          <w:b/>
          <w:bCs/>
          <w:color w:val="222222"/>
          <w:sz w:val="21"/>
          <w:szCs w:val="21"/>
        </w:rPr>
        <w:t>ученой</w:t>
      </w:r>
      <w:r w:rsidRPr="00492305">
        <w:rPr>
          <w:rFonts w:ascii="Helvetica" w:hAnsi="Helvetica" w:cs="Helvetica"/>
          <w:b/>
          <w:bCs/>
          <w:color w:val="222222"/>
          <w:sz w:val="21"/>
          <w:szCs w:val="21"/>
        </w:rPr>
        <w:t xml:space="preserve"> </w:t>
      </w:r>
      <w:r w:rsidRPr="00492305">
        <w:rPr>
          <w:rFonts w:ascii="Helvetica" w:hAnsi="Helvetica" w:cs="Helvetica" w:hint="eastAsia"/>
          <w:b/>
          <w:bCs/>
          <w:color w:val="222222"/>
          <w:sz w:val="21"/>
          <w:szCs w:val="21"/>
        </w:rPr>
        <w:t>степени</w:t>
      </w:r>
      <w:r w:rsidRPr="00492305">
        <w:rPr>
          <w:rFonts w:ascii="Helvetica" w:hAnsi="Helvetica" w:cs="Helvetica"/>
          <w:b/>
          <w:bCs/>
          <w:color w:val="222222"/>
          <w:sz w:val="21"/>
          <w:szCs w:val="21"/>
        </w:rPr>
        <w:t xml:space="preserve"> </w:t>
      </w:r>
      <w:r w:rsidRPr="00492305">
        <w:rPr>
          <w:rFonts w:ascii="Helvetica" w:hAnsi="Helvetica" w:cs="Helvetica" w:hint="eastAsia"/>
          <w:b/>
          <w:bCs/>
          <w:color w:val="222222"/>
          <w:sz w:val="21"/>
          <w:szCs w:val="21"/>
        </w:rPr>
        <w:t>кандидата</w:t>
      </w:r>
      <w:r w:rsidRPr="00492305">
        <w:rPr>
          <w:rFonts w:ascii="Helvetica" w:hAnsi="Helvetica" w:cs="Helvetica"/>
          <w:b/>
          <w:bCs/>
          <w:color w:val="222222"/>
          <w:sz w:val="21"/>
          <w:szCs w:val="21"/>
        </w:rPr>
        <w:t xml:space="preserve"> </w:t>
      </w:r>
      <w:r w:rsidRPr="00492305">
        <w:rPr>
          <w:rFonts w:ascii="Helvetica" w:hAnsi="Helvetica" w:cs="Helvetica" w:hint="eastAsia"/>
          <w:b/>
          <w:bCs/>
          <w:color w:val="222222"/>
          <w:sz w:val="21"/>
          <w:szCs w:val="21"/>
        </w:rPr>
        <w:t>биологических</w:t>
      </w:r>
      <w:r w:rsidRPr="00492305">
        <w:rPr>
          <w:rFonts w:ascii="Helvetica" w:hAnsi="Helvetica" w:cs="Helvetica"/>
          <w:b/>
          <w:bCs/>
          <w:color w:val="222222"/>
          <w:sz w:val="21"/>
          <w:szCs w:val="21"/>
        </w:rPr>
        <w:t xml:space="preserve"> </w:t>
      </w:r>
      <w:r w:rsidRPr="00492305">
        <w:rPr>
          <w:rFonts w:ascii="Helvetica" w:hAnsi="Helvetica" w:cs="Helvetica" w:hint="eastAsia"/>
          <w:b/>
          <w:bCs/>
          <w:color w:val="222222"/>
          <w:sz w:val="21"/>
          <w:szCs w:val="21"/>
        </w:rPr>
        <w:t>наук</w:t>
      </w:r>
      <w:r w:rsidRPr="00492305">
        <w:rPr>
          <w:rFonts w:ascii="Helvetica" w:hAnsi="Helvetica" w:cs="Helvetica"/>
          <w:b/>
          <w:bCs/>
          <w:color w:val="222222"/>
          <w:sz w:val="21"/>
          <w:szCs w:val="21"/>
        </w:rPr>
        <w:t xml:space="preserve"> (</w:t>
      </w:r>
      <w:r w:rsidRPr="00492305">
        <w:rPr>
          <w:rFonts w:ascii="Helvetica" w:hAnsi="Helvetica" w:cs="Helvetica" w:hint="eastAsia"/>
          <w:b/>
          <w:bCs/>
          <w:color w:val="222222"/>
          <w:sz w:val="21"/>
          <w:szCs w:val="21"/>
        </w:rPr>
        <w:t>Специальность</w:t>
      </w:r>
      <w:r w:rsidRPr="00492305">
        <w:rPr>
          <w:rFonts w:ascii="Helvetica" w:hAnsi="Helvetica" w:cs="Helvetica"/>
          <w:b/>
          <w:bCs/>
          <w:color w:val="222222"/>
          <w:sz w:val="21"/>
          <w:szCs w:val="21"/>
        </w:rPr>
        <w:t xml:space="preserve"> 03.00.03 - </w:t>
      </w:r>
      <w:r w:rsidRPr="00492305">
        <w:rPr>
          <w:rFonts w:ascii="Helvetica" w:hAnsi="Helvetica" w:cs="Helvetica" w:hint="eastAsia"/>
          <w:b/>
          <w:bCs/>
          <w:color w:val="222222"/>
          <w:sz w:val="21"/>
          <w:szCs w:val="21"/>
        </w:rPr>
        <w:t>Молекулярная</w:t>
      </w:r>
      <w:r w:rsidRPr="00492305">
        <w:rPr>
          <w:rFonts w:ascii="Helvetica" w:hAnsi="Helvetica" w:cs="Helvetica"/>
          <w:b/>
          <w:bCs/>
          <w:color w:val="222222"/>
          <w:sz w:val="21"/>
          <w:szCs w:val="21"/>
        </w:rPr>
        <w:t xml:space="preserve"> </w:t>
      </w:r>
      <w:r w:rsidRPr="00492305">
        <w:rPr>
          <w:rFonts w:ascii="Helvetica" w:hAnsi="Helvetica" w:cs="Helvetica" w:hint="eastAsia"/>
          <w:b/>
          <w:bCs/>
          <w:color w:val="222222"/>
          <w:sz w:val="21"/>
          <w:szCs w:val="21"/>
        </w:rPr>
        <w:t>биология</w:t>
      </w:r>
      <w:r w:rsidRPr="00492305">
        <w:rPr>
          <w:rFonts w:ascii="Helvetica" w:hAnsi="Helvetica" w:cs="Helvetica"/>
          <w:b/>
          <w:bCs/>
          <w:color w:val="222222"/>
          <w:sz w:val="21"/>
          <w:szCs w:val="21"/>
        </w:rPr>
        <w:t>)</w:t>
      </w:r>
    </w:p>
    <w:p w14:paraId="42CEAD59" w14:textId="77777777" w:rsidR="00492305" w:rsidRPr="00492305" w:rsidRDefault="00492305" w:rsidP="00492305">
      <w:pPr>
        <w:rPr>
          <w:rFonts w:ascii="Helvetica" w:hAnsi="Helvetica" w:cs="Helvetica"/>
          <w:b/>
          <w:bCs/>
          <w:color w:val="222222"/>
          <w:sz w:val="21"/>
          <w:szCs w:val="21"/>
        </w:rPr>
      </w:pPr>
      <w:r w:rsidRPr="00492305">
        <w:rPr>
          <w:rFonts w:ascii="Helvetica" w:hAnsi="Helvetica" w:cs="Helvetica" w:hint="eastAsia"/>
          <w:b/>
          <w:bCs/>
          <w:color w:val="222222"/>
          <w:sz w:val="21"/>
          <w:szCs w:val="21"/>
        </w:rPr>
        <w:t>стр</w:t>
      </w:r>
      <w:r w:rsidRPr="00492305">
        <w:rPr>
          <w:rFonts w:ascii="Helvetica" w:hAnsi="Helvetica" w:cs="Helvetica"/>
          <w:b/>
          <w:bCs/>
          <w:color w:val="222222"/>
          <w:sz w:val="21"/>
          <w:szCs w:val="21"/>
        </w:rPr>
        <w:t>. 27</w:t>
      </w:r>
    </w:p>
    <w:p w14:paraId="0DDCFA30" w14:textId="77777777" w:rsidR="00492305" w:rsidRPr="00492305" w:rsidRDefault="00492305" w:rsidP="00492305">
      <w:pPr>
        <w:rPr>
          <w:rFonts w:ascii="Helvetica" w:hAnsi="Helvetica" w:cs="Helvetica"/>
          <w:b/>
          <w:bCs/>
          <w:color w:val="222222"/>
          <w:sz w:val="21"/>
          <w:szCs w:val="21"/>
        </w:rPr>
      </w:pPr>
      <w:r w:rsidRPr="00492305">
        <w:rPr>
          <w:rFonts w:ascii="Helvetica" w:hAnsi="Helvetica" w:cs="Helvetica"/>
          <w:b/>
          <w:bCs/>
          <w:color w:val="222222"/>
          <w:sz w:val="21"/>
          <w:szCs w:val="21"/>
        </w:rPr>
        <w:t>PTRC99A pTRC99A pTRC99A T143M GreA C-6XHis (</w:t>
      </w:r>
      <w:r w:rsidRPr="00492305">
        <w:rPr>
          <w:rFonts w:ascii="Helvetica" w:hAnsi="Helvetica" w:cs="Helvetica" w:hint="eastAsia"/>
          <w:b/>
          <w:bCs/>
          <w:color w:val="222222"/>
          <w:sz w:val="21"/>
          <w:szCs w:val="21"/>
        </w:rPr>
        <w:t>спонтанная</w:t>
      </w:r>
      <w:r w:rsidRPr="00492305">
        <w:rPr>
          <w:rFonts w:ascii="Helvetica" w:hAnsi="Helvetica" w:cs="Helvetica"/>
          <w:b/>
          <w:bCs/>
          <w:color w:val="222222"/>
          <w:sz w:val="21"/>
          <w:szCs w:val="21"/>
        </w:rPr>
        <w:t xml:space="preserve"> </w:t>
      </w:r>
      <w:r w:rsidRPr="00492305">
        <w:rPr>
          <w:rFonts w:ascii="Helvetica" w:hAnsi="Helvetica" w:cs="Helvetica" w:hint="eastAsia"/>
          <w:b/>
          <w:bCs/>
          <w:color w:val="222222"/>
          <w:sz w:val="21"/>
          <w:szCs w:val="21"/>
        </w:rPr>
        <w:t>мутация</w:t>
      </w:r>
      <w:r w:rsidRPr="00492305">
        <w:rPr>
          <w:rFonts w:ascii="Helvetica" w:hAnsi="Helvetica" w:cs="Helvetica"/>
          <w:b/>
          <w:bCs/>
          <w:color w:val="222222"/>
          <w:sz w:val="21"/>
          <w:szCs w:val="21"/>
        </w:rPr>
        <w:t>) R37A GreA R52A GreA R37A, R52A GreA E53K,G56R GreA G60R,A67K GreA E53K,G56R, G60R, A 6 7 K GreA E53K, G56R, G60R, A67K, Q73K GreA E53K, G56R, G60R, A67K, Q73K, H48Q, A49Y, VI081 GreA (</w:t>
      </w:r>
      <w:r w:rsidRPr="00492305">
        <w:rPr>
          <w:rFonts w:ascii="Helvetica" w:hAnsi="Helvetica" w:cs="Helvetica" w:hint="eastAsia"/>
          <w:b/>
          <w:bCs/>
          <w:color w:val="222222"/>
          <w:sz w:val="21"/>
          <w:szCs w:val="21"/>
        </w:rPr>
        <w:t>спонтанная</w:t>
      </w:r>
      <w:r w:rsidRPr="00492305">
        <w:rPr>
          <w:rFonts w:ascii="Helvetica" w:hAnsi="Helvetica" w:cs="Helvetica"/>
          <w:b/>
          <w:bCs/>
          <w:color w:val="222222"/>
          <w:sz w:val="21"/>
          <w:szCs w:val="21"/>
        </w:rPr>
        <w:t xml:space="preserve"> </w:t>
      </w:r>
      <w:r w:rsidRPr="00492305">
        <w:rPr>
          <w:rFonts w:ascii="Helvetica" w:hAnsi="Helvetica" w:cs="Helvetica" w:hint="eastAsia"/>
          <w:b/>
          <w:bCs/>
          <w:color w:val="222222"/>
          <w:sz w:val="21"/>
          <w:szCs w:val="21"/>
        </w:rPr>
        <w:t>мутация</w:t>
      </w:r>
      <w:r w:rsidRPr="00492305">
        <w:rPr>
          <w:rFonts w:ascii="Helvetica" w:hAnsi="Helvetica" w:cs="Helvetica"/>
          <w:b/>
          <w:bCs/>
          <w:color w:val="222222"/>
          <w:sz w:val="21"/>
          <w:szCs w:val="21"/>
        </w:rPr>
        <w:t>) pET19B E53K, G56R, G60R, A67K, Q73K,</w:t>
      </w:r>
    </w:p>
    <w:p w14:paraId="7176C885" w14:textId="77777777" w:rsidR="00492305" w:rsidRPr="00492305" w:rsidRDefault="00492305" w:rsidP="00492305">
      <w:pPr>
        <w:rPr>
          <w:rFonts w:ascii="Helvetica" w:hAnsi="Helvetica" w:cs="Helvetica"/>
          <w:b/>
          <w:bCs/>
          <w:color w:val="222222"/>
          <w:sz w:val="21"/>
          <w:szCs w:val="21"/>
        </w:rPr>
      </w:pPr>
      <w:r w:rsidRPr="00492305">
        <w:rPr>
          <w:rFonts w:ascii="Helvetica" w:hAnsi="Helvetica" w:cs="Helvetica" w:hint="eastAsia"/>
          <w:b/>
          <w:bCs/>
          <w:color w:val="222222"/>
          <w:sz w:val="21"/>
          <w:szCs w:val="21"/>
        </w:rPr>
        <w:t>стр</w:t>
      </w:r>
      <w:r w:rsidRPr="00492305">
        <w:rPr>
          <w:rFonts w:ascii="Helvetica" w:hAnsi="Helvetica" w:cs="Helvetica"/>
          <w:b/>
          <w:bCs/>
          <w:color w:val="222222"/>
          <w:sz w:val="21"/>
          <w:szCs w:val="21"/>
        </w:rPr>
        <w:t>. 69</w:t>
      </w:r>
    </w:p>
    <w:p w14:paraId="74F78249" w14:textId="77777777" w:rsidR="00492305" w:rsidRPr="00492305" w:rsidRDefault="00492305" w:rsidP="00492305">
      <w:pPr>
        <w:rPr>
          <w:rFonts w:ascii="Helvetica" w:hAnsi="Helvetica" w:cs="Helvetica"/>
          <w:b/>
          <w:bCs/>
          <w:color w:val="222222"/>
          <w:sz w:val="21"/>
          <w:szCs w:val="21"/>
        </w:rPr>
      </w:pPr>
      <w:r w:rsidRPr="00492305">
        <w:rPr>
          <w:rFonts w:ascii="Helvetica" w:hAnsi="Helvetica" w:cs="Helvetica"/>
          <w:b/>
          <w:bCs/>
          <w:color w:val="222222"/>
          <w:sz w:val="21"/>
          <w:szCs w:val="21"/>
        </w:rPr>
        <w:t>TFIIS-</w:t>
      </w:r>
      <w:r w:rsidRPr="00492305">
        <w:rPr>
          <w:rFonts w:ascii="Helvetica" w:hAnsi="Helvetica" w:cs="Helvetica" w:hint="eastAsia"/>
          <w:b/>
          <w:bCs/>
          <w:color w:val="222222"/>
          <w:sz w:val="21"/>
          <w:szCs w:val="21"/>
        </w:rPr>
        <w:t>факторов</w:t>
      </w:r>
      <w:r w:rsidRPr="00492305">
        <w:rPr>
          <w:rFonts w:ascii="Helvetica" w:hAnsi="Helvetica" w:cs="Helvetica"/>
          <w:b/>
          <w:bCs/>
          <w:color w:val="222222"/>
          <w:sz w:val="21"/>
          <w:szCs w:val="21"/>
        </w:rPr>
        <w:t xml:space="preserve">, </w:t>
      </w:r>
      <w:r w:rsidRPr="00492305">
        <w:rPr>
          <w:rFonts w:ascii="Helvetica" w:hAnsi="Helvetica" w:cs="Helvetica" w:hint="eastAsia"/>
          <w:b/>
          <w:bCs/>
          <w:color w:val="222222"/>
          <w:sz w:val="21"/>
          <w:szCs w:val="21"/>
        </w:rPr>
        <w:t>транскриптрасщепляющих</w:t>
      </w:r>
      <w:r w:rsidRPr="00492305">
        <w:rPr>
          <w:rFonts w:ascii="Helvetica" w:hAnsi="Helvetica" w:cs="Helvetica"/>
          <w:b/>
          <w:bCs/>
          <w:color w:val="222222"/>
          <w:sz w:val="21"/>
          <w:szCs w:val="21"/>
        </w:rPr>
        <w:t xml:space="preserve"> </w:t>
      </w:r>
      <w:r w:rsidRPr="00492305">
        <w:rPr>
          <w:rFonts w:ascii="Helvetica" w:hAnsi="Helvetica" w:cs="Helvetica" w:hint="eastAsia"/>
          <w:b/>
          <w:bCs/>
          <w:color w:val="222222"/>
          <w:sz w:val="21"/>
          <w:szCs w:val="21"/>
        </w:rPr>
        <w:t>факторов</w:t>
      </w:r>
      <w:r w:rsidRPr="00492305">
        <w:rPr>
          <w:rFonts w:ascii="Helvetica" w:hAnsi="Helvetica" w:cs="Helvetica"/>
          <w:b/>
          <w:bCs/>
          <w:color w:val="222222"/>
          <w:sz w:val="21"/>
          <w:szCs w:val="21"/>
        </w:rPr>
        <w:t xml:space="preserve"> </w:t>
      </w:r>
      <w:r w:rsidRPr="00492305">
        <w:rPr>
          <w:rFonts w:ascii="Helvetica" w:hAnsi="Helvetica" w:cs="Helvetica" w:hint="eastAsia"/>
          <w:b/>
          <w:bCs/>
          <w:color w:val="222222"/>
          <w:sz w:val="21"/>
          <w:szCs w:val="21"/>
        </w:rPr>
        <w:t>эукариот</w:t>
      </w:r>
      <w:r w:rsidRPr="00492305">
        <w:rPr>
          <w:rFonts w:ascii="Helvetica" w:hAnsi="Helvetica" w:cs="Helvetica"/>
          <w:b/>
          <w:bCs/>
          <w:color w:val="222222"/>
          <w:sz w:val="21"/>
          <w:szCs w:val="21"/>
        </w:rPr>
        <w:t xml:space="preserve"> (Aganwal </w:t>
      </w:r>
      <w:r w:rsidRPr="00492305">
        <w:rPr>
          <w:rFonts w:ascii="Helvetica" w:hAnsi="Helvetica" w:cs="Helvetica" w:hint="eastAsia"/>
          <w:b/>
          <w:bCs/>
          <w:color w:val="222222"/>
          <w:sz w:val="21"/>
          <w:szCs w:val="21"/>
        </w:rPr>
        <w:t>и</w:t>
      </w:r>
      <w:r w:rsidRPr="00492305">
        <w:rPr>
          <w:rFonts w:ascii="Helvetica" w:hAnsi="Helvetica" w:cs="Helvetica"/>
          <w:b/>
          <w:bCs/>
          <w:color w:val="222222"/>
          <w:sz w:val="21"/>
          <w:szCs w:val="21"/>
        </w:rPr>
        <w:t xml:space="preserve"> </w:t>
      </w:r>
      <w:r w:rsidRPr="00492305">
        <w:rPr>
          <w:rFonts w:ascii="Helvetica" w:hAnsi="Helvetica" w:cs="Helvetica" w:hint="eastAsia"/>
          <w:b/>
          <w:bCs/>
          <w:color w:val="222222"/>
          <w:sz w:val="21"/>
          <w:szCs w:val="21"/>
        </w:rPr>
        <w:t>сотр</w:t>
      </w:r>
      <w:r w:rsidRPr="00492305">
        <w:rPr>
          <w:rFonts w:ascii="Helvetica" w:hAnsi="Helvetica" w:cs="Helvetica"/>
          <w:b/>
          <w:bCs/>
          <w:color w:val="222222"/>
          <w:sz w:val="21"/>
          <w:szCs w:val="21"/>
        </w:rPr>
        <w:t xml:space="preserve">., 1991, Morin </w:t>
      </w:r>
      <w:r w:rsidRPr="00492305">
        <w:rPr>
          <w:rFonts w:ascii="Helvetica" w:hAnsi="Helvetica" w:cs="Helvetica" w:hint="eastAsia"/>
          <w:b/>
          <w:bCs/>
          <w:color w:val="222222"/>
          <w:sz w:val="21"/>
          <w:szCs w:val="21"/>
        </w:rPr>
        <w:t>и</w:t>
      </w:r>
      <w:r w:rsidRPr="00492305">
        <w:rPr>
          <w:rFonts w:ascii="Helvetica" w:hAnsi="Helvetica" w:cs="Helvetica"/>
          <w:b/>
          <w:bCs/>
          <w:color w:val="222222"/>
          <w:sz w:val="21"/>
          <w:szCs w:val="21"/>
        </w:rPr>
        <w:t xml:space="preserve"> </w:t>
      </w:r>
      <w:r w:rsidRPr="00492305">
        <w:rPr>
          <w:rFonts w:ascii="Helvetica" w:hAnsi="Helvetica" w:cs="Helvetica" w:hint="eastAsia"/>
          <w:b/>
          <w:bCs/>
          <w:color w:val="222222"/>
          <w:sz w:val="21"/>
          <w:szCs w:val="21"/>
        </w:rPr>
        <w:t>сотр</w:t>
      </w:r>
      <w:r w:rsidRPr="00492305">
        <w:rPr>
          <w:rFonts w:ascii="Helvetica" w:hAnsi="Helvetica" w:cs="Helvetica"/>
          <w:b/>
          <w:bCs/>
          <w:color w:val="222222"/>
          <w:sz w:val="21"/>
          <w:szCs w:val="21"/>
        </w:rPr>
        <w:t xml:space="preserve">., 1997). </w:t>
      </w:r>
      <w:r w:rsidRPr="00492305">
        <w:rPr>
          <w:rFonts w:ascii="Helvetica" w:hAnsi="Helvetica" w:cs="Helvetica" w:hint="eastAsia"/>
          <w:b/>
          <w:bCs/>
          <w:color w:val="222222"/>
          <w:sz w:val="21"/>
          <w:szCs w:val="21"/>
        </w:rPr>
        <w:t>Транскриптрасщепляющие</w:t>
      </w:r>
      <w:r w:rsidRPr="00492305">
        <w:rPr>
          <w:rFonts w:ascii="Helvetica" w:hAnsi="Helvetica" w:cs="Helvetica"/>
          <w:b/>
          <w:bCs/>
          <w:color w:val="222222"/>
          <w:sz w:val="21"/>
          <w:szCs w:val="21"/>
        </w:rPr>
        <w:t xml:space="preserve"> </w:t>
      </w:r>
      <w:r w:rsidRPr="00492305">
        <w:rPr>
          <w:rFonts w:ascii="Helvetica" w:hAnsi="Helvetica" w:cs="Helvetica" w:hint="eastAsia"/>
          <w:b/>
          <w:bCs/>
          <w:color w:val="222222"/>
          <w:sz w:val="21"/>
          <w:szCs w:val="21"/>
        </w:rPr>
        <w:t>факторы</w:t>
      </w:r>
      <w:r w:rsidRPr="00492305">
        <w:rPr>
          <w:rFonts w:ascii="Helvetica" w:hAnsi="Helvetica" w:cs="Helvetica"/>
          <w:b/>
          <w:bCs/>
          <w:color w:val="222222"/>
          <w:sz w:val="21"/>
          <w:szCs w:val="21"/>
        </w:rPr>
        <w:t xml:space="preserve"> </w:t>
      </w:r>
      <w:r w:rsidRPr="00492305">
        <w:rPr>
          <w:rFonts w:ascii="Helvetica" w:hAnsi="Helvetica" w:cs="Helvetica" w:hint="eastAsia"/>
          <w:b/>
          <w:bCs/>
          <w:color w:val="222222"/>
          <w:sz w:val="21"/>
          <w:szCs w:val="21"/>
        </w:rPr>
        <w:t>эукариот</w:t>
      </w:r>
      <w:r w:rsidRPr="00492305">
        <w:rPr>
          <w:rFonts w:ascii="Helvetica" w:hAnsi="Helvetica" w:cs="Helvetica"/>
          <w:b/>
          <w:bCs/>
          <w:color w:val="222222"/>
          <w:sz w:val="21"/>
          <w:szCs w:val="21"/>
        </w:rPr>
        <w:t>, Sll-</w:t>
      </w:r>
      <w:r w:rsidRPr="00492305">
        <w:rPr>
          <w:rFonts w:ascii="Helvetica" w:hAnsi="Helvetica" w:cs="Helvetica" w:hint="eastAsia"/>
          <w:b/>
          <w:bCs/>
          <w:color w:val="222222"/>
          <w:sz w:val="21"/>
          <w:szCs w:val="21"/>
        </w:rPr>
        <w:t>факторы</w:t>
      </w:r>
      <w:r w:rsidRPr="00492305">
        <w:rPr>
          <w:rFonts w:ascii="Helvetica" w:hAnsi="Helvetica" w:cs="Helvetica"/>
          <w:b/>
          <w:bCs/>
          <w:color w:val="222222"/>
          <w:sz w:val="21"/>
          <w:szCs w:val="21"/>
        </w:rPr>
        <w:t xml:space="preserve"> (</w:t>
      </w:r>
      <w:r w:rsidRPr="00492305">
        <w:rPr>
          <w:rFonts w:ascii="Helvetica" w:hAnsi="Helvetica" w:cs="Helvetica" w:hint="eastAsia"/>
          <w:b/>
          <w:bCs/>
          <w:color w:val="222222"/>
          <w:sz w:val="21"/>
          <w:szCs w:val="21"/>
        </w:rPr>
        <w:t>или</w:t>
      </w:r>
      <w:r w:rsidRPr="00492305">
        <w:rPr>
          <w:rFonts w:ascii="Helvetica" w:hAnsi="Helvetica" w:cs="Helvetica"/>
          <w:b/>
          <w:bCs/>
          <w:color w:val="222222"/>
          <w:sz w:val="21"/>
          <w:szCs w:val="21"/>
        </w:rPr>
        <w:t xml:space="preserve"> TFIIS-</w:t>
      </w:r>
      <w:r w:rsidRPr="00492305">
        <w:rPr>
          <w:rFonts w:ascii="Helvetica" w:hAnsi="Helvetica" w:cs="Helvetica" w:hint="eastAsia"/>
          <w:b/>
          <w:bCs/>
          <w:color w:val="222222"/>
          <w:sz w:val="21"/>
          <w:szCs w:val="21"/>
        </w:rPr>
        <w:t>факторы</w:t>
      </w:r>
      <w:r w:rsidRPr="00492305">
        <w:rPr>
          <w:rFonts w:ascii="Helvetica" w:hAnsi="Helvetica" w:cs="Helvetica"/>
          <w:b/>
          <w:bCs/>
          <w:color w:val="222222"/>
          <w:sz w:val="21"/>
          <w:szCs w:val="21"/>
        </w:rPr>
        <w:t xml:space="preserve">) </w:t>
      </w:r>
      <w:r w:rsidRPr="00492305">
        <w:rPr>
          <w:rFonts w:ascii="Helvetica" w:hAnsi="Helvetica" w:cs="Helvetica" w:hint="eastAsia"/>
          <w:b/>
          <w:bCs/>
          <w:color w:val="222222"/>
          <w:sz w:val="21"/>
          <w:szCs w:val="21"/>
        </w:rPr>
        <w:t>конвергентны</w:t>
      </w:r>
      <w:r w:rsidRPr="00492305">
        <w:rPr>
          <w:rFonts w:ascii="Helvetica" w:hAnsi="Helvetica" w:cs="Helvetica"/>
          <w:b/>
          <w:bCs/>
          <w:color w:val="222222"/>
          <w:sz w:val="21"/>
          <w:szCs w:val="21"/>
        </w:rPr>
        <w:t xml:space="preserve"> Gre-</w:t>
      </w:r>
      <w:r w:rsidRPr="00492305">
        <w:rPr>
          <w:rFonts w:ascii="Helvetica" w:hAnsi="Helvetica" w:cs="Helvetica" w:hint="eastAsia"/>
          <w:b/>
          <w:bCs/>
          <w:color w:val="222222"/>
          <w:sz w:val="21"/>
          <w:szCs w:val="21"/>
        </w:rPr>
        <w:t>факторам</w:t>
      </w:r>
      <w:r w:rsidRPr="00492305">
        <w:rPr>
          <w:rFonts w:ascii="Helvetica" w:hAnsi="Helvetica" w:cs="Helvetica"/>
          <w:b/>
          <w:bCs/>
          <w:color w:val="222222"/>
          <w:sz w:val="21"/>
          <w:szCs w:val="21"/>
        </w:rPr>
        <w:t xml:space="preserve">. </w:t>
      </w:r>
      <w:r w:rsidRPr="00492305">
        <w:rPr>
          <w:rFonts w:ascii="Helvetica" w:hAnsi="Helvetica" w:cs="Helvetica" w:hint="eastAsia"/>
          <w:b/>
          <w:bCs/>
          <w:color w:val="222222"/>
          <w:sz w:val="21"/>
          <w:szCs w:val="21"/>
        </w:rPr>
        <w:t>Эта</w:t>
      </w:r>
      <w:r w:rsidRPr="00492305">
        <w:rPr>
          <w:rFonts w:ascii="Helvetica" w:hAnsi="Helvetica" w:cs="Helvetica"/>
          <w:b/>
          <w:bCs/>
          <w:color w:val="222222"/>
          <w:sz w:val="21"/>
          <w:szCs w:val="21"/>
        </w:rPr>
        <w:t xml:space="preserve"> </w:t>
      </w:r>
      <w:r w:rsidRPr="00492305">
        <w:rPr>
          <w:rFonts w:ascii="Helvetica" w:hAnsi="Helvetica" w:cs="Helvetica" w:hint="eastAsia"/>
          <w:b/>
          <w:bCs/>
          <w:color w:val="222222"/>
          <w:sz w:val="21"/>
          <w:szCs w:val="21"/>
        </w:rPr>
        <w:t>конвергенция</w:t>
      </w:r>
      <w:r w:rsidRPr="00492305">
        <w:rPr>
          <w:rFonts w:ascii="Helvetica" w:hAnsi="Helvetica" w:cs="Helvetica"/>
          <w:b/>
          <w:bCs/>
          <w:color w:val="222222"/>
          <w:sz w:val="21"/>
          <w:szCs w:val="21"/>
        </w:rPr>
        <w:t xml:space="preserve"> </w:t>
      </w:r>
      <w:r w:rsidRPr="00492305">
        <w:rPr>
          <w:rFonts w:ascii="Helvetica" w:hAnsi="Helvetica" w:cs="Helvetica" w:hint="eastAsia"/>
          <w:b/>
          <w:bCs/>
          <w:color w:val="222222"/>
          <w:sz w:val="21"/>
          <w:szCs w:val="21"/>
        </w:rPr>
        <w:t>может</w:t>
      </w:r>
      <w:r w:rsidRPr="00492305">
        <w:rPr>
          <w:rFonts w:ascii="Helvetica" w:hAnsi="Helvetica" w:cs="Helvetica"/>
          <w:b/>
          <w:bCs/>
          <w:color w:val="222222"/>
          <w:sz w:val="21"/>
          <w:szCs w:val="21"/>
        </w:rPr>
        <w:t xml:space="preserve"> </w:t>
      </w:r>
      <w:r w:rsidRPr="00492305">
        <w:rPr>
          <w:rFonts w:ascii="Helvetica" w:hAnsi="Helvetica" w:cs="Helvetica" w:hint="eastAsia"/>
          <w:b/>
          <w:bCs/>
          <w:color w:val="222222"/>
          <w:sz w:val="21"/>
          <w:szCs w:val="21"/>
        </w:rPr>
        <w:t>быть</w:t>
      </w:r>
      <w:r w:rsidRPr="00492305">
        <w:rPr>
          <w:rFonts w:ascii="Helvetica" w:hAnsi="Helvetica" w:cs="Helvetica"/>
          <w:b/>
          <w:bCs/>
          <w:color w:val="222222"/>
          <w:sz w:val="21"/>
          <w:szCs w:val="21"/>
        </w:rPr>
        <w:t xml:space="preserve"> </w:t>
      </w:r>
      <w:r w:rsidRPr="00492305">
        <w:rPr>
          <w:rFonts w:ascii="Helvetica" w:hAnsi="Helvetica" w:cs="Helvetica" w:hint="eastAsia"/>
          <w:b/>
          <w:bCs/>
          <w:color w:val="222222"/>
          <w:sz w:val="21"/>
          <w:szCs w:val="21"/>
        </w:rPr>
        <w:t>обьяснена</w:t>
      </w:r>
      <w:r w:rsidRPr="00492305">
        <w:rPr>
          <w:rFonts w:ascii="Helvetica" w:hAnsi="Helvetica" w:cs="Helvetica"/>
          <w:b/>
          <w:bCs/>
          <w:color w:val="222222"/>
          <w:sz w:val="21"/>
          <w:szCs w:val="21"/>
        </w:rPr>
        <w:t xml:space="preserve"> </w:t>
      </w:r>
      <w:r w:rsidRPr="00492305">
        <w:rPr>
          <w:rFonts w:ascii="Helvetica" w:hAnsi="Helvetica" w:cs="Helvetica" w:hint="eastAsia"/>
          <w:b/>
          <w:bCs/>
          <w:color w:val="222222"/>
          <w:sz w:val="21"/>
          <w:szCs w:val="21"/>
        </w:rPr>
        <w:t>двумя</w:t>
      </w:r>
      <w:r w:rsidRPr="00492305">
        <w:rPr>
          <w:rFonts w:ascii="Helvetica" w:hAnsi="Helvetica" w:cs="Helvetica"/>
          <w:b/>
          <w:bCs/>
          <w:color w:val="222222"/>
          <w:sz w:val="21"/>
          <w:szCs w:val="21"/>
        </w:rPr>
        <w:t xml:space="preserve"> </w:t>
      </w:r>
      <w:r w:rsidRPr="00492305">
        <w:rPr>
          <w:rFonts w:ascii="Helvetica" w:hAnsi="Helvetica" w:cs="Helvetica" w:hint="eastAsia"/>
          <w:b/>
          <w:bCs/>
          <w:color w:val="222222"/>
          <w:sz w:val="21"/>
          <w:szCs w:val="21"/>
        </w:rPr>
        <w:t>путями</w:t>
      </w:r>
      <w:r w:rsidRPr="00492305">
        <w:rPr>
          <w:rFonts w:ascii="Helvetica" w:hAnsi="Helvetica" w:cs="Helvetica"/>
          <w:b/>
          <w:bCs/>
          <w:color w:val="222222"/>
          <w:sz w:val="21"/>
          <w:szCs w:val="21"/>
        </w:rPr>
        <w:t xml:space="preserve">. </w:t>
      </w:r>
      <w:r w:rsidRPr="00492305">
        <w:rPr>
          <w:rFonts w:ascii="Helvetica" w:hAnsi="Helvetica" w:cs="Helvetica" w:hint="eastAsia"/>
          <w:b/>
          <w:bCs/>
          <w:color w:val="222222"/>
          <w:sz w:val="21"/>
          <w:szCs w:val="21"/>
        </w:rPr>
        <w:t>Факторы</w:t>
      </w:r>
      <w:r w:rsidRPr="00492305">
        <w:rPr>
          <w:rFonts w:ascii="Helvetica" w:hAnsi="Helvetica" w:cs="Helvetica"/>
          <w:b/>
          <w:bCs/>
          <w:color w:val="222222"/>
          <w:sz w:val="21"/>
          <w:szCs w:val="21"/>
        </w:rPr>
        <w:t xml:space="preserve"> </w:t>
      </w:r>
      <w:r w:rsidRPr="00492305">
        <w:rPr>
          <w:rFonts w:ascii="Helvetica" w:hAnsi="Helvetica" w:cs="Helvetica" w:hint="eastAsia"/>
          <w:b/>
          <w:bCs/>
          <w:color w:val="222222"/>
          <w:sz w:val="21"/>
          <w:szCs w:val="21"/>
        </w:rPr>
        <w:t>либо</w:t>
      </w:r>
      <w:r w:rsidRPr="00492305">
        <w:rPr>
          <w:rFonts w:ascii="Helvetica" w:hAnsi="Helvetica" w:cs="Helvetica"/>
          <w:b/>
          <w:bCs/>
          <w:color w:val="222222"/>
          <w:sz w:val="21"/>
          <w:szCs w:val="21"/>
        </w:rPr>
        <w:t xml:space="preserve"> </w:t>
      </w:r>
      <w:r w:rsidRPr="00492305">
        <w:rPr>
          <w:rFonts w:ascii="Helvetica" w:hAnsi="Helvetica" w:cs="Helvetica" w:hint="eastAsia"/>
          <w:b/>
          <w:bCs/>
          <w:color w:val="222222"/>
          <w:sz w:val="21"/>
          <w:szCs w:val="21"/>
        </w:rPr>
        <w:t>реализуют</w:t>
      </w:r>
      <w:r w:rsidRPr="00492305">
        <w:rPr>
          <w:rFonts w:ascii="Helvetica" w:hAnsi="Helvetica" w:cs="Helvetica"/>
          <w:b/>
          <w:bCs/>
          <w:color w:val="222222"/>
          <w:sz w:val="21"/>
          <w:szCs w:val="21"/>
        </w:rPr>
        <w:t xml:space="preserve"> </w:t>
      </w:r>
      <w:r w:rsidRPr="00492305">
        <w:rPr>
          <w:rFonts w:ascii="Helvetica" w:hAnsi="Helvetica" w:cs="Helvetica" w:hint="eastAsia"/>
          <w:b/>
          <w:bCs/>
          <w:color w:val="222222"/>
          <w:sz w:val="21"/>
          <w:szCs w:val="21"/>
        </w:rPr>
        <w:t>принципиально</w:t>
      </w:r>
      <w:r w:rsidRPr="00492305">
        <w:rPr>
          <w:rFonts w:ascii="Helvetica" w:hAnsi="Helvetica" w:cs="Helvetica"/>
          <w:b/>
          <w:bCs/>
          <w:color w:val="222222"/>
          <w:sz w:val="21"/>
          <w:szCs w:val="21"/>
        </w:rPr>
        <w:t xml:space="preserve"> </w:t>
      </w:r>
      <w:r w:rsidRPr="00492305">
        <w:rPr>
          <w:rFonts w:ascii="Helvetica" w:hAnsi="Helvetica" w:cs="Helvetica" w:hint="eastAsia"/>
          <w:b/>
          <w:bCs/>
          <w:color w:val="222222"/>
          <w:sz w:val="21"/>
          <w:szCs w:val="21"/>
        </w:rPr>
        <w:t>разные</w:t>
      </w:r>
      <w:r w:rsidRPr="00492305">
        <w:rPr>
          <w:rFonts w:ascii="Helvetica" w:hAnsi="Helvetica" w:cs="Helvetica"/>
          <w:b/>
          <w:bCs/>
          <w:color w:val="222222"/>
          <w:sz w:val="21"/>
          <w:szCs w:val="21"/>
        </w:rPr>
        <w:t xml:space="preserve"> </w:t>
      </w:r>
      <w:r w:rsidRPr="00492305">
        <w:rPr>
          <w:rFonts w:ascii="Helvetica" w:hAnsi="Helvetica" w:cs="Helvetica" w:hint="eastAsia"/>
          <w:b/>
          <w:bCs/>
          <w:color w:val="222222"/>
          <w:sz w:val="21"/>
          <w:szCs w:val="21"/>
        </w:rPr>
        <w:t>механизмы</w:t>
      </w:r>
    </w:p>
    <w:p w14:paraId="564E20FB" w14:textId="77777777" w:rsidR="00492305" w:rsidRPr="00492305" w:rsidRDefault="00492305" w:rsidP="00492305">
      <w:pPr>
        <w:rPr>
          <w:rFonts w:ascii="Helvetica" w:hAnsi="Helvetica" w:cs="Helvetica"/>
          <w:b/>
          <w:bCs/>
          <w:color w:val="222222"/>
          <w:sz w:val="21"/>
          <w:szCs w:val="21"/>
        </w:rPr>
      </w:pPr>
      <w:r w:rsidRPr="00492305">
        <w:rPr>
          <w:rFonts w:ascii="Helvetica" w:hAnsi="Helvetica" w:cs="Helvetica"/>
          <w:b/>
          <w:bCs/>
          <w:color w:val="222222"/>
          <w:sz w:val="21"/>
          <w:szCs w:val="21"/>
        </w:rPr>
        <w:t xml:space="preserve"> </w:t>
      </w:r>
    </w:p>
    <w:p w14:paraId="0E541DC5" w14:textId="77777777" w:rsidR="00492305" w:rsidRPr="00492305" w:rsidRDefault="00492305" w:rsidP="00492305">
      <w:pPr>
        <w:rPr>
          <w:rFonts w:ascii="Helvetica" w:hAnsi="Helvetica" w:cs="Helvetica"/>
          <w:b/>
          <w:bCs/>
          <w:color w:val="222222"/>
          <w:sz w:val="21"/>
          <w:szCs w:val="21"/>
        </w:rPr>
      </w:pPr>
      <w:r w:rsidRPr="00492305">
        <w:rPr>
          <w:rFonts w:ascii="Helvetica" w:hAnsi="Helvetica" w:cs="Helvetica" w:hint="eastAsia"/>
          <w:b/>
          <w:bCs/>
          <w:color w:val="222222"/>
          <w:sz w:val="21"/>
          <w:szCs w:val="21"/>
        </w:rPr>
        <w:t>Оглавление</w:t>
      </w:r>
      <w:r w:rsidRPr="00492305">
        <w:rPr>
          <w:rFonts w:ascii="Helvetica" w:hAnsi="Helvetica" w:cs="Helvetica"/>
          <w:b/>
          <w:bCs/>
          <w:color w:val="222222"/>
          <w:sz w:val="21"/>
          <w:szCs w:val="21"/>
        </w:rPr>
        <w:t xml:space="preserve"> </w:t>
      </w:r>
      <w:r w:rsidRPr="00492305">
        <w:rPr>
          <w:rFonts w:ascii="Helvetica" w:hAnsi="Helvetica" w:cs="Helvetica" w:hint="eastAsia"/>
          <w:b/>
          <w:bCs/>
          <w:color w:val="222222"/>
          <w:sz w:val="21"/>
          <w:szCs w:val="21"/>
        </w:rPr>
        <w:t>диссертации</w:t>
      </w:r>
    </w:p>
    <w:p w14:paraId="4C06C736" w14:textId="77777777" w:rsidR="00492305" w:rsidRPr="00492305" w:rsidRDefault="00492305" w:rsidP="00492305">
      <w:pPr>
        <w:rPr>
          <w:rFonts w:ascii="Helvetica" w:hAnsi="Helvetica" w:cs="Helvetica"/>
          <w:b/>
          <w:bCs/>
          <w:color w:val="222222"/>
          <w:sz w:val="21"/>
          <w:szCs w:val="21"/>
        </w:rPr>
      </w:pPr>
      <w:r w:rsidRPr="00492305">
        <w:rPr>
          <w:rFonts w:ascii="Helvetica" w:hAnsi="Helvetica" w:cs="Helvetica" w:hint="eastAsia"/>
          <w:b/>
          <w:bCs/>
          <w:color w:val="222222"/>
          <w:sz w:val="21"/>
          <w:szCs w:val="21"/>
        </w:rPr>
        <w:t>кандидат</w:t>
      </w:r>
      <w:r w:rsidRPr="00492305">
        <w:rPr>
          <w:rFonts w:ascii="Helvetica" w:hAnsi="Helvetica" w:cs="Helvetica"/>
          <w:b/>
          <w:bCs/>
          <w:color w:val="222222"/>
          <w:sz w:val="21"/>
          <w:szCs w:val="21"/>
        </w:rPr>
        <w:t xml:space="preserve"> </w:t>
      </w:r>
      <w:r w:rsidRPr="00492305">
        <w:rPr>
          <w:rFonts w:ascii="Helvetica" w:hAnsi="Helvetica" w:cs="Helvetica" w:hint="eastAsia"/>
          <w:b/>
          <w:bCs/>
          <w:color w:val="222222"/>
          <w:sz w:val="21"/>
          <w:szCs w:val="21"/>
        </w:rPr>
        <w:t>биологических</w:t>
      </w:r>
      <w:r w:rsidRPr="00492305">
        <w:rPr>
          <w:rFonts w:ascii="Helvetica" w:hAnsi="Helvetica" w:cs="Helvetica"/>
          <w:b/>
          <w:bCs/>
          <w:color w:val="222222"/>
          <w:sz w:val="21"/>
          <w:szCs w:val="21"/>
        </w:rPr>
        <w:t xml:space="preserve"> </w:t>
      </w:r>
      <w:r w:rsidRPr="00492305">
        <w:rPr>
          <w:rFonts w:ascii="Helvetica" w:hAnsi="Helvetica" w:cs="Helvetica" w:hint="eastAsia"/>
          <w:b/>
          <w:bCs/>
          <w:color w:val="222222"/>
          <w:sz w:val="21"/>
          <w:szCs w:val="21"/>
        </w:rPr>
        <w:t>наук</w:t>
      </w:r>
      <w:r w:rsidRPr="00492305">
        <w:rPr>
          <w:rFonts w:ascii="Helvetica" w:hAnsi="Helvetica" w:cs="Helvetica"/>
          <w:b/>
          <w:bCs/>
          <w:color w:val="222222"/>
          <w:sz w:val="21"/>
          <w:szCs w:val="21"/>
        </w:rPr>
        <w:t xml:space="preserve"> </w:t>
      </w:r>
      <w:r w:rsidRPr="00492305">
        <w:rPr>
          <w:rFonts w:ascii="Helvetica" w:hAnsi="Helvetica" w:cs="Helvetica" w:hint="eastAsia"/>
          <w:b/>
          <w:bCs/>
          <w:color w:val="222222"/>
          <w:sz w:val="21"/>
          <w:szCs w:val="21"/>
        </w:rPr>
        <w:t>Кулиш</w:t>
      </w:r>
      <w:r w:rsidRPr="00492305">
        <w:rPr>
          <w:rFonts w:ascii="Helvetica" w:hAnsi="Helvetica" w:cs="Helvetica"/>
          <w:b/>
          <w:bCs/>
          <w:color w:val="222222"/>
          <w:sz w:val="21"/>
          <w:szCs w:val="21"/>
        </w:rPr>
        <w:t xml:space="preserve">, </w:t>
      </w:r>
      <w:r w:rsidRPr="00492305">
        <w:rPr>
          <w:rFonts w:ascii="Helvetica" w:hAnsi="Helvetica" w:cs="Helvetica" w:hint="eastAsia"/>
          <w:b/>
          <w:bCs/>
          <w:color w:val="222222"/>
          <w:sz w:val="21"/>
          <w:szCs w:val="21"/>
        </w:rPr>
        <w:t>Дмитрий</w:t>
      </w:r>
      <w:r w:rsidRPr="00492305">
        <w:rPr>
          <w:rFonts w:ascii="Helvetica" w:hAnsi="Helvetica" w:cs="Helvetica"/>
          <w:b/>
          <w:bCs/>
          <w:color w:val="222222"/>
          <w:sz w:val="21"/>
          <w:szCs w:val="21"/>
        </w:rPr>
        <w:t xml:space="preserve"> </w:t>
      </w:r>
      <w:r w:rsidRPr="00492305">
        <w:rPr>
          <w:rFonts w:ascii="Helvetica" w:hAnsi="Helvetica" w:cs="Helvetica" w:hint="eastAsia"/>
          <w:b/>
          <w:bCs/>
          <w:color w:val="222222"/>
          <w:sz w:val="21"/>
          <w:szCs w:val="21"/>
        </w:rPr>
        <w:t>Михайлович</w:t>
      </w:r>
    </w:p>
    <w:p w14:paraId="3B1548BF" w14:textId="77777777" w:rsidR="00492305" w:rsidRPr="00492305" w:rsidRDefault="00492305" w:rsidP="00492305">
      <w:pPr>
        <w:rPr>
          <w:rFonts w:ascii="Helvetica" w:hAnsi="Helvetica" w:cs="Helvetica"/>
          <w:b/>
          <w:bCs/>
          <w:color w:val="222222"/>
          <w:sz w:val="21"/>
          <w:szCs w:val="21"/>
        </w:rPr>
      </w:pPr>
      <w:r w:rsidRPr="00492305">
        <w:rPr>
          <w:rFonts w:ascii="Helvetica" w:hAnsi="Helvetica" w:cs="Helvetica" w:hint="eastAsia"/>
          <w:b/>
          <w:bCs/>
          <w:color w:val="222222"/>
          <w:sz w:val="21"/>
          <w:szCs w:val="21"/>
        </w:rPr>
        <w:t>ГЛАВА</w:t>
      </w:r>
      <w:r w:rsidRPr="00492305">
        <w:rPr>
          <w:rFonts w:ascii="Helvetica" w:hAnsi="Helvetica" w:cs="Helvetica"/>
          <w:b/>
          <w:bCs/>
          <w:color w:val="222222"/>
          <w:sz w:val="21"/>
          <w:szCs w:val="21"/>
        </w:rPr>
        <w:t xml:space="preserve"> 1. </w:t>
      </w:r>
      <w:r w:rsidRPr="00492305">
        <w:rPr>
          <w:rFonts w:ascii="Helvetica" w:hAnsi="Helvetica" w:cs="Helvetica" w:hint="eastAsia"/>
          <w:b/>
          <w:bCs/>
          <w:color w:val="222222"/>
          <w:sz w:val="21"/>
          <w:szCs w:val="21"/>
        </w:rPr>
        <w:t>ОБЗОР</w:t>
      </w:r>
      <w:r w:rsidRPr="00492305">
        <w:rPr>
          <w:rFonts w:ascii="Helvetica" w:hAnsi="Helvetica" w:cs="Helvetica"/>
          <w:b/>
          <w:bCs/>
          <w:color w:val="222222"/>
          <w:sz w:val="21"/>
          <w:szCs w:val="21"/>
        </w:rPr>
        <w:t xml:space="preserve"> </w:t>
      </w:r>
      <w:r w:rsidRPr="00492305">
        <w:rPr>
          <w:rFonts w:ascii="Helvetica" w:hAnsi="Helvetica" w:cs="Helvetica" w:hint="eastAsia"/>
          <w:b/>
          <w:bCs/>
          <w:color w:val="222222"/>
          <w:sz w:val="21"/>
          <w:szCs w:val="21"/>
        </w:rPr>
        <w:t>ЛИТЕРАТУРЫ</w:t>
      </w:r>
      <w:r w:rsidRPr="00492305">
        <w:rPr>
          <w:rFonts w:ascii="Helvetica" w:hAnsi="Helvetica" w:cs="Helvetica"/>
          <w:b/>
          <w:bCs/>
          <w:color w:val="222222"/>
          <w:sz w:val="21"/>
          <w:szCs w:val="21"/>
        </w:rPr>
        <w:t>.</w:t>
      </w:r>
    </w:p>
    <w:p w14:paraId="3A9490F8" w14:textId="77777777" w:rsidR="00492305" w:rsidRPr="00492305" w:rsidRDefault="00492305" w:rsidP="00492305">
      <w:pPr>
        <w:rPr>
          <w:rFonts w:ascii="Helvetica" w:hAnsi="Helvetica" w:cs="Helvetica"/>
          <w:b/>
          <w:bCs/>
          <w:color w:val="222222"/>
          <w:sz w:val="21"/>
          <w:szCs w:val="21"/>
        </w:rPr>
      </w:pPr>
    </w:p>
    <w:p w14:paraId="708A3BCE" w14:textId="77777777" w:rsidR="00492305" w:rsidRPr="00492305" w:rsidRDefault="00492305" w:rsidP="00492305">
      <w:pPr>
        <w:rPr>
          <w:rFonts w:ascii="Helvetica" w:hAnsi="Helvetica" w:cs="Helvetica"/>
          <w:b/>
          <w:bCs/>
          <w:color w:val="222222"/>
          <w:sz w:val="21"/>
          <w:szCs w:val="21"/>
        </w:rPr>
      </w:pPr>
      <w:r w:rsidRPr="00492305">
        <w:rPr>
          <w:rFonts w:ascii="Helvetica" w:hAnsi="Helvetica" w:cs="Helvetica"/>
          <w:b/>
          <w:bCs/>
          <w:color w:val="222222"/>
          <w:sz w:val="21"/>
          <w:szCs w:val="21"/>
        </w:rPr>
        <w:t xml:space="preserve">1.1. </w:t>
      </w:r>
      <w:r w:rsidRPr="00492305">
        <w:rPr>
          <w:rFonts w:ascii="Helvetica" w:hAnsi="Helvetica" w:cs="Helvetica" w:hint="eastAsia"/>
          <w:b/>
          <w:bCs/>
          <w:color w:val="222222"/>
          <w:sz w:val="21"/>
          <w:szCs w:val="21"/>
        </w:rPr>
        <w:t>Краткие</w:t>
      </w:r>
      <w:r w:rsidRPr="00492305">
        <w:rPr>
          <w:rFonts w:ascii="Helvetica" w:hAnsi="Helvetica" w:cs="Helvetica"/>
          <w:b/>
          <w:bCs/>
          <w:color w:val="222222"/>
          <w:sz w:val="21"/>
          <w:szCs w:val="21"/>
        </w:rPr>
        <w:t xml:space="preserve"> </w:t>
      </w:r>
      <w:r w:rsidRPr="00492305">
        <w:rPr>
          <w:rFonts w:ascii="Helvetica" w:hAnsi="Helvetica" w:cs="Helvetica" w:hint="eastAsia"/>
          <w:b/>
          <w:bCs/>
          <w:color w:val="222222"/>
          <w:sz w:val="21"/>
          <w:szCs w:val="21"/>
        </w:rPr>
        <w:t>сведения</w:t>
      </w:r>
      <w:r w:rsidRPr="00492305">
        <w:rPr>
          <w:rFonts w:ascii="Helvetica" w:hAnsi="Helvetica" w:cs="Helvetica"/>
          <w:b/>
          <w:bCs/>
          <w:color w:val="222222"/>
          <w:sz w:val="21"/>
          <w:szCs w:val="21"/>
        </w:rPr>
        <w:t xml:space="preserve"> </w:t>
      </w:r>
      <w:r w:rsidRPr="00492305">
        <w:rPr>
          <w:rFonts w:ascii="Helvetica" w:hAnsi="Helvetica" w:cs="Helvetica" w:hint="eastAsia"/>
          <w:b/>
          <w:bCs/>
          <w:color w:val="222222"/>
          <w:sz w:val="21"/>
          <w:szCs w:val="21"/>
        </w:rPr>
        <w:t>о</w:t>
      </w:r>
      <w:r w:rsidRPr="00492305">
        <w:rPr>
          <w:rFonts w:ascii="Helvetica" w:hAnsi="Helvetica" w:cs="Helvetica"/>
          <w:b/>
          <w:bCs/>
          <w:color w:val="222222"/>
          <w:sz w:val="21"/>
          <w:szCs w:val="21"/>
        </w:rPr>
        <w:t xml:space="preserve"> </w:t>
      </w:r>
      <w:r w:rsidRPr="00492305">
        <w:rPr>
          <w:rFonts w:ascii="Helvetica" w:hAnsi="Helvetica" w:cs="Helvetica" w:hint="eastAsia"/>
          <w:b/>
          <w:bCs/>
          <w:color w:val="222222"/>
          <w:sz w:val="21"/>
          <w:szCs w:val="21"/>
        </w:rPr>
        <w:t>транскрипционном</w:t>
      </w:r>
      <w:r w:rsidRPr="00492305">
        <w:rPr>
          <w:rFonts w:ascii="Helvetica" w:hAnsi="Helvetica" w:cs="Helvetica"/>
          <w:b/>
          <w:bCs/>
          <w:color w:val="222222"/>
          <w:sz w:val="21"/>
          <w:szCs w:val="21"/>
        </w:rPr>
        <w:t xml:space="preserve"> </w:t>
      </w:r>
      <w:r w:rsidRPr="00492305">
        <w:rPr>
          <w:rFonts w:ascii="Helvetica" w:hAnsi="Helvetica" w:cs="Helvetica" w:hint="eastAsia"/>
          <w:b/>
          <w:bCs/>
          <w:color w:val="222222"/>
          <w:sz w:val="21"/>
          <w:szCs w:val="21"/>
        </w:rPr>
        <w:t>цикле</w:t>
      </w:r>
      <w:r w:rsidRPr="00492305">
        <w:rPr>
          <w:rFonts w:ascii="Helvetica" w:hAnsi="Helvetica" w:cs="Helvetica"/>
          <w:b/>
          <w:bCs/>
          <w:color w:val="222222"/>
          <w:sz w:val="21"/>
          <w:szCs w:val="21"/>
        </w:rPr>
        <w:t>.</w:t>
      </w:r>
    </w:p>
    <w:p w14:paraId="02253325" w14:textId="77777777" w:rsidR="00492305" w:rsidRPr="00492305" w:rsidRDefault="00492305" w:rsidP="00492305">
      <w:pPr>
        <w:rPr>
          <w:rFonts w:ascii="Helvetica" w:hAnsi="Helvetica" w:cs="Helvetica"/>
          <w:b/>
          <w:bCs/>
          <w:color w:val="222222"/>
          <w:sz w:val="21"/>
          <w:szCs w:val="21"/>
        </w:rPr>
      </w:pPr>
    </w:p>
    <w:p w14:paraId="6827B5BB" w14:textId="77777777" w:rsidR="00492305" w:rsidRPr="00492305" w:rsidRDefault="00492305" w:rsidP="00492305">
      <w:pPr>
        <w:rPr>
          <w:rFonts w:ascii="Helvetica" w:hAnsi="Helvetica" w:cs="Helvetica"/>
          <w:b/>
          <w:bCs/>
          <w:color w:val="222222"/>
          <w:sz w:val="21"/>
          <w:szCs w:val="21"/>
        </w:rPr>
      </w:pPr>
      <w:r w:rsidRPr="00492305">
        <w:rPr>
          <w:rFonts w:ascii="Helvetica" w:hAnsi="Helvetica" w:cs="Helvetica"/>
          <w:b/>
          <w:bCs/>
          <w:color w:val="222222"/>
          <w:sz w:val="21"/>
          <w:szCs w:val="21"/>
        </w:rPr>
        <w:t xml:space="preserve">1.2. </w:t>
      </w:r>
      <w:r w:rsidRPr="00492305">
        <w:rPr>
          <w:rFonts w:ascii="Helvetica" w:hAnsi="Helvetica" w:cs="Helvetica" w:hint="eastAsia"/>
          <w:b/>
          <w:bCs/>
          <w:color w:val="222222"/>
          <w:sz w:val="21"/>
          <w:szCs w:val="21"/>
        </w:rPr>
        <w:t>Современные</w:t>
      </w:r>
      <w:r w:rsidRPr="00492305">
        <w:rPr>
          <w:rFonts w:ascii="Helvetica" w:hAnsi="Helvetica" w:cs="Helvetica"/>
          <w:b/>
          <w:bCs/>
          <w:color w:val="222222"/>
          <w:sz w:val="21"/>
          <w:szCs w:val="21"/>
        </w:rPr>
        <w:t xml:space="preserve"> </w:t>
      </w:r>
      <w:r w:rsidRPr="00492305">
        <w:rPr>
          <w:rFonts w:ascii="Helvetica" w:hAnsi="Helvetica" w:cs="Helvetica" w:hint="eastAsia"/>
          <w:b/>
          <w:bCs/>
          <w:color w:val="222222"/>
          <w:sz w:val="21"/>
          <w:szCs w:val="21"/>
        </w:rPr>
        <w:t>представления</w:t>
      </w:r>
      <w:r w:rsidRPr="00492305">
        <w:rPr>
          <w:rFonts w:ascii="Helvetica" w:hAnsi="Helvetica" w:cs="Helvetica"/>
          <w:b/>
          <w:bCs/>
          <w:color w:val="222222"/>
          <w:sz w:val="21"/>
          <w:szCs w:val="21"/>
        </w:rPr>
        <w:t xml:space="preserve"> </w:t>
      </w:r>
      <w:r w:rsidRPr="00492305">
        <w:rPr>
          <w:rFonts w:ascii="Helvetica" w:hAnsi="Helvetica" w:cs="Helvetica" w:hint="eastAsia"/>
          <w:b/>
          <w:bCs/>
          <w:color w:val="222222"/>
          <w:sz w:val="21"/>
          <w:szCs w:val="21"/>
        </w:rPr>
        <w:t>о</w:t>
      </w:r>
      <w:r w:rsidRPr="00492305">
        <w:rPr>
          <w:rFonts w:ascii="Helvetica" w:hAnsi="Helvetica" w:cs="Helvetica"/>
          <w:b/>
          <w:bCs/>
          <w:color w:val="222222"/>
          <w:sz w:val="21"/>
          <w:szCs w:val="21"/>
        </w:rPr>
        <w:t xml:space="preserve"> </w:t>
      </w:r>
      <w:r w:rsidRPr="00492305">
        <w:rPr>
          <w:rFonts w:ascii="Helvetica" w:hAnsi="Helvetica" w:cs="Helvetica" w:hint="eastAsia"/>
          <w:b/>
          <w:bCs/>
          <w:color w:val="222222"/>
          <w:sz w:val="21"/>
          <w:szCs w:val="21"/>
        </w:rPr>
        <w:t>структуре</w:t>
      </w:r>
      <w:r w:rsidRPr="00492305">
        <w:rPr>
          <w:rFonts w:ascii="Helvetica" w:hAnsi="Helvetica" w:cs="Helvetica"/>
          <w:b/>
          <w:bCs/>
          <w:color w:val="222222"/>
          <w:sz w:val="21"/>
          <w:szCs w:val="21"/>
        </w:rPr>
        <w:t xml:space="preserve"> </w:t>
      </w:r>
      <w:r w:rsidRPr="00492305">
        <w:rPr>
          <w:rFonts w:ascii="Helvetica" w:hAnsi="Helvetica" w:cs="Helvetica" w:hint="eastAsia"/>
          <w:b/>
          <w:bCs/>
          <w:color w:val="222222"/>
          <w:sz w:val="21"/>
          <w:szCs w:val="21"/>
        </w:rPr>
        <w:t>элонгационного</w:t>
      </w:r>
      <w:r w:rsidRPr="00492305">
        <w:rPr>
          <w:rFonts w:ascii="Helvetica" w:hAnsi="Helvetica" w:cs="Helvetica"/>
          <w:b/>
          <w:bCs/>
          <w:color w:val="222222"/>
          <w:sz w:val="21"/>
          <w:szCs w:val="21"/>
        </w:rPr>
        <w:t xml:space="preserve"> </w:t>
      </w:r>
      <w:r w:rsidRPr="00492305">
        <w:rPr>
          <w:rFonts w:ascii="Helvetica" w:hAnsi="Helvetica" w:cs="Helvetica" w:hint="eastAsia"/>
          <w:b/>
          <w:bCs/>
          <w:color w:val="222222"/>
          <w:sz w:val="21"/>
          <w:szCs w:val="21"/>
        </w:rPr>
        <w:t>комплекса</w:t>
      </w:r>
      <w:r w:rsidRPr="00492305">
        <w:rPr>
          <w:rFonts w:ascii="Helvetica" w:hAnsi="Helvetica" w:cs="Helvetica"/>
          <w:b/>
          <w:bCs/>
          <w:color w:val="222222"/>
          <w:sz w:val="21"/>
          <w:szCs w:val="21"/>
        </w:rPr>
        <w:t>.</w:t>
      </w:r>
    </w:p>
    <w:p w14:paraId="5673B5FB" w14:textId="77777777" w:rsidR="00492305" w:rsidRPr="00492305" w:rsidRDefault="00492305" w:rsidP="00492305">
      <w:pPr>
        <w:rPr>
          <w:rFonts w:ascii="Helvetica" w:hAnsi="Helvetica" w:cs="Helvetica"/>
          <w:b/>
          <w:bCs/>
          <w:color w:val="222222"/>
          <w:sz w:val="21"/>
          <w:szCs w:val="21"/>
        </w:rPr>
      </w:pPr>
    </w:p>
    <w:p w14:paraId="30193002" w14:textId="77777777" w:rsidR="00492305" w:rsidRPr="00492305" w:rsidRDefault="00492305" w:rsidP="00492305">
      <w:pPr>
        <w:rPr>
          <w:rFonts w:ascii="Helvetica" w:hAnsi="Helvetica" w:cs="Helvetica"/>
          <w:b/>
          <w:bCs/>
          <w:color w:val="222222"/>
          <w:sz w:val="21"/>
          <w:szCs w:val="21"/>
        </w:rPr>
      </w:pPr>
      <w:r w:rsidRPr="00492305">
        <w:rPr>
          <w:rFonts w:ascii="Helvetica" w:hAnsi="Helvetica" w:cs="Helvetica"/>
          <w:b/>
          <w:bCs/>
          <w:color w:val="222222"/>
          <w:sz w:val="21"/>
          <w:szCs w:val="21"/>
        </w:rPr>
        <w:t xml:space="preserve">1.3. </w:t>
      </w:r>
      <w:r w:rsidRPr="00492305">
        <w:rPr>
          <w:rFonts w:ascii="Helvetica" w:hAnsi="Helvetica" w:cs="Helvetica" w:hint="eastAsia"/>
          <w:b/>
          <w:bCs/>
          <w:color w:val="222222"/>
          <w:sz w:val="21"/>
          <w:szCs w:val="21"/>
        </w:rPr>
        <w:t>Реакция</w:t>
      </w:r>
      <w:r w:rsidRPr="00492305">
        <w:rPr>
          <w:rFonts w:ascii="Helvetica" w:hAnsi="Helvetica" w:cs="Helvetica"/>
          <w:b/>
          <w:bCs/>
          <w:color w:val="222222"/>
          <w:sz w:val="21"/>
          <w:szCs w:val="21"/>
        </w:rPr>
        <w:t xml:space="preserve"> </w:t>
      </w:r>
      <w:r w:rsidRPr="00492305">
        <w:rPr>
          <w:rFonts w:ascii="Helvetica" w:hAnsi="Helvetica" w:cs="Helvetica" w:hint="eastAsia"/>
          <w:b/>
          <w:bCs/>
          <w:color w:val="222222"/>
          <w:sz w:val="21"/>
          <w:szCs w:val="21"/>
        </w:rPr>
        <w:t>расщепления</w:t>
      </w:r>
      <w:r w:rsidRPr="00492305">
        <w:rPr>
          <w:rFonts w:ascii="Helvetica" w:hAnsi="Helvetica" w:cs="Helvetica"/>
          <w:b/>
          <w:bCs/>
          <w:color w:val="222222"/>
          <w:sz w:val="21"/>
          <w:szCs w:val="21"/>
        </w:rPr>
        <w:t xml:space="preserve"> </w:t>
      </w:r>
      <w:r w:rsidRPr="00492305">
        <w:rPr>
          <w:rFonts w:ascii="Helvetica" w:hAnsi="Helvetica" w:cs="Helvetica" w:hint="eastAsia"/>
          <w:b/>
          <w:bCs/>
          <w:color w:val="222222"/>
          <w:sz w:val="21"/>
          <w:szCs w:val="21"/>
        </w:rPr>
        <w:t>транскрипта</w:t>
      </w:r>
      <w:r w:rsidRPr="00492305">
        <w:rPr>
          <w:rFonts w:ascii="Helvetica" w:hAnsi="Helvetica" w:cs="Helvetica"/>
          <w:b/>
          <w:bCs/>
          <w:color w:val="222222"/>
          <w:sz w:val="21"/>
          <w:szCs w:val="21"/>
        </w:rPr>
        <w:t>.</w:t>
      </w:r>
    </w:p>
    <w:p w14:paraId="51537DB0" w14:textId="77777777" w:rsidR="00492305" w:rsidRPr="00492305" w:rsidRDefault="00492305" w:rsidP="00492305">
      <w:pPr>
        <w:rPr>
          <w:rFonts w:ascii="Helvetica" w:hAnsi="Helvetica" w:cs="Helvetica"/>
          <w:b/>
          <w:bCs/>
          <w:color w:val="222222"/>
          <w:sz w:val="21"/>
          <w:szCs w:val="21"/>
        </w:rPr>
      </w:pPr>
    </w:p>
    <w:p w14:paraId="0B09B54A" w14:textId="77777777" w:rsidR="00492305" w:rsidRPr="00492305" w:rsidRDefault="00492305" w:rsidP="00492305">
      <w:pPr>
        <w:rPr>
          <w:rFonts w:ascii="Helvetica" w:hAnsi="Helvetica" w:cs="Helvetica"/>
          <w:b/>
          <w:bCs/>
          <w:color w:val="222222"/>
          <w:sz w:val="21"/>
          <w:szCs w:val="21"/>
        </w:rPr>
      </w:pPr>
      <w:r w:rsidRPr="00492305">
        <w:rPr>
          <w:rFonts w:ascii="Helvetica" w:hAnsi="Helvetica" w:cs="Helvetica"/>
          <w:b/>
          <w:bCs/>
          <w:color w:val="222222"/>
          <w:sz w:val="21"/>
          <w:szCs w:val="21"/>
        </w:rPr>
        <w:t xml:space="preserve">1.4. </w:t>
      </w:r>
      <w:r w:rsidRPr="00492305">
        <w:rPr>
          <w:rFonts w:ascii="Helvetica" w:hAnsi="Helvetica" w:cs="Helvetica" w:hint="eastAsia"/>
          <w:b/>
          <w:bCs/>
          <w:color w:val="222222"/>
          <w:sz w:val="21"/>
          <w:szCs w:val="21"/>
        </w:rPr>
        <w:t>Бактериальные</w:t>
      </w:r>
      <w:r w:rsidRPr="00492305">
        <w:rPr>
          <w:rFonts w:ascii="Helvetica" w:hAnsi="Helvetica" w:cs="Helvetica"/>
          <w:b/>
          <w:bCs/>
          <w:color w:val="222222"/>
          <w:sz w:val="21"/>
          <w:szCs w:val="21"/>
        </w:rPr>
        <w:t xml:space="preserve"> </w:t>
      </w:r>
      <w:r w:rsidRPr="00492305">
        <w:rPr>
          <w:rFonts w:ascii="Helvetica" w:hAnsi="Helvetica" w:cs="Helvetica" w:hint="eastAsia"/>
          <w:b/>
          <w:bCs/>
          <w:color w:val="222222"/>
          <w:sz w:val="21"/>
          <w:szCs w:val="21"/>
        </w:rPr>
        <w:t>транскриптрасщепляющие</w:t>
      </w:r>
      <w:r w:rsidRPr="00492305">
        <w:rPr>
          <w:rFonts w:ascii="Helvetica" w:hAnsi="Helvetica" w:cs="Helvetica"/>
          <w:b/>
          <w:bCs/>
          <w:color w:val="222222"/>
          <w:sz w:val="21"/>
          <w:szCs w:val="21"/>
        </w:rPr>
        <w:t xml:space="preserve"> </w:t>
      </w:r>
      <w:r w:rsidRPr="00492305">
        <w:rPr>
          <w:rFonts w:ascii="Helvetica" w:hAnsi="Helvetica" w:cs="Helvetica" w:hint="eastAsia"/>
          <w:b/>
          <w:bCs/>
          <w:color w:val="222222"/>
          <w:sz w:val="21"/>
          <w:szCs w:val="21"/>
        </w:rPr>
        <w:t>факторы</w:t>
      </w:r>
      <w:r w:rsidRPr="00492305">
        <w:rPr>
          <w:rFonts w:ascii="Helvetica" w:hAnsi="Helvetica" w:cs="Helvetica"/>
          <w:b/>
          <w:bCs/>
          <w:color w:val="222222"/>
          <w:sz w:val="21"/>
          <w:szCs w:val="21"/>
        </w:rPr>
        <w:t>.</w:t>
      </w:r>
    </w:p>
    <w:p w14:paraId="0E7C7E06" w14:textId="77777777" w:rsidR="00492305" w:rsidRPr="00492305" w:rsidRDefault="00492305" w:rsidP="00492305">
      <w:pPr>
        <w:rPr>
          <w:rFonts w:ascii="Helvetica" w:hAnsi="Helvetica" w:cs="Helvetica"/>
          <w:b/>
          <w:bCs/>
          <w:color w:val="222222"/>
          <w:sz w:val="21"/>
          <w:szCs w:val="21"/>
        </w:rPr>
      </w:pPr>
    </w:p>
    <w:p w14:paraId="58FB711D" w14:textId="77777777" w:rsidR="00492305" w:rsidRPr="00492305" w:rsidRDefault="00492305" w:rsidP="00492305">
      <w:pPr>
        <w:rPr>
          <w:rFonts w:ascii="Helvetica" w:hAnsi="Helvetica" w:cs="Helvetica"/>
          <w:b/>
          <w:bCs/>
          <w:color w:val="222222"/>
          <w:sz w:val="21"/>
          <w:szCs w:val="21"/>
        </w:rPr>
      </w:pPr>
      <w:r w:rsidRPr="00492305">
        <w:rPr>
          <w:rFonts w:ascii="Helvetica" w:hAnsi="Helvetica" w:cs="Helvetica"/>
          <w:b/>
          <w:bCs/>
          <w:color w:val="222222"/>
          <w:sz w:val="21"/>
          <w:szCs w:val="21"/>
        </w:rPr>
        <w:t xml:space="preserve">1.5. </w:t>
      </w:r>
      <w:r w:rsidRPr="00492305">
        <w:rPr>
          <w:rFonts w:ascii="Helvetica" w:hAnsi="Helvetica" w:cs="Helvetica" w:hint="eastAsia"/>
          <w:b/>
          <w:bCs/>
          <w:color w:val="222222"/>
          <w:sz w:val="21"/>
          <w:szCs w:val="21"/>
        </w:rPr>
        <w:t>Эукариотические</w:t>
      </w:r>
      <w:r w:rsidRPr="00492305">
        <w:rPr>
          <w:rFonts w:ascii="Helvetica" w:hAnsi="Helvetica" w:cs="Helvetica"/>
          <w:b/>
          <w:bCs/>
          <w:color w:val="222222"/>
          <w:sz w:val="21"/>
          <w:szCs w:val="21"/>
        </w:rPr>
        <w:t xml:space="preserve"> </w:t>
      </w:r>
      <w:r w:rsidRPr="00492305">
        <w:rPr>
          <w:rFonts w:ascii="Helvetica" w:hAnsi="Helvetica" w:cs="Helvetica" w:hint="eastAsia"/>
          <w:b/>
          <w:bCs/>
          <w:color w:val="222222"/>
          <w:sz w:val="21"/>
          <w:szCs w:val="21"/>
        </w:rPr>
        <w:t>транскриптрасщепляющие</w:t>
      </w:r>
      <w:r w:rsidRPr="00492305">
        <w:rPr>
          <w:rFonts w:ascii="Helvetica" w:hAnsi="Helvetica" w:cs="Helvetica"/>
          <w:b/>
          <w:bCs/>
          <w:color w:val="222222"/>
          <w:sz w:val="21"/>
          <w:szCs w:val="21"/>
        </w:rPr>
        <w:t xml:space="preserve"> </w:t>
      </w:r>
      <w:r w:rsidRPr="00492305">
        <w:rPr>
          <w:rFonts w:ascii="Helvetica" w:hAnsi="Helvetica" w:cs="Helvetica" w:hint="eastAsia"/>
          <w:b/>
          <w:bCs/>
          <w:color w:val="222222"/>
          <w:sz w:val="21"/>
          <w:szCs w:val="21"/>
        </w:rPr>
        <w:t>факторы</w:t>
      </w:r>
      <w:r w:rsidRPr="00492305">
        <w:rPr>
          <w:rFonts w:ascii="Helvetica" w:hAnsi="Helvetica" w:cs="Helvetica"/>
          <w:b/>
          <w:bCs/>
          <w:color w:val="222222"/>
          <w:sz w:val="21"/>
          <w:szCs w:val="21"/>
        </w:rPr>
        <w:t>.</w:t>
      </w:r>
    </w:p>
    <w:p w14:paraId="412F4392" w14:textId="77777777" w:rsidR="00492305" w:rsidRPr="00492305" w:rsidRDefault="00492305" w:rsidP="00492305">
      <w:pPr>
        <w:rPr>
          <w:rFonts w:ascii="Helvetica" w:hAnsi="Helvetica" w:cs="Helvetica"/>
          <w:b/>
          <w:bCs/>
          <w:color w:val="222222"/>
          <w:sz w:val="21"/>
          <w:szCs w:val="21"/>
        </w:rPr>
      </w:pPr>
    </w:p>
    <w:p w14:paraId="4D40104E" w14:textId="77777777" w:rsidR="00492305" w:rsidRPr="00492305" w:rsidRDefault="00492305" w:rsidP="00492305">
      <w:pPr>
        <w:rPr>
          <w:rFonts w:ascii="Helvetica" w:hAnsi="Helvetica" w:cs="Helvetica"/>
          <w:b/>
          <w:bCs/>
          <w:color w:val="222222"/>
          <w:sz w:val="21"/>
          <w:szCs w:val="21"/>
        </w:rPr>
      </w:pPr>
      <w:r w:rsidRPr="00492305">
        <w:rPr>
          <w:rFonts w:ascii="Helvetica" w:hAnsi="Helvetica" w:cs="Helvetica" w:hint="eastAsia"/>
          <w:b/>
          <w:bCs/>
          <w:color w:val="222222"/>
          <w:sz w:val="21"/>
          <w:szCs w:val="21"/>
        </w:rPr>
        <w:t>ГЛАВА</w:t>
      </w:r>
      <w:r w:rsidRPr="00492305">
        <w:rPr>
          <w:rFonts w:ascii="Helvetica" w:hAnsi="Helvetica" w:cs="Helvetica"/>
          <w:b/>
          <w:bCs/>
          <w:color w:val="222222"/>
          <w:sz w:val="21"/>
          <w:szCs w:val="21"/>
        </w:rPr>
        <w:t xml:space="preserve"> 2. </w:t>
      </w:r>
      <w:r w:rsidRPr="00492305">
        <w:rPr>
          <w:rFonts w:ascii="Helvetica" w:hAnsi="Helvetica" w:cs="Helvetica" w:hint="eastAsia"/>
          <w:b/>
          <w:bCs/>
          <w:color w:val="222222"/>
          <w:sz w:val="21"/>
          <w:szCs w:val="21"/>
        </w:rPr>
        <w:t>МАТЕРИАЛЫ</w:t>
      </w:r>
      <w:r w:rsidRPr="00492305">
        <w:rPr>
          <w:rFonts w:ascii="Helvetica" w:hAnsi="Helvetica" w:cs="Helvetica"/>
          <w:b/>
          <w:bCs/>
          <w:color w:val="222222"/>
          <w:sz w:val="21"/>
          <w:szCs w:val="21"/>
        </w:rPr>
        <w:t xml:space="preserve"> </w:t>
      </w:r>
      <w:r w:rsidRPr="00492305">
        <w:rPr>
          <w:rFonts w:ascii="Helvetica" w:hAnsi="Helvetica" w:cs="Helvetica" w:hint="eastAsia"/>
          <w:b/>
          <w:bCs/>
          <w:color w:val="222222"/>
          <w:sz w:val="21"/>
          <w:szCs w:val="21"/>
        </w:rPr>
        <w:t>И</w:t>
      </w:r>
      <w:r w:rsidRPr="00492305">
        <w:rPr>
          <w:rFonts w:ascii="Helvetica" w:hAnsi="Helvetica" w:cs="Helvetica"/>
          <w:b/>
          <w:bCs/>
          <w:color w:val="222222"/>
          <w:sz w:val="21"/>
          <w:szCs w:val="21"/>
        </w:rPr>
        <w:t xml:space="preserve"> </w:t>
      </w:r>
      <w:r w:rsidRPr="00492305">
        <w:rPr>
          <w:rFonts w:ascii="Helvetica" w:hAnsi="Helvetica" w:cs="Helvetica" w:hint="eastAsia"/>
          <w:b/>
          <w:bCs/>
          <w:color w:val="222222"/>
          <w:sz w:val="21"/>
          <w:szCs w:val="21"/>
        </w:rPr>
        <w:t>МЕТОДЫ</w:t>
      </w:r>
      <w:r w:rsidRPr="00492305">
        <w:rPr>
          <w:rFonts w:ascii="Helvetica" w:hAnsi="Helvetica" w:cs="Helvetica"/>
          <w:b/>
          <w:bCs/>
          <w:color w:val="222222"/>
          <w:sz w:val="21"/>
          <w:szCs w:val="21"/>
        </w:rPr>
        <w:t>.</w:t>
      </w:r>
    </w:p>
    <w:p w14:paraId="2DBE5921" w14:textId="77777777" w:rsidR="00492305" w:rsidRPr="00492305" w:rsidRDefault="00492305" w:rsidP="00492305">
      <w:pPr>
        <w:rPr>
          <w:rFonts w:ascii="Helvetica" w:hAnsi="Helvetica" w:cs="Helvetica"/>
          <w:b/>
          <w:bCs/>
          <w:color w:val="222222"/>
          <w:sz w:val="21"/>
          <w:szCs w:val="21"/>
        </w:rPr>
      </w:pPr>
    </w:p>
    <w:p w14:paraId="7A6E03D4" w14:textId="77777777" w:rsidR="00492305" w:rsidRPr="00492305" w:rsidRDefault="00492305" w:rsidP="00492305">
      <w:pPr>
        <w:rPr>
          <w:rFonts w:ascii="Helvetica" w:hAnsi="Helvetica" w:cs="Helvetica"/>
          <w:b/>
          <w:bCs/>
          <w:color w:val="222222"/>
          <w:sz w:val="21"/>
          <w:szCs w:val="21"/>
        </w:rPr>
      </w:pPr>
      <w:r w:rsidRPr="00492305">
        <w:rPr>
          <w:rFonts w:ascii="Helvetica" w:hAnsi="Helvetica" w:cs="Helvetica"/>
          <w:b/>
          <w:bCs/>
          <w:color w:val="222222"/>
          <w:sz w:val="21"/>
          <w:szCs w:val="21"/>
        </w:rPr>
        <w:t xml:space="preserve">2.1. </w:t>
      </w:r>
      <w:r w:rsidRPr="00492305">
        <w:rPr>
          <w:rFonts w:ascii="Helvetica" w:hAnsi="Helvetica" w:cs="Helvetica" w:hint="eastAsia"/>
          <w:b/>
          <w:bCs/>
          <w:color w:val="222222"/>
          <w:sz w:val="21"/>
          <w:szCs w:val="21"/>
        </w:rPr>
        <w:t>Бактериальные</w:t>
      </w:r>
      <w:r w:rsidRPr="00492305">
        <w:rPr>
          <w:rFonts w:ascii="Helvetica" w:hAnsi="Helvetica" w:cs="Helvetica"/>
          <w:b/>
          <w:bCs/>
          <w:color w:val="222222"/>
          <w:sz w:val="21"/>
          <w:szCs w:val="21"/>
        </w:rPr>
        <w:t xml:space="preserve"> </w:t>
      </w:r>
      <w:r w:rsidRPr="00492305">
        <w:rPr>
          <w:rFonts w:ascii="Helvetica" w:hAnsi="Helvetica" w:cs="Helvetica" w:hint="eastAsia"/>
          <w:b/>
          <w:bCs/>
          <w:color w:val="222222"/>
          <w:sz w:val="21"/>
          <w:szCs w:val="21"/>
        </w:rPr>
        <w:t>штаммы</w:t>
      </w:r>
      <w:r w:rsidRPr="00492305">
        <w:rPr>
          <w:rFonts w:ascii="Helvetica" w:hAnsi="Helvetica" w:cs="Helvetica"/>
          <w:b/>
          <w:bCs/>
          <w:color w:val="222222"/>
          <w:sz w:val="21"/>
          <w:szCs w:val="21"/>
        </w:rPr>
        <w:t xml:space="preserve"> </w:t>
      </w:r>
      <w:r w:rsidRPr="00492305">
        <w:rPr>
          <w:rFonts w:ascii="Helvetica" w:hAnsi="Helvetica" w:cs="Helvetica" w:hint="eastAsia"/>
          <w:b/>
          <w:bCs/>
          <w:color w:val="222222"/>
          <w:sz w:val="21"/>
          <w:szCs w:val="21"/>
        </w:rPr>
        <w:t>и</w:t>
      </w:r>
      <w:r w:rsidRPr="00492305">
        <w:rPr>
          <w:rFonts w:ascii="Helvetica" w:hAnsi="Helvetica" w:cs="Helvetica"/>
          <w:b/>
          <w:bCs/>
          <w:color w:val="222222"/>
          <w:sz w:val="21"/>
          <w:szCs w:val="21"/>
        </w:rPr>
        <w:t xml:space="preserve"> </w:t>
      </w:r>
      <w:r w:rsidRPr="00492305">
        <w:rPr>
          <w:rFonts w:ascii="Helvetica" w:hAnsi="Helvetica" w:cs="Helvetica" w:hint="eastAsia"/>
          <w:b/>
          <w:bCs/>
          <w:color w:val="222222"/>
          <w:sz w:val="21"/>
          <w:szCs w:val="21"/>
        </w:rPr>
        <w:t>плазмиды</w:t>
      </w:r>
      <w:r w:rsidRPr="00492305">
        <w:rPr>
          <w:rFonts w:ascii="Helvetica" w:hAnsi="Helvetica" w:cs="Helvetica"/>
          <w:b/>
          <w:bCs/>
          <w:color w:val="222222"/>
          <w:sz w:val="21"/>
          <w:szCs w:val="21"/>
        </w:rPr>
        <w:t>.</w:t>
      </w:r>
    </w:p>
    <w:p w14:paraId="6995C8BC" w14:textId="77777777" w:rsidR="00492305" w:rsidRPr="00492305" w:rsidRDefault="00492305" w:rsidP="00492305">
      <w:pPr>
        <w:rPr>
          <w:rFonts w:ascii="Helvetica" w:hAnsi="Helvetica" w:cs="Helvetica"/>
          <w:b/>
          <w:bCs/>
          <w:color w:val="222222"/>
          <w:sz w:val="21"/>
          <w:szCs w:val="21"/>
        </w:rPr>
      </w:pPr>
    </w:p>
    <w:p w14:paraId="3242C3B7" w14:textId="77777777" w:rsidR="00492305" w:rsidRPr="00492305" w:rsidRDefault="00492305" w:rsidP="00492305">
      <w:pPr>
        <w:rPr>
          <w:rFonts w:ascii="Helvetica" w:hAnsi="Helvetica" w:cs="Helvetica"/>
          <w:b/>
          <w:bCs/>
          <w:color w:val="222222"/>
          <w:sz w:val="21"/>
          <w:szCs w:val="21"/>
        </w:rPr>
      </w:pPr>
      <w:r w:rsidRPr="00492305">
        <w:rPr>
          <w:rFonts w:ascii="Helvetica" w:hAnsi="Helvetica" w:cs="Helvetica"/>
          <w:b/>
          <w:bCs/>
          <w:color w:val="222222"/>
          <w:sz w:val="21"/>
          <w:szCs w:val="21"/>
        </w:rPr>
        <w:t xml:space="preserve">2.2. </w:t>
      </w:r>
      <w:r w:rsidRPr="00492305">
        <w:rPr>
          <w:rFonts w:ascii="Helvetica" w:hAnsi="Helvetica" w:cs="Helvetica" w:hint="eastAsia"/>
          <w:b/>
          <w:bCs/>
          <w:color w:val="222222"/>
          <w:sz w:val="21"/>
          <w:szCs w:val="21"/>
        </w:rPr>
        <w:t>Молекулярное</w:t>
      </w:r>
      <w:r w:rsidRPr="00492305">
        <w:rPr>
          <w:rFonts w:ascii="Helvetica" w:hAnsi="Helvetica" w:cs="Helvetica"/>
          <w:b/>
          <w:bCs/>
          <w:color w:val="222222"/>
          <w:sz w:val="21"/>
          <w:szCs w:val="21"/>
        </w:rPr>
        <w:t xml:space="preserve"> </w:t>
      </w:r>
      <w:r w:rsidRPr="00492305">
        <w:rPr>
          <w:rFonts w:ascii="Helvetica" w:hAnsi="Helvetica" w:cs="Helvetica" w:hint="eastAsia"/>
          <w:b/>
          <w:bCs/>
          <w:color w:val="222222"/>
          <w:sz w:val="21"/>
          <w:szCs w:val="21"/>
        </w:rPr>
        <w:t>клонирование</w:t>
      </w:r>
      <w:r w:rsidRPr="00492305">
        <w:rPr>
          <w:rFonts w:ascii="Helvetica" w:hAnsi="Helvetica" w:cs="Helvetica"/>
          <w:b/>
          <w:bCs/>
          <w:color w:val="222222"/>
          <w:sz w:val="21"/>
          <w:szCs w:val="21"/>
        </w:rPr>
        <w:t>.</w:t>
      </w:r>
    </w:p>
    <w:p w14:paraId="465B2124" w14:textId="77777777" w:rsidR="00492305" w:rsidRPr="00492305" w:rsidRDefault="00492305" w:rsidP="00492305">
      <w:pPr>
        <w:rPr>
          <w:rFonts w:ascii="Helvetica" w:hAnsi="Helvetica" w:cs="Helvetica"/>
          <w:b/>
          <w:bCs/>
          <w:color w:val="222222"/>
          <w:sz w:val="21"/>
          <w:szCs w:val="21"/>
        </w:rPr>
      </w:pPr>
    </w:p>
    <w:p w14:paraId="31133DDE" w14:textId="77777777" w:rsidR="00492305" w:rsidRPr="00492305" w:rsidRDefault="00492305" w:rsidP="00492305">
      <w:pPr>
        <w:rPr>
          <w:rFonts w:ascii="Helvetica" w:hAnsi="Helvetica" w:cs="Helvetica"/>
          <w:b/>
          <w:bCs/>
          <w:color w:val="222222"/>
          <w:sz w:val="21"/>
          <w:szCs w:val="21"/>
        </w:rPr>
      </w:pPr>
      <w:r w:rsidRPr="00492305">
        <w:rPr>
          <w:rFonts w:ascii="Helvetica" w:hAnsi="Helvetica" w:cs="Helvetica"/>
          <w:b/>
          <w:bCs/>
          <w:color w:val="222222"/>
          <w:sz w:val="21"/>
          <w:szCs w:val="21"/>
        </w:rPr>
        <w:t xml:space="preserve">2.3. </w:t>
      </w:r>
      <w:r w:rsidRPr="00492305">
        <w:rPr>
          <w:rFonts w:ascii="Helvetica" w:hAnsi="Helvetica" w:cs="Helvetica" w:hint="eastAsia"/>
          <w:b/>
          <w:bCs/>
          <w:color w:val="222222"/>
          <w:sz w:val="21"/>
          <w:szCs w:val="21"/>
        </w:rPr>
        <w:t>Электрофоретическое</w:t>
      </w:r>
      <w:r w:rsidRPr="00492305">
        <w:rPr>
          <w:rFonts w:ascii="Helvetica" w:hAnsi="Helvetica" w:cs="Helvetica"/>
          <w:b/>
          <w:bCs/>
          <w:color w:val="222222"/>
          <w:sz w:val="21"/>
          <w:szCs w:val="21"/>
        </w:rPr>
        <w:t xml:space="preserve"> </w:t>
      </w:r>
      <w:r w:rsidRPr="00492305">
        <w:rPr>
          <w:rFonts w:ascii="Helvetica" w:hAnsi="Helvetica" w:cs="Helvetica" w:hint="eastAsia"/>
          <w:b/>
          <w:bCs/>
          <w:color w:val="222222"/>
          <w:sz w:val="21"/>
          <w:szCs w:val="21"/>
        </w:rPr>
        <w:t>разделение</w:t>
      </w:r>
      <w:r w:rsidRPr="00492305">
        <w:rPr>
          <w:rFonts w:ascii="Helvetica" w:hAnsi="Helvetica" w:cs="Helvetica"/>
          <w:b/>
          <w:bCs/>
          <w:color w:val="222222"/>
          <w:sz w:val="21"/>
          <w:szCs w:val="21"/>
        </w:rPr>
        <w:t xml:space="preserve"> </w:t>
      </w:r>
      <w:r w:rsidRPr="00492305">
        <w:rPr>
          <w:rFonts w:ascii="Helvetica" w:hAnsi="Helvetica" w:cs="Helvetica" w:hint="eastAsia"/>
          <w:b/>
          <w:bCs/>
          <w:color w:val="222222"/>
          <w:sz w:val="21"/>
          <w:szCs w:val="21"/>
        </w:rPr>
        <w:t>нуклеиновых</w:t>
      </w:r>
      <w:r w:rsidRPr="00492305">
        <w:rPr>
          <w:rFonts w:ascii="Helvetica" w:hAnsi="Helvetica" w:cs="Helvetica"/>
          <w:b/>
          <w:bCs/>
          <w:color w:val="222222"/>
          <w:sz w:val="21"/>
          <w:szCs w:val="21"/>
        </w:rPr>
        <w:t xml:space="preserve"> </w:t>
      </w:r>
      <w:r w:rsidRPr="00492305">
        <w:rPr>
          <w:rFonts w:ascii="Helvetica" w:hAnsi="Helvetica" w:cs="Helvetica" w:hint="eastAsia"/>
          <w:b/>
          <w:bCs/>
          <w:color w:val="222222"/>
          <w:sz w:val="21"/>
          <w:szCs w:val="21"/>
        </w:rPr>
        <w:t>кислот</w:t>
      </w:r>
      <w:r w:rsidRPr="00492305">
        <w:rPr>
          <w:rFonts w:ascii="Helvetica" w:hAnsi="Helvetica" w:cs="Helvetica"/>
          <w:b/>
          <w:bCs/>
          <w:color w:val="222222"/>
          <w:sz w:val="21"/>
          <w:szCs w:val="21"/>
        </w:rPr>
        <w:t xml:space="preserve"> </w:t>
      </w:r>
      <w:r w:rsidRPr="00492305">
        <w:rPr>
          <w:rFonts w:ascii="Helvetica" w:hAnsi="Helvetica" w:cs="Helvetica" w:hint="eastAsia"/>
          <w:b/>
          <w:bCs/>
          <w:color w:val="222222"/>
          <w:sz w:val="21"/>
          <w:szCs w:val="21"/>
        </w:rPr>
        <w:t>и</w:t>
      </w:r>
      <w:r w:rsidRPr="00492305">
        <w:rPr>
          <w:rFonts w:ascii="Helvetica" w:hAnsi="Helvetica" w:cs="Helvetica"/>
          <w:b/>
          <w:bCs/>
          <w:color w:val="222222"/>
          <w:sz w:val="21"/>
          <w:szCs w:val="21"/>
        </w:rPr>
        <w:t xml:space="preserve"> </w:t>
      </w:r>
      <w:r w:rsidRPr="00492305">
        <w:rPr>
          <w:rFonts w:ascii="Helvetica" w:hAnsi="Helvetica" w:cs="Helvetica" w:hint="eastAsia"/>
          <w:b/>
          <w:bCs/>
          <w:color w:val="222222"/>
          <w:sz w:val="21"/>
          <w:szCs w:val="21"/>
        </w:rPr>
        <w:t>белков</w:t>
      </w:r>
      <w:r w:rsidRPr="00492305">
        <w:rPr>
          <w:rFonts w:ascii="Helvetica" w:hAnsi="Helvetica" w:cs="Helvetica"/>
          <w:b/>
          <w:bCs/>
          <w:color w:val="222222"/>
          <w:sz w:val="21"/>
          <w:szCs w:val="21"/>
        </w:rPr>
        <w:t>.</w:t>
      </w:r>
    </w:p>
    <w:p w14:paraId="4A3934AE" w14:textId="77777777" w:rsidR="00492305" w:rsidRPr="00492305" w:rsidRDefault="00492305" w:rsidP="00492305">
      <w:pPr>
        <w:rPr>
          <w:rFonts w:ascii="Helvetica" w:hAnsi="Helvetica" w:cs="Helvetica"/>
          <w:b/>
          <w:bCs/>
          <w:color w:val="222222"/>
          <w:sz w:val="21"/>
          <w:szCs w:val="21"/>
        </w:rPr>
      </w:pPr>
    </w:p>
    <w:p w14:paraId="0FA6D88C" w14:textId="77777777" w:rsidR="00492305" w:rsidRPr="00492305" w:rsidRDefault="00492305" w:rsidP="00492305">
      <w:pPr>
        <w:rPr>
          <w:rFonts w:ascii="Helvetica" w:hAnsi="Helvetica" w:cs="Helvetica"/>
          <w:b/>
          <w:bCs/>
          <w:color w:val="222222"/>
          <w:sz w:val="21"/>
          <w:szCs w:val="21"/>
        </w:rPr>
      </w:pPr>
      <w:r w:rsidRPr="00492305">
        <w:rPr>
          <w:rFonts w:ascii="Helvetica" w:hAnsi="Helvetica" w:cs="Helvetica"/>
          <w:b/>
          <w:bCs/>
          <w:color w:val="222222"/>
          <w:sz w:val="21"/>
          <w:szCs w:val="21"/>
        </w:rPr>
        <w:t xml:space="preserve">2.4. </w:t>
      </w:r>
      <w:r w:rsidRPr="00492305">
        <w:rPr>
          <w:rFonts w:ascii="Helvetica" w:hAnsi="Helvetica" w:cs="Helvetica" w:hint="eastAsia"/>
          <w:b/>
          <w:bCs/>
          <w:color w:val="222222"/>
          <w:sz w:val="21"/>
          <w:szCs w:val="21"/>
        </w:rPr>
        <w:t>Олигонуклеотиды</w:t>
      </w:r>
      <w:r w:rsidRPr="00492305">
        <w:rPr>
          <w:rFonts w:ascii="Helvetica" w:hAnsi="Helvetica" w:cs="Helvetica"/>
          <w:b/>
          <w:bCs/>
          <w:color w:val="222222"/>
          <w:sz w:val="21"/>
          <w:szCs w:val="21"/>
        </w:rPr>
        <w:t xml:space="preserve"> </w:t>
      </w:r>
      <w:r w:rsidRPr="00492305">
        <w:rPr>
          <w:rFonts w:ascii="Helvetica" w:hAnsi="Helvetica" w:cs="Helvetica" w:hint="eastAsia"/>
          <w:b/>
          <w:bCs/>
          <w:color w:val="222222"/>
          <w:sz w:val="21"/>
          <w:szCs w:val="21"/>
        </w:rPr>
        <w:t>и</w:t>
      </w:r>
      <w:r w:rsidRPr="00492305">
        <w:rPr>
          <w:rFonts w:ascii="Helvetica" w:hAnsi="Helvetica" w:cs="Helvetica"/>
          <w:b/>
          <w:bCs/>
          <w:color w:val="222222"/>
          <w:sz w:val="21"/>
          <w:szCs w:val="21"/>
        </w:rPr>
        <w:t xml:space="preserve"> </w:t>
      </w:r>
      <w:r w:rsidRPr="00492305">
        <w:rPr>
          <w:rFonts w:ascii="Helvetica" w:hAnsi="Helvetica" w:cs="Helvetica" w:hint="eastAsia"/>
          <w:b/>
          <w:bCs/>
          <w:color w:val="222222"/>
          <w:sz w:val="21"/>
          <w:szCs w:val="21"/>
        </w:rPr>
        <w:t>определение</w:t>
      </w:r>
      <w:r w:rsidRPr="00492305">
        <w:rPr>
          <w:rFonts w:ascii="Helvetica" w:hAnsi="Helvetica" w:cs="Helvetica"/>
          <w:b/>
          <w:bCs/>
          <w:color w:val="222222"/>
          <w:sz w:val="21"/>
          <w:szCs w:val="21"/>
        </w:rPr>
        <w:t xml:space="preserve"> </w:t>
      </w:r>
      <w:r w:rsidRPr="00492305">
        <w:rPr>
          <w:rFonts w:ascii="Helvetica" w:hAnsi="Helvetica" w:cs="Helvetica" w:hint="eastAsia"/>
          <w:b/>
          <w:bCs/>
          <w:color w:val="222222"/>
          <w:sz w:val="21"/>
          <w:szCs w:val="21"/>
        </w:rPr>
        <w:t>первичных</w:t>
      </w:r>
      <w:r w:rsidRPr="00492305">
        <w:rPr>
          <w:rFonts w:ascii="Helvetica" w:hAnsi="Helvetica" w:cs="Helvetica"/>
          <w:b/>
          <w:bCs/>
          <w:color w:val="222222"/>
          <w:sz w:val="21"/>
          <w:szCs w:val="21"/>
        </w:rPr>
        <w:t xml:space="preserve"> </w:t>
      </w:r>
      <w:r w:rsidRPr="00492305">
        <w:rPr>
          <w:rFonts w:ascii="Helvetica" w:hAnsi="Helvetica" w:cs="Helvetica" w:hint="eastAsia"/>
          <w:b/>
          <w:bCs/>
          <w:color w:val="222222"/>
          <w:sz w:val="21"/>
          <w:szCs w:val="21"/>
        </w:rPr>
        <w:t>последовательностей</w:t>
      </w:r>
      <w:r w:rsidRPr="00492305">
        <w:rPr>
          <w:rFonts w:ascii="Helvetica" w:hAnsi="Helvetica" w:cs="Helvetica"/>
          <w:b/>
          <w:bCs/>
          <w:color w:val="222222"/>
          <w:sz w:val="21"/>
          <w:szCs w:val="21"/>
        </w:rPr>
        <w:t xml:space="preserve"> </w:t>
      </w:r>
      <w:r w:rsidRPr="00492305">
        <w:rPr>
          <w:rFonts w:ascii="Helvetica" w:hAnsi="Helvetica" w:cs="Helvetica" w:hint="eastAsia"/>
          <w:b/>
          <w:bCs/>
          <w:color w:val="222222"/>
          <w:sz w:val="21"/>
          <w:szCs w:val="21"/>
        </w:rPr>
        <w:t>ДНК</w:t>
      </w:r>
    </w:p>
    <w:p w14:paraId="0ECE2477" w14:textId="77777777" w:rsidR="00492305" w:rsidRPr="00492305" w:rsidRDefault="00492305" w:rsidP="00492305">
      <w:pPr>
        <w:rPr>
          <w:rFonts w:ascii="Helvetica" w:hAnsi="Helvetica" w:cs="Helvetica"/>
          <w:b/>
          <w:bCs/>
          <w:color w:val="222222"/>
          <w:sz w:val="21"/>
          <w:szCs w:val="21"/>
        </w:rPr>
      </w:pPr>
    </w:p>
    <w:p w14:paraId="1559A626" w14:textId="77777777" w:rsidR="00492305" w:rsidRPr="00492305" w:rsidRDefault="00492305" w:rsidP="00492305">
      <w:pPr>
        <w:rPr>
          <w:rFonts w:ascii="Helvetica" w:hAnsi="Helvetica" w:cs="Helvetica"/>
          <w:b/>
          <w:bCs/>
          <w:color w:val="222222"/>
          <w:sz w:val="21"/>
          <w:szCs w:val="21"/>
        </w:rPr>
      </w:pPr>
      <w:r w:rsidRPr="00492305">
        <w:rPr>
          <w:rFonts w:ascii="Helvetica" w:hAnsi="Helvetica" w:cs="Helvetica"/>
          <w:b/>
          <w:bCs/>
          <w:color w:val="222222"/>
          <w:sz w:val="21"/>
          <w:szCs w:val="21"/>
        </w:rPr>
        <w:t xml:space="preserve">2.5. </w:t>
      </w:r>
      <w:r w:rsidRPr="00492305">
        <w:rPr>
          <w:rFonts w:ascii="Helvetica" w:hAnsi="Helvetica" w:cs="Helvetica" w:hint="eastAsia"/>
          <w:b/>
          <w:bCs/>
          <w:color w:val="222222"/>
          <w:sz w:val="21"/>
          <w:szCs w:val="21"/>
        </w:rPr>
        <w:t>Получение</w:t>
      </w:r>
      <w:r w:rsidRPr="00492305">
        <w:rPr>
          <w:rFonts w:ascii="Helvetica" w:hAnsi="Helvetica" w:cs="Helvetica"/>
          <w:b/>
          <w:bCs/>
          <w:color w:val="222222"/>
          <w:sz w:val="21"/>
          <w:szCs w:val="21"/>
        </w:rPr>
        <w:t xml:space="preserve"> </w:t>
      </w:r>
      <w:r w:rsidRPr="00492305">
        <w:rPr>
          <w:rFonts w:ascii="Helvetica" w:hAnsi="Helvetica" w:cs="Helvetica" w:hint="eastAsia"/>
          <w:b/>
          <w:bCs/>
          <w:color w:val="222222"/>
          <w:sz w:val="21"/>
          <w:szCs w:val="21"/>
        </w:rPr>
        <w:t>плазмид</w:t>
      </w:r>
      <w:r w:rsidRPr="00492305">
        <w:rPr>
          <w:rFonts w:ascii="Helvetica" w:hAnsi="Helvetica" w:cs="Helvetica"/>
          <w:b/>
          <w:bCs/>
          <w:color w:val="222222"/>
          <w:sz w:val="21"/>
          <w:szCs w:val="21"/>
        </w:rPr>
        <w:t>.</w:t>
      </w:r>
    </w:p>
    <w:p w14:paraId="2B47CD22" w14:textId="77777777" w:rsidR="00492305" w:rsidRPr="00492305" w:rsidRDefault="00492305" w:rsidP="00492305">
      <w:pPr>
        <w:rPr>
          <w:rFonts w:ascii="Helvetica" w:hAnsi="Helvetica" w:cs="Helvetica"/>
          <w:b/>
          <w:bCs/>
          <w:color w:val="222222"/>
          <w:sz w:val="21"/>
          <w:szCs w:val="21"/>
        </w:rPr>
      </w:pPr>
    </w:p>
    <w:p w14:paraId="7C955635" w14:textId="77777777" w:rsidR="00492305" w:rsidRPr="00492305" w:rsidRDefault="00492305" w:rsidP="00492305">
      <w:pPr>
        <w:rPr>
          <w:rFonts w:ascii="Helvetica" w:hAnsi="Helvetica" w:cs="Helvetica"/>
          <w:b/>
          <w:bCs/>
          <w:color w:val="222222"/>
          <w:sz w:val="21"/>
          <w:szCs w:val="21"/>
        </w:rPr>
      </w:pPr>
      <w:r w:rsidRPr="00492305">
        <w:rPr>
          <w:rFonts w:ascii="Helvetica" w:hAnsi="Helvetica" w:cs="Helvetica"/>
          <w:b/>
          <w:bCs/>
          <w:color w:val="222222"/>
          <w:sz w:val="21"/>
          <w:szCs w:val="21"/>
        </w:rPr>
        <w:t xml:space="preserve">2.6. </w:t>
      </w:r>
      <w:r w:rsidRPr="00492305">
        <w:rPr>
          <w:rFonts w:ascii="Helvetica" w:hAnsi="Helvetica" w:cs="Helvetica" w:hint="eastAsia"/>
          <w:b/>
          <w:bCs/>
          <w:color w:val="222222"/>
          <w:sz w:val="21"/>
          <w:szCs w:val="21"/>
        </w:rPr>
        <w:t>Выделение</w:t>
      </w:r>
      <w:r w:rsidRPr="00492305">
        <w:rPr>
          <w:rFonts w:ascii="Helvetica" w:hAnsi="Helvetica" w:cs="Helvetica"/>
          <w:b/>
          <w:bCs/>
          <w:color w:val="222222"/>
          <w:sz w:val="21"/>
          <w:szCs w:val="21"/>
        </w:rPr>
        <w:t xml:space="preserve"> </w:t>
      </w:r>
      <w:r w:rsidRPr="00492305">
        <w:rPr>
          <w:rFonts w:ascii="Helvetica" w:hAnsi="Helvetica" w:cs="Helvetica" w:hint="eastAsia"/>
          <w:b/>
          <w:bCs/>
          <w:color w:val="222222"/>
          <w:sz w:val="21"/>
          <w:szCs w:val="21"/>
        </w:rPr>
        <w:t>белков</w:t>
      </w:r>
      <w:r w:rsidRPr="00492305">
        <w:rPr>
          <w:rFonts w:ascii="Helvetica" w:hAnsi="Helvetica" w:cs="Helvetica"/>
          <w:b/>
          <w:bCs/>
          <w:color w:val="222222"/>
          <w:sz w:val="21"/>
          <w:szCs w:val="21"/>
        </w:rPr>
        <w:t>.</w:t>
      </w:r>
    </w:p>
    <w:p w14:paraId="08192CB0" w14:textId="77777777" w:rsidR="00492305" w:rsidRPr="00492305" w:rsidRDefault="00492305" w:rsidP="00492305">
      <w:pPr>
        <w:rPr>
          <w:rFonts w:ascii="Helvetica" w:hAnsi="Helvetica" w:cs="Helvetica"/>
          <w:b/>
          <w:bCs/>
          <w:color w:val="222222"/>
          <w:sz w:val="21"/>
          <w:szCs w:val="21"/>
        </w:rPr>
      </w:pPr>
    </w:p>
    <w:p w14:paraId="48D4121C" w14:textId="77777777" w:rsidR="00492305" w:rsidRPr="00492305" w:rsidRDefault="00492305" w:rsidP="00492305">
      <w:pPr>
        <w:rPr>
          <w:rFonts w:ascii="Helvetica" w:hAnsi="Helvetica" w:cs="Helvetica"/>
          <w:b/>
          <w:bCs/>
          <w:color w:val="222222"/>
          <w:sz w:val="21"/>
          <w:szCs w:val="21"/>
        </w:rPr>
      </w:pPr>
      <w:r w:rsidRPr="00492305">
        <w:rPr>
          <w:rFonts w:ascii="Helvetica" w:hAnsi="Helvetica" w:cs="Helvetica"/>
          <w:b/>
          <w:bCs/>
          <w:color w:val="222222"/>
          <w:sz w:val="21"/>
          <w:szCs w:val="21"/>
        </w:rPr>
        <w:t xml:space="preserve">2.7. </w:t>
      </w:r>
      <w:r w:rsidRPr="00492305">
        <w:rPr>
          <w:rFonts w:ascii="Helvetica" w:hAnsi="Helvetica" w:cs="Helvetica" w:hint="eastAsia"/>
          <w:b/>
          <w:bCs/>
          <w:color w:val="222222"/>
          <w:sz w:val="21"/>
          <w:szCs w:val="21"/>
        </w:rPr>
        <w:t>Транскрипция</w:t>
      </w:r>
      <w:r w:rsidRPr="00492305">
        <w:rPr>
          <w:rFonts w:ascii="Helvetica" w:hAnsi="Helvetica" w:cs="Helvetica"/>
          <w:b/>
          <w:bCs/>
          <w:color w:val="222222"/>
          <w:sz w:val="21"/>
          <w:szCs w:val="21"/>
        </w:rPr>
        <w:t xml:space="preserve"> in vitro.</w:t>
      </w:r>
    </w:p>
    <w:p w14:paraId="0AC7A287" w14:textId="77777777" w:rsidR="00492305" w:rsidRPr="00492305" w:rsidRDefault="00492305" w:rsidP="00492305">
      <w:pPr>
        <w:rPr>
          <w:rFonts w:ascii="Helvetica" w:hAnsi="Helvetica" w:cs="Helvetica"/>
          <w:b/>
          <w:bCs/>
          <w:color w:val="222222"/>
          <w:sz w:val="21"/>
          <w:szCs w:val="21"/>
        </w:rPr>
      </w:pPr>
    </w:p>
    <w:p w14:paraId="27B2CD2B" w14:textId="77777777" w:rsidR="00492305" w:rsidRPr="00492305" w:rsidRDefault="00492305" w:rsidP="00492305">
      <w:pPr>
        <w:rPr>
          <w:rFonts w:ascii="Helvetica" w:hAnsi="Helvetica" w:cs="Helvetica"/>
          <w:b/>
          <w:bCs/>
          <w:color w:val="222222"/>
          <w:sz w:val="21"/>
          <w:szCs w:val="21"/>
        </w:rPr>
      </w:pPr>
      <w:r w:rsidRPr="00492305">
        <w:rPr>
          <w:rFonts w:ascii="Helvetica" w:hAnsi="Helvetica" w:cs="Helvetica"/>
          <w:b/>
          <w:bCs/>
          <w:color w:val="222222"/>
          <w:sz w:val="21"/>
          <w:szCs w:val="21"/>
        </w:rPr>
        <w:lastRenderedPageBreak/>
        <w:t xml:space="preserve">2.8. </w:t>
      </w:r>
      <w:r w:rsidRPr="00492305">
        <w:rPr>
          <w:rFonts w:ascii="Helvetica" w:hAnsi="Helvetica" w:cs="Helvetica" w:hint="eastAsia"/>
          <w:b/>
          <w:bCs/>
          <w:color w:val="222222"/>
          <w:sz w:val="21"/>
          <w:szCs w:val="21"/>
        </w:rPr>
        <w:t>Тест</w:t>
      </w:r>
      <w:r w:rsidRPr="00492305">
        <w:rPr>
          <w:rFonts w:ascii="Helvetica" w:hAnsi="Helvetica" w:cs="Helvetica"/>
          <w:b/>
          <w:bCs/>
          <w:color w:val="222222"/>
          <w:sz w:val="21"/>
          <w:szCs w:val="21"/>
        </w:rPr>
        <w:t xml:space="preserve"> </w:t>
      </w:r>
      <w:r w:rsidRPr="00492305">
        <w:rPr>
          <w:rFonts w:ascii="Helvetica" w:hAnsi="Helvetica" w:cs="Helvetica" w:hint="eastAsia"/>
          <w:b/>
          <w:bCs/>
          <w:color w:val="222222"/>
          <w:sz w:val="21"/>
          <w:szCs w:val="21"/>
        </w:rPr>
        <w:t>на</w:t>
      </w:r>
      <w:r w:rsidRPr="00492305">
        <w:rPr>
          <w:rFonts w:ascii="Helvetica" w:hAnsi="Helvetica" w:cs="Helvetica"/>
          <w:b/>
          <w:bCs/>
          <w:color w:val="222222"/>
          <w:sz w:val="21"/>
          <w:szCs w:val="21"/>
        </w:rPr>
        <w:t xml:space="preserve"> </w:t>
      </w:r>
      <w:r w:rsidRPr="00492305">
        <w:rPr>
          <w:rFonts w:ascii="Helvetica" w:hAnsi="Helvetica" w:cs="Helvetica" w:hint="eastAsia"/>
          <w:b/>
          <w:bCs/>
          <w:color w:val="222222"/>
          <w:sz w:val="21"/>
          <w:szCs w:val="21"/>
        </w:rPr>
        <w:t>связывание</w:t>
      </w:r>
      <w:r w:rsidRPr="00492305">
        <w:rPr>
          <w:rFonts w:ascii="Helvetica" w:hAnsi="Helvetica" w:cs="Helvetica"/>
          <w:b/>
          <w:bCs/>
          <w:color w:val="222222"/>
          <w:sz w:val="21"/>
          <w:szCs w:val="21"/>
        </w:rPr>
        <w:t xml:space="preserve"> </w:t>
      </w:r>
      <w:r w:rsidRPr="00492305">
        <w:rPr>
          <w:rFonts w:ascii="Helvetica" w:hAnsi="Helvetica" w:cs="Helvetica" w:hint="eastAsia"/>
          <w:b/>
          <w:bCs/>
          <w:color w:val="222222"/>
          <w:sz w:val="21"/>
          <w:szCs w:val="21"/>
        </w:rPr>
        <w:t>гистидиновых</w:t>
      </w:r>
      <w:r w:rsidRPr="00492305">
        <w:rPr>
          <w:rFonts w:ascii="Helvetica" w:hAnsi="Helvetica" w:cs="Helvetica"/>
          <w:b/>
          <w:bCs/>
          <w:color w:val="222222"/>
          <w:sz w:val="21"/>
          <w:szCs w:val="21"/>
        </w:rPr>
        <w:t xml:space="preserve"> Gre-</w:t>
      </w:r>
      <w:r w:rsidRPr="00492305">
        <w:rPr>
          <w:rFonts w:ascii="Helvetica" w:hAnsi="Helvetica" w:cs="Helvetica" w:hint="eastAsia"/>
          <w:b/>
          <w:bCs/>
          <w:color w:val="222222"/>
          <w:sz w:val="21"/>
          <w:szCs w:val="21"/>
        </w:rPr>
        <w:t>факторов</w:t>
      </w:r>
      <w:r w:rsidRPr="00492305">
        <w:rPr>
          <w:rFonts w:ascii="Helvetica" w:hAnsi="Helvetica" w:cs="Helvetica"/>
          <w:b/>
          <w:bCs/>
          <w:color w:val="222222"/>
          <w:sz w:val="21"/>
          <w:szCs w:val="21"/>
        </w:rPr>
        <w:t xml:space="preserve"> </w:t>
      </w:r>
      <w:r w:rsidRPr="00492305">
        <w:rPr>
          <w:rFonts w:ascii="Helvetica" w:hAnsi="Helvetica" w:cs="Helvetica" w:hint="eastAsia"/>
          <w:b/>
          <w:bCs/>
          <w:color w:val="222222"/>
          <w:sz w:val="21"/>
          <w:szCs w:val="21"/>
        </w:rPr>
        <w:t>с</w:t>
      </w:r>
      <w:r w:rsidRPr="00492305">
        <w:rPr>
          <w:rFonts w:ascii="Helvetica" w:hAnsi="Helvetica" w:cs="Helvetica"/>
          <w:b/>
          <w:bCs/>
          <w:color w:val="222222"/>
          <w:sz w:val="21"/>
          <w:szCs w:val="21"/>
        </w:rPr>
        <w:t xml:space="preserve"> </w:t>
      </w:r>
      <w:r w:rsidRPr="00492305">
        <w:rPr>
          <w:rFonts w:ascii="Helvetica" w:hAnsi="Helvetica" w:cs="Helvetica" w:hint="eastAsia"/>
          <w:b/>
          <w:bCs/>
          <w:color w:val="222222"/>
          <w:sz w:val="21"/>
          <w:szCs w:val="21"/>
        </w:rPr>
        <w:t>РНК</w:t>
      </w:r>
      <w:r w:rsidRPr="00492305">
        <w:rPr>
          <w:rFonts w:ascii="Helvetica" w:hAnsi="Helvetica" w:cs="Helvetica"/>
          <w:b/>
          <w:bCs/>
          <w:color w:val="222222"/>
          <w:sz w:val="21"/>
          <w:szCs w:val="21"/>
        </w:rPr>
        <w:t>-</w:t>
      </w:r>
      <w:r w:rsidRPr="00492305">
        <w:rPr>
          <w:rFonts w:ascii="Helvetica" w:hAnsi="Helvetica" w:cs="Helvetica" w:hint="eastAsia"/>
          <w:b/>
          <w:bCs/>
          <w:color w:val="222222"/>
          <w:sz w:val="21"/>
          <w:szCs w:val="21"/>
        </w:rPr>
        <w:t>полимеразой</w:t>
      </w:r>
      <w:r w:rsidRPr="00492305">
        <w:rPr>
          <w:rFonts w:ascii="Helvetica" w:hAnsi="Helvetica" w:cs="Helvetica"/>
          <w:b/>
          <w:bCs/>
          <w:color w:val="222222"/>
          <w:sz w:val="21"/>
          <w:szCs w:val="21"/>
        </w:rPr>
        <w:t>.</w:t>
      </w:r>
    </w:p>
    <w:p w14:paraId="11759FF9" w14:textId="77777777" w:rsidR="00492305" w:rsidRPr="00492305" w:rsidRDefault="00492305" w:rsidP="00492305">
      <w:pPr>
        <w:rPr>
          <w:rFonts w:ascii="Helvetica" w:hAnsi="Helvetica" w:cs="Helvetica"/>
          <w:b/>
          <w:bCs/>
          <w:color w:val="222222"/>
          <w:sz w:val="21"/>
          <w:szCs w:val="21"/>
        </w:rPr>
      </w:pPr>
    </w:p>
    <w:p w14:paraId="6886D385" w14:textId="77777777" w:rsidR="00492305" w:rsidRPr="00492305" w:rsidRDefault="00492305" w:rsidP="00492305">
      <w:pPr>
        <w:rPr>
          <w:rFonts w:ascii="Helvetica" w:hAnsi="Helvetica" w:cs="Helvetica"/>
          <w:b/>
          <w:bCs/>
          <w:color w:val="222222"/>
          <w:sz w:val="21"/>
          <w:szCs w:val="21"/>
        </w:rPr>
      </w:pPr>
      <w:r w:rsidRPr="00492305">
        <w:rPr>
          <w:rFonts w:ascii="Helvetica" w:hAnsi="Helvetica" w:cs="Helvetica"/>
          <w:b/>
          <w:bCs/>
          <w:color w:val="222222"/>
          <w:sz w:val="21"/>
          <w:szCs w:val="21"/>
        </w:rPr>
        <w:t xml:space="preserve">2.9. </w:t>
      </w:r>
      <w:r w:rsidRPr="00492305">
        <w:rPr>
          <w:rFonts w:ascii="Helvetica" w:hAnsi="Helvetica" w:cs="Helvetica" w:hint="eastAsia"/>
          <w:b/>
          <w:bCs/>
          <w:color w:val="222222"/>
          <w:sz w:val="21"/>
          <w:szCs w:val="21"/>
        </w:rPr>
        <w:t>Фотохимическое</w:t>
      </w:r>
      <w:r w:rsidRPr="00492305">
        <w:rPr>
          <w:rFonts w:ascii="Helvetica" w:hAnsi="Helvetica" w:cs="Helvetica"/>
          <w:b/>
          <w:bCs/>
          <w:color w:val="222222"/>
          <w:sz w:val="21"/>
          <w:szCs w:val="21"/>
        </w:rPr>
        <w:t xml:space="preserve"> </w:t>
      </w:r>
      <w:r w:rsidRPr="00492305">
        <w:rPr>
          <w:rFonts w:ascii="Helvetica" w:hAnsi="Helvetica" w:cs="Helvetica" w:hint="eastAsia"/>
          <w:b/>
          <w:bCs/>
          <w:color w:val="222222"/>
          <w:sz w:val="21"/>
          <w:szCs w:val="21"/>
        </w:rPr>
        <w:t>сшивание</w:t>
      </w:r>
      <w:r w:rsidRPr="00492305">
        <w:rPr>
          <w:rFonts w:ascii="Helvetica" w:hAnsi="Helvetica" w:cs="Helvetica"/>
          <w:b/>
          <w:bCs/>
          <w:color w:val="222222"/>
          <w:sz w:val="21"/>
          <w:szCs w:val="21"/>
        </w:rPr>
        <w:t xml:space="preserve"> </w:t>
      </w:r>
      <w:r w:rsidRPr="00492305">
        <w:rPr>
          <w:rFonts w:ascii="Helvetica" w:hAnsi="Helvetica" w:cs="Helvetica" w:hint="eastAsia"/>
          <w:b/>
          <w:bCs/>
          <w:color w:val="222222"/>
          <w:sz w:val="21"/>
          <w:szCs w:val="21"/>
        </w:rPr>
        <w:t>РНК</w:t>
      </w:r>
      <w:r w:rsidRPr="00492305">
        <w:rPr>
          <w:rFonts w:ascii="Helvetica" w:hAnsi="Helvetica" w:cs="Helvetica"/>
          <w:b/>
          <w:bCs/>
          <w:color w:val="222222"/>
          <w:sz w:val="21"/>
          <w:szCs w:val="21"/>
        </w:rPr>
        <w:t>-</w:t>
      </w:r>
      <w:r w:rsidRPr="00492305">
        <w:rPr>
          <w:rFonts w:ascii="Helvetica" w:hAnsi="Helvetica" w:cs="Helvetica" w:hint="eastAsia"/>
          <w:b/>
          <w:bCs/>
          <w:color w:val="222222"/>
          <w:sz w:val="21"/>
          <w:szCs w:val="21"/>
        </w:rPr>
        <w:t>транскрипта</w:t>
      </w:r>
      <w:r w:rsidRPr="00492305">
        <w:rPr>
          <w:rFonts w:ascii="Helvetica" w:hAnsi="Helvetica" w:cs="Helvetica"/>
          <w:b/>
          <w:bCs/>
          <w:color w:val="222222"/>
          <w:sz w:val="21"/>
          <w:szCs w:val="21"/>
        </w:rPr>
        <w:t xml:space="preserve"> </w:t>
      </w:r>
      <w:r w:rsidRPr="00492305">
        <w:rPr>
          <w:rFonts w:ascii="Helvetica" w:hAnsi="Helvetica" w:cs="Helvetica" w:hint="eastAsia"/>
          <w:b/>
          <w:bCs/>
          <w:color w:val="222222"/>
          <w:sz w:val="21"/>
          <w:szCs w:val="21"/>
        </w:rPr>
        <w:t>в</w:t>
      </w:r>
      <w:r w:rsidRPr="00492305">
        <w:rPr>
          <w:rFonts w:ascii="Helvetica" w:hAnsi="Helvetica" w:cs="Helvetica"/>
          <w:b/>
          <w:bCs/>
          <w:color w:val="222222"/>
          <w:sz w:val="21"/>
          <w:szCs w:val="21"/>
        </w:rPr>
        <w:t xml:space="preserve"> 9</w:t>
      </w:r>
      <w:r w:rsidRPr="00492305">
        <w:rPr>
          <w:rFonts w:ascii="Helvetica" w:hAnsi="Helvetica" w:cs="Helvetica" w:hint="eastAsia"/>
          <w:b/>
          <w:bCs/>
          <w:color w:val="222222"/>
          <w:sz w:val="21"/>
          <w:szCs w:val="21"/>
        </w:rPr>
        <w:t>А</w:t>
      </w:r>
      <w:r w:rsidRPr="00492305">
        <w:rPr>
          <w:rFonts w:ascii="Helvetica" w:hAnsi="Helvetica" w:cs="Helvetica"/>
          <w:b/>
          <w:bCs/>
          <w:color w:val="222222"/>
          <w:sz w:val="21"/>
          <w:szCs w:val="21"/>
        </w:rPr>
        <w:t>-</w:t>
      </w:r>
      <w:r w:rsidRPr="00492305">
        <w:rPr>
          <w:rFonts w:ascii="Helvetica" w:hAnsi="Helvetica" w:cs="Helvetica" w:hint="eastAsia"/>
          <w:b/>
          <w:bCs/>
          <w:color w:val="222222"/>
          <w:sz w:val="21"/>
          <w:szCs w:val="21"/>
        </w:rPr>
        <w:t>ТЭК</w:t>
      </w:r>
      <w:r w:rsidRPr="00492305">
        <w:rPr>
          <w:rFonts w:ascii="Helvetica" w:hAnsi="Helvetica" w:cs="Helvetica"/>
          <w:b/>
          <w:bCs/>
          <w:color w:val="222222"/>
          <w:sz w:val="21"/>
          <w:szCs w:val="21"/>
        </w:rPr>
        <w:t>.</w:t>
      </w:r>
    </w:p>
    <w:p w14:paraId="176D7AC6" w14:textId="77777777" w:rsidR="00492305" w:rsidRPr="00492305" w:rsidRDefault="00492305" w:rsidP="00492305">
      <w:pPr>
        <w:rPr>
          <w:rFonts w:ascii="Helvetica" w:hAnsi="Helvetica" w:cs="Helvetica"/>
          <w:b/>
          <w:bCs/>
          <w:color w:val="222222"/>
          <w:sz w:val="21"/>
          <w:szCs w:val="21"/>
        </w:rPr>
      </w:pPr>
    </w:p>
    <w:p w14:paraId="5E0BAF28" w14:textId="77777777" w:rsidR="00492305" w:rsidRPr="00492305" w:rsidRDefault="00492305" w:rsidP="00492305">
      <w:pPr>
        <w:rPr>
          <w:rFonts w:ascii="Helvetica" w:hAnsi="Helvetica" w:cs="Helvetica"/>
          <w:b/>
          <w:bCs/>
          <w:color w:val="222222"/>
          <w:sz w:val="21"/>
          <w:szCs w:val="21"/>
        </w:rPr>
      </w:pPr>
      <w:r w:rsidRPr="00492305">
        <w:rPr>
          <w:rFonts w:ascii="Helvetica" w:hAnsi="Helvetica" w:cs="Helvetica"/>
          <w:b/>
          <w:bCs/>
          <w:color w:val="222222"/>
          <w:sz w:val="21"/>
          <w:szCs w:val="21"/>
        </w:rPr>
        <w:t xml:space="preserve">2.10. </w:t>
      </w:r>
      <w:r w:rsidRPr="00492305">
        <w:rPr>
          <w:rFonts w:ascii="Helvetica" w:hAnsi="Helvetica" w:cs="Helvetica" w:hint="eastAsia"/>
          <w:b/>
          <w:bCs/>
          <w:color w:val="222222"/>
          <w:sz w:val="21"/>
          <w:szCs w:val="21"/>
        </w:rPr>
        <w:t>Картирование</w:t>
      </w:r>
      <w:r w:rsidRPr="00492305">
        <w:rPr>
          <w:rFonts w:ascii="Helvetica" w:hAnsi="Helvetica" w:cs="Helvetica"/>
          <w:b/>
          <w:bCs/>
          <w:color w:val="222222"/>
          <w:sz w:val="21"/>
          <w:szCs w:val="21"/>
        </w:rPr>
        <w:t xml:space="preserve"> </w:t>
      </w:r>
      <w:r w:rsidRPr="00492305">
        <w:rPr>
          <w:rFonts w:ascii="Helvetica" w:hAnsi="Helvetica" w:cs="Helvetica" w:hint="eastAsia"/>
          <w:b/>
          <w:bCs/>
          <w:color w:val="222222"/>
          <w:sz w:val="21"/>
          <w:szCs w:val="21"/>
        </w:rPr>
        <w:t>участков</w:t>
      </w:r>
      <w:r w:rsidRPr="00492305">
        <w:rPr>
          <w:rFonts w:ascii="Helvetica" w:hAnsi="Helvetica" w:cs="Helvetica"/>
          <w:b/>
          <w:bCs/>
          <w:color w:val="222222"/>
          <w:sz w:val="21"/>
          <w:szCs w:val="21"/>
        </w:rPr>
        <w:t xml:space="preserve"> </w:t>
      </w:r>
      <w:r w:rsidRPr="00492305">
        <w:rPr>
          <w:rFonts w:ascii="Helvetica" w:hAnsi="Helvetica" w:cs="Helvetica" w:hint="eastAsia"/>
          <w:b/>
          <w:bCs/>
          <w:color w:val="222222"/>
          <w:sz w:val="21"/>
          <w:szCs w:val="21"/>
        </w:rPr>
        <w:t>фотохимических</w:t>
      </w:r>
      <w:r w:rsidRPr="00492305">
        <w:rPr>
          <w:rFonts w:ascii="Helvetica" w:hAnsi="Helvetica" w:cs="Helvetica"/>
          <w:b/>
          <w:bCs/>
          <w:color w:val="222222"/>
          <w:sz w:val="21"/>
          <w:szCs w:val="21"/>
        </w:rPr>
        <w:t xml:space="preserve"> </w:t>
      </w:r>
      <w:r w:rsidRPr="00492305">
        <w:rPr>
          <w:rFonts w:ascii="Helvetica" w:hAnsi="Helvetica" w:cs="Helvetica" w:hint="eastAsia"/>
          <w:b/>
          <w:bCs/>
          <w:color w:val="222222"/>
          <w:sz w:val="21"/>
          <w:szCs w:val="21"/>
        </w:rPr>
        <w:t>сшивок</w:t>
      </w:r>
      <w:r w:rsidRPr="00492305">
        <w:rPr>
          <w:rFonts w:ascii="Helvetica" w:hAnsi="Helvetica" w:cs="Helvetica"/>
          <w:b/>
          <w:bCs/>
          <w:color w:val="222222"/>
          <w:sz w:val="21"/>
          <w:szCs w:val="21"/>
        </w:rPr>
        <w:t>.</w:t>
      </w:r>
    </w:p>
    <w:p w14:paraId="014B7856" w14:textId="77777777" w:rsidR="00492305" w:rsidRPr="00492305" w:rsidRDefault="00492305" w:rsidP="00492305">
      <w:pPr>
        <w:rPr>
          <w:rFonts w:ascii="Helvetica" w:hAnsi="Helvetica" w:cs="Helvetica"/>
          <w:b/>
          <w:bCs/>
          <w:color w:val="222222"/>
          <w:sz w:val="21"/>
          <w:szCs w:val="21"/>
        </w:rPr>
      </w:pPr>
    </w:p>
    <w:p w14:paraId="475436CF" w14:textId="77777777" w:rsidR="00492305" w:rsidRPr="00492305" w:rsidRDefault="00492305" w:rsidP="00492305">
      <w:pPr>
        <w:rPr>
          <w:rFonts w:ascii="Helvetica" w:hAnsi="Helvetica" w:cs="Helvetica"/>
          <w:b/>
          <w:bCs/>
          <w:color w:val="222222"/>
          <w:sz w:val="21"/>
          <w:szCs w:val="21"/>
        </w:rPr>
      </w:pPr>
      <w:r w:rsidRPr="00492305">
        <w:rPr>
          <w:rFonts w:ascii="Helvetica" w:hAnsi="Helvetica" w:cs="Helvetica"/>
          <w:b/>
          <w:bCs/>
          <w:color w:val="222222"/>
          <w:sz w:val="21"/>
          <w:szCs w:val="21"/>
        </w:rPr>
        <w:t xml:space="preserve">2.11. </w:t>
      </w:r>
      <w:r w:rsidRPr="00492305">
        <w:rPr>
          <w:rFonts w:ascii="Helvetica" w:hAnsi="Helvetica" w:cs="Helvetica" w:hint="eastAsia"/>
          <w:b/>
          <w:bCs/>
          <w:color w:val="222222"/>
          <w:sz w:val="21"/>
          <w:szCs w:val="21"/>
        </w:rPr>
        <w:t>Тест</w:t>
      </w:r>
      <w:r w:rsidRPr="00492305">
        <w:rPr>
          <w:rFonts w:ascii="Helvetica" w:hAnsi="Helvetica" w:cs="Helvetica"/>
          <w:b/>
          <w:bCs/>
          <w:color w:val="222222"/>
          <w:sz w:val="21"/>
          <w:szCs w:val="21"/>
        </w:rPr>
        <w:t xml:space="preserve"> </w:t>
      </w:r>
      <w:r w:rsidRPr="00492305">
        <w:rPr>
          <w:rFonts w:ascii="Helvetica" w:hAnsi="Helvetica" w:cs="Helvetica" w:hint="eastAsia"/>
          <w:b/>
          <w:bCs/>
          <w:color w:val="222222"/>
          <w:sz w:val="21"/>
          <w:szCs w:val="21"/>
        </w:rPr>
        <w:t>на</w:t>
      </w:r>
      <w:r w:rsidRPr="00492305">
        <w:rPr>
          <w:rFonts w:ascii="Helvetica" w:hAnsi="Helvetica" w:cs="Helvetica"/>
          <w:b/>
          <w:bCs/>
          <w:color w:val="222222"/>
          <w:sz w:val="21"/>
          <w:szCs w:val="21"/>
        </w:rPr>
        <w:t xml:space="preserve"> </w:t>
      </w:r>
      <w:r w:rsidRPr="00492305">
        <w:rPr>
          <w:rFonts w:ascii="Helvetica" w:hAnsi="Helvetica" w:cs="Helvetica" w:hint="eastAsia"/>
          <w:b/>
          <w:bCs/>
          <w:color w:val="222222"/>
          <w:sz w:val="21"/>
          <w:szCs w:val="21"/>
        </w:rPr>
        <w:t>активность</w:t>
      </w:r>
      <w:r w:rsidRPr="00492305">
        <w:rPr>
          <w:rFonts w:ascii="Helvetica" w:hAnsi="Helvetica" w:cs="Helvetica"/>
          <w:b/>
          <w:bCs/>
          <w:color w:val="222222"/>
          <w:sz w:val="21"/>
          <w:szCs w:val="21"/>
        </w:rPr>
        <w:t xml:space="preserve"> GreA in vivo.</w:t>
      </w:r>
    </w:p>
    <w:p w14:paraId="04C78C8E" w14:textId="77777777" w:rsidR="00492305" w:rsidRPr="00492305" w:rsidRDefault="00492305" w:rsidP="00492305">
      <w:pPr>
        <w:rPr>
          <w:rFonts w:ascii="Helvetica" w:hAnsi="Helvetica" w:cs="Helvetica"/>
          <w:b/>
          <w:bCs/>
          <w:color w:val="222222"/>
          <w:sz w:val="21"/>
          <w:szCs w:val="21"/>
        </w:rPr>
      </w:pPr>
    </w:p>
    <w:p w14:paraId="7667CAFF" w14:textId="77777777" w:rsidR="00492305" w:rsidRPr="00492305" w:rsidRDefault="00492305" w:rsidP="00492305">
      <w:pPr>
        <w:rPr>
          <w:rFonts w:ascii="Helvetica" w:hAnsi="Helvetica" w:cs="Helvetica"/>
          <w:b/>
          <w:bCs/>
          <w:color w:val="222222"/>
          <w:sz w:val="21"/>
          <w:szCs w:val="21"/>
        </w:rPr>
      </w:pPr>
      <w:r w:rsidRPr="00492305">
        <w:rPr>
          <w:rFonts w:ascii="Helvetica" w:hAnsi="Helvetica" w:cs="Helvetica" w:hint="eastAsia"/>
          <w:b/>
          <w:bCs/>
          <w:color w:val="222222"/>
          <w:sz w:val="21"/>
          <w:szCs w:val="21"/>
        </w:rPr>
        <w:t>ГЛАВА</w:t>
      </w:r>
      <w:r w:rsidRPr="00492305">
        <w:rPr>
          <w:rFonts w:ascii="Helvetica" w:hAnsi="Helvetica" w:cs="Helvetica"/>
          <w:b/>
          <w:bCs/>
          <w:color w:val="222222"/>
          <w:sz w:val="21"/>
          <w:szCs w:val="21"/>
        </w:rPr>
        <w:t xml:space="preserve"> 3. </w:t>
      </w:r>
      <w:r w:rsidRPr="00492305">
        <w:rPr>
          <w:rFonts w:ascii="Helvetica" w:hAnsi="Helvetica" w:cs="Helvetica" w:hint="eastAsia"/>
          <w:b/>
          <w:bCs/>
          <w:color w:val="222222"/>
          <w:sz w:val="21"/>
          <w:szCs w:val="21"/>
        </w:rPr>
        <w:t>РЕЗУЛЬТАТЫ</w:t>
      </w:r>
      <w:r w:rsidRPr="00492305">
        <w:rPr>
          <w:rFonts w:ascii="Helvetica" w:hAnsi="Helvetica" w:cs="Helvetica"/>
          <w:b/>
          <w:bCs/>
          <w:color w:val="222222"/>
          <w:sz w:val="21"/>
          <w:szCs w:val="21"/>
        </w:rPr>
        <w:t xml:space="preserve"> </w:t>
      </w:r>
      <w:r w:rsidRPr="00492305">
        <w:rPr>
          <w:rFonts w:ascii="Helvetica" w:hAnsi="Helvetica" w:cs="Helvetica" w:hint="eastAsia"/>
          <w:b/>
          <w:bCs/>
          <w:color w:val="222222"/>
          <w:sz w:val="21"/>
          <w:szCs w:val="21"/>
        </w:rPr>
        <w:t>И</w:t>
      </w:r>
      <w:r w:rsidRPr="00492305">
        <w:rPr>
          <w:rFonts w:ascii="Helvetica" w:hAnsi="Helvetica" w:cs="Helvetica"/>
          <w:b/>
          <w:bCs/>
          <w:color w:val="222222"/>
          <w:sz w:val="21"/>
          <w:szCs w:val="21"/>
        </w:rPr>
        <w:t xml:space="preserve"> </w:t>
      </w:r>
      <w:r w:rsidRPr="00492305">
        <w:rPr>
          <w:rFonts w:ascii="Helvetica" w:hAnsi="Helvetica" w:cs="Helvetica" w:hint="eastAsia"/>
          <w:b/>
          <w:bCs/>
          <w:color w:val="222222"/>
          <w:sz w:val="21"/>
          <w:szCs w:val="21"/>
        </w:rPr>
        <w:t>ОБСУЖДЕНИЕ</w:t>
      </w:r>
      <w:r w:rsidRPr="00492305">
        <w:rPr>
          <w:rFonts w:ascii="Helvetica" w:hAnsi="Helvetica" w:cs="Helvetica"/>
          <w:b/>
          <w:bCs/>
          <w:color w:val="222222"/>
          <w:sz w:val="21"/>
          <w:szCs w:val="21"/>
        </w:rPr>
        <w:t>.</w:t>
      </w:r>
    </w:p>
    <w:p w14:paraId="06E3874F" w14:textId="77777777" w:rsidR="00492305" w:rsidRPr="00492305" w:rsidRDefault="00492305" w:rsidP="00492305">
      <w:pPr>
        <w:rPr>
          <w:rFonts w:ascii="Helvetica" w:hAnsi="Helvetica" w:cs="Helvetica"/>
          <w:b/>
          <w:bCs/>
          <w:color w:val="222222"/>
          <w:sz w:val="21"/>
          <w:szCs w:val="21"/>
        </w:rPr>
      </w:pPr>
    </w:p>
    <w:p w14:paraId="61CAA01D" w14:textId="77777777" w:rsidR="00492305" w:rsidRPr="00492305" w:rsidRDefault="00492305" w:rsidP="00492305">
      <w:pPr>
        <w:rPr>
          <w:rFonts w:ascii="Helvetica" w:hAnsi="Helvetica" w:cs="Helvetica"/>
          <w:b/>
          <w:bCs/>
          <w:color w:val="222222"/>
          <w:sz w:val="21"/>
          <w:szCs w:val="21"/>
        </w:rPr>
      </w:pPr>
      <w:r w:rsidRPr="00492305">
        <w:rPr>
          <w:rFonts w:ascii="Helvetica" w:hAnsi="Helvetica" w:cs="Helvetica"/>
          <w:b/>
          <w:bCs/>
          <w:color w:val="222222"/>
          <w:sz w:val="21"/>
          <w:szCs w:val="21"/>
        </w:rPr>
        <w:t xml:space="preserve">3.1. </w:t>
      </w:r>
      <w:r w:rsidRPr="00492305">
        <w:rPr>
          <w:rFonts w:ascii="Helvetica" w:hAnsi="Helvetica" w:cs="Helvetica" w:hint="eastAsia"/>
          <w:b/>
          <w:bCs/>
          <w:color w:val="222222"/>
          <w:sz w:val="21"/>
          <w:szCs w:val="21"/>
        </w:rPr>
        <w:t>Методические</w:t>
      </w:r>
      <w:r w:rsidRPr="00492305">
        <w:rPr>
          <w:rFonts w:ascii="Helvetica" w:hAnsi="Helvetica" w:cs="Helvetica"/>
          <w:b/>
          <w:bCs/>
          <w:color w:val="222222"/>
          <w:sz w:val="21"/>
          <w:szCs w:val="21"/>
        </w:rPr>
        <w:t xml:space="preserve"> </w:t>
      </w:r>
      <w:r w:rsidRPr="00492305">
        <w:rPr>
          <w:rFonts w:ascii="Helvetica" w:hAnsi="Helvetica" w:cs="Helvetica" w:hint="eastAsia"/>
          <w:b/>
          <w:bCs/>
          <w:color w:val="222222"/>
          <w:sz w:val="21"/>
          <w:szCs w:val="21"/>
        </w:rPr>
        <w:t>основы</w:t>
      </w:r>
      <w:r w:rsidRPr="00492305">
        <w:rPr>
          <w:rFonts w:ascii="Helvetica" w:hAnsi="Helvetica" w:cs="Helvetica"/>
          <w:b/>
          <w:bCs/>
          <w:color w:val="222222"/>
          <w:sz w:val="21"/>
          <w:szCs w:val="21"/>
        </w:rPr>
        <w:t xml:space="preserve"> </w:t>
      </w:r>
      <w:r w:rsidRPr="00492305">
        <w:rPr>
          <w:rFonts w:ascii="Helvetica" w:hAnsi="Helvetica" w:cs="Helvetica" w:hint="eastAsia"/>
          <w:b/>
          <w:bCs/>
          <w:color w:val="222222"/>
          <w:sz w:val="21"/>
          <w:szCs w:val="21"/>
        </w:rPr>
        <w:t>транскрипционных</w:t>
      </w:r>
      <w:r w:rsidRPr="00492305">
        <w:rPr>
          <w:rFonts w:ascii="Helvetica" w:hAnsi="Helvetica" w:cs="Helvetica"/>
          <w:b/>
          <w:bCs/>
          <w:color w:val="222222"/>
          <w:sz w:val="21"/>
          <w:szCs w:val="21"/>
        </w:rPr>
        <w:t xml:space="preserve"> </w:t>
      </w:r>
      <w:r w:rsidRPr="00492305">
        <w:rPr>
          <w:rFonts w:ascii="Helvetica" w:hAnsi="Helvetica" w:cs="Helvetica" w:hint="eastAsia"/>
          <w:b/>
          <w:bCs/>
          <w:color w:val="222222"/>
          <w:sz w:val="21"/>
          <w:szCs w:val="21"/>
        </w:rPr>
        <w:t>анализов</w:t>
      </w:r>
      <w:r w:rsidRPr="00492305">
        <w:rPr>
          <w:rFonts w:ascii="Helvetica" w:hAnsi="Helvetica" w:cs="Helvetica"/>
          <w:b/>
          <w:bCs/>
          <w:color w:val="222222"/>
          <w:sz w:val="21"/>
          <w:szCs w:val="21"/>
        </w:rPr>
        <w:t xml:space="preserve"> in vitro.</w:t>
      </w:r>
    </w:p>
    <w:p w14:paraId="356D5E24" w14:textId="77777777" w:rsidR="00492305" w:rsidRPr="00492305" w:rsidRDefault="00492305" w:rsidP="00492305">
      <w:pPr>
        <w:rPr>
          <w:rFonts w:ascii="Helvetica" w:hAnsi="Helvetica" w:cs="Helvetica"/>
          <w:b/>
          <w:bCs/>
          <w:color w:val="222222"/>
          <w:sz w:val="21"/>
          <w:szCs w:val="21"/>
        </w:rPr>
      </w:pPr>
    </w:p>
    <w:p w14:paraId="3FC14A3E" w14:textId="77777777" w:rsidR="00492305" w:rsidRPr="00492305" w:rsidRDefault="00492305" w:rsidP="00492305">
      <w:pPr>
        <w:rPr>
          <w:rFonts w:ascii="Helvetica" w:hAnsi="Helvetica" w:cs="Helvetica"/>
          <w:b/>
          <w:bCs/>
          <w:color w:val="222222"/>
          <w:sz w:val="21"/>
          <w:szCs w:val="21"/>
        </w:rPr>
      </w:pPr>
      <w:r w:rsidRPr="00492305">
        <w:rPr>
          <w:rFonts w:ascii="Helvetica" w:hAnsi="Helvetica" w:cs="Helvetica"/>
          <w:b/>
          <w:bCs/>
          <w:color w:val="222222"/>
          <w:sz w:val="21"/>
          <w:szCs w:val="21"/>
        </w:rPr>
        <w:t xml:space="preserve">3.2. </w:t>
      </w:r>
      <w:r w:rsidRPr="00492305">
        <w:rPr>
          <w:rFonts w:ascii="Helvetica" w:hAnsi="Helvetica" w:cs="Helvetica" w:hint="eastAsia"/>
          <w:b/>
          <w:bCs/>
          <w:color w:val="222222"/>
          <w:sz w:val="21"/>
          <w:szCs w:val="21"/>
        </w:rPr>
        <w:t>Определение</w:t>
      </w:r>
      <w:r w:rsidRPr="00492305">
        <w:rPr>
          <w:rFonts w:ascii="Helvetica" w:hAnsi="Helvetica" w:cs="Helvetica"/>
          <w:b/>
          <w:bCs/>
          <w:color w:val="222222"/>
          <w:sz w:val="21"/>
          <w:szCs w:val="21"/>
        </w:rPr>
        <w:t xml:space="preserve"> </w:t>
      </w:r>
      <w:r w:rsidRPr="00492305">
        <w:rPr>
          <w:rFonts w:ascii="Helvetica" w:hAnsi="Helvetica" w:cs="Helvetica" w:hint="eastAsia"/>
          <w:b/>
          <w:bCs/>
          <w:color w:val="222222"/>
          <w:sz w:val="21"/>
          <w:szCs w:val="21"/>
        </w:rPr>
        <w:t>транскриптрасщепляющей</w:t>
      </w:r>
      <w:r w:rsidRPr="00492305">
        <w:rPr>
          <w:rFonts w:ascii="Helvetica" w:hAnsi="Helvetica" w:cs="Helvetica"/>
          <w:b/>
          <w:bCs/>
          <w:color w:val="222222"/>
          <w:sz w:val="21"/>
          <w:szCs w:val="21"/>
        </w:rPr>
        <w:t xml:space="preserve"> </w:t>
      </w:r>
      <w:r w:rsidRPr="00492305">
        <w:rPr>
          <w:rFonts w:ascii="Helvetica" w:hAnsi="Helvetica" w:cs="Helvetica" w:hint="eastAsia"/>
          <w:b/>
          <w:bCs/>
          <w:color w:val="222222"/>
          <w:sz w:val="21"/>
          <w:szCs w:val="21"/>
        </w:rPr>
        <w:t>активности</w:t>
      </w:r>
      <w:r w:rsidRPr="00492305">
        <w:rPr>
          <w:rFonts w:ascii="Helvetica" w:hAnsi="Helvetica" w:cs="Helvetica"/>
          <w:b/>
          <w:bCs/>
          <w:color w:val="222222"/>
          <w:sz w:val="21"/>
          <w:szCs w:val="21"/>
        </w:rPr>
        <w:t xml:space="preserve"> </w:t>
      </w:r>
      <w:r w:rsidRPr="00492305">
        <w:rPr>
          <w:rFonts w:ascii="Helvetica" w:hAnsi="Helvetica" w:cs="Helvetica" w:hint="eastAsia"/>
          <w:b/>
          <w:bCs/>
          <w:color w:val="222222"/>
          <w:sz w:val="21"/>
          <w:szCs w:val="21"/>
        </w:rPr>
        <w:t>гибридов</w:t>
      </w:r>
      <w:r w:rsidRPr="00492305">
        <w:rPr>
          <w:rFonts w:ascii="Helvetica" w:hAnsi="Helvetica" w:cs="Helvetica"/>
          <w:b/>
          <w:bCs/>
          <w:color w:val="222222"/>
          <w:sz w:val="21"/>
          <w:szCs w:val="21"/>
        </w:rPr>
        <w:t xml:space="preserve"> </w:t>
      </w:r>
      <w:r w:rsidRPr="00492305">
        <w:rPr>
          <w:rFonts w:ascii="Helvetica" w:hAnsi="Helvetica" w:cs="Helvetica" w:hint="eastAsia"/>
          <w:b/>
          <w:bCs/>
          <w:color w:val="222222"/>
          <w:sz w:val="21"/>
          <w:szCs w:val="21"/>
        </w:rPr>
        <w:t>доменов</w:t>
      </w:r>
      <w:r w:rsidRPr="00492305">
        <w:rPr>
          <w:rFonts w:ascii="Helvetica" w:hAnsi="Helvetica" w:cs="Helvetica"/>
          <w:b/>
          <w:bCs/>
          <w:color w:val="222222"/>
          <w:sz w:val="21"/>
          <w:szCs w:val="21"/>
        </w:rPr>
        <w:t xml:space="preserve"> GreA </w:t>
      </w:r>
      <w:r w:rsidRPr="00492305">
        <w:rPr>
          <w:rFonts w:ascii="Helvetica" w:hAnsi="Helvetica" w:cs="Helvetica" w:hint="eastAsia"/>
          <w:b/>
          <w:bCs/>
          <w:color w:val="222222"/>
          <w:sz w:val="21"/>
          <w:szCs w:val="21"/>
        </w:rPr>
        <w:t>и</w:t>
      </w:r>
      <w:r w:rsidRPr="00492305">
        <w:rPr>
          <w:rFonts w:ascii="Helvetica" w:hAnsi="Helvetica" w:cs="Helvetica"/>
          <w:b/>
          <w:bCs/>
          <w:color w:val="222222"/>
          <w:sz w:val="21"/>
          <w:szCs w:val="21"/>
        </w:rPr>
        <w:t xml:space="preserve"> GreB </w:t>
      </w:r>
      <w:r w:rsidRPr="00492305">
        <w:rPr>
          <w:rFonts w:ascii="Helvetica" w:hAnsi="Helvetica" w:cs="Helvetica" w:hint="eastAsia"/>
          <w:b/>
          <w:bCs/>
          <w:color w:val="222222"/>
          <w:sz w:val="21"/>
          <w:szCs w:val="21"/>
        </w:rPr>
        <w:t>в</w:t>
      </w:r>
      <w:r w:rsidRPr="00492305">
        <w:rPr>
          <w:rFonts w:ascii="Helvetica" w:hAnsi="Helvetica" w:cs="Helvetica"/>
          <w:b/>
          <w:bCs/>
          <w:color w:val="222222"/>
          <w:sz w:val="21"/>
          <w:szCs w:val="21"/>
        </w:rPr>
        <w:t xml:space="preserve"> </w:t>
      </w:r>
      <w:r w:rsidRPr="00492305">
        <w:rPr>
          <w:rFonts w:ascii="Helvetica" w:hAnsi="Helvetica" w:cs="Helvetica" w:hint="eastAsia"/>
          <w:b/>
          <w:bCs/>
          <w:color w:val="222222"/>
          <w:sz w:val="21"/>
          <w:szCs w:val="21"/>
        </w:rPr>
        <w:t>тупиковых</w:t>
      </w:r>
      <w:r w:rsidRPr="00492305">
        <w:rPr>
          <w:rFonts w:ascii="Helvetica" w:hAnsi="Helvetica" w:cs="Helvetica"/>
          <w:b/>
          <w:bCs/>
          <w:color w:val="222222"/>
          <w:sz w:val="21"/>
          <w:szCs w:val="21"/>
        </w:rPr>
        <w:t xml:space="preserve"> </w:t>
      </w:r>
      <w:r w:rsidRPr="00492305">
        <w:rPr>
          <w:rFonts w:ascii="Helvetica" w:hAnsi="Helvetica" w:cs="Helvetica" w:hint="eastAsia"/>
          <w:b/>
          <w:bCs/>
          <w:color w:val="222222"/>
          <w:sz w:val="21"/>
          <w:szCs w:val="21"/>
        </w:rPr>
        <w:t>комплексах</w:t>
      </w:r>
      <w:r w:rsidRPr="00492305">
        <w:rPr>
          <w:rFonts w:ascii="Helvetica" w:hAnsi="Helvetica" w:cs="Helvetica"/>
          <w:b/>
          <w:bCs/>
          <w:color w:val="222222"/>
          <w:sz w:val="21"/>
          <w:szCs w:val="21"/>
        </w:rPr>
        <w:t>.</w:t>
      </w:r>
    </w:p>
    <w:p w14:paraId="754A0B14" w14:textId="77777777" w:rsidR="00492305" w:rsidRPr="00492305" w:rsidRDefault="00492305" w:rsidP="00492305">
      <w:pPr>
        <w:rPr>
          <w:rFonts w:ascii="Helvetica" w:hAnsi="Helvetica" w:cs="Helvetica"/>
          <w:b/>
          <w:bCs/>
          <w:color w:val="222222"/>
          <w:sz w:val="21"/>
          <w:szCs w:val="21"/>
        </w:rPr>
      </w:pPr>
    </w:p>
    <w:p w14:paraId="3498074F" w14:textId="77777777" w:rsidR="00492305" w:rsidRPr="00492305" w:rsidRDefault="00492305" w:rsidP="00492305">
      <w:pPr>
        <w:rPr>
          <w:rFonts w:ascii="Helvetica" w:hAnsi="Helvetica" w:cs="Helvetica"/>
          <w:b/>
          <w:bCs/>
          <w:color w:val="222222"/>
          <w:sz w:val="21"/>
          <w:szCs w:val="21"/>
        </w:rPr>
      </w:pPr>
      <w:r w:rsidRPr="00492305">
        <w:rPr>
          <w:rFonts w:ascii="Helvetica" w:hAnsi="Helvetica" w:cs="Helvetica"/>
          <w:b/>
          <w:bCs/>
          <w:color w:val="222222"/>
          <w:sz w:val="21"/>
          <w:szCs w:val="21"/>
        </w:rPr>
        <w:t xml:space="preserve">3.3. </w:t>
      </w:r>
      <w:r w:rsidRPr="00492305">
        <w:rPr>
          <w:rFonts w:ascii="Helvetica" w:hAnsi="Helvetica" w:cs="Helvetica" w:hint="eastAsia"/>
          <w:b/>
          <w:bCs/>
          <w:color w:val="222222"/>
          <w:sz w:val="21"/>
          <w:szCs w:val="21"/>
        </w:rPr>
        <w:t>Сравнение</w:t>
      </w:r>
      <w:r w:rsidRPr="00492305">
        <w:rPr>
          <w:rFonts w:ascii="Helvetica" w:hAnsi="Helvetica" w:cs="Helvetica"/>
          <w:b/>
          <w:bCs/>
          <w:color w:val="222222"/>
          <w:sz w:val="21"/>
          <w:szCs w:val="21"/>
        </w:rPr>
        <w:t xml:space="preserve"> </w:t>
      </w:r>
      <w:r w:rsidRPr="00492305">
        <w:rPr>
          <w:rFonts w:ascii="Helvetica" w:hAnsi="Helvetica" w:cs="Helvetica" w:hint="eastAsia"/>
          <w:b/>
          <w:bCs/>
          <w:color w:val="222222"/>
          <w:sz w:val="21"/>
          <w:szCs w:val="21"/>
        </w:rPr>
        <w:t>связывания</w:t>
      </w:r>
      <w:r w:rsidRPr="00492305">
        <w:rPr>
          <w:rFonts w:ascii="Helvetica" w:hAnsi="Helvetica" w:cs="Helvetica"/>
          <w:b/>
          <w:bCs/>
          <w:color w:val="222222"/>
          <w:sz w:val="21"/>
          <w:szCs w:val="21"/>
        </w:rPr>
        <w:t xml:space="preserve"> </w:t>
      </w:r>
      <w:r w:rsidRPr="00492305">
        <w:rPr>
          <w:rFonts w:ascii="Helvetica" w:hAnsi="Helvetica" w:cs="Helvetica" w:hint="eastAsia"/>
          <w:b/>
          <w:bCs/>
          <w:color w:val="222222"/>
          <w:sz w:val="21"/>
          <w:szCs w:val="21"/>
        </w:rPr>
        <w:t>природных</w:t>
      </w:r>
      <w:r w:rsidRPr="00492305">
        <w:rPr>
          <w:rFonts w:ascii="Helvetica" w:hAnsi="Helvetica" w:cs="Helvetica"/>
          <w:b/>
          <w:bCs/>
          <w:color w:val="222222"/>
          <w:sz w:val="21"/>
          <w:szCs w:val="21"/>
        </w:rPr>
        <w:t xml:space="preserve"> </w:t>
      </w:r>
      <w:r w:rsidRPr="00492305">
        <w:rPr>
          <w:rFonts w:ascii="Helvetica" w:hAnsi="Helvetica" w:cs="Helvetica" w:hint="eastAsia"/>
          <w:b/>
          <w:bCs/>
          <w:color w:val="222222"/>
          <w:sz w:val="21"/>
          <w:szCs w:val="21"/>
        </w:rPr>
        <w:t>и</w:t>
      </w:r>
      <w:r w:rsidRPr="00492305">
        <w:rPr>
          <w:rFonts w:ascii="Helvetica" w:hAnsi="Helvetica" w:cs="Helvetica"/>
          <w:b/>
          <w:bCs/>
          <w:color w:val="222222"/>
          <w:sz w:val="21"/>
          <w:szCs w:val="21"/>
        </w:rPr>
        <w:t xml:space="preserve"> </w:t>
      </w:r>
      <w:r w:rsidRPr="00492305">
        <w:rPr>
          <w:rFonts w:ascii="Helvetica" w:hAnsi="Helvetica" w:cs="Helvetica" w:hint="eastAsia"/>
          <w:b/>
          <w:bCs/>
          <w:color w:val="222222"/>
          <w:sz w:val="21"/>
          <w:szCs w:val="21"/>
        </w:rPr>
        <w:t>гибридных</w:t>
      </w:r>
    </w:p>
    <w:p w14:paraId="475D4414" w14:textId="77777777" w:rsidR="00492305" w:rsidRPr="00492305" w:rsidRDefault="00492305" w:rsidP="00492305">
      <w:pPr>
        <w:rPr>
          <w:rFonts w:ascii="Helvetica" w:hAnsi="Helvetica" w:cs="Helvetica"/>
          <w:b/>
          <w:bCs/>
          <w:color w:val="222222"/>
          <w:sz w:val="21"/>
          <w:szCs w:val="21"/>
        </w:rPr>
      </w:pPr>
    </w:p>
    <w:p w14:paraId="6009A00F" w14:textId="77777777" w:rsidR="00492305" w:rsidRPr="00492305" w:rsidRDefault="00492305" w:rsidP="00492305">
      <w:pPr>
        <w:rPr>
          <w:rFonts w:ascii="Helvetica" w:hAnsi="Helvetica" w:cs="Helvetica"/>
          <w:b/>
          <w:bCs/>
          <w:color w:val="222222"/>
          <w:sz w:val="21"/>
          <w:szCs w:val="21"/>
        </w:rPr>
      </w:pPr>
      <w:r w:rsidRPr="00492305">
        <w:rPr>
          <w:rFonts w:ascii="Helvetica" w:hAnsi="Helvetica" w:cs="Helvetica"/>
          <w:b/>
          <w:bCs/>
          <w:color w:val="222222"/>
          <w:sz w:val="21"/>
          <w:szCs w:val="21"/>
        </w:rPr>
        <w:t>Gre-</w:t>
      </w:r>
      <w:r w:rsidRPr="00492305">
        <w:rPr>
          <w:rFonts w:ascii="Helvetica" w:hAnsi="Helvetica" w:cs="Helvetica" w:hint="eastAsia"/>
          <w:b/>
          <w:bCs/>
          <w:color w:val="222222"/>
          <w:sz w:val="21"/>
          <w:szCs w:val="21"/>
        </w:rPr>
        <w:t>факторов</w:t>
      </w:r>
      <w:r w:rsidRPr="00492305">
        <w:rPr>
          <w:rFonts w:ascii="Helvetica" w:hAnsi="Helvetica" w:cs="Helvetica"/>
          <w:b/>
          <w:bCs/>
          <w:color w:val="222222"/>
          <w:sz w:val="21"/>
          <w:szCs w:val="21"/>
        </w:rPr>
        <w:t xml:space="preserve"> </w:t>
      </w:r>
      <w:r w:rsidRPr="00492305">
        <w:rPr>
          <w:rFonts w:ascii="Helvetica" w:hAnsi="Helvetica" w:cs="Helvetica" w:hint="eastAsia"/>
          <w:b/>
          <w:bCs/>
          <w:color w:val="222222"/>
          <w:sz w:val="21"/>
          <w:szCs w:val="21"/>
        </w:rPr>
        <w:t>с</w:t>
      </w:r>
      <w:r w:rsidRPr="00492305">
        <w:rPr>
          <w:rFonts w:ascii="Helvetica" w:hAnsi="Helvetica" w:cs="Helvetica"/>
          <w:b/>
          <w:bCs/>
          <w:color w:val="222222"/>
          <w:sz w:val="21"/>
          <w:szCs w:val="21"/>
        </w:rPr>
        <w:t xml:space="preserve"> </w:t>
      </w:r>
      <w:r w:rsidRPr="00492305">
        <w:rPr>
          <w:rFonts w:ascii="Helvetica" w:hAnsi="Helvetica" w:cs="Helvetica" w:hint="eastAsia"/>
          <w:b/>
          <w:bCs/>
          <w:color w:val="222222"/>
          <w:sz w:val="21"/>
          <w:szCs w:val="21"/>
        </w:rPr>
        <w:t>РНК</w:t>
      </w:r>
      <w:r w:rsidRPr="00492305">
        <w:rPr>
          <w:rFonts w:ascii="Helvetica" w:hAnsi="Helvetica" w:cs="Helvetica"/>
          <w:b/>
          <w:bCs/>
          <w:color w:val="222222"/>
          <w:sz w:val="21"/>
          <w:szCs w:val="21"/>
        </w:rPr>
        <w:t>-</w:t>
      </w:r>
      <w:r w:rsidRPr="00492305">
        <w:rPr>
          <w:rFonts w:ascii="Helvetica" w:hAnsi="Helvetica" w:cs="Helvetica" w:hint="eastAsia"/>
          <w:b/>
          <w:bCs/>
          <w:color w:val="222222"/>
          <w:sz w:val="21"/>
          <w:szCs w:val="21"/>
        </w:rPr>
        <w:t>полимеразой</w:t>
      </w:r>
      <w:r w:rsidRPr="00492305">
        <w:rPr>
          <w:rFonts w:ascii="Helvetica" w:hAnsi="Helvetica" w:cs="Helvetica"/>
          <w:b/>
          <w:bCs/>
          <w:color w:val="222222"/>
          <w:sz w:val="21"/>
          <w:szCs w:val="21"/>
        </w:rPr>
        <w:t>.</w:t>
      </w:r>
    </w:p>
    <w:p w14:paraId="6C4E55C2" w14:textId="77777777" w:rsidR="00492305" w:rsidRPr="00492305" w:rsidRDefault="00492305" w:rsidP="00492305">
      <w:pPr>
        <w:rPr>
          <w:rFonts w:ascii="Helvetica" w:hAnsi="Helvetica" w:cs="Helvetica"/>
          <w:b/>
          <w:bCs/>
          <w:color w:val="222222"/>
          <w:sz w:val="21"/>
          <w:szCs w:val="21"/>
        </w:rPr>
      </w:pPr>
    </w:p>
    <w:p w14:paraId="143CEC6A" w14:textId="77777777" w:rsidR="00492305" w:rsidRPr="00492305" w:rsidRDefault="00492305" w:rsidP="00492305">
      <w:pPr>
        <w:rPr>
          <w:rFonts w:ascii="Helvetica" w:hAnsi="Helvetica" w:cs="Helvetica"/>
          <w:b/>
          <w:bCs/>
          <w:color w:val="222222"/>
          <w:sz w:val="21"/>
          <w:szCs w:val="21"/>
        </w:rPr>
      </w:pPr>
      <w:r w:rsidRPr="00492305">
        <w:rPr>
          <w:rFonts w:ascii="Helvetica" w:hAnsi="Helvetica" w:cs="Helvetica"/>
          <w:b/>
          <w:bCs/>
          <w:color w:val="222222"/>
          <w:sz w:val="21"/>
          <w:szCs w:val="21"/>
        </w:rPr>
        <w:t xml:space="preserve">3.4. </w:t>
      </w:r>
      <w:r w:rsidRPr="00492305">
        <w:rPr>
          <w:rFonts w:ascii="Helvetica" w:hAnsi="Helvetica" w:cs="Helvetica" w:hint="eastAsia"/>
          <w:b/>
          <w:bCs/>
          <w:color w:val="222222"/>
          <w:sz w:val="21"/>
          <w:szCs w:val="21"/>
        </w:rPr>
        <w:t>Функции</w:t>
      </w:r>
      <w:r w:rsidRPr="00492305">
        <w:rPr>
          <w:rFonts w:ascii="Helvetica" w:hAnsi="Helvetica" w:cs="Helvetica"/>
          <w:b/>
          <w:bCs/>
          <w:color w:val="222222"/>
          <w:sz w:val="21"/>
          <w:szCs w:val="21"/>
        </w:rPr>
        <w:t xml:space="preserve"> </w:t>
      </w:r>
      <w:r w:rsidRPr="00492305">
        <w:rPr>
          <w:rFonts w:ascii="Helvetica" w:hAnsi="Helvetica" w:cs="Helvetica" w:hint="eastAsia"/>
          <w:b/>
          <w:bCs/>
          <w:color w:val="222222"/>
          <w:sz w:val="21"/>
          <w:szCs w:val="21"/>
        </w:rPr>
        <w:t>доменов</w:t>
      </w:r>
      <w:r w:rsidRPr="00492305">
        <w:rPr>
          <w:rFonts w:ascii="Helvetica" w:hAnsi="Helvetica" w:cs="Helvetica"/>
          <w:b/>
          <w:bCs/>
          <w:color w:val="222222"/>
          <w:sz w:val="21"/>
          <w:szCs w:val="21"/>
        </w:rPr>
        <w:t xml:space="preserve"> </w:t>
      </w:r>
      <w:r w:rsidRPr="00492305">
        <w:rPr>
          <w:rFonts w:ascii="Helvetica" w:hAnsi="Helvetica" w:cs="Helvetica" w:hint="eastAsia"/>
          <w:b/>
          <w:bCs/>
          <w:color w:val="222222"/>
          <w:sz w:val="21"/>
          <w:szCs w:val="21"/>
        </w:rPr>
        <w:t>вгеА</w:t>
      </w:r>
      <w:r w:rsidRPr="00492305">
        <w:rPr>
          <w:rFonts w:ascii="Helvetica" w:hAnsi="Helvetica" w:cs="Helvetica"/>
          <w:b/>
          <w:bCs/>
          <w:color w:val="222222"/>
          <w:sz w:val="21"/>
          <w:szCs w:val="21"/>
        </w:rPr>
        <w:t>.</w:t>
      </w:r>
    </w:p>
    <w:p w14:paraId="00465895" w14:textId="77777777" w:rsidR="00492305" w:rsidRPr="00492305" w:rsidRDefault="00492305" w:rsidP="00492305">
      <w:pPr>
        <w:rPr>
          <w:rFonts w:ascii="Helvetica" w:hAnsi="Helvetica" w:cs="Helvetica"/>
          <w:b/>
          <w:bCs/>
          <w:color w:val="222222"/>
          <w:sz w:val="21"/>
          <w:szCs w:val="21"/>
        </w:rPr>
      </w:pPr>
    </w:p>
    <w:p w14:paraId="25C0F6D7" w14:textId="77777777" w:rsidR="00492305" w:rsidRPr="00492305" w:rsidRDefault="00492305" w:rsidP="00492305">
      <w:pPr>
        <w:rPr>
          <w:rFonts w:ascii="Helvetica" w:hAnsi="Helvetica" w:cs="Helvetica"/>
          <w:b/>
          <w:bCs/>
          <w:color w:val="222222"/>
          <w:sz w:val="21"/>
          <w:szCs w:val="21"/>
        </w:rPr>
      </w:pPr>
      <w:r w:rsidRPr="00492305">
        <w:rPr>
          <w:rFonts w:ascii="Helvetica" w:hAnsi="Helvetica" w:cs="Helvetica"/>
          <w:b/>
          <w:bCs/>
          <w:color w:val="222222"/>
          <w:sz w:val="21"/>
          <w:szCs w:val="21"/>
        </w:rPr>
        <w:t xml:space="preserve">3.5. </w:t>
      </w:r>
      <w:r w:rsidRPr="00492305">
        <w:rPr>
          <w:rFonts w:ascii="Helvetica" w:hAnsi="Helvetica" w:cs="Helvetica" w:hint="eastAsia"/>
          <w:b/>
          <w:bCs/>
          <w:color w:val="222222"/>
          <w:sz w:val="21"/>
          <w:szCs w:val="21"/>
        </w:rPr>
        <w:t>Картирование</w:t>
      </w:r>
      <w:r w:rsidRPr="00492305">
        <w:rPr>
          <w:rFonts w:ascii="Helvetica" w:hAnsi="Helvetica" w:cs="Helvetica"/>
          <w:b/>
          <w:bCs/>
          <w:color w:val="222222"/>
          <w:sz w:val="21"/>
          <w:szCs w:val="21"/>
        </w:rPr>
        <w:t xml:space="preserve"> </w:t>
      </w:r>
      <w:r w:rsidRPr="00492305">
        <w:rPr>
          <w:rFonts w:ascii="Helvetica" w:hAnsi="Helvetica" w:cs="Helvetica" w:hint="eastAsia"/>
          <w:b/>
          <w:bCs/>
          <w:color w:val="222222"/>
          <w:sz w:val="21"/>
          <w:szCs w:val="21"/>
        </w:rPr>
        <w:t>района</w:t>
      </w:r>
      <w:r w:rsidRPr="00492305">
        <w:rPr>
          <w:rFonts w:ascii="Helvetica" w:hAnsi="Helvetica" w:cs="Helvetica"/>
          <w:b/>
          <w:bCs/>
          <w:color w:val="222222"/>
          <w:sz w:val="21"/>
          <w:szCs w:val="21"/>
        </w:rPr>
        <w:t xml:space="preserve"> </w:t>
      </w:r>
      <w:r w:rsidRPr="00492305">
        <w:rPr>
          <w:rFonts w:ascii="Helvetica" w:hAnsi="Helvetica" w:cs="Helvetica" w:hint="eastAsia"/>
          <w:b/>
          <w:bCs/>
          <w:color w:val="222222"/>
          <w:sz w:val="21"/>
          <w:szCs w:val="21"/>
        </w:rPr>
        <w:t>£</w:t>
      </w:r>
      <w:r w:rsidRPr="00492305">
        <w:rPr>
          <w:rFonts w:ascii="Helvetica" w:hAnsi="Helvetica" w:cs="Helvetica" w:hint="eastAsia"/>
          <w:b/>
          <w:bCs/>
          <w:color w:val="222222"/>
          <w:sz w:val="21"/>
          <w:szCs w:val="21"/>
        </w:rPr>
        <w:t>Г</w:t>
      </w:r>
      <w:r w:rsidRPr="00492305">
        <w:rPr>
          <w:rFonts w:ascii="Helvetica" w:hAnsi="Helvetica" w:cs="Helvetica"/>
          <w:b/>
          <w:bCs/>
          <w:color w:val="222222"/>
          <w:sz w:val="21"/>
          <w:szCs w:val="21"/>
        </w:rPr>
        <w:t>-</w:t>
      </w:r>
      <w:r w:rsidRPr="00492305">
        <w:rPr>
          <w:rFonts w:ascii="Helvetica" w:hAnsi="Helvetica" w:cs="Helvetica" w:hint="eastAsia"/>
          <w:b/>
          <w:bCs/>
          <w:color w:val="222222"/>
          <w:sz w:val="21"/>
          <w:szCs w:val="21"/>
        </w:rPr>
        <w:t>субьединицы</w:t>
      </w:r>
      <w:r w:rsidRPr="00492305">
        <w:rPr>
          <w:rFonts w:ascii="Helvetica" w:hAnsi="Helvetica" w:cs="Helvetica"/>
          <w:b/>
          <w:bCs/>
          <w:color w:val="222222"/>
          <w:sz w:val="21"/>
          <w:szCs w:val="21"/>
        </w:rPr>
        <w:t xml:space="preserve">, </w:t>
      </w:r>
      <w:r w:rsidRPr="00492305">
        <w:rPr>
          <w:rFonts w:ascii="Helvetica" w:hAnsi="Helvetica" w:cs="Helvetica" w:hint="eastAsia"/>
          <w:b/>
          <w:bCs/>
          <w:color w:val="222222"/>
          <w:sz w:val="21"/>
          <w:szCs w:val="21"/>
        </w:rPr>
        <w:t>фотохимически</w:t>
      </w:r>
      <w:r w:rsidRPr="00492305">
        <w:rPr>
          <w:rFonts w:ascii="Helvetica" w:hAnsi="Helvetica" w:cs="Helvetica"/>
          <w:b/>
          <w:bCs/>
          <w:color w:val="222222"/>
          <w:sz w:val="21"/>
          <w:szCs w:val="21"/>
        </w:rPr>
        <w:t xml:space="preserve"> </w:t>
      </w:r>
      <w:r w:rsidRPr="00492305">
        <w:rPr>
          <w:rFonts w:ascii="Helvetica" w:hAnsi="Helvetica" w:cs="Helvetica" w:hint="eastAsia"/>
          <w:b/>
          <w:bCs/>
          <w:color w:val="222222"/>
          <w:sz w:val="21"/>
          <w:szCs w:val="21"/>
        </w:rPr>
        <w:t>сшивающегося</w:t>
      </w:r>
      <w:r w:rsidRPr="00492305">
        <w:rPr>
          <w:rFonts w:ascii="Helvetica" w:hAnsi="Helvetica" w:cs="Helvetica"/>
          <w:b/>
          <w:bCs/>
          <w:color w:val="222222"/>
          <w:sz w:val="21"/>
          <w:szCs w:val="21"/>
        </w:rPr>
        <w:t xml:space="preserve"> </w:t>
      </w:r>
      <w:r w:rsidRPr="00492305">
        <w:rPr>
          <w:rFonts w:ascii="Helvetica" w:hAnsi="Helvetica" w:cs="Helvetica" w:hint="eastAsia"/>
          <w:b/>
          <w:bCs/>
          <w:color w:val="222222"/>
          <w:sz w:val="21"/>
          <w:szCs w:val="21"/>
        </w:rPr>
        <w:t>с</w:t>
      </w:r>
      <w:r w:rsidRPr="00492305">
        <w:rPr>
          <w:rFonts w:ascii="Helvetica" w:hAnsi="Helvetica" w:cs="Helvetica"/>
          <w:b/>
          <w:bCs/>
          <w:color w:val="222222"/>
          <w:sz w:val="21"/>
          <w:szCs w:val="21"/>
        </w:rPr>
        <w:t xml:space="preserve"> </w:t>
      </w:r>
      <w:r w:rsidRPr="00492305">
        <w:rPr>
          <w:rFonts w:ascii="Helvetica" w:hAnsi="Helvetica" w:cs="Helvetica" w:hint="eastAsia"/>
          <w:b/>
          <w:bCs/>
          <w:color w:val="222222"/>
          <w:sz w:val="21"/>
          <w:szCs w:val="21"/>
        </w:rPr>
        <w:t>транскриптом</w:t>
      </w:r>
      <w:r w:rsidRPr="00492305">
        <w:rPr>
          <w:rFonts w:ascii="Helvetica" w:hAnsi="Helvetica" w:cs="Helvetica"/>
          <w:b/>
          <w:bCs/>
          <w:color w:val="222222"/>
          <w:sz w:val="21"/>
          <w:szCs w:val="21"/>
        </w:rPr>
        <w:t xml:space="preserve"> </w:t>
      </w:r>
      <w:r w:rsidRPr="00492305">
        <w:rPr>
          <w:rFonts w:ascii="Helvetica" w:hAnsi="Helvetica" w:cs="Helvetica" w:hint="eastAsia"/>
          <w:b/>
          <w:bCs/>
          <w:color w:val="222222"/>
          <w:sz w:val="21"/>
          <w:szCs w:val="21"/>
        </w:rPr>
        <w:t>одновременно</w:t>
      </w:r>
      <w:r w:rsidRPr="00492305">
        <w:rPr>
          <w:rFonts w:ascii="Helvetica" w:hAnsi="Helvetica" w:cs="Helvetica"/>
          <w:b/>
          <w:bCs/>
          <w:color w:val="222222"/>
          <w:sz w:val="21"/>
          <w:szCs w:val="21"/>
        </w:rPr>
        <w:t xml:space="preserve"> </w:t>
      </w:r>
      <w:r w:rsidRPr="00492305">
        <w:rPr>
          <w:rFonts w:ascii="Helvetica" w:hAnsi="Helvetica" w:cs="Helvetica" w:hint="eastAsia"/>
          <w:b/>
          <w:bCs/>
          <w:color w:val="222222"/>
          <w:sz w:val="21"/>
          <w:szCs w:val="21"/>
        </w:rPr>
        <w:t>с</w:t>
      </w:r>
      <w:r w:rsidRPr="00492305">
        <w:rPr>
          <w:rFonts w:ascii="Helvetica" w:hAnsi="Helvetica" w:cs="Helvetica"/>
          <w:b/>
          <w:bCs/>
          <w:color w:val="222222"/>
          <w:sz w:val="21"/>
          <w:szCs w:val="21"/>
        </w:rPr>
        <w:t xml:space="preserve"> </w:t>
      </w:r>
      <w:r w:rsidRPr="00492305">
        <w:rPr>
          <w:rFonts w:ascii="Helvetica" w:hAnsi="Helvetica" w:cs="Helvetica" w:hint="eastAsia"/>
          <w:b/>
          <w:bCs/>
          <w:color w:val="222222"/>
          <w:sz w:val="21"/>
          <w:szCs w:val="21"/>
        </w:rPr>
        <w:t>вге</w:t>
      </w:r>
      <w:r w:rsidRPr="00492305">
        <w:rPr>
          <w:rFonts w:ascii="Helvetica" w:hAnsi="Helvetica" w:cs="Helvetica"/>
          <w:b/>
          <w:bCs/>
          <w:color w:val="222222"/>
          <w:sz w:val="21"/>
          <w:szCs w:val="21"/>
        </w:rPr>
        <w:t>-</w:t>
      </w:r>
      <w:r w:rsidRPr="00492305">
        <w:rPr>
          <w:rFonts w:ascii="Helvetica" w:hAnsi="Helvetica" w:cs="Helvetica" w:hint="eastAsia"/>
          <w:b/>
          <w:bCs/>
          <w:color w:val="222222"/>
          <w:sz w:val="21"/>
          <w:szCs w:val="21"/>
        </w:rPr>
        <w:t>факторами</w:t>
      </w:r>
      <w:r w:rsidRPr="00492305">
        <w:rPr>
          <w:rFonts w:ascii="Helvetica" w:hAnsi="Helvetica" w:cs="Helvetica"/>
          <w:b/>
          <w:bCs/>
          <w:color w:val="222222"/>
          <w:sz w:val="21"/>
          <w:szCs w:val="21"/>
        </w:rPr>
        <w:t>.</w:t>
      </w:r>
    </w:p>
    <w:p w14:paraId="76CA5E1C" w14:textId="77777777" w:rsidR="00492305" w:rsidRPr="00492305" w:rsidRDefault="00492305" w:rsidP="00492305">
      <w:pPr>
        <w:rPr>
          <w:rFonts w:ascii="Helvetica" w:hAnsi="Helvetica" w:cs="Helvetica"/>
          <w:b/>
          <w:bCs/>
          <w:color w:val="222222"/>
          <w:sz w:val="21"/>
          <w:szCs w:val="21"/>
        </w:rPr>
      </w:pPr>
    </w:p>
    <w:p w14:paraId="4C8955C0" w14:textId="77777777" w:rsidR="00492305" w:rsidRPr="00492305" w:rsidRDefault="00492305" w:rsidP="00492305">
      <w:pPr>
        <w:rPr>
          <w:rFonts w:ascii="Helvetica" w:hAnsi="Helvetica" w:cs="Helvetica"/>
          <w:b/>
          <w:bCs/>
          <w:color w:val="222222"/>
          <w:sz w:val="21"/>
          <w:szCs w:val="21"/>
        </w:rPr>
      </w:pPr>
      <w:r w:rsidRPr="00492305">
        <w:rPr>
          <w:rFonts w:ascii="Helvetica" w:hAnsi="Helvetica" w:cs="Helvetica"/>
          <w:b/>
          <w:bCs/>
          <w:color w:val="222222"/>
          <w:sz w:val="21"/>
          <w:szCs w:val="21"/>
        </w:rPr>
        <w:t xml:space="preserve">3.6. </w:t>
      </w:r>
      <w:r w:rsidRPr="00492305">
        <w:rPr>
          <w:rFonts w:ascii="Helvetica" w:hAnsi="Helvetica" w:cs="Helvetica" w:hint="eastAsia"/>
          <w:b/>
          <w:bCs/>
          <w:color w:val="222222"/>
          <w:sz w:val="21"/>
          <w:szCs w:val="21"/>
        </w:rPr>
        <w:t>Функции</w:t>
      </w:r>
      <w:r w:rsidRPr="00492305">
        <w:rPr>
          <w:rFonts w:ascii="Helvetica" w:hAnsi="Helvetica" w:cs="Helvetica"/>
          <w:b/>
          <w:bCs/>
          <w:color w:val="222222"/>
          <w:sz w:val="21"/>
          <w:szCs w:val="21"/>
        </w:rPr>
        <w:t xml:space="preserve"> </w:t>
      </w:r>
      <w:r w:rsidRPr="00492305">
        <w:rPr>
          <w:rFonts w:ascii="Helvetica" w:hAnsi="Helvetica" w:cs="Helvetica" w:hint="eastAsia"/>
          <w:b/>
          <w:bCs/>
          <w:color w:val="222222"/>
          <w:sz w:val="21"/>
          <w:szCs w:val="21"/>
        </w:rPr>
        <w:t>положительно</w:t>
      </w:r>
      <w:r w:rsidRPr="00492305">
        <w:rPr>
          <w:rFonts w:ascii="Helvetica" w:hAnsi="Helvetica" w:cs="Helvetica"/>
          <w:b/>
          <w:bCs/>
          <w:color w:val="222222"/>
          <w:sz w:val="21"/>
          <w:szCs w:val="21"/>
        </w:rPr>
        <w:t xml:space="preserve"> </w:t>
      </w:r>
      <w:r w:rsidRPr="00492305">
        <w:rPr>
          <w:rFonts w:ascii="Helvetica" w:hAnsi="Helvetica" w:cs="Helvetica" w:hint="eastAsia"/>
          <w:b/>
          <w:bCs/>
          <w:color w:val="222222"/>
          <w:sz w:val="21"/>
          <w:szCs w:val="21"/>
        </w:rPr>
        <w:t>заряженного</w:t>
      </w:r>
      <w:r w:rsidRPr="00492305">
        <w:rPr>
          <w:rFonts w:ascii="Helvetica" w:hAnsi="Helvetica" w:cs="Helvetica"/>
          <w:b/>
          <w:bCs/>
          <w:color w:val="222222"/>
          <w:sz w:val="21"/>
          <w:szCs w:val="21"/>
        </w:rPr>
        <w:t xml:space="preserve"> </w:t>
      </w:r>
      <w:r w:rsidRPr="00492305">
        <w:rPr>
          <w:rFonts w:ascii="Helvetica" w:hAnsi="Helvetica" w:cs="Helvetica" w:hint="eastAsia"/>
          <w:b/>
          <w:bCs/>
          <w:color w:val="222222"/>
          <w:sz w:val="21"/>
          <w:szCs w:val="21"/>
        </w:rPr>
        <w:t>района</w:t>
      </w:r>
      <w:r w:rsidRPr="00492305">
        <w:rPr>
          <w:rFonts w:ascii="Helvetica" w:hAnsi="Helvetica" w:cs="Helvetica"/>
          <w:b/>
          <w:bCs/>
          <w:color w:val="222222"/>
          <w:sz w:val="21"/>
          <w:szCs w:val="21"/>
        </w:rPr>
        <w:t xml:space="preserve"> [</w:t>
      </w:r>
      <w:r w:rsidRPr="00492305">
        <w:rPr>
          <w:rFonts w:ascii="Helvetica" w:hAnsi="Helvetica" w:cs="Helvetica" w:hint="eastAsia"/>
          <w:b/>
          <w:bCs/>
          <w:color w:val="222222"/>
          <w:sz w:val="21"/>
          <w:szCs w:val="21"/>
        </w:rPr>
        <w:t>М</w:t>
      </w:r>
      <w:r w:rsidRPr="00492305">
        <w:rPr>
          <w:rFonts w:ascii="Helvetica" w:hAnsi="Helvetica" w:cs="Helvetica"/>
          <w:b/>
          <w:bCs/>
          <w:color w:val="222222"/>
          <w:sz w:val="21"/>
          <w:szCs w:val="21"/>
        </w:rPr>
        <w:t>-</w:t>
      </w:r>
      <w:r w:rsidRPr="00492305">
        <w:rPr>
          <w:rFonts w:ascii="Helvetica" w:hAnsi="Helvetica" w:cs="Helvetica" w:hint="eastAsia"/>
          <w:b/>
          <w:bCs/>
          <w:color w:val="222222"/>
          <w:sz w:val="21"/>
          <w:szCs w:val="21"/>
        </w:rPr>
        <w:t>к</w:t>
      </w:r>
      <w:r w:rsidRPr="00492305">
        <w:rPr>
          <w:rFonts w:ascii="Helvetica" w:hAnsi="Helvetica" w:cs="Helvetica" w:hint="eastAsia"/>
          <w:b/>
          <w:bCs/>
          <w:color w:val="222222"/>
          <w:sz w:val="21"/>
          <w:szCs w:val="21"/>
        </w:rPr>
        <w:lastRenderedPageBreak/>
        <w:t>онцевого</w:t>
      </w:r>
      <w:r w:rsidRPr="00492305">
        <w:rPr>
          <w:rFonts w:ascii="Helvetica" w:hAnsi="Helvetica" w:cs="Helvetica"/>
          <w:b/>
          <w:bCs/>
          <w:color w:val="222222"/>
          <w:sz w:val="21"/>
          <w:szCs w:val="21"/>
        </w:rPr>
        <w:t xml:space="preserve"> </w:t>
      </w:r>
      <w:r w:rsidRPr="00492305">
        <w:rPr>
          <w:rFonts w:ascii="Helvetica" w:hAnsi="Helvetica" w:cs="Helvetica" w:hint="eastAsia"/>
          <w:b/>
          <w:bCs/>
          <w:color w:val="222222"/>
          <w:sz w:val="21"/>
          <w:szCs w:val="21"/>
        </w:rPr>
        <w:t>домена</w:t>
      </w:r>
      <w:r w:rsidRPr="00492305">
        <w:rPr>
          <w:rFonts w:ascii="Helvetica" w:hAnsi="Helvetica" w:cs="Helvetica"/>
          <w:b/>
          <w:bCs/>
          <w:color w:val="222222"/>
          <w:sz w:val="21"/>
          <w:szCs w:val="21"/>
        </w:rPr>
        <w:t xml:space="preserve"> </w:t>
      </w:r>
      <w:r w:rsidRPr="00492305">
        <w:rPr>
          <w:rFonts w:ascii="Helvetica" w:hAnsi="Helvetica" w:cs="Helvetica" w:hint="eastAsia"/>
          <w:b/>
          <w:bCs/>
          <w:color w:val="222222"/>
          <w:sz w:val="21"/>
          <w:szCs w:val="21"/>
        </w:rPr>
        <w:t>Сге</w:t>
      </w:r>
      <w:r w:rsidRPr="00492305">
        <w:rPr>
          <w:rFonts w:ascii="Helvetica" w:hAnsi="Helvetica" w:cs="Helvetica"/>
          <w:b/>
          <w:bCs/>
          <w:color w:val="222222"/>
          <w:sz w:val="21"/>
          <w:szCs w:val="21"/>
        </w:rPr>
        <w:t>-</w:t>
      </w:r>
      <w:r w:rsidRPr="00492305">
        <w:rPr>
          <w:rFonts w:ascii="Helvetica" w:hAnsi="Helvetica" w:cs="Helvetica" w:hint="eastAsia"/>
          <w:b/>
          <w:bCs/>
          <w:color w:val="222222"/>
          <w:sz w:val="21"/>
          <w:szCs w:val="21"/>
        </w:rPr>
        <w:t>факторов</w:t>
      </w:r>
      <w:r w:rsidRPr="00492305">
        <w:rPr>
          <w:rFonts w:ascii="Helvetica" w:hAnsi="Helvetica" w:cs="Helvetica"/>
          <w:b/>
          <w:bCs/>
          <w:color w:val="222222"/>
          <w:sz w:val="21"/>
          <w:szCs w:val="21"/>
        </w:rPr>
        <w:t>.</w:t>
      </w:r>
    </w:p>
    <w:p w14:paraId="4BAB9113" w14:textId="77777777" w:rsidR="00492305" w:rsidRPr="00492305" w:rsidRDefault="00492305" w:rsidP="00492305">
      <w:pPr>
        <w:rPr>
          <w:rFonts w:ascii="Helvetica" w:hAnsi="Helvetica" w:cs="Helvetica"/>
          <w:b/>
          <w:bCs/>
          <w:color w:val="222222"/>
          <w:sz w:val="21"/>
          <w:szCs w:val="21"/>
        </w:rPr>
      </w:pPr>
    </w:p>
    <w:p w14:paraId="0FE95614" w14:textId="77777777" w:rsidR="00492305" w:rsidRPr="00492305" w:rsidRDefault="00492305" w:rsidP="00492305">
      <w:pPr>
        <w:rPr>
          <w:rFonts w:ascii="Helvetica" w:hAnsi="Helvetica" w:cs="Helvetica"/>
          <w:b/>
          <w:bCs/>
          <w:color w:val="222222"/>
          <w:sz w:val="21"/>
          <w:szCs w:val="21"/>
        </w:rPr>
      </w:pPr>
      <w:r w:rsidRPr="00492305">
        <w:rPr>
          <w:rFonts w:ascii="Helvetica" w:hAnsi="Helvetica" w:cs="Helvetica"/>
          <w:b/>
          <w:bCs/>
          <w:color w:val="222222"/>
          <w:sz w:val="21"/>
          <w:szCs w:val="21"/>
        </w:rPr>
        <w:t xml:space="preserve">3.7. </w:t>
      </w:r>
      <w:r w:rsidRPr="00492305">
        <w:rPr>
          <w:rFonts w:ascii="Helvetica" w:hAnsi="Helvetica" w:cs="Helvetica" w:hint="eastAsia"/>
          <w:b/>
          <w:bCs/>
          <w:color w:val="222222"/>
          <w:sz w:val="21"/>
          <w:szCs w:val="21"/>
        </w:rPr>
        <w:t>Изучение</w:t>
      </w:r>
      <w:r w:rsidRPr="00492305">
        <w:rPr>
          <w:rFonts w:ascii="Helvetica" w:hAnsi="Helvetica" w:cs="Helvetica"/>
          <w:b/>
          <w:bCs/>
          <w:color w:val="222222"/>
          <w:sz w:val="21"/>
          <w:szCs w:val="21"/>
        </w:rPr>
        <w:t xml:space="preserve"> </w:t>
      </w:r>
      <w:r w:rsidRPr="00492305">
        <w:rPr>
          <w:rFonts w:ascii="Helvetica" w:hAnsi="Helvetica" w:cs="Helvetica" w:hint="eastAsia"/>
          <w:b/>
          <w:bCs/>
          <w:color w:val="222222"/>
          <w:sz w:val="21"/>
          <w:szCs w:val="21"/>
        </w:rPr>
        <w:t>свойств</w:t>
      </w:r>
      <w:r w:rsidRPr="00492305">
        <w:rPr>
          <w:rFonts w:ascii="Helvetica" w:hAnsi="Helvetica" w:cs="Helvetica"/>
          <w:b/>
          <w:bCs/>
          <w:color w:val="222222"/>
          <w:sz w:val="21"/>
          <w:szCs w:val="21"/>
        </w:rPr>
        <w:t xml:space="preserve"> </w:t>
      </w:r>
      <w:r w:rsidRPr="00492305">
        <w:rPr>
          <w:rFonts w:ascii="Helvetica" w:hAnsi="Helvetica" w:cs="Helvetica" w:hint="eastAsia"/>
          <w:b/>
          <w:bCs/>
          <w:color w:val="222222"/>
          <w:sz w:val="21"/>
          <w:szCs w:val="21"/>
        </w:rPr>
        <w:t>гибридного</w:t>
      </w:r>
      <w:r w:rsidRPr="00492305">
        <w:rPr>
          <w:rFonts w:ascii="Helvetica" w:hAnsi="Helvetica" w:cs="Helvetica"/>
          <w:b/>
          <w:bCs/>
          <w:color w:val="222222"/>
          <w:sz w:val="21"/>
          <w:szCs w:val="21"/>
        </w:rPr>
        <w:t xml:space="preserve"> </w:t>
      </w:r>
      <w:r w:rsidRPr="00492305">
        <w:rPr>
          <w:rFonts w:ascii="Helvetica" w:hAnsi="Helvetica" w:cs="Helvetica" w:hint="eastAsia"/>
          <w:b/>
          <w:bCs/>
          <w:color w:val="222222"/>
          <w:sz w:val="21"/>
          <w:szCs w:val="21"/>
        </w:rPr>
        <w:t>белка</w:t>
      </w:r>
      <w:r w:rsidRPr="00492305">
        <w:rPr>
          <w:rFonts w:ascii="Helvetica" w:hAnsi="Helvetica" w:cs="Helvetica"/>
          <w:b/>
          <w:bCs/>
          <w:color w:val="222222"/>
          <w:sz w:val="21"/>
          <w:szCs w:val="21"/>
        </w:rPr>
        <w:t xml:space="preserve">, </w:t>
      </w:r>
      <w:r w:rsidRPr="00492305">
        <w:rPr>
          <w:rFonts w:ascii="Helvetica" w:hAnsi="Helvetica" w:cs="Helvetica" w:hint="eastAsia"/>
          <w:b/>
          <w:bCs/>
          <w:color w:val="222222"/>
          <w:sz w:val="21"/>
          <w:szCs w:val="21"/>
        </w:rPr>
        <w:t>состоящего</w:t>
      </w:r>
      <w:r w:rsidRPr="00492305">
        <w:rPr>
          <w:rFonts w:ascii="Helvetica" w:hAnsi="Helvetica" w:cs="Helvetica"/>
          <w:b/>
          <w:bCs/>
          <w:color w:val="222222"/>
          <w:sz w:val="21"/>
          <w:szCs w:val="21"/>
        </w:rPr>
        <w:t xml:space="preserve"> </w:t>
      </w:r>
      <w:r w:rsidRPr="00492305">
        <w:rPr>
          <w:rFonts w:ascii="Helvetica" w:hAnsi="Helvetica" w:cs="Helvetica" w:hint="eastAsia"/>
          <w:b/>
          <w:bCs/>
          <w:color w:val="222222"/>
          <w:sz w:val="21"/>
          <w:szCs w:val="21"/>
        </w:rPr>
        <w:t>из</w:t>
      </w:r>
      <w:r w:rsidRPr="00492305">
        <w:rPr>
          <w:rFonts w:ascii="Helvetica" w:hAnsi="Helvetica" w:cs="Helvetica"/>
          <w:b/>
          <w:bCs/>
          <w:color w:val="222222"/>
          <w:sz w:val="21"/>
          <w:szCs w:val="21"/>
        </w:rPr>
        <w:t xml:space="preserve"> </w:t>
      </w:r>
      <w:r w:rsidRPr="00492305">
        <w:rPr>
          <w:rFonts w:ascii="Helvetica" w:hAnsi="Helvetica" w:cs="Helvetica" w:hint="eastAsia"/>
          <w:b/>
          <w:bCs/>
          <w:color w:val="222222"/>
          <w:sz w:val="21"/>
          <w:szCs w:val="21"/>
        </w:rPr>
        <w:t>РНК</w:t>
      </w:r>
      <w:r w:rsidRPr="00492305">
        <w:rPr>
          <w:rFonts w:ascii="Helvetica" w:hAnsi="Helvetica" w:cs="Helvetica"/>
          <w:b/>
          <w:bCs/>
          <w:color w:val="222222"/>
          <w:sz w:val="21"/>
          <w:szCs w:val="21"/>
        </w:rPr>
        <w:t>-</w:t>
      </w:r>
      <w:r w:rsidRPr="00492305">
        <w:rPr>
          <w:rFonts w:ascii="Helvetica" w:hAnsi="Helvetica" w:cs="Helvetica" w:hint="eastAsia"/>
          <w:b/>
          <w:bCs/>
          <w:color w:val="222222"/>
          <w:sz w:val="21"/>
          <w:szCs w:val="21"/>
        </w:rPr>
        <w:t>полимераз</w:t>
      </w:r>
      <w:r w:rsidRPr="00492305">
        <w:rPr>
          <w:rFonts w:ascii="Helvetica" w:hAnsi="Helvetica" w:cs="Helvetica"/>
          <w:b/>
          <w:bCs/>
          <w:color w:val="222222"/>
          <w:sz w:val="21"/>
          <w:szCs w:val="21"/>
        </w:rPr>
        <w:t>-</w:t>
      </w:r>
      <w:r w:rsidRPr="00492305">
        <w:rPr>
          <w:rFonts w:ascii="Helvetica" w:hAnsi="Helvetica" w:cs="Helvetica" w:hint="eastAsia"/>
          <w:b/>
          <w:bCs/>
          <w:color w:val="222222"/>
          <w:sz w:val="21"/>
          <w:szCs w:val="21"/>
        </w:rPr>
        <w:t>связывающего</w:t>
      </w:r>
      <w:r w:rsidRPr="00492305">
        <w:rPr>
          <w:rFonts w:ascii="Helvetica" w:hAnsi="Helvetica" w:cs="Helvetica"/>
          <w:b/>
          <w:bCs/>
          <w:color w:val="222222"/>
          <w:sz w:val="21"/>
          <w:szCs w:val="21"/>
        </w:rPr>
        <w:t xml:space="preserve"> </w:t>
      </w:r>
      <w:r w:rsidRPr="00492305">
        <w:rPr>
          <w:rFonts w:ascii="Helvetica" w:hAnsi="Helvetica" w:cs="Helvetica" w:hint="eastAsia"/>
          <w:b/>
          <w:bCs/>
          <w:color w:val="222222"/>
          <w:sz w:val="21"/>
          <w:szCs w:val="21"/>
        </w:rPr>
        <w:t>домена</w:t>
      </w:r>
      <w:r w:rsidRPr="00492305">
        <w:rPr>
          <w:rFonts w:ascii="Helvetica" w:hAnsi="Helvetica" w:cs="Helvetica"/>
          <w:b/>
          <w:bCs/>
          <w:color w:val="222222"/>
          <w:sz w:val="21"/>
          <w:szCs w:val="21"/>
        </w:rPr>
        <w:t xml:space="preserve"> </w:t>
      </w:r>
      <w:r w:rsidRPr="00492305">
        <w:rPr>
          <w:rFonts w:ascii="Helvetica" w:hAnsi="Helvetica" w:cs="Helvetica" w:hint="eastAsia"/>
          <w:b/>
          <w:bCs/>
          <w:color w:val="222222"/>
          <w:sz w:val="21"/>
          <w:szCs w:val="21"/>
        </w:rPr>
        <w:t>СгеА</w:t>
      </w:r>
      <w:r w:rsidRPr="00492305">
        <w:rPr>
          <w:rFonts w:ascii="Helvetica" w:hAnsi="Helvetica" w:cs="Helvetica"/>
          <w:b/>
          <w:bCs/>
          <w:color w:val="222222"/>
          <w:sz w:val="21"/>
          <w:szCs w:val="21"/>
        </w:rPr>
        <w:t xml:space="preserve"> </w:t>
      </w:r>
      <w:r w:rsidRPr="00492305">
        <w:rPr>
          <w:rFonts w:ascii="Helvetica" w:hAnsi="Helvetica" w:cs="Helvetica" w:hint="eastAsia"/>
          <w:b/>
          <w:bCs/>
          <w:color w:val="222222"/>
          <w:sz w:val="21"/>
          <w:szCs w:val="21"/>
        </w:rPr>
        <w:t>и</w:t>
      </w:r>
      <w:r w:rsidRPr="00492305">
        <w:rPr>
          <w:rFonts w:ascii="Helvetica" w:hAnsi="Helvetica" w:cs="Helvetica"/>
          <w:b/>
          <w:bCs/>
          <w:color w:val="222222"/>
          <w:sz w:val="21"/>
          <w:szCs w:val="21"/>
        </w:rPr>
        <w:t xml:space="preserve"> </w:t>
      </w:r>
      <w:r w:rsidRPr="00492305">
        <w:rPr>
          <w:rFonts w:ascii="Helvetica" w:hAnsi="Helvetica" w:cs="Helvetica" w:hint="eastAsia"/>
          <w:b/>
          <w:bCs/>
          <w:color w:val="222222"/>
          <w:sz w:val="21"/>
          <w:szCs w:val="21"/>
        </w:rPr>
        <w:t>транскриптсвя</w:t>
      </w:r>
      <w:r w:rsidRPr="00492305">
        <w:rPr>
          <w:rFonts w:ascii="Helvetica" w:hAnsi="Helvetica" w:cs="Helvetica"/>
          <w:b/>
          <w:bCs/>
          <w:color w:val="222222"/>
          <w:sz w:val="21"/>
          <w:szCs w:val="21"/>
        </w:rPr>
        <w:t>-</w:t>
      </w:r>
      <w:r w:rsidRPr="00492305">
        <w:rPr>
          <w:rFonts w:ascii="Helvetica" w:hAnsi="Helvetica" w:cs="Helvetica" w:hint="eastAsia"/>
          <w:b/>
          <w:bCs/>
          <w:color w:val="222222"/>
          <w:sz w:val="21"/>
          <w:szCs w:val="21"/>
        </w:rPr>
        <w:t>зывающего</w:t>
      </w:r>
      <w:r w:rsidRPr="00492305">
        <w:rPr>
          <w:rFonts w:ascii="Helvetica" w:hAnsi="Helvetica" w:cs="Helvetica"/>
          <w:b/>
          <w:bCs/>
          <w:color w:val="222222"/>
          <w:sz w:val="21"/>
          <w:szCs w:val="21"/>
        </w:rPr>
        <w:t xml:space="preserve"> </w:t>
      </w:r>
      <w:r w:rsidRPr="00492305">
        <w:rPr>
          <w:rFonts w:ascii="Helvetica" w:hAnsi="Helvetica" w:cs="Helvetica" w:hint="eastAsia"/>
          <w:b/>
          <w:bCs/>
          <w:color w:val="222222"/>
          <w:sz w:val="21"/>
          <w:szCs w:val="21"/>
        </w:rPr>
        <w:t>домена</w:t>
      </w:r>
      <w:r w:rsidRPr="00492305">
        <w:rPr>
          <w:rFonts w:ascii="Helvetica" w:hAnsi="Helvetica" w:cs="Helvetica"/>
          <w:b/>
          <w:bCs/>
          <w:color w:val="222222"/>
          <w:sz w:val="21"/>
          <w:szCs w:val="21"/>
        </w:rPr>
        <w:t xml:space="preserve"> </w:t>
      </w:r>
      <w:r w:rsidRPr="00492305">
        <w:rPr>
          <w:rFonts w:ascii="Helvetica" w:hAnsi="Helvetica" w:cs="Helvetica" w:hint="eastAsia"/>
          <w:b/>
          <w:bCs/>
          <w:color w:val="222222"/>
          <w:sz w:val="21"/>
          <w:szCs w:val="21"/>
        </w:rPr>
        <w:t>БИ</w:t>
      </w:r>
      <w:r w:rsidRPr="00492305">
        <w:rPr>
          <w:rFonts w:ascii="Helvetica" w:hAnsi="Helvetica" w:cs="Helvetica"/>
          <w:b/>
          <w:bCs/>
          <w:color w:val="222222"/>
          <w:sz w:val="21"/>
          <w:szCs w:val="21"/>
        </w:rPr>
        <w:t>-</w:t>
      </w:r>
      <w:r w:rsidRPr="00492305">
        <w:rPr>
          <w:rFonts w:ascii="Helvetica" w:hAnsi="Helvetica" w:cs="Helvetica" w:hint="eastAsia"/>
          <w:b/>
          <w:bCs/>
          <w:color w:val="222222"/>
          <w:sz w:val="21"/>
          <w:szCs w:val="21"/>
        </w:rPr>
        <w:t>фактора</w:t>
      </w:r>
      <w:r w:rsidRPr="00492305">
        <w:rPr>
          <w:rFonts w:ascii="Helvetica" w:hAnsi="Helvetica" w:cs="Helvetica"/>
          <w:b/>
          <w:bCs/>
          <w:color w:val="222222"/>
          <w:sz w:val="21"/>
          <w:szCs w:val="21"/>
        </w:rPr>
        <w:t>.</w:t>
      </w:r>
    </w:p>
    <w:p w14:paraId="0597FE62" w14:textId="77777777" w:rsidR="00492305" w:rsidRPr="00492305" w:rsidRDefault="00492305" w:rsidP="00492305">
      <w:pPr>
        <w:rPr>
          <w:rFonts w:ascii="Helvetica" w:hAnsi="Helvetica" w:cs="Helvetica"/>
          <w:b/>
          <w:bCs/>
          <w:color w:val="222222"/>
          <w:sz w:val="21"/>
          <w:szCs w:val="21"/>
        </w:rPr>
      </w:pPr>
    </w:p>
    <w:p w14:paraId="109CC004" w14:textId="3306A329" w:rsidR="00484EB4" w:rsidRPr="00492305" w:rsidRDefault="00492305" w:rsidP="00492305">
      <w:r w:rsidRPr="00492305">
        <w:rPr>
          <w:rFonts w:ascii="Helvetica" w:hAnsi="Helvetica" w:cs="Helvetica" w:hint="eastAsia"/>
          <w:b/>
          <w:bCs/>
          <w:color w:val="222222"/>
          <w:sz w:val="21"/>
          <w:szCs w:val="21"/>
        </w:rPr>
        <w:t>ВЫВОДЫ</w:t>
      </w:r>
    </w:p>
    <w:sectPr w:rsidR="00484EB4" w:rsidRPr="00492305"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8DBB78" w14:textId="77777777" w:rsidR="001C1D0E" w:rsidRDefault="001C1D0E">
      <w:pPr>
        <w:spacing w:after="0" w:line="240" w:lineRule="auto"/>
      </w:pPr>
      <w:r>
        <w:separator/>
      </w:r>
    </w:p>
  </w:endnote>
  <w:endnote w:type="continuationSeparator" w:id="0">
    <w:p w14:paraId="19FB4262" w14:textId="77777777" w:rsidR="001C1D0E" w:rsidRDefault="001C1D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86C034" w14:textId="77777777" w:rsidR="001C1D0E" w:rsidRDefault="001C1D0E"/>
    <w:p w14:paraId="5888827A" w14:textId="77777777" w:rsidR="001C1D0E" w:rsidRDefault="001C1D0E"/>
    <w:p w14:paraId="08025844" w14:textId="77777777" w:rsidR="001C1D0E" w:rsidRDefault="001C1D0E"/>
    <w:p w14:paraId="5D00E94A" w14:textId="77777777" w:rsidR="001C1D0E" w:rsidRDefault="001C1D0E"/>
    <w:p w14:paraId="0702ABC1" w14:textId="77777777" w:rsidR="001C1D0E" w:rsidRDefault="001C1D0E"/>
    <w:p w14:paraId="0C83C5DC" w14:textId="77777777" w:rsidR="001C1D0E" w:rsidRDefault="001C1D0E"/>
    <w:p w14:paraId="364A4BFC" w14:textId="77777777" w:rsidR="001C1D0E" w:rsidRDefault="001C1D0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AA46677" wp14:editId="6FFBCF2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5B8530" w14:textId="77777777" w:rsidR="001C1D0E" w:rsidRDefault="001C1D0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AA4667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85B8530" w14:textId="77777777" w:rsidR="001C1D0E" w:rsidRDefault="001C1D0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B51CBD3" w14:textId="77777777" w:rsidR="001C1D0E" w:rsidRDefault="001C1D0E"/>
    <w:p w14:paraId="6C055037" w14:textId="77777777" w:rsidR="001C1D0E" w:rsidRDefault="001C1D0E"/>
    <w:p w14:paraId="22E343C5" w14:textId="77777777" w:rsidR="001C1D0E" w:rsidRDefault="001C1D0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A45EE0C" wp14:editId="57C9F9B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783CAF" w14:textId="77777777" w:rsidR="001C1D0E" w:rsidRDefault="001C1D0E"/>
                          <w:p w14:paraId="2ABCB9A7" w14:textId="77777777" w:rsidR="001C1D0E" w:rsidRDefault="001C1D0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A45EE0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7783CAF" w14:textId="77777777" w:rsidR="001C1D0E" w:rsidRDefault="001C1D0E"/>
                    <w:p w14:paraId="2ABCB9A7" w14:textId="77777777" w:rsidR="001C1D0E" w:rsidRDefault="001C1D0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3ABA4BA" w14:textId="77777777" w:rsidR="001C1D0E" w:rsidRDefault="001C1D0E"/>
    <w:p w14:paraId="6ADB23F9" w14:textId="77777777" w:rsidR="001C1D0E" w:rsidRDefault="001C1D0E">
      <w:pPr>
        <w:rPr>
          <w:sz w:val="2"/>
          <w:szCs w:val="2"/>
        </w:rPr>
      </w:pPr>
    </w:p>
    <w:p w14:paraId="73FFEE55" w14:textId="77777777" w:rsidR="001C1D0E" w:rsidRDefault="001C1D0E"/>
    <w:p w14:paraId="3C671BDB" w14:textId="77777777" w:rsidR="001C1D0E" w:rsidRDefault="001C1D0E">
      <w:pPr>
        <w:spacing w:after="0" w:line="240" w:lineRule="auto"/>
      </w:pPr>
    </w:p>
  </w:footnote>
  <w:footnote w:type="continuationSeparator" w:id="0">
    <w:p w14:paraId="5CDD1236" w14:textId="77777777" w:rsidR="001C1D0E" w:rsidRDefault="001C1D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0E"/>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213246</TotalTime>
  <Pages>4</Pages>
  <Words>403</Words>
  <Characters>2301</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2699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2279</cp:revision>
  <cp:lastPrinted>2009-02-06T05:36:00Z</cp:lastPrinted>
  <dcterms:created xsi:type="dcterms:W3CDTF">2024-01-07T13:43:00Z</dcterms:created>
  <dcterms:modified xsi:type="dcterms:W3CDTF">2025-11-22T14:07:00Z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