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Содержание</w:t>
      </w: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Введение</w:t>
      </w:r>
      <w:r w:rsidRPr="00445A06">
        <w:rPr>
          <w:rFonts w:ascii="Trebuchet MS" w:eastAsia="Times New Roman" w:hAnsi="Trebuchet MS" w:cs="Times New Roman"/>
          <w:color w:val="000000"/>
          <w:kern w:val="0"/>
          <w:sz w:val="18"/>
          <w:szCs w:val="18"/>
          <w:lang w:eastAsia="ru-RU"/>
        </w:rPr>
        <w:t>...4</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Глава</w:t>
      </w:r>
      <w:r w:rsidRPr="00445A06">
        <w:rPr>
          <w:rFonts w:ascii="Trebuchet MS" w:eastAsia="Times New Roman" w:hAnsi="Trebuchet MS" w:cs="Times New Roman"/>
          <w:color w:val="000000"/>
          <w:kern w:val="0"/>
          <w:sz w:val="18"/>
          <w:szCs w:val="18"/>
          <w:lang w:eastAsia="ru-RU"/>
        </w:rPr>
        <w:t xml:space="preserve"> 1 </w:t>
      </w:r>
      <w:r w:rsidRPr="00445A06">
        <w:rPr>
          <w:rFonts w:ascii="Trebuchet MS" w:eastAsia="Times New Roman" w:hAnsi="Trebuchet MS" w:cs="Times New Roman" w:hint="eastAsia"/>
          <w:color w:val="000000"/>
          <w:kern w:val="0"/>
          <w:sz w:val="18"/>
          <w:szCs w:val="18"/>
          <w:lang w:eastAsia="ru-RU"/>
        </w:rPr>
        <w:t>Историография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проблем</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миграционного</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взаимодействия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Казахстана</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России</w:t>
      </w:r>
      <w:r w:rsidRPr="00445A06">
        <w:rPr>
          <w:rFonts w:ascii="Trebuchet MS" w:eastAsia="Times New Roman" w:hAnsi="Trebuchet MS" w:cs="Times New Roman"/>
          <w:color w:val="000000"/>
          <w:kern w:val="0"/>
          <w:sz w:val="18"/>
          <w:szCs w:val="18"/>
          <w:lang w:eastAsia="ru-RU"/>
        </w:rPr>
        <w:t>...12</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1.1 </w:t>
      </w:r>
      <w:r w:rsidRPr="00445A06">
        <w:rPr>
          <w:rFonts w:ascii="Trebuchet MS" w:eastAsia="Times New Roman" w:hAnsi="Trebuchet MS" w:cs="Times New Roman" w:hint="eastAsia"/>
          <w:color w:val="000000"/>
          <w:kern w:val="0"/>
          <w:sz w:val="18"/>
          <w:szCs w:val="18"/>
          <w:lang w:eastAsia="ru-RU"/>
        </w:rPr>
        <w:t>Историографический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обзор</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вопросов</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переселенческого</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движения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на</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территорию</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современного</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Казахстана</w:t>
      </w:r>
      <w:r w:rsidRPr="00445A06">
        <w:rPr>
          <w:rFonts w:ascii="Trebuchet MS" w:eastAsia="Times New Roman" w:hAnsi="Trebuchet MS" w:cs="Times New Roman"/>
          <w:color w:val="000000"/>
          <w:kern w:val="0"/>
          <w:sz w:val="18"/>
          <w:szCs w:val="18"/>
          <w:lang w:eastAsia="ru-RU"/>
        </w:rPr>
        <w:t xml:space="preserve"> ,^</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XVIII- </w:t>
      </w:r>
      <w:r w:rsidRPr="00445A06">
        <w:rPr>
          <w:rFonts w:ascii="Trebuchet MS" w:eastAsia="Times New Roman" w:hAnsi="Trebuchet MS" w:cs="Times New Roman" w:hint="eastAsia"/>
          <w:color w:val="000000"/>
          <w:kern w:val="0"/>
          <w:sz w:val="18"/>
          <w:szCs w:val="18"/>
          <w:lang w:eastAsia="ru-RU"/>
        </w:rPr>
        <w:t>начале</w:t>
      </w:r>
      <w:r w:rsidRPr="00445A06">
        <w:rPr>
          <w:rFonts w:ascii="Trebuchet MS" w:eastAsia="Times New Roman" w:hAnsi="Trebuchet MS" w:cs="Times New Roman"/>
          <w:color w:val="000000"/>
          <w:kern w:val="0"/>
          <w:sz w:val="18"/>
          <w:szCs w:val="18"/>
          <w:lang w:eastAsia="ru-RU"/>
        </w:rPr>
        <w:t xml:space="preserve"> XX </w:t>
      </w:r>
      <w:r w:rsidRPr="00445A06">
        <w:rPr>
          <w:rFonts w:ascii="Trebuchet MS" w:eastAsia="Times New Roman" w:hAnsi="Trebuchet MS" w:cs="Times New Roman" w:hint="eastAsia"/>
          <w:color w:val="000000"/>
          <w:kern w:val="0"/>
          <w:sz w:val="18"/>
          <w:szCs w:val="18"/>
          <w:lang w:eastAsia="ru-RU"/>
        </w:rPr>
        <w:t>вв</w:t>
      </w:r>
      <w:r w:rsidRPr="00445A06">
        <w:rPr>
          <w:rFonts w:ascii="Trebuchet MS" w:eastAsia="Times New Roman" w:hAnsi="Trebuchet MS" w:cs="Times New Roman"/>
          <w:color w:val="000000"/>
          <w:kern w:val="0"/>
          <w:sz w:val="18"/>
          <w:szCs w:val="18"/>
          <w:lang w:eastAsia="ru-RU"/>
        </w:rPr>
        <w:t>...12</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1.2 </w:t>
      </w:r>
      <w:r w:rsidRPr="00445A06">
        <w:rPr>
          <w:rFonts w:ascii="Trebuchet MS" w:eastAsia="Times New Roman" w:hAnsi="Trebuchet MS" w:cs="Times New Roman" w:hint="eastAsia"/>
          <w:color w:val="000000"/>
          <w:kern w:val="0"/>
          <w:sz w:val="18"/>
          <w:szCs w:val="18"/>
          <w:lang w:eastAsia="ru-RU"/>
        </w:rPr>
        <w:t>Проблемы</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казахстанско</w:t>
      </w:r>
      <w:r w:rsidRPr="00445A06">
        <w:rPr>
          <w:rFonts w:ascii="Trebuchet MS" w:eastAsia="Times New Roman" w:hAnsi="Trebuchet MS" w:cs="Times New Roman"/>
          <w:color w:val="000000"/>
          <w:kern w:val="0"/>
          <w:sz w:val="18"/>
          <w:szCs w:val="18"/>
          <w:lang w:eastAsia="ru-RU"/>
        </w:rPr>
        <w:t>-</w:t>
      </w:r>
      <w:r w:rsidRPr="00445A06">
        <w:rPr>
          <w:rFonts w:ascii="Trebuchet MS" w:eastAsia="Times New Roman" w:hAnsi="Trebuchet MS" w:cs="Times New Roman" w:hint="eastAsia"/>
          <w:color w:val="000000"/>
          <w:kern w:val="0"/>
          <w:sz w:val="18"/>
          <w:szCs w:val="18"/>
          <w:lang w:eastAsia="ru-RU"/>
        </w:rPr>
        <w:t>российской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миграции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советского</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периода</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исторической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литературе</w:t>
      </w:r>
      <w:r w:rsidRPr="00445A06">
        <w:rPr>
          <w:rFonts w:ascii="Trebuchet MS" w:eastAsia="Times New Roman" w:hAnsi="Trebuchet MS" w:cs="Times New Roman"/>
          <w:color w:val="000000"/>
          <w:kern w:val="0"/>
          <w:sz w:val="18"/>
          <w:szCs w:val="18"/>
          <w:lang w:eastAsia="ru-RU"/>
        </w:rPr>
        <w:t>...23</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1.2 </w:t>
      </w:r>
      <w:r w:rsidRPr="00445A06">
        <w:rPr>
          <w:rFonts w:ascii="Trebuchet MS" w:eastAsia="Times New Roman" w:hAnsi="Trebuchet MS" w:cs="Times New Roman" w:hint="eastAsia"/>
          <w:color w:val="000000"/>
          <w:kern w:val="0"/>
          <w:sz w:val="18"/>
          <w:szCs w:val="18"/>
          <w:lang w:eastAsia="ru-RU"/>
        </w:rPr>
        <w:t>Историография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казахстанско</w:t>
      </w:r>
      <w:r w:rsidRPr="00445A06">
        <w:rPr>
          <w:rFonts w:ascii="Trebuchet MS" w:eastAsia="Times New Roman" w:hAnsi="Trebuchet MS" w:cs="Times New Roman"/>
          <w:color w:val="000000"/>
          <w:kern w:val="0"/>
          <w:sz w:val="18"/>
          <w:szCs w:val="18"/>
          <w:lang w:eastAsia="ru-RU"/>
        </w:rPr>
        <w:t>-</w:t>
      </w:r>
      <w:r w:rsidRPr="00445A06">
        <w:rPr>
          <w:rFonts w:ascii="Trebuchet MS" w:eastAsia="Times New Roman" w:hAnsi="Trebuchet MS" w:cs="Times New Roman" w:hint="eastAsia"/>
          <w:color w:val="000000"/>
          <w:kern w:val="0"/>
          <w:sz w:val="18"/>
          <w:szCs w:val="18"/>
          <w:lang w:eastAsia="ru-RU"/>
        </w:rPr>
        <w:t>российской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миграции</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постсоветский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период</w:t>
      </w:r>
      <w:r w:rsidRPr="00445A06">
        <w:rPr>
          <w:rFonts w:ascii="Trebuchet MS" w:eastAsia="Times New Roman" w:hAnsi="Trebuchet MS" w:cs="Times New Roman"/>
          <w:color w:val="000000"/>
          <w:kern w:val="0"/>
          <w:sz w:val="18"/>
          <w:szCs w:val="18"/>
          <w:lang w:eastAsia="ru-RU"/>
        </w:rPr>
        <w:t>...33</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Глава</w:t>
      </w:r>
      <w:r w:rsidRPr="00445A06">
        <w:rPr>
          <w:rFonts w:ascii="Trebuchet MS" w:eastAsia="Times New Roman" w:hAnsi="Trebuchet MS" w:cs="Times New Roman"/>
          <w:color w:val="000000"/>
          <w:kern w:val="0"/>
          <w:sz w:val="18"/>
          <w:szCs w:val="18"/>
          <w:lang w:eastAsia="ru-RU"/>
        </w:rPr>
        <w:t xml:space="preserve"> 2 </w:t>
      </w:r>
      <w:r w:rsidRPr="00445A06">
        <w:rPr>
          <w:rFonts w:ascii="Trebuchet MS" w:eastAsia="Times New Roman" w:hAnsi="Trebuchet MS" w:cs="Times New Roman" w:hint="eastAsia"/>
          <w:color w:val="000000"/>
          <w:kern w:val="0"/>
          <w:sz w:val="18"/>
          <w:szCs w:val="18"/>
          <w:lang w:eastAsia="ru-RU"/>
        </w:rPr>
        <w:t>Влияние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миграционного</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взаимодействия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Россией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на</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формирование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этнического</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состава</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населения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Казахстана</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XVIII - 80-</w:t>
      </w:r>
      <w:r w:rsidRPr="00445A06">
        <w:rPr>
          <w:rFonts w:ascii="Trebuchet MS" w:eastAsia="Times New Roman" w:hAnsi="Trebuchet MS" w:cs="Times New Roman" w:hint="eastAsia"/>
          <w:color w:val="000000"/>
          <w:kern w:val="0"/>
          <w:sz w:val="18"/>
          <w:szCs w:val="18"/>
          <w:lang w:eastAsia="ru-RU"/>
        </w:rPr>
        <w:t>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гг</w:t>
      </w:r>
      <w:r w:rsidRPr="00445A06">
        <w:rPr>
          <w:rFonts w:ascii="Trebuchet MS" w:eastAsia="Times New Roman" w:hAnsi="Trebuchet MS" w:cs="Times New Roman"/>
          <w:color w:val="000000"/>
          <w:kern w:val="0"/>
          <w:sz w:val="18"/>
          <w:szCs w:val="18"/>
          <w:lang w:eastAsia="ru-RU"/>
        </w:rPr>
        <w:t xml:space="preserve">. XX </w:t>
      </w: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...43</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2.1 </w:t>
      </w:r>
      <w:r w:rsidRPr="00445A06">
        <w:rPr>
          <w:rFonts w:ascii="Trebuchet MS" w:eastAsia="Times New Roman" w:hAnsi="Trebuchet MS" w:cs="Times New Roman" w:hint="eastAsia"/>
          <w:color w:val="000000"/>
          <w:kern w:val="0"/>
          <w:sz w:val="18"/>
          <w:szCs w:val="18"/>
          <w:lang w:eastAsia="ru-RU"/>
        </w:rPr>
        <w:t>Славянское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население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современных</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границах</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Казахстана</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XVIII-60-</w:t>
      </w:r>
      <w:r w:rsidRPr="00445A06">
        <w:rPr>
          <w:rFonts w:ascii="Trebuchet MS" w:eastAsia="Times New Roman" w:hAnsi="Trebuchet MS" w:cs="Times New Roman" w:hint="eastAsia"/>
          <w:color w:val="000000"/>
          <w:kern w:val="0"/>
          <w:sz w:val="18"/>
          <w:szCs w:val="18"/>
          <w:lang w:eastAsia="ru-RU"/>
        </w:rPr>
        <w:t>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гг</w:t>
      </w:r>
      <w:r w:rsidRPr="00445A06">
        <w:rPr>
          <w:rFonts w:ascii="Trebuchet MS" w:eastAsia="Times New Roman" w:hAnsi="Trebuchet MS" w:cs="Times New Roman"/>
          <w:color w:val="000000"/>
          <w:kern w:val="0"/>
          <w:sz w:val="18"/>
          <w:szCs w:val="18"/>
          <w:lang w:eastAsia="ru-RU"/>
        </w:rPr>
        <w:t xml:space="preserve">. XX </w:t>
      </w:r>
      <w:r w:rsidRPr="00445A06">
        <w:rPr>
          <w:rFonts w:ascii="Trebuchet MS" w:eastAsia="Times New Roman" w:hAnsi="Trebuchet MS" w:cs="Times New Roman" w:hint="eastAsia"/>
          <w:color w:val="000000"/>
          <w:kern w:val="0"/>
          <w:sz w:val="18"/>
          <w:szCs w:val="18"/>
          <w:lang w:eastAsia="ru-RU"/>
        </w:rPr>
        <w:t>вв</w:t>
      </w:r>
      <w:r w:rsidRPr="00445A06">
        <w:rPr>
          <w:rFonts w:ascii="Trebuchet MS" w:eastAsia="Times New Roman" w:hAnsi="Trebuchet MS" w:cs="Times New Roman"/>
          <w:color w:val="000000"/>
          <w:kern w:val="0"/>
          <w:sz w:val="18"/>
          <w:szCs w:val="18"/>
          <w:lang w:eastAsia="ru-RU"/>
        </w:rPr>
        <w:t>...43</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2.2 </w:t>
      </w:r>
      <w:r w:rsidRPr="00445A06">
        <w:rPr>
          <w:rFonts w:ascii="Trebuchet MS" w:eastAsia="Times New Roman" w:hAnsi="Trebuchet MS" w:cs="Times New Roman" w:hint="eastAsia"/>
          <w:color w:val="000000"/>
          <w:kern w:val="0"/>
          <w:sz w:val="18"/>
          <w:szCs w:val="18"/>
          <w:lang w:eastAsia="ru-RU"/>
        </w:rPr>
        <w:t>Переселенческое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движение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1870-</w:t>
      </w:r>
      <w:r w:rsidRPr="00445A06">
        <w:rPr>
          <w:rFonts w:ascii="Trebuchet MS" w:eastAsia="Times New Roman" w:hAnsi="Trebuchet MS" w:cs="Times New Roman" w:hint="eastAsia"/>
          <w:color w:val="000000"/>
          <w:kern w:val="0"/>
          <w:sz w:val="18"/>
          <w:szCs w:val="18"/>
          <w:lang w:eastAsia="ru-RU"/>
        </w:rPr>
        <w:t>е</w:t>
      </w:r>
      <w:r w:rsidRPr="00445A06">
        <w:rPr>
          <w:rFonts w:ascii="Trebuchet MS" w:eastAsia="Times New Roman" w:hAnsi="Trebuchet MS" w:cs="Times New Roman"/>
          <w:color w:val="000000"/>
          <w:kern w:val="0"/>
          <w:sz w:val="18"/>
          <w:szCs w:val="18"/>
          <w:lang w:eastAsia="ru-RU"/>
        </w:rPr>
        <w:t xml:space="preserve"> - 1910-</w:t>
      </w:r>
      <w:r w:rsidRPr="00445A06">
        <w:rPr>
          <w:rFonts w:ascii="Trebuchet MS" w:eastAsia="Times New Roman" w:hAnsi="Trebuchet MS" w:cs="Times New Roman" w:hint="eastAsia"/>
          <w:color w:val="000000"/>
          <w:kern w:val="0"/>
          <w:sz w:val="18"/>
          <w:szCs w:val="18"/>
          <w:lang w:eastAsia="ru-RU"/>
        </w:rPr>
        <w:t>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гг</w:t>
      </w:r>
      <w:r w:rsidRPr="00445A06">
        <w:rPr>
          <w:rFonts w:ascii="Trebuchet MS" w:eastAsia="Times New Roman" w:hAnsi="Trebuchet MS" w:cs="Times New Roman"/>
          <w:color w:val="000000"/>
          <w:kern w:val="0"/>
          <w:sz w:val="18"/>
          <w:szCs w:val="18"/>
          <w:lang w:eastAsia="ru-RU"/>
        </w:rPr>
        <w:t>...53</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2.3 </w:t>
      </w:r>
      <w:r w:rsidRPr="00445A06">
        <w:rPr>
          <w:rFonts w:ascii="Trebuchet MS" w:eastAsia="Times New Roman" w:hAnsi="Trebuchet MS" w:cs="Times New Roman" w:hint="eastAsia"/>
          <w:color w:val="000000"/>
          <w:kern w:val="0"/>
          <w:sz w:val="18"/>
          <w:szCs w:val="18"/>
          <w:lang w:eastAsia="ru-RU"/>
        </w:rPr>
        <w:t>Динамика</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этносоциальные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последствия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казахстанско</w:t>
      </w:r>
      <w:r w:rsidRPr="00445A06">
        <w:rPr>
          <w:rFonts w:ascii="Trebuchet MS" w:eastAsia="Times New Roman" w:hAnsi="Trebuchet MS" w:cs="Times New Roman"/>
          <w:color w:val="000000"/>
          <w:kern w:val="0"/>
          <w:sz w:val="18"/>
          <w:szCs w:val="18"/>
          <w:lang w:eastAsia="ru-RU"/>
        </w:rPr>
        <w:t>-</w:t>
      </w:r>
      <w:r w:rsidRPr="00445A06">
        <w:rPr>
          <w:rFonts w:ascii="Trebuchet MS" w:eastAsia="Times New Roman" w:hAnsi="Trebuchet MS" w:cs="Times New Roman" w:hint="eastAsia"/>
          <w:color w:val="000000"/>
          <w:kern w:val="0"/>
          <w:sz w:val="18"/>
          <w:szCs w:val="18"/>
          <w:lang w:eastAsia="ru-RU"/>
        </w:rPr>
        <w:t>российской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миграции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советский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период</w:t>
      </w:r>
      <w:r w:rsidRPr="00445A06">
        <w:rPr>
          <w:rFonts w:ascii="Trebuchet MS" w:eastAsia="Times New Roman" w:hAnsi="Trebuchet MS" w:cs="Times New Roman"/>
          <w:color w:val="000000"/>
          <w:kern w:val="0"/>
          <w:sz w:val="18"/>
          <w:szCs w:val="18"/>
          <w:lang w:eastAsia="ru-RU"/>
        </w:rPr>
        <w:t>...64</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Глава</w:t>
      </w:r>
      <w:r w:rsidRPr="00445A06">
        <w:rPr>
          <w:rFonts w:ascii="Trebuchet MS" w:eastAsia="Times New Roman" w:hAnsi="Trebuchet MS" w:cs="Times New Roman"/>
          <w:color w:val="000000"/>
          <w:kern w:val="0"/>
          <w:sz w:val="18"/>
          <w:szCs w:val="18"/>
          <w:lang w:eastAsia="ru-RU"/>
        </w:rPr>
        <w:t xml:space="preserve"> 3 </w:t>
      </w:r>
      <w:r w:rsidRPr="00445A06">
        <w:rPr>
          <w:rFonts w:ascii="Trebuchet MS" w:eastAsia="Times New Roman" w:hAnsi="Trebuchet MS" w:cs="Times New Roman" w:hint="eastAsia"/>
          <w:color w:val="000000"/>
          <w:kern w:val="0"/>
          <w:sz w:val="18"/>
          <w:szCs w:val="18"/>
          <w:lang w:eastAsia="ru-RU"/>
        </w:rPr>
        <w:t>Миграционный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обмен</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Российской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Федерацией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как</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фактор</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трансформации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этнического</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состава</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населения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Республики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w:t>
      </w:r>
      <w:r w:rsidRPr="00445A06">
        <w:rPr>
          <w:rFonts w:ascii="Trebuchet MS" w:eastAsia="Times New Roman" w:hAnsi="Trebuchet MS" w:cs="Times New Roman"/>
          <w:color w:val="000000"/>
          <w:kern w:val="0"/>
          <w:sz w:val="18"/>
          <w:szCs w:val="18"/>
          <w:lang w:eastAsia="ru-RU"/>
        </w:rPr>
        <w:t xml:space="preserve"> (1992-2002 </w:t>
      </w:r>
      <w:r w:rsidRPr="00445A06">
        <w:rPr>
          <w:rFonts w:ascii="Trebuchet MS" w:eastAsia="Times New Roman" w:hAnsi="Trebuchet MS" w:cs="Times New Roman" w:hint="eastAsia"/>
          <w:color w:val="000000"/>
          <w:kern w:val="0"/>
          <w:sz w:val="18"/>
          <w:szCs w:val="18"/>
          <w:lang w:eastAsia="ru-RU"/>
        </w:rPr>
        <w:t>гг</w:t>
      </w:r>
      <w:r w:rsidRPr="00445A06">
        <w:rPr>
          <w:rFonts w:ascii="Trebuchet MS" w:eastAsia="Times New Roman" w:hAnsi="Trebuchet MS" w:cs="Times New Roman"/>
          <w:color w:val="000000"/>
          <w:kern w:val="0"/>
          <w:sz w:val="18"/>
          <w:szCs w:val="18"/>
          <w:lang w:eastAsia="ru-RU"/>
        </w:rPr>
        <w:t>.)...82</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3.1 </w:t>
      </w:r>
      <w:r w:rsidRPr="00445A06">
        <w:rPr>
          <w:rFonts w:ascii="Trebuchet MS" w:eastAsia="Times New Roman" w:hAnsi="Trebuchet MS" w:cs="Times New Roman" w:hint="eastAsia"/>
          <w:color w:val="000000"/>
          <w:kern w:val="0"/>
          <w:sz w:val="18"/>
          <w:szCs w:val="18"/>
          <w:lang w:eastAsia="ru-RU"/>
        </w:rPr>
        <w:t>Эволюция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факторов</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казахстанско</w:t>
      </w:r>
      <w:r w:rsidRPr="00445A06">
        <w:rPr>
          <w:rFonts w:ascii="Trebuchet MS" w:eastAsia="Times New Roman" w:hAnsi="Trebuchet MS" w:cs="Times New Roman"/>
          <w:color w:val="000000"/>
          <w:kern w:val="0"/>
          <w:sz w:val="18"/>
          <w:szCs w:val="18"/>
          <w:lang w:eastAsia="ru-RU"/>
        </w:rPr>
        <w:t>-</w:t>
      </w:r>
      <w:r w:rsidRPr="00445A06">
        <w:rPr>
          <w:rFonts w:ascii="Trebuchet MS" w:eastAsia="Times New Roman" w:hAnsi="Trebuchet MS" w:cs="Times New Roman" w:hint="eastAsia"/>
          <w:color w:val="000000"/>
          <w:kern w:val="0"/>
          <w:sz w:val="18"/>
          <w:szCs w:val="18"/>
          <w:lang w:eastAsia="ru-RU"/>
        </w:rPr>
        <w:t>российской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миграции</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1990-</w:t>
      </w:r>
      <w:r w:rsidRPr="00445A06">
        <w:rPr>
          <w:rFonts w:ascii="Trebuchet MS" w:eastAsia="Times New Roman" w:hAnsi="Trebuchet MS" w:cs="Times New Roman" w:hint="eastAsia"/>
          <w:color w:val="000000"/>
          <w:kern w:val="0"/>
          <w:sz w:val="18"/>
          <w:szCs w:val="18"/>
          <w:lang w:eastAsia="ru-RU"/>
        </w:rPr>
        <w:t>е</w:t>
      </w:r>
      <w:r w:rsidRPr="00445A06">
        <w:rPr>
          <w:rFonts w:ascii="Trebuchet MS" w:eastAsia="Times New Roman" w:hAnsi="Trebuchet MS" w:cs="Times New Roman"/>
          <w:color w:val="000000"/>
          <w:kern w:val="0"/>
          <w:sz w:val="18"/>
          <w:szCs w:val="18"/>
          <w:lang w:eastAsia="ru-RU"/>
        </w:rPr>
        <w:t>-</w:t>
      </w:r>
      <w:r w:rsidRPr="00445A06">
        <w:rPr>
          <w:rFonts w:ascii="Trebuchet MS" w:eastAsia="Times New Roman" w:hAnsi="Trebuchet MS" w:cs="Times New Roman" w:hint="eastAsia"/>
          <w:color w:val="000000"/>
          <w:kern w:val="0"/>
          <w:sz w:val="18"/>
          <w:szCs w:val="18"/>
          <w:lang w:eastAsia="ru-RU"/>
        </w:rPr>
        <w:t>начале</w:t>
      </w:r>
      <w:r w:rsidRPr="00445A06">
        <w:rPr>
          <w:rFonts w:ascii="Trebuchet MS" w:eastAsia="Times New Roman" w:hAnsi="Trebuchet MS" w:cs="Times New Roman"/>
          <w:color w:val="000000"/>
          <w:kern w:val="0"/>
          <w:sz w:val="18"/>
          <w:szCs w:val="18"/>
          <w:lang w:eastAsia="ru-RU"/>
        </w:rPr>
        <w:t xml:space="preserve"> 2000-</w:t>
      </w:r>
      <w:r w:rsidRPr="00445A06">
        <w:rPr>
          <w:rFonts w:ascii="Trebuchet MS" w:eastAsia="Times New Roman" w:hAnsi="Trebuchet MS" w:cs="Times New Roman" w:hint="eastAsia"/>
          <w:color w:val="000000"/>
          <w:kern w:val="0"/>
          <w:sz w:val="18"/>
          <w:szCs w:val="18"/>
          <w:lang w:eastAsia="ru-RU"/>
        </w:rPr>
        <w:t>х</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гг</w:t>
      </w:r>
      <w:r w:rsidRPr="00445A06">
        <w:rPr>
          <w:rFonts w:ascii="Trebuchet MS" w:eastAsia="Times New Roman" w:hAnsi="Trebuchet MS" w:cs="Times New Roman"/>
          <w:color w:val="000000"/>
          <w:kern w:val="0"/>
          <w:sz w:val="18"/>
          <w:szCs w:val="18"/>
          <w:lang w:eastAsia="ru-RU"/>
        </w:rPr>
        <w:t>...82</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3.2 </w:t>
      </w:r>
      <w:r w:rsidRPr="00445A06">
        <w:rPr>
          <w:rFonts w:ascii="Trebuchet MS" w:eastAsia="Times New Roman" w:hAnsi="Trebuchet MS" w:cs="Times New Roman" w:hint="eastAsia"/>
          <w:color w:val="000000"/>
          <w:kern w:val="0"/>
          <w:sz w:val="18"/>
          <w:szCs w:val="18"/>
          <w:lang w:eastAsia="ru-RU"/>
        </w:rPr>
        <w:t>Специфика</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развития</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миграционных</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связей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Казахстана</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России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w:t>
      </w:r>
      <w:r w:rsidRPr="00445A06">
        <w:rPr>
          <w:rFonts w:ascii="Trebuchet MS" w:eastAsia="Times New Roman" w:hAnsi="Trebuchet MS" w:cs="Times New Roman"/>
          <w:color w:val="000000"/>
          <w:kern w:val="0"/>
          <w:sz w:val="18"/>
          <w:szCs w:val="18"/>
          <w:lang w:eastAsia="ru-RU"/>
        </w:rPr>
        <w:t xml:space="preserve"> 1992-2002 </w:t>
      </w:r>
      <w:r w:rsidRPr="00445A06">
        <w:rPr>
          <w:rFonts w:ascii="Trebuchet MS" w:eastAsia="Times New Roman" w:hAnsi="Trebuchet MS" w:cs="Times New Roman" w:hint="eastAsia"/>
          <w:color w:val="000000"/>
          <w:kern w:val="0"/>
          <w:sz w:val="18"/>
          <w:szCs w:val="18"/>
          <w:lang w:eastAsia="ru-RU"/>
        </w:rPr>
        <w:t>гг</w:t>
      </w:r>
      <w:r w:rsidRPr="00445A06">
        <w:rPr>
          <w:rFonts w:ascii="Trebuchet MS" w:eastAsia="Times New Roman" w:hAnsi="Trebuchet MS" w:cs="Times New Roman"/>
          <w:color w:val="000000"/>
          <w:kern w:val="0"/>
          <w:sz w:val="18"/>
          <w:szCs w:val="18"/>
          <w:lang w:eastAsia="ru-RU"/>
        </w:rPr>
        <w:t>...93</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 xml:space="preserve">3 3.3 </w:t>
      </w:r>
      <w:r w:rsidRPr="00445A06">
        <w:rPr>
          <w:rFonts w:ascii="Trebuchet MS" w:eastAsia="Times New Roman" w:hAnsi="Trebuchet MS" w:cs="Times New Roman" w:hint="eastAsia"/>
          <w:color w:val="000000"/>
          <w:kern w:val="0"/>
          <w:sz w:val="18"/>
          <w:szCs w:val="18"/>
          <w:lang w:eastAsia="ru-RU"/>
        </w:rPr>
        <w:t>Региональные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особенности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этномиграционных</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процессов</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color w:val="000000"/>
          <w:kern w:val="0"/>
          <w:sz w:val="18"/>
          <w:szCs w:val="18"/>
          <w:lang w:eastAsia="ru-RU"/>
        </w:rPr>
        <w:t>(</w:t>
      </w:r>
      <w:r w:rsidRPr="00445A06">
        <w:rPr>
          <w:rFonts w:ascii="Trebuchet MS" w:eastAsia="Times New Roman" w:hAnsi="Trebuchet MS" w:cs="Times New Roman" w:hint="eastAsia"/>
          <w:color w:val="000000"/>
          <w:kern w:val="0"/>
          <w:sz w:val="18"/>
          <w:szCs w:val="18"/>
          <w:lang w:eastAsia="ru-RU"/>
        </w:rPr>
        <w:t>на</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примере</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Восточно</w:t>
      </w:r>
      <w:r w:rsidRPr="00445A06">
        <w:rPr>
          <w:rFonts w:ascii="Trebuchet MS" w:eastAsia="Times New Roman" w:hAnsi="Trebuchet MS" w:cs="Times New Roman"/>
          <w:color w:val="000000"/>
          <w:kern w:val="0"/>
          <w:sz w:val="18"/>
          <w:szCs w:val="18"/>
          <w:lang w:eastAsia="ru-RU"/>
        </w:rPr>
        <w:t>-</w:t>
      </w:r>
      <w:r w:rsidRPr="00445A06">
        <w:rPr>
          <w:rFonts w:ascii="Trebuchet MS" w:eastAsia="Times New Roman" w:hAnsi="Trebuchet MS" w:cs="Times New Roman" w:hint="eastAsia"/>
          <w:color w:val="000000"/>
          <w:kern w:val="0"/>
          <w:sz w:val="18"/>
          <w:szCs w:val="18"/>
          <w:lang w:eastAsia="ru-RU"/>
        </w:rPr>
        <w:t>Казахстанской</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области</w:t>
      </w:r>
      <w:r w:rsidRPr="00445A06">
        <w:rPr>
          <w:rFonts w:ascii="Trebuchet MS" w:eastAsia="Times New Roman" w:hAnsi="Trebuchet MS" w:cs="Times New Roman"/>
          <w:color w:val="000000"/>
          <w:kern w:val="0"/>
          <w:sz w:val="18"/>
          <w:szCs w:val="18"/>
          <w:lang w:eastAsia="ru-RU"/>
        </w:rPr>
        <w:t>)...104</w:t>
      </w:r>
    </w:p>
    <w:p w:rsidR="00445A06" w:rsidRPr="00445A06" w:rsidRDefault="00445A06" w:rsidP="00445A06">
      <w:pPr>
        <w:rPr>
          <w:rFonts w:ascii="Trebuchet MS" w:eastAsia="Times New Roman" w:hAnsi="Trebuchet MS" w:cs="Times New Roman"/>
          <w:color w:val="000000"/>
          <w:kern w:val="0"/>
          <w:sz w:val="18"/>
          <w:szCs w:val="18"/>
          <w:lang w:eastAsia="ru-RU"/>
        </w:rPr>
      </w:pPr>
    </w:p>
    <w:p w:rsidR="00445A06" w:rsidRPr="00445A06" w:rsidRDefault="00445A06" w:rsidP="00445A06">
      <w:pPr>
        <w:rPr>
          <w:rFonts w:ascii="Trebuchet MS" w:eastAsia="Times New Roman" w:hAnsi="Trebuchet MS" w:cs="Times New Roman"/>
          <w:color w:val="000000"/>
          <w:kern w:val="0"/>
          <w:sz w:val="18"/>
          <w:szCs w:val="18"/>
          <w:lang w:eastAsia="ru-RU"/>
        </w:rPr>
      </w:pPr>
      <w:r w:rsidRPr="00445A06">
        <w:rPr>
          <w:rFonts w:ascii="Trebuchet MS" w:eastAsia="Times New Roman" w:hAnsi="Trebuchet MS" w:cs="Times New Roman" w:hint="eastAsia"/>
          <w:color w:val="000000"/>
          <w:kern w:val="0"/>
          <w:sz w:val="18"/>
          <w:szCs w:val="18"/>
          <w:lang w:eastAsia="ru-RU"/>
        </w:rPr>
        <w:t>Заключение</w:t>
      </w:r>
      <w:r w:rsidRPr="00445A06">
        <w:rPr>
          <w:rFonts w:ascii="Trebuchet MS" w:eastAsia="Times New Roman" w:hAnsi="Trebuchet MS" w:cs="Times New Roman"/>
          <w:color w:val="000000"/>
          <w:kern w:val="0"/>
          <w:sz w:val="18"/>
          <w:szCs w:val="18"/>
          <w:lang w:eastAsia="ru-RU"/>
        </w:rPr>
        <w:t>...114</w:t>
      </w:r>
    </w:p>
    <w:p w:rsidR="00445A06" w:rsidRPr="00445A06" w:rsidRDefault="00445A06" w:rsidP="00445A06">
      <w:pPr>
        <w:rPr>
          <w:rFonts w:ascii="Trebuchet MS" w:eastAsia="Times New Roman" w:hAnsi="Trebuchet MS" w:cs="Times New Roman"/>
          <w:color w:val="000000"/>
          <w:kern w:val="0"/>
          <w:sz w:val="18"/>
          <w:szCs w:val="18"/>
          <w:lang w:eastAsia="ru-RU"/>
        </w:rPr>
      </w:pPr>
    </w:p>
    <w:p w:rsidR="00CF31FE" w:rsidRPr="00445A06" w:rsidRDefault="00445A06" w:rsidP="00445A06">
      <w:r w:rsidRPr="00445A06">
        <w:rPr>
          <w:rFonts w:ascii="Trebuchet MS" w:eastAsia="Times New Roman" w:hAnsi="Trebuchet MS" w:cs="Times New Roman" w:hint="eastAsia"/>
          <w:color w:val="000000"/>
          <w:kern w:val="0"/>
          <w:sz w:val="18"/>
          <w:szCs w:val="18"/>
          <w:lang w:eastAsia="ru-RU"/>
        </w:rPr>
        <w:t>Список</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источников</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и</w:t>
      </w:r>
      <w:r w:rsidRPr="00445A06">
        <w:rPr>
          <w:rFonts w:ascii="Trebuchet MS" w:eastAsia="Times New Roman" w:hAnsi="Trebuchet MS" w:cs="Times New Roman"/>
          <w:color w:val="000000"/>
          <w:kern w:val="0"/>
          <w:sz w:val="18"/>
          <w:szCs w:val="18"/>
          <w:lang w:eastAsia="ru-RU"/>
        </w:rPr>
        <w:t xml:space="preserve"> </w:t>
      </w:r>
      <w:r w:rsidRPr="00445A06">
        <w:rPr>
          <w:rFonts w:ascii="Trebuchet MS" w:eastAsia="Times New Roman" w:hAnsi="Trebuchet MS" w:cs="Times New Roman" w:hint="eastAsia"/>
          <w:color w:val="000000"/>
          <w:kern w:val="0"/>
          <w:sz w:val="18"/>
          <w:szCs w:val="18"/>
          <w:lang w:eastAsia="ru-RU"/>
        </w:rPr>
        <w:t>литературы</w:t>
      </w:r>
      <w:r w:rsidRPr="00445A06">
        <w:rPr>
          <w:rFonts w:ascii="Trebuchet MS" w:eastAsia="Times New Roman" w:hAnsi="Trebuchet MS" w:cs="Times New Roman"/>
          <w:color w:val="000000"/>
          <w:kern w:val="0"/>
          <w:sz w:val="18"/>
          <w:szCs w:val="18"/>
          <w:lang w:eastAsia="ru-RU"/>
        </w:rPr>
        <w:t>...118</w:t>
      </w:r>
      <w:bookmarkStart w:id="0" w:name="_GoBack"/>
      <w:bookmarkEnd w:id="0"/>
    </w:p>
    <w:sectPr w:rsidR="00CF31FE" w:rsidRPr="00445A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E59" w:rsidRDefault="00646E59">
      <w:pPr>
        <w:spacing w:after="0" w:line="240" w:lineRule="auto"/>
      </w:pPr>
      <w:r>
        <w:separator/>
      </w:r>
    </w:p>
  </w:endnote>
  <w:endnote w:type="continuationSeparator" w:id="0">
    <w:p w:rsidR="00646E59" w:rsidRDefault="0064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E59" w:rsidRDefault="00646E59"/>
    <w:p w:rsidR="00646E59" w:rsidRDefault="00646E59"/>
    <w:p w:rsidR="00646E59" w:rsidRDefault="00646E59"/>
    <w:p w:rsidR="00646E59" w:rsidRDefault="00646E59"/>
    <w:p w:rsidR="00646E59" w:rsidRDefault="00646E59"/>
    <w:p w:rsidR="00646E59" w:rsidRDefault="00646E59"/>
    <w:p w:rsidR="00646E59" w:rsidRDefault="00646E5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59" w:rsidRDefault="00646E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46E59" w:rsidRDefault="00646E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46E59" w:rsidRDefault="00646E59"/>
    <w:p w:rsidR="00646E59" w:rsidRDefault="00646E59"/>
    <w:p w:rsidR="00646E59" w:rsidRDefault="00646E5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59" w:rsidRDefault="00646E59"/>
                          <w:p w:rsidR="00646E59" w:rsidRDefault="00646E5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46E59" w:rsidRDefault="00646E59"/>
                    <w:p w:rsidR="00646E59" w:rsidRDefault="00646E5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46E59" w:rsidRDefault="00646E59"/>
    <w:p w:rsidR="00646E59" w:rsidRDefault="00646E59">
      <w:pPr>
        <w:rPr>
          <w:sz w:val="2"/>
          <w:szCs w:val="2"/>
        </w:rPr>
      </w:pPr>
    </w:p>
    <w:p w:rsidR="00646E59" w:rsidRDefault="00646E59"/>
    <w:p w:rsidR="00646E59" w:rsidRDefault="00646E59">
      <w:pPr>
        <w:spacing w:after="0" w:line="240" w:lineRule="auto"/>
      </w:pPr>
    </w:p>
  </w:footnote>
  <w:footnote w:type="continuationSeparator" w:id="0">
    <w:p w:rsidR="00646E59" w:rsidRDefault="00646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59"/>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44A1D-1AD2-45D1-B1CA-10D132C1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27277</TotalTime>
  <Pages>2</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2003</cp:revision>
  <cp:lastPrinted>2009-02-06T05:36:00Z</cp:lastPrinted>
  <dcterms:created xsi:type="dcterms:W3CDTF">2023-09-07T12:38:00Z</dcterms:created>
  <dcterms:modified xsi:type="dcterms:W3CDTF">2023-12-11T14:19:00Z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